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C5" w:rsidRPr="006121C5" w:rsidRDefault="00A227C5" w:rsidP="006121C5">
      <w:pPr>
        <w:pStyle w:val="Heading1"/>
        <w:ind w:firstLine="720"/>
      </w:pPr>
      <w:r w:rsidRPr="00BF78B1">
        <w:t xml:space="preserve">Global Battlefield </w:t>
      </w:r>
    </w:p>
    <w:p w:rsidR="00A227C5" w:rsidRPr="00BF78B1" w:rsidRDefault="00A227C5" w:rsidP="00A227C5">
      <w:pPr>
        <w:pStyle w:val="Heading4"/>
      </w:pPr>
      <w:r w:rsidRPr="00BF78B1">
        <w:t xml:space="preserve">Advantage one is </w:t>
      </w:r>
      <w:r w:rsidR="00016141" w:rsidRPr="00BF78B1">
        <w:t>G</w:t>
      </w:r>
      <w:r w:rsidRPr="00BF78B1">
        <w:t xml:space="preserve">lobal </w:t>
      </w:r>
      <w:r w:rsidR="00016141" w:rsidRPr="00BF78B1">
        <w:t>B</w:t>
      </w:r>
      <w:r w:rsidRPr="00BF78B1">
        <w:t xml:space="preserve">attlefield </w:t>
      </w:r>
    </w:p>
    <w:p w:rsidR="00FF169F" w:rsidRPr="00BF78B1" w:rsidRDefault="00093D51" w:rsidP="00FF169F">
      <w:pPr>
        <w:pStyle w:val="Heading4"/>
      </w:pPr>
      <w:r w:rsidRPr="00BF78B1">
        <w:t xml:space="preserve">Executive legal discretion for drone use outside hot battlefields </w:t>
      </w:r>
      <w:r w:rsidR="00333A5F" w:rsidRPr="00B1433B">
        <w:t xml:space="preserve">is driving an </w:t>
      </w:r>
      <w:r w:rsidR="00337842" w:rsidRPr="00B1433B">
        <w:t>arms race</w:t>
      </w:r>
      <w:r w:rsidR="00047F81" w:rsidRPr="00B1433B">
        <w:t xml:space="preserve"> </w:t>
      </w:r>
      <w:r w:rsidR="00333A5F" w:rsidRPr="00B1433B">
        <w:t xml:space="preserve">that </w:t>
      </w:r>
      <w:r w:rsidR="00AC60EC" w:rsidRPr="00B1433B">
        <w:t>threatens global stability</w:t>
      </w:r>
      <w:r w:rsidR="00940C64" w:rsidRPr="00B1433B">
        <w:t xml:space="preserve">. </w:t>
      </w:r>
      <w:r w:rsidR="00C53DA6">
        <w:t xml:space="preserve"> The plan establishes norms for restrained use</w:t>
      </w:r>
      <w:r w:rsidR="00A54C61">
        <w:t xml:space="preserve">. </w:t>
      </w:r>
    </w:p>
    <w:p w:rsidR="007058B2" w:rsidRPr="00BF78B1" w:rsidRDefault="007058B2" w:rsidP="007058B2">
      <w:pPr>
        <w:rPr>
          <w:b/>
        </w:rPr>
      </w:pPr>
      <w:r w:rsidRPr="00BF78B1">
        <w:rPr>
          <w:rStyle w:val="StyleStyleBold12pt"/>
        </w:rPr>
        <w:t>Roberts</w:t>
      </w:r>
      <w:r w:rsidRPr="00BF78B1">
        <w:t xml:space="preserve"> 3/21</w:t>
      </w:r>
      <w:r w:rsidRPr="00BF78B1">
        <w:rPr>
          <w:b/>
        </w:rPr>
        <w:t xml:space="preserve"> </w:t>
      </w:r>
      <w:r w:rsidRPr="00BF78B1">
        <w:t>20</w:t>
      </w:r>
      <w:r w:rsidRPr="00BF78B1">
        <w:rPr>
          <w:rStyle w:val="StyleStyleBold12pt"/>
        </w:rPr>
        <w:t>13</w:t>
      </w:r>
      <w:r w:rsidRPr="00BF78B1">
        <w:rPr>
          <w:sz w:val="16"/>
          <w:szCs w:val="16"/>
        </w:rPr>
        <w:t xml:space="preserve"> [Kristin Roberts, MA security studies, MA journalism. “When the Whole World Has Drones”, March 21, 2013, http://www.nationaljournal.com/magazine/when-the-whole-world-has-drones-20130321]</w:t>
      </w:r>
    </w:p>
    <w:p w:rsidR="007058B2" w:rsidRPr="00BF78B1" w:rsidRDefault="007058B2" w:rsidP="007058B2">
      <w:pPr>
        <w:rPr>
          <w:sz w:val="14"/>
        </w:rPr>
      </w:pPr>
      <w:r w:rsidRPr="00BF78B1">
        <w:rPr>
          <w:rStyle w:val="StyleBoldUnderline"/>
        </w:rPr>
        <w:t xml:space="preserve">The proliferation of drone technology has moved well beyond the control of the United States </w:t>
      </w:r>
      <w:r w:rsidRPr="00BF78B1">
        <w:rPr>
          <w:sz w:val="14"/>
        </w:rPr>
        <w:t xml:space="preserve">government and its closest allies. </w:t>
      </w:r>
      <w:r w:rsidRPr="00BF78B1">
        <w:rPr>
          <w:rStyle w:val="StyleBoldUnderline"/>
        </w:rPr>
        <w:t>The aircraft are</w:t>
      </w:r>
      <w:r w:rsidRPr="00BF78B1">
        <w:rPr>
          <w:sz w:val="14"/>
        </w:rPr>
        <w:t xml:space="preserve"> too </w:t>
      </w:r>
      <w:r w:rsidRPr="00BF78B1">
        <w:rPr>
          <w:rStyle w:val="StyleBoldUnderline"/>
        </w:rPr>
        <w:t xml:space="preserve">easy to obtain, </w:t>
      </w:r>
      <w:r w:rsidRPr="00A756E4">
        <w:rPr>
          <w:rStyle w:val="StyleBoldUnderline"/>
          <w:highlight w:val="green"/>
        </w:rPr>
        <w:t>with</w:t>
      </w:r>
      <w:r w:rsidRPr="00BF78B1">
        <w:rPr>
          <w:rStyle w:val="StyleBoldUnderline"/>
        </w:rPr>
        <w:t xml:space="preserve"> </w:t>
      </w:r>
      <w:r w:rsidRPr="00A756E4">
        <w:rPr>
          <w:rStyle w:val="StyleBoldUnderline"/>
          <w:highlight w:val="green"/>
        </w:rPr>
        <w:t xml:space="preserve">barriers to entry </w:t>
      </w:r>
      <w:r w:rsidRPr="00BF78B1">
        <w:rPr>
          <w:rStyle w:val="StyleBoldUnderline"/>
        </w:rPr>
        <w:t xml:space="preserve">on the production side </w:t>
      </w:r>
      <w:r w:rsidRPr="00A756E4">
        <w:rPr>
          <w:rStyle w:val="StyleBoldUnderline"/>
          <w:highlight w:val="green"/>
        </w:rPr>
        <w:t xml:space="preserve">crumbling </w:t>
      </w:r>
      <w:r w:rsidRPr="00BF78B1">
        <w:rPr>
          <w:sz w:val="14"/>
        </w:rPr>
        <w:t xml:space="preserve">too </w:t>
      </w:r>
      <w:r w:rsidRPr="00A756E4">
        <w:rPr>
          <w:rStyle w:val="StyleBoldUnderline"/>
          <w:highlight w:val="green"/>
        </w:rPr>
        <w:t xml:space="preserve">quickly </w:t>
      </w:r>
      <w:r w:rsidRPr="00BF78B1">
        <w:rPr>
          <w:sz w:val="14"/>
        </w:rPr>
        <w:t xml:space="preserve">to place limits on the spread of a technology that promises to transform warfare on a global scale. Already, </w:t>
      </w:r>
      <w:r w:rsidRPr="00A756E4">
        <w:rPr>
          <w:rStyle w:val="StyleBoldUnderline"/>
          <w:highlight w:val="green"/>
        </w:rPr>
        <w:t xml:space="preserve">more than 75 countries have </w:t>
      </w:r>
      <w:r w:rsidRPr="00BF78B1">
        <w:rPr>
          <w:rStyle w:val="StyleBoldUnderline"/>
        </w:rPr>
        <w:t xml:space="preserve">remote piloted </w:t>
      </w:r>
      <w:r w:rsidRPr="00A756E4">
        <w:rPr>
          <w:rStyle w:val="StyleBoldUnderline"/>
          <w:highlight w:val="green"/>
        </w:rPr>
        <w:t xml:space="preserve">aircraft. More than 50 nations are building </w:t>
      </w:r>
      <w:r w:rsidRPr="00BF78B1">
        <w:rPr>
          <w:rStyle w:val="StyleBoldUnderline"/>
        </w:rPr>
        <w:t xml:space="preserve">a total of nearly </w:t>
      </w:r>
      <w:r w:rsidRPr="00A756E4">
        <w:rPr>
          <w:rStyle w:val="StyleBoldUnderline"/>
          <w:highlight w:val="green"/>
        </w:rPr>
        <w:t>a thousand types</w:t>
      </w:r>
      <w:r w:rsidRPr="00BF78B1">
        <w:rPr>
          <w:sz w:val="14"/>
        </w:rPr>
        <w:t>. At its last display at a trade show in Beijing, China showed off 25 different unmanned aerial vehicles. Not toys or models, but real flying machines.</w:t>
      </w:r>
    </w:p>
    <w:p w:rsidR="007058B2" w:rsidRPr="00BF78B1" w:rsidRDefault="007058B2" w:rsidP="007058B2">
      <w:pPr>
        <w:rPr>
          <w:sz w:val="14"/>
        </w:rPr>
      </w:pPr>
      <w:r w:rsidRPr="00BF78B1">
        <w:rPr>
          <w:sz w:val="14"/>
        </w:rPr>
        <w:t xml:space="preserve">It’s a classic and common phase in the life cycle of a military innovation: </w:t>
      </w:r>
      <w:r w:rsidRPr="00BF78B1">
        <w:rPr>
          <w:rStyle w:val="StyleBoldUnderline"/>
        </w:rPr>
        <w:t xml:space="preserve">An advanced country and its weapons developers create a tool, and then others learn how to make their own. But </w:t>
      </w:r>
      <w:r w:rsidRPr="00A756E4">
        <w:rPr>
          <w:rStyle w:val="StyleBoldUnderline"/>
          <w:highlight w:val="green"/>
        </w:rPr>
        <w:t xml:space="preserve">what makes this </w:t>
      </w:r>
      <w:r w:rsidRPr="00BF78B1">
        <w:rPr>
          <w:rStyle w:val="StyleBoldUnderline"/>
        </w:rPr>
        <w:t xml:space="preserve">case </w:t>
      </w:r>
      <w:r w:rsidRPr="00A756E4">
        <w:rPr>
          <w:rStyle w:val="StyleBoldUnderline"/>
          <w:highlight w:val="green"/>
        </w:rPr>
        <w:t xml:space="preserve">rare, and dangerous, is </w:t>
      </w:r>
      <w:r w:rsidRPr="00BF78B1">
        <w:rPr>
          <w:rStyle w:val="StyleBoldUnderline"/>
        </w:rPr>
        <w:t xml:space="preserve">the powerful combination of efficiency and lethality spreading in an environment </w:t>
      </w:r>
      <w:r w:rsidRPr="00A756E4">
        <w:rPr>
          <w:rStyle w:val="StyleBoldUnderline"/>
          <w:highlight w:val="green"/>
        </w:rPr>
        <w:t xml:space="preserve">lacking </w:t>
      </w:r>
      <w:r w:rsidRPr="00BF78B1">
        <w:rPr>
          <w:rStyle w:val="StyleBoldUnderline"/>
        </w:rPr>
        <w:t xml:space="preserve">internationally accepted </w:t>
      </w:r>
      <w:r w:rsidRPr="00A756E4">
        <w:rPr>
          <w:rStyle w:val="StyleBoldUnderline"/>
          <w:highlight w:val="green"/>
        </w:rPr>
        <w:t>guidelines</w:t>
      </w:r>
      <w:r w:rsidRPr="00BF78B1">
        <w:rPr>
          <w:sz w:val="14"/>
        </w:rPr>
        <w:t xml:space="preserve"> on legitimate use. </w:t>
      </w:r>
      <w:r w:rsidRPr="00A756E4">
        <w:rPr>
          <w:rStyle w:val="StyleBoldUnderline"/>
          <w:highlight w:val="green"/>
        </w:rPr>
        <w:t>This tech</w:t>
      </w:r>
      <w:r w:rsidRPr="00BF78B1">
        <w:rPr>
          <w:rStyle w:val="StyleBoldUnderline"/>
        </w:rPr>
        <w:t>nology</w:t>
      </w:r>
      <w:r w:rsidRPr="00A756E4">
        <w:rPr>
          <w:rStyle w:val="StyleBoldUnderline"/>
          <w:highlight w:val="green"/>
        </w:rPr>
        <w:t xml:space="preserve"> is snowballing </w:t>
      </w:r>
      <w:r w:rsidRPr="00BF78B1">
        <w:rPr>
          <w:rStyle w:val="StyleBoldUnderline"/>
        </w:rPr>
        <w:t xml:space="preserve">through a global arena where </w:t>
      </w:r>
      <w:r w:rsidRPr="00BF78B1">
        <w:rPr>
          <w:rStyle w:val="StyleBoldUnderline"/>
          <w:bdr w:val="single" w:sz="4" w:space="0" w:color="auto"/>
        </w:rPr>
        <w:t>the main precedent for its application is the one set by the United States; it’s a precedent Washington does not want anyone following</w:t>
      </w:r>
      <w:r w:rsidRPr="00BF78B1">
        <w:rPr>
          <w:sz w:val="14"/>
        </w:rPr>
        <w:t>.</w:t>
      </w:r>
    </w:p>
    <w:p w:rsidR="007058B2" w:rsidRPr="00BF78B1" w:rsidRDefault="007058B2" w:rsidP="007058B2">
      <w:pPr>
        <w:rPr>
          <w:sz w:val="14"/>
          <w:szCs w:val="14"/>
        </w:rPr>
      </w:pPr>
      <w:r w:rsidRPr="00BF78B1">
        <w:rPr>
          <w:sz w:val="14"/>
          <w:szCs w:val="14"/>
        </w:rPr>
        <w:t>America, the world’s leading democracy and a country built on a legal and moral framework unlike any other, has adopted a war-making process that too often bypasses its traditional, regimented, and rigorously overseen military in favor of a secret program never publicly discussed, based on legal advice never properly vetted. The Obama administration has used its executive power to refuse or outright ignore requests by congressional overseers, and it has resisted monitoring by federal courts.</w:t>
      </w:r>
    </w:p>
    <w:p w:rsidR="007058B2" w:rsidRPr="00BF78B1" w:rsidRDefault="007058B2" w:rsidP="007058B2">
      <w:pPr>
        <w:rPr>
          <w:sz w:val="14"/>
        </w:rPr>
      </w:pPr>
      <w:r w:rsidRPr="00BF78B1">
        <w:rPr>
          <w:sz w:val="14"/>
        </w:rPr>
        <w:t xml:space="preserve">To implement this covert program, the administration has adopted a tool that lowers the threshold for lethal force by reducing the cost and risk of combat. </w:t>
      </w:r>
      <w:r w:rsidRPr="00BF78B1">
        <w:rPr>
          <w:b/>
          <w:u w:val="single"/>
        </w:rPr>
        <w:t>This</w:t>
      </w:r>
      <w:r w:rsidRPr="00BF78B1">
        <w:rPr>
          <w:sz w:val="14"/>
        </w:rPr>
        <w:t xml:space="preserve"> still-expanding </w:t>
      </w:r>
      <w:r w:rsidRPr="00A756E4">
        <w:rPr>
          <w:b/>
          <w:highlight w:val="green"/>
          <w:u w:val="single"/>
        </w:rPr>
        <w:t xml:space="preserve">counterterrorism use of drones </w:t>
      </w:r>
      <w:r w:rsidRPr="00BF78B1">
        <w:rPr>
          <w:b/>
          <w:u w:val="single"/>
        </w:rPr>
        <w:t>to kill people</w:t>
      </w:r>
      <w:r w:rsidRPr="00BF78B1">
        <w:rPr>
          <w:sz w:val="14"/>
        </w:rPr>
        <w:t xml:space="preserve">, including its own citizens, </w:t>
      </w:r>
      <w:r w:rsidRPr="00A756E4">
        <w:rPr>
          <w:b/>
          <w:highlight w:val="green"/>
          <w:u w:val="single"/>
          <w:bdr w:val="single" w:sz="4" w:space="0" w:color="auto"/>
        </w:rPr>
        <w:t>outside of traditional</w:t>
      </w:r>
      <w:r w:rsidRPr="00BF78B1">
        <w:rPr>
          <w:b/>
          <w:u w:val="single"/>
          <w:bdr w:val="single" w:sz="4" w:space="0" w:color="auto"/>
        </w:rPr>
        <w:t xml:space="preserve">ly defined </w:t>
      </w:r>
      <w:r w:rsidRPr="00A756E4">
        <w:rPr>
          <w:b/>
          <w:highlight w:val="green"/>
          <w:u w:val="single"/>
          <w:bdr w:val="single" w:sz="4" w:space="0" w:color="auto"/>
        </w:rPr>
        <w:t>battlefields</w:t>
      </w:r>
      <w:r w:rsidRPr="00A756E4">
        <w:rPr>
          <w:b/>
          <w:highlight w:val="green"/>
          <w:u w:val="single"/>
        </w:rPr>
        <w:t xml:space="preserve"> </w:t>
      </w:r>
      <w:r w:rsidRPr="00BF78B1">
        <w:rPr>
          <w:b/>
          <w:u w:val="single"/>
        </w:rPr>
        <w:t xml:space="preserve">and established protocols for warfare, </w:t>
      </w:r>
      <w:r w:rsidRPr="00A756E4">
        <w:rPr>
          <w:b/>
          <w:highlight w:val="green"/>
          <w:u w:val="single"/>
        </w:rPr>
        <w:t xml:space="preserve">has given </w:t>
      </w:r>
      <w:r w:rsidRPr="00BF78B1">
        <w:rPr>
          <w:b/>
          <w:u w:val="single"/>
        </w:rPr>
        <w:t xml:space="preserve">friends and foes </w:t>
      </w:r>
      <w:r w:rsidRPr="00A756E4">
        <w:rPr>
          <w:b/>
          <w:highlight w:val="green"/>
          <w:u w:val="single"/>
        </w:rPr>
        <w:t xml:space="preserve">a green light </w:t>
      </w:r>
      <w:r w:rsidRPr="00BF78B1">
        <w:rPr>
          <w:b/>
          <w:u w:val="single"/>
        </w:rPr>
        <w:t xml:space="preserve">to employ these aircraft </w:t>
      </w:r>
      <w:r w:rsidRPr="00A756E4">
        <w:rPr>
          <w:b/>
          <w:highlight w:val="green"/>
          <w:u w:val="single"/>
        </w:rPr>
        <w:t xml:space="preserve">in extraterritorial operations that could </w:t>
      </w:r>
      <w:r w:rsidRPr="00BF78B1">
        <w:rPr>
          <w:b/>
          <w:u w:val="single"/>
        </w:rPr>
        <w:t xml:space="preserve">not only affect relations between the nation-states involved but also </w:t>
      </w:r>
      <w:r w:rsidRPr="00A756E4">
        <w:rPr>
          <w:b/>
          <w:highlight w:val="green"/>
          <w:u w:val="single"/>
          <w:bdr w:val="single" w:sz="4" w:space="0" w:color="auto"/>
        </w:rPr>
        <w:t xml:space="preserve">destabilize entire regions and </w:t>
      </w:r>
      <w:r w:rsidRPr="00BF78B1">
        <w:rPr>
          <w:b/>
          <w:u w:val="single"/>
          <w:bdr w:val="single" w:sz="4" w:space="0" w:color="auto"/>
        </w:rPr>
        <w:t xml:space="preserve">potentially </w:t>
      </w:r>
      <w:r w:rsidRPr="00A756E4">
        <w:rPr>
          <w:b/>
          <w:highlight w:val="green"/>
          <w:u w:val="single"/>
          <w:bdr w:val="single" w:sz="4" w:space="0" w:color="auto"/>
        </w:rPr>
        <w:t>upset geopolitical order</w:t>
      </w:r>
      <w:r w:rsidRPr="00BF78B1">
        <w:rPr>
          <w:sz w:val="14"/>
        </w:rPr>
        <w:t>.</w:t>
      </w:r>
    </w:p>
    <w:p w:rsidR="007058B2" w:rsidRPr="00BF78B1" w:rsidRDefault="007058B2" w:rsidP="007058B2">
      <w:pPr>
        <w:rPr>
          <w:sz w:val="14"/>
          <w:szCs w:val="14"/>
        </w:rPr>
      </w:pPr>
      <w:r w:rsidRPr="00BF78B1">
        <w:rPr>
          <w:sz w:val="14"/>
          <w:szCs w:val="14"/>
        </w:rPr>
        <w:t>“I don’t think there is enough transparency and justification so that we remove not the secrecy, but the mystery of these things.”—Dennis Blair, former director of national intelligence</w:t>
      </w:r>
    </w:p>
    <w:p w:rsidR="007058B2" w:rsidRPr="00BF78B1" w:rsidRDefault="007058B2" w:rsidP="007058B2">
      <w:pPr>
        <w:rPr>
          <w:sz w:val="14"/>
        </w:rPr>
      </w:pPr>
      <w:r w:rsidRPr="00BF78B1">
        <w:rPr>
          <w:sz w:val="14"/>
        </w:rPr>
        <w:t xml:space="preserve">Hyperbole? </w:t>
      </w:r>
      <w:r w:rsidRPr="00A756E4">
        <w:rPr>
          <w:highlight w:val="green"/>
          <w:u w:val="single"/>
        </w:rPr>
        <w:t xml:space="preserve">Consider </w:t>
      </w:r>
      <w:r w:rsidRPr="00BF78B1">
        <w:rPr>
          <w:u w:val="single"/>
        </w:rPr>
        <w:t xml:space="preserve">this: </w:t>
      </w:r>
      <w:r w:rsidRPr="00A756E4">
        <w:rPr>
          <w:highlight w:val="green"/>
          <w:u w:val="single"/>
        </w:rPr>
        <w:t>Iran</w:t>
      </w:r>
      <w:r w:rsidRPr="00BF78B1">
        <w:rPr>
          <w:sz w:val="14"/>
        </w:rPr>
        <w:t xml:space="preserve">, with the approval of Damascus, </w:t>
      </w:r>
      <w:r w:rsidRPr="00A756E4">
        <w:rPr>
          <w:highlight w:val="green"/>
          <w:u w:val="single"/>
        </w:rPr>
        <w:t xml:space="preserve">carries out a lethal strike on </w:t>
      </w:r>
      <w:r w:rsidRPr="00BF78B1">
        <w:rPr>
          <w:u w:val="single"/>
        </w:rPr>
        <w:t xml:space="preserve">anti-Syrian forces inside </w:t>
      </w:r>
      <w:r w:rsidRPr="00A756E4">
        <w:rPr>
          <w:highlight w:val="green"/>
          <w:u w:val="single"/>
        </w:rPr>
        <w:t xml:space="preserve">Syria; Russia picks off militants </w:t>
      </w:r>
      <w:r w:rsidRPr="00BF78B1">
        <w:rPr>
          <w:u w:val="single"/>
        </w:rPr>
        <w:t xml:space="preserve">tampering with oil and gas lines </w:t>
      </w:r>
      <w:r w:rsidRPr="00A756E4">
        <w:rPr>
          <w:highlight w:val="green"/>
          <w:u w:val="single"/>
        </w:rPr>
        <w:t xml:space="preserve">in Ukraine or Georgia; Turkey </w:t>
      </w:r>
      <w:r w:rsidRPr="00BF78B1">
        <w:rPr>
          <w:u w:val="single"/>
        </w:rPr>
        <w:t xml:space="preserve">arms a U.S.-provided Predator to </w:t>
      </w:r>
      <w:r w:rsidRPr="00A756E4">
        <w:rPr>
          <w:highlight w:val="green"/>
          <w:u w:val="single"/>
        </w:rPr>
        <w:t>kill Kurdish militants</w:t>
      </w:r>
      <w:r w:rsidRPr="00A756E4">
        <w:rPr>
          <w:sz w:val="14"/>
          <w:highlight w:val="green"/>
        </w:rPr>
        <w:t xml:space="preserve"> </w:t>
      </w:r>
      <w:r w:rsidRPr="00BF78B1">
        <w:rPr>
          <w:sz w:val="14"/>
        </w:rPr>
        <w:t xml:space="preserve">in northern Iraq who it believes are planning attacks along the border. </w:t>
      </w:r>
      <w:r w:rsidRPr="00BF78B1">
        <w:rPr>
          <w:u w:val="single"/>
        </w:rPr>
        <w:t>Label the targets as terrorists, and</w:t>
      </w:r>
      <w:r w:rsidRPr="00BF78B1">
        <w:rPr>
          <w:sz w:val="14"/>
        </w:rPr>
        <w:t xml:space="preserve"> in each case, </w:t>
      </w:r>
      <w:r w:rsidRPr="00BF78B1">
        <w:rPr>
          <w:b/>
          <w:u w:val="single"/>
        </w:rPr>
        <w:t>Tehran, Moscow, and Ankara may point toward Washington and say, we learned it by watching you</w:t>
      </w:r>
      <w:r w:rsidRPr="00BF78B1">
        <w:rPr>
          <w:sz w:val="14"/>
        </w:rPr>
        <w:t>. In Pakistan, Yemen, and Afghanistan.</w:t>
      </w:r>
    </w:p>
    <w:p w:rsidR="007058B2" w:rsidRDefault="007058B2" w:rsidP="007058B2">
      <w:pPr>
        <w:rPr>
          <w:sz w:val="14"/>
        </w:rPr>
      </w:pPr>
      <w:r w:rsidRPr="00BF78B1">
        <w:rPr>
          <w:u w:val="single"/>
        </w:rPr>
        <w:t>This is the</w:t>
      </w:r>
      <w:r w:rsidRPr="00BF78B1">
        <w:rPr>
          <w:sz w:val="14"/>
        </w:rPr>
        <w:t xml:space="preserve"> unintended </w:t>
      </w:r>
      <w:r w:rsidRPr="00BF78B1">
        <w:rPr>
          <w:u w:val="single"/>
        </w:rPr>
        <w:t>consequence of</w:t>
      </w:r>
      <w:r w:rsidRPr="00BF78B1">
        <w:rPr>
          <w:sz w:val="14"/>
        </w:rPr>
        <w:t xml:space="preserve"> American </w:t>
      </w:r>
      <w:r w:rsidRPr="00BF78B1">
        <w:rPr>
          <w:u w:val="single"/>
        </w:rPr>
        <w:t>drone warfare</w:t>
      </w:r>
      <w:r w:rsidRPr="00BF78B1">
        <w:rPr>
          <w:sz w:val="14"/>
        </w:rPr>
        <w:t xml:space="preserve">. For all of the attention paid to the drone program in recent weeks—about Americans on the target list (there are none at this writing) and </w:t>
      </w:r>
      <w:r w:rsidRPr="00A756E4">
        <w:rPr>
          <w:b/>
          <w:highlight w:val="green"/>
          <w:u w:val="single"/>
        </w:rPr>
        <w:t>the executive branch’s</w:t>
      </w:r>
      <w:r w:rsidRPr="00BF78B1">
        <w:rPr>
          <w:b/>
          <w:u w:val="single"/>
        </w:rPr>
        <w:t xml:space="preserve"> </w:t>
      </w:r>
      <w:r w:rsidRPr="00A756E4">
        <w:rPr>
          <w:b/>
          <w:highlight w:val="green"/>
          <w:u w:val="single"/>
        </w:rPr>
        <w:t xml:space="preserve">legal authority to kill </w:t>
      </w:r>
      <w:r w:rsidRPr="00BF78B1">
        <w:rPr>
          <w:b/>
          <w:u w:val="single"/>
        </w:rPr>
        <w:t xml:space="preserve">by drone </w:t>
      </w:r>
      <w:r w:rsidRPr="00A756E4">
        <w:rPr>
          <w:b/>
          <w:highlight w:val="green"/>
          <w:u w:val="single"/>
          <w:bdr w:val="single" w:sz="4" w:space="0" w:color="auto"/>
        </w:rPr>
        <w:t>outside war zones</w:t>
      </w:r>
      <w:r w:rsidRPr="00A756E4">
        <w:rPr>
          <w:sz w:val="14"/>
          <w:highlight w:val="green"/>
        </w:rPr>
        <w:t xml:space="preserve"> </w:t>
      </w:r>
      <w:r w:rsidRPr="00BF78B1">
        <w:rPr>
          <w:sz w:val="14"/>
        </w:rPr>
        <w:t xml:space="preserve">(thin, by officials’ own private admission)—what goes undiscussed </w:t>
      </w:r>
      <w:r w:rsidRPr="00A756E4">
        <w:rPr>
          <w:b/>
          <w:highlight w:val="green"/>
          <w:u w:val="single"/>
        </w:rPr>
        <w:t>is</w:t>
      </w:r>
      <w:r w:rsidRPr="00BF78B1">
        <w:rPr>
          <w:b/>
          <w:u w:val="single"/>
        </w:rPr>
        <w:t xml:space="preserve"> </w:t>
      </w:r>
      <w:r w:rsidRPr="00A756E4">
        <w:rPr>
          <w:b/>
          <w:highlight w:val="green"/>
          <w:u w:val="single"/>
        </w:rPr>
        <w:t xml:space="preserve">Washington’s </w:t>
      </w:r>
      <w:r w:rsidRPr="00BF78B1">
        <w:rPr>
          <w:b/>
          <w:u w:val="single"/>
        </w:rPr>
        <w:t xml:space="preserve">deliberate </w:t>
      </w:r>
      <w:r w:rsidRPr="00A756E4">
        <w:rPr>
          <w:b/>
          <w:highlight w:val="green"/>
          <w:u w:val="single"/>
        </w:rPr>
        <w:t xml:space="preserve">failure to establish </w:t>
      </w:r>
      <w:r w:rsidRPr="00BF78B1">
        <w:rPr>
          <w:b/>
          <w:u w:val="single"/>
        </w:rPr>
        <w:t xml:space="preserve">clear and demonstrable </w:t>
      </w:r>
      <w:r w:rsidRPr="00A756E4">
        <w:rPr>
          <w:b/>
          <w:highlight w:val="green"/>
          <w:u w:val="single"/>
        </w:rPr>
        <w:t>rules</w:t>
      </w:r>
      <w:r w:rsidRPr="00A756E4">
        <w:rPr>
          <w:sz w:val="14"/>
          <w:highlight w:val="green"/>
        </w:rPr>
        <w:t xml:space="preserve"> </w:t>
      </w:r>
      <w:r w:rsidRPr="00BF78B1">
        <w:rPr>
          <w:sz w:val="14"/>
        </w:rPr>
        <w:t xml:space="preserve">for itself that </w:t>
      </w:r>
      <w:r w:rsidRPr="00A756E4">
        <w:rPr>
          <w:rStyle w:val="StyleBoldUnderline"/>
          <w:highlight w:val="green"/>
        </w:rPr>
        <w:t>would</w:t>
      </w:r>
      <w:r w:rsidRPr="00A756E4">
        <w:rPr>
          <w:sz w:val="14"/>
          <w:highlight w:val="green"/>
        </w:rPr>
        <w:t xml:space="preserve"> </w:t>
      </w:r>
      <w:r w:rsidRPr="00BF78B1">
        <w:rPr>
          <w:sz w:val="14"/>
        </w:rPr>
        <w:t xml:space="preserve">at minimum </w:t>
      </w:r>
      <w:r w:rsidRPr="00A756E4">
        <w:rPr>
          <w:rStyle w:val="StyleBoldUnderline"/>
          <w:highlight w:val="green"/>
        </w:rPr>
        <w:t>create a</w:t>
      </w:r>
      <w:r w:rsidRPr="00A756E4">
        <w:rPr>
          <w:sz w:val="14"/>
          <w:highlight w:val="green"/>
        </w:rPr>
        <w:t xml:space="preserve"> </w:t>
      </w:r>
      <w:r w:rsidRPr="00BF78B1">
        <w:rPr>
          <w:sz w:val="14"/>
        </w:rPr>
        <w:t xml:space="preserve">globally relevant </w:t>
      </w:r>
      <w:r w:rsidRPr="00A756E4">
        <w:rPr>
          <w:rStyle w:val="StyleBoldUnderline"/>
          <w:highlight w:val="green"/>
        </w:rPr>
        <w:t>standard</w:t>
      </w:r>
      <w:r w:rsidRPr="00A756E4">
        <w:rPr>
          <w:sz w:val="14"/>
          <w:highlight w:val="green"/>
        </w:rPr>
        <w:t xml:space="preserve"> </w:t>
      </w:r>
      <w:r w:rsidRPr="00BF78B1">
        <w:rPr>
          <w:sz w:val="14"/>
        </w:rPr>
        <w:t xml:space="preserve">for </w:t>
      </w:r>
      <w:r w:rsidRPr="00BF78B1">
        <w:rPr>
          <w:u w:val="single"/>
        </w:rPr>
        <w:t>delineating between legitimate and rogue uses of</w:t>
      </w:r>
      <w:r w:rsidRPr="00BF78B1">
        <w:rPr>
          <w:sz w:val="14"/>
        </w:rPr>
        <w:t xml:space="preserve"> one of the most awesome </w:t>
      </w:r>
      <w:r w:rsidRPr="00BF78B1">
        <w:rPr>
          <w:u w:val="single"/>
        </w:rPr>
        <w:t>military</w:t>
      </w:r>
      <w:r w:rsidRPr="00BF78B1">
        <w:rPr>
          <w:sz w:val="14"/>
        </w:rPr>
        <w:t xml:space="preserve"> robotics </w:t>
      </w:r>
      <w:r w:rsidRPr="00BF78B1">
        <w:rPr>
          <w:u w:val="single"/>
        </w:rPr>
        <w:t>capabilities</w:t>
      </w:r>
      <w:r w:rsidRPr="00BF78B1">
        <w:rPr>
          <w:sz w:val="14"/>
        </w:rPr>
        <w:t xml:space="preserve"> of this generation.</w:t>
      </w:r>
    </w:p>
    <w:p w:rsidR="005966B5" w:rsidRPr="006E0763" w:rsidRDefault="005966B5" w:rsidP="005966B5">
      <w:pPr>
        <w:rPr>
          <w:sz w:val="14"/>
          <w:szCs w:val="14"/>
        </w:rPr>
      </w:pPr>
      <w:r w:rsidRPr="006E0763">
        <w:rPr>
          <w:sz w:val="14"/>
          <w:szCs w:val="14"/>
        </w:rPr>
        <w:t>THE WRONG QUESTION</w:t>
      </w:r>
    </w:p>
    <w:p w:rsidR="005966B5" w:rsidRPr="006E0763" w:rsidRDefault="005966B5" w:rsidP="005966B5">
      <w:pPr>
        <w:rPr>
          <w:sz w:val="14"/>
          <w:szCs w:val="14"/>
        </w:rPr>
      </w:pPr>
      <w:r w:rsidRPr="006E0763">
        <w:rPr>
          <w:sz w:val="14"/>
          <w:szCs w:val="14"/>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 given the billions of dollars that have gone into establishing and maintaining such a capability.</w:t>
      </w:r>
    </w:p>
    <w:p w:rsidR="005966B5" w:rsidRPr="006E0763" w:rsidRDefault="005966B5" w:rsidP="005966B5">
      <w:pPr>
        <w:rPr>
          <w:sz w:val="14"/>
          <w:szCs w:val="14"/>
        </w:rPr>
      </w:pPr>
      <w:r w:rsidRPr="006E0763">
        <w:rPr>
          <w:sz w:val="14"/>
          <w:szCs w:val="14"/>
        </w:rPr>
        <w:t xml:space="preserve">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w:t>
      </w:r>
      <w:r w:rsidRPr="006E0763">
        <w:rPr>
          <w:sz w:val="14"/>
          <w:szCs w:val="14"/>
        </w:rPr>
        <w:lastRenderedPageBreak/>
        <w:t>The drone itself, they argue, is just a tool and, yes, one that is being copied aggressively by allies and adversaries alike. The real edge, they say, is in the unparalleled intelligence-collection and data-analysis under</w:t>
      </w:r>
      <w:r w:rsidR="002E5E32" w:rsidRPr="006E0763">
        <w:rPr>
          <w:sz w:val="14"/>
          <w:szCs w:val="14"/>
        </w:rPr>
        <w:t>pinning the aircraft’s mission.</w:t>
      </w:r>
    </w:p>
    <w:p w:rsidR="005966B5" w:rsidRPr="006E0763" w:rsidRDefault="005966B5" w:rsidP="005966B5">
      <w:pPr>
        <w:rPr>
          <w:sz w:val="14"/>
          <w:szCs w:val="14"/>
        </w:rPr>
      </w:pPr>
      <w:r w:rsidRPr="006E0763">
        <w:rPr>
          <w:sz w:val="14"/>
          <w:szCs w:val="14"/>
        </w:rPr>
        <w:t>“There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w:t>
      </w:r>
    </w:p>
    <w:p w:rsidR="005966B5" w:rsidRPr="006E0763" w:rsidRDefault="005966B5" w:rsidP="005966B5">
      <w:pPr>
        <w:rPr>
          <w:sz w:val="14"/>
          <w:szCs w:val="14"/>
        </w:rPr>
      </w:pPr>
      <w:r w:rsidRPr="006E0763">
        <w:rPr>
          <w:sz w:val="14"/>
          <w:szCs w:val="14"/>
        </w:rPr>
        <w:t>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w:t>
      </w:r>
      <w:r w:rsidR="002E5E32" w:rsidRPr="006E0763">
        <w:rPr>
          <w:sz w:val="14"/>
          <w:szCs w:val="14"/>
        </w:rPr>
        <w:t>alue of the threat eliminated).</w:t>
      </w:r>
    </w:p>
    <w:p w:rsidR="005966B5" w:rsidRPr="006E0763" w:rsidRDefault="005966B5" w:rsidP="005966B5">
      <w:pPr>
        <w:rPr>
          <w:sz w:val="14"/>
          <w:szCs w:val="14"/>
        </w:rPr>
      </w:pPr>
      <w:r w:rsidRPr="006E0763">
        <w:rPr>
          <w:sz w:val="14"/>
          <w:szCs w:val="14"/>
        </w:rPr>
        <w:t>“Is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w:t>
      </w:r>
    </w:p>
    <w:p w:rsidR="005966B5" w:rsidRPr="006E0763" w:rsidRDefault="005966B5" w:rsidP="005966B5">
      <w:pPr>
        <w:rPr>
          <w:sz w:val="14"/>
          <w:szCs w:val="14"/>
        </w:rPr>
      </w:pPr>
      <w:r w:rsidRPr="006E0763">
        <w:rPr>
          <w:sz w:val="14"/>
          <w:szCs w:val="14"/>
        </w:rPr>
        <w:t>Other countries, groups, and even individuals can and do fly drones. But no state or group has nearly the sophisticated network of intelligence and data analysis that gives the United States its strategic advantage. Although it would be foolish to dismiss the notion that potential U.S. adversaries aspire to attain that type of war-from-afar, pinpoint-strike capability, they have neither the income n</w:t>
      </w:r>
      <w:r w:rsidR="002E5E32" w:rsidRPr="006E0763">
        <w:rPr>
          <w:sz w:val="14"/>
          <w:szCs w:val="14"/>
        </w:rPr>
        <w:t>or the perceived need to do so.</w:t>
      </w:r>
    </w:p>
    <w:p w:rsidR="005966B5" w:rsidRPr="006E0763" w:rsidRDefault="005966B5" w:rsidP="005966B5">
      <w:pPr>
        <w:rPr>
          <w:sz w:val="14"/>
          <w:szCs w:val="14"/>
        </w:rPr>
      </w:pPr>
      <w:r w:rsidRPr="006E0763">
        <w:rPr>
          <w:sz w:val="14"/>
          <w:szCs w:val="14"/>
        </w:rPr>
        <w:t>That’s true, at least today. It’s also irrelevant. Others who employ drones are likely to carry a different agenda, one more concerned with employing a relatively inexpensive and ruthlessly efficient tool to dispatch an enemy close at hand.</w:t>
      </w:r>
    </w:p>
    <w:p w:rsidR="005966B5" w:rsidRPr="006E0763" w:rsidRDefault="005966B5" w:rsidP="005966B5">
      <w:pPr>
        <w:rPr>
          <w:sz w:val="14"/>
          <w:szCs w:val="14"/>
        </w:rPr>
      </w:pPr>
      <w:r w:rsidRPr="006E0763">
        <w:rPr>
          <w:sz w:val="14"/>
          <w:szCs w:val="14"/>
        </w:rP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“Turkey’s not looking to conduct strikes into the Philippines.... But Turkey is looking to be able to carry out long-duration surveillance and potentially strike i</w:t>
      </w:r>
      <w:r w:rsidR="002E5E32" w:rsidRPr="006E0763">
        <w:rPr>
          <w:sz w:val="14"/>
          <w:szCs w:val="14"/>
        </w:rPr>
        <w:t>nside and right on its border.”</w:t>
      </w:r>
    </w:p>
    <w:p w:rsidR="005966B5" w:rsidRPr="002E5E32" w:rsidRDefault="005966B5" w:rsidP="005966B5">
      <w:pPr>
        <w:rPr>
          <w:b/>
          <w:bCs/>
          <w:u w:val="single"/>
        </w:rPr>
      </w:pPr>
      <w:r w:rsidRPr="006E0763">
        <w:rPr>
          <w:sz w:val="14"/>
        </w:rPr>
        <w:t xml:space="preserve">And that’s a NATO ally seeking the capability to conduct missions that would run afoul of U.S. interests in Iraq and the broader Middle East. Already, Beijing says it considered a strike in Myanmar to kill a drug lord wanted in the deaths of Chinese sailors. </w:t>
      </w:r>
      <w:r w:rsidRPr="00A756E4">
        <w:rPr>
          <w:rStyle w:val="StyleBoldUnderline"/>
          <w:highlight w:val="green"/>
        </w:rPr>
        <w:t xml:space="preserve">What happens if China </w:t>
      </w:r>
      <w:r w:rsidRPr="007B5FED">
        <w:rPr>
          <w:rStyle w:val="StyleBoldUnderline"/>
        </w:rPr>
        <w:t>arms</w:t>
      </w:r>
      <w:r w:rsidRPr="007F4330">
        <w:rPr>
          <w:rStyle w:val="StyleBoldUnderline"/>
        </w:rPr>
        <w:t xml:space="preserve"> one of its remote-piloted planes and </w:t>
      </w:r>
      <w:r w:rsidRPr="00A756E4">
        <w:rPr>
          <w:rStyle w:val="StyleBoldUnderline"/>
          <w:highlight w:val="green"/>
        </w:rPr>
        <w:t>strikes</w:t>
      </w:r>
      <w:r w:rsidRPr="007F4330">
        <w:rPr>
          <w:rStyle w:val="StyleBoldUnderline"/>
        </w:rPr>
        <w:t xml:space="preserve"> Philippine or Indian </w:t>
      </w:r>
      <w:r w:rsidRPr="00A756E4">
        <w:rPr>
          <w:rStyle w:val="StyleBoldUnderline"/>
          <w:highlight w:val="green"/>
        </w:rPr>
        <w:t>trawlers in the</w:t>
      </w:r>
      <w:r w:rsidRPr="007F4330">
        <w:rPr>
          <w:rStyle w:val="StyleBoldUnderline"/>
        </w:rPr>
        <w:t xml:space="preserve"> </w:t>
      </w:r>
      <w:r w:rsidRPr="00A756E4">
        <w:rPr>
          <w:rStyle w:val="StyleBoldUnderline"/>
          <w:highlight w:val="green"/>
        </w:rPr>
        <w:t>S</w:t>
      </w:r>
      <w:r w:rsidRPr="007F4330">
        <w:rPr>
          <w:rStyle w:val="StyleBoldUnderline"/>
        </w:rPr>
        <w:t xml:space="preserve">outh </w:t>
      </w:r>
      <w:r w:rsidRPr="00A756E4">
        <w:rPr>
          <w:rStyle w:val="StyleBoldUnderline"/>
          <w:highlight w:val="green"/>
        </w:rPr>
        <w:t>C</w:t>
      </w:r>
      <w:r w:rsidRPr="007F4330">
        <w:rPr>
          <w:rStyle w:val="StyleBoldUnderline"/>
        </w:rPr>
        <w:t xml:space="preserve">hina </w:t>
      </w:r>
      <w:r w:rsidRPr="00A756E4">
        <w:rPr>
          <w:rStyle w:val="StyleBoldUnderline"/>
          <w:highlight w:val="green"/>
        </w:rPr>
        <w:t>S</w:t>
      </w:r>
      <w:r w:rsidRPr="007F4330">
        <w:rPr>
          <w:rStyle w:val="StyleBoldUnderline"/>
        </w:rPr>
        <w:t xml:space="preserve">ea? </w:t>
      </w:r>
      <w:r w:rsidRPr="00A756E4">
        <w:rPr>
          <w:rStyle w:val="StyleBoldUnderline"/>
          <w:highlight w:val="green"/>
        </w:rPr>
        <w:t>Or if India</w:t>
      </w:r>
      <w:r w:rsidRPr="007F4330">
        <w:rPr>
          <w:rStyle w:val="StyleBoldUnderline"/>
        </w:rPr>
        <w:t xml:space="preserve"> uses the aircraft to </w:t>
      </w:r>
      <w:r w:rsidRPr="00A756E4">
        <w:rPr>
          <w:rStyle w:val="StyleBoldUnderline"/>
          <w:highlight w:val="green"/>
        </w:rPr>
        <w:t>strike</w:t>
      </w:r>
      <w:r w:rsidRPr="007F4330">
        <w:rPr>
          <w:rStyle w:val="StyleBoldUnderline"/>
        </w:rPr>
        <w:t xml:space="preserve"> Lashkar-e-Taiba militants </w:t>
      </w:r>
      <w:r w:rsidRPr="00A756E4">
        <w:rPr>
          <w:rStyle w:val="StyleBoldUnderline"/>
          <w:highlight w:val="green"/>
        </w:rPr>
        <w:t>near Kashmir</w:t>
      </w:r>
      <w:r w:rsidRPr="007F4330">
        <w:rPr>
          <w:rStyle w:val="StyleBoldUnderline"/>
        </w:rPr>
        <w:t>?</w:t>
      </w:r>
    </w:p>
    <w:p w:rsidR="005966B5" w:rsidRPr="006E0763" w:rsidRDefault="005966B5" w:rsidP="005966B5">
      <w:pPr>
        <w:rPr>
          <w:sz w:val="14"/>
        </w:rPr>
      </w:pPr>
      <w:r w:rsidRPr="007F4330">
        <w:rPr>
          <w:rStyle w:val="StyleBoldUnderline"/>
        </w:rPr>
        <w:t xml:space="preserve">“We don’t like other </w:t>
      </w:r>
      <w:r w:rsidRPr="00A756E4">
        <w:rPr>
          <w:rStyle w:val="StyleBoldUnderline"/>
          <w:highlight w:val="green"/>
        </w:rPr>
        <w:t>states using lethal force outside their borders</w:t>
      </w:r>
      <w:r w:rsidRPr="007F4330">
        <w:rPr>
          <w:rStyle w:val="StyleBoldUnderline"/>
        </w:rPr>
        <w:t xml:space="preserve">. It’s destabilizing. It </w:t>
      </w:r>
      <w:r w:rsidRPr="00A756E4">
        <w:rPr>
          <w:rStyle w:val="StyleBoldUnderline"/>
          <w:highlight w:val="green"/>
        </w:rPr>
        <w:t>can lead to</w:t>
      </w:r>
      <w:r w:rsidRPr="006E0763">
        <w:rPr>
          <w:sz w:val="14"/>
        </w:rPr>
        <w:t xml:space="preserve"> a sort of </w:t>
      </w:r>
      <w:r w:rsidRPr="00A756E4">
        <w:rPr>
          <w:rStyle w:val="StyleBoldUnderline"/>
          <w:highlight w:val="green"/>
        </w:rPr>
        <w:t>wider escalation</w:t>
      </w:r>
      <w:r w:rsidRPr="006E0763">
        <w:rPr>
          <w:sz w:val="14"/>
        </w:rP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w:t>
      </w:r>
      <w:r w:rsidR="002E5E32" w:rsidRPr="006E0763">
        <w:rPr>
          <w:sz w:val="14"/>
        </w:rPr>
        <w:t>orce outside of their borders.”</w:t>
      </w:r>
    </w:p>
    <w:p w:rsidR="005966B5" w:rsidRPr="006E0763" w:rsidRDefault="005966B5" w:rsidP="005966B5">
      <w:pPr>
        <w:rPr>
          <w:sz w:val="14"/>
          <w:szCs w:val="14"/>
        </w:rPr>
      </w:pPr>
      <w:r w:rsidRPr="006E0763">
        <w:rPr>
          <w:sz w:val="14"/>
          <w:szCs w:val="14"/>
        </w:rPr>
        <w:t>LOWERING THE BAR</w:t>
      </w:r>
    </w:p>
    <w:p w:rsidR="005966B5" w:rsidRPr="006E0763" w:rsidRDefault="005966B5" w:rsidP="005966B5">
      <w:pPr>
        <w:rPr>
          <w:sz w:val="14"/>
          <w:szCs w:val="14"/>
        </w:rPr>
      </w:pPr>
      <w:r w:rsidRPr="006E0763">
        <w:rPr>
          <w:sz w:val="14"/>
          <w:szCs w:val="14"/>
        </w:rP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rsidR="005966B5" w:rsidRPr="006E0763" w:rsidRDefault="005966B5" w:rsidP="005966B5">
      <w:pPr>
        <w:rPr>
          <w:sz w:val="14"/>
          <w:szCs w:val="14"/>
        </w:rPr>
      </w:pPr>
      <w:r w:rsidRPr="006E0763">
        <w:rPr>
          <w:sz w:val="14"/>
          <w:szCs w:val="14"/>
        </w:rP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w:t>
      </w:r>
      <w:r w:rsidR="002E5E32" w:rsidRPr="006E0763">
        <w:rPr>
          <w:sz w:val="14"/>
          <w:szCs w:val="14"/>
        </w:rPr>
        <w:t>se Israel’s targeted killings.)</w:t>
      </w:r>
    </w:p>
    <w:p w:rsidR="005966B5" w:rsidRPr="006E0763" w:rsidRDefault="005966B5" w:rsidP="005966B5">
      <w:pPr>
        <w:rPr>
          <w:sz w:val="14"/>
          <w:szCs w:val="14"/>
        </w:rPr>
      </w:pPr>
      <w:r w:rsidRPr="006E0763">
        <w:rPr>
          <w:sz w:val="14"/>
          <w:szCs w:val="14"/>
        </w:rP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5966B5" w:rsidRPr="006E0763" w:rsidRDefault="005966B5" w:rsidP="005966B5">
      <w:pPr>
        <w:rPr>
          <w:sz w:val="14"/>
          <w:szCs w:val="14"/>
        </w:rPr>
      </w:pPr>
      <w:r w:rsidRPr="006E0763">
        <w:rPr>
          <w:sz w:val="14"/>
          <w:szCs w:val="14"/>
        </w:rPr>
        <w:t>The United States is smartly using technology to improve combat efficacy, and to make war-fighting more efficient, both in money and manpower. It has been able to conduct more than 400 lethal strikes, killing more than 3,500 people, in Afghanistan, Pakistan, Yemen, Somalia, and North Africa using drones; reducing risk to U.S. personnel; and giving the Pentagon flexibility to use special-forces units elsewhere. And, no matter what human-rights groups say, it’s clear that drone use has reduced the number of civilians killed in combat relative to earlier conflicts. Washington would be foolish not to exploit unmanned aircraft in its long fight against terrorism. In fact, defense hawks and spendthrifts alike wo</w:t>
      </w:r>
      <w:r w:rsidR="002E5E32" w:rsidRPr="006E0763">
        <w:rPr>
          <w:sz w:val="14"/>
          <w:szCs w:val="14"/>
        </w:rPr>
        <w:t>uld criticize it if it did not.</w:t>
      </w:r>
    </w:p>
    <w:p w:rsidR="005966B5" w:rsidRPr="006E0763" w:rsidRDefault="005966B5" w:rsidP="005966B5">
      <w:pPr>
        <w:rPr>
          <w:sz w:val="14"/>
          <w:szCs w:val="14"/>
        </w:rPr>
      </w:pPr>
      <w:r w:rsidRPr="006E0763">
        <w:rPr>
          <w:sz w:val="14"/>
          <w:szCs w:val="14"/>
        </w:rP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5966B5" w:rsidRPr="006E0763" w:rsidRDefault="005966B5" w:rsidP="005966B5">
      <w:pPr>
        <w:rPr>
          <w:sz w:val="14"/>
          <w:szCs w:val="14"/>
        </w:rPr>
      </w:pPr>
      <w:r w:rsidRPr="006E0763">
        <w:rPr>
          <w:sz w:val="14"/>
          <w:szCs w:val="14"/>
        </w:rPr>
        <w:t>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unmanned aircraft have conducted 95 percent of all U.S. targeted killings. Almost certainly, if drones were unavailable, the United States would not have pursued an equivalent number of manned strikes in Pakistan</w:t>
      </w:r>
      <w:r w:rsidR="002E5E32" w:rsidRPr="006E0763">
        <w:rPr>
          <w:sz w:val="14"/>
          <w:szCs w:val="14"/>
        </w:rPr>
        <w:t>.</w:t>
      </w:r>
    </w:p>
    <w:p w:rsidR="005966B5" w:rsidRPr="006E0763" w:rsidRDefault="005966B5" w:rsidP="005966B5">
      <w:pPr>
        <w:rPr>
          <w:sz w:val="14"/>
          <w:szCs w:val="14"/>
        </w:rPr>
      </w:pPr>
      <w:r w:rsidRPr="006E0763">
        <w:rPr>
          <w:sz w:val="14"/>
          <w:szCs w:val="14"/>
        </w:rPr>
        <w:t>And what’s true for the United States will be true as well for other countries that own and arm remote piloted aircraft.</w:t>
      </w:r>
    </w:p>
    <w:p w:rsidR="005966B5" w:rsidRPr="006E0763" w:rsidRDefault="005966B5" w:rsidP="005966B5">
      <w:pPr>
        <w:rPr>
          <w:sz w:val="14"/>
        </w:rPr>
      </w:pPr>
      <w:r w:rsidRPr="006E0763">
        <w:rPr>
          <w:sz w:val="14"/>
        </w:rPr>
        <w:t xml:space="preserve">“The drones—the responsiveness, the persistence, and without putting your personnel at risk—is what makes it a different technology,” Zenko said. “When other states have this technology, if they follow U.S. practice, </w:t>
      </w:r>
      <w:r w:rsidRPr="00A756E4">
        <w:rPr>
          <w:rStyle w:val="StyleBoldUnderline"/>
          <w:highlight w:val="green"/>
        </w:rPr>
        <w:t>it will lower the threshold for their uses of lethal force outside their borders</w:t>
      </w:r>
      <w:r w:rsidRPr="006E0763">
        <w:rPr>
          <w:sz w:val="14"/>
        </w:rPr>
        <w:t>. So they will be more likely to conduct targeted killin</w:t>
      </w:r>
      <w:r w:rsidR="002E5E32" w:rsidRPr="006E0763">
        <w:rPr>
          <w:sz w:val="14"/>
        </w:rPr>
        <w:t>gs than they have in the past.”</w:t>
      </w:r>
    </w:p>
    <w:p w:rsidR="005966B5" w:rsidRPr="006E0763" w:rsidRDefault="005966B5" w:rsidP="005966B5">
      <w:pPr>
        <w:rPr>
          <w:sz w:val="14"/>
          <w:szCs w:val="14"/>
        </w:rPr>
      </w:pPr>
      <w:r w:rsidRPr="006E0763">
        <w:rPr>
          <w:sz w:val="14"/>
          <w:szCs w:val="14"/>
        </w:rPr>
        <w:t>The Obama administration appears to be aware of and concerned about setting precedents through its targeted-strike program.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5966B5" w:rsidRPr="006E0763" w:rsidRDefault="005966B5" w:rsidP="005966B5">
      <w:pPr>
        <w:rPr>
          <w:sz w:val="14"/>
          <w:szCs w:val="14"/>
        </w:rPr>
      </w:pPr>
      <w:r w:rsidRPr="006E0763">
        <w:rPr>
          <w:sz w:val="14"/>
          <w:szCs w:val="14"/>
        </w:rPr>
        <w:t xml:space="preserve">Indeed, the president’s legal and security advisers have put considerable effort into establishing rules to govern the program. Most members of the House and Senate Intelligence committees say they are confident the defense and intelligence communities have set an adequate </w:t>
      </w:r>
      <w:r w:rsidRPr="006E0763">
        <w:rPr>
          <w:sz w:val="14"/>
          <w:szCs w:val="14"/>
        </w:rPr>
        <w:lastRenderedPageBreak/>
        <w:t>evidentiary bar for determining when a member of al-Qaida or an affiliated group may be added to the target list, for example, and say that the rigor of the process gives them comfort in the level of program oversight within the executive branch. “They’re not drawing names out of a hat here,” Rogers said. “It is very specific intel-gathering and other things that would lead somebody to be subject for an engagement by</w:t>
      </w:r>
      <w:r w:rsidR="002E5E32" w:rsidRPr="006E0763">
        <w:rPr>
          <w:sz w:val="14"/>
          <w:szCs w:val="14"/>
        </w:rPr>
        <w:t xml:space="preserve"> the United States government.”</w:t>
      </w:r>
    </w:p>
    <w:p w:rsidR="005966B5" w:rsidRPr="006E0763" w:rsidRDefault="005966B5" w:rsidP="005966B5">
      <w:pPr>
        <w:rPr>
          <w:sz w:val="14"/>
          <w:szCs w:val="14"/>
        </w:rPr>
      </w:pPr>
      <w:r w:rsidRPr="006E0763">
        <w:rPr>
          <w:sz w:val="14"/>
          <w:szCs w:val="14"/>
        </w:rPr>
        <w:t>BEHIND CLOSED DOORS</w:t>
      </w:r>
    </w:p>
    <w:p w:rsidR="005966B5" w:rsidRPr="006E0763" w:rsidRDefault="005966B5" w:rsidP="005966B5">
      <w:pPr>
        <w:rPr>
          <w:sz w:val="14"/>
          <w:szCs w:val="14"/>
        </w:rPr>
      </w:pPr>
      <w:r w:rsidRPr="006E0763">
        <w:rPr>
          <w:sz w:val="14"/>
          <w:szCs w:val="14"/>
        </w:rP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rsidR="005966B5" w:rsidRPr="006E0763" w:rsidRDefault="005966B5" w:rsidP="005966B5">
      <w:pPr>
        <w:rPr>
          <w:sz w:val="14"/>
          <w:szCs w:val="14"/>
        </w:rPr>
      </w:pPr>
      <w:r w:rsidRPr="006E0763">
        <w:rPr>
          <w:sz w:val="14"/>
          <w:szCs w:val="14"/>
        </w:rPr>
        <w:t>“Consistently, nations have gone down the pathway of first only surveillance and then arming.”—Peter Singer, Brookings Institution</w:t>
      </w:r>
    </w:p>
    <w:p w:rsidR="005966B5" w:rsidRPr="006E0763" w:rsidRDefault="005966B5" w:rsidP="005966B5">
      <w:pPr>
        <w:rPr>
          <w:sz w:val="14"/>
          <w:szCs w:val="14"/>
        </w:rPr>
      </w:pPr>
      <w:r w:rsidRPr="006E0763">
        <w:rPr>
          <w:sz w:val="14"/>
          <w:szCs w:val="14"/>
        </w:rPr>
        <w:t>But by keeping legal and policy positions secret, only partially sharing information even with congressional oversight committees, and declining to open a public discussion about drone use, the president and his team are asking the world to just trust that America is getting this right. While some will, many people, especially outside the United States, will see that approach as hypocritical, coming from a government that calls for transparency</w:t>
      </w:r>
      <w:r w:rsidR="002E5E32" w:rsidRPr="006E0763">
        <w:rPr>
          <w:sz w:val="14"/>
          <w:szCs w:val="14"/>
        </w:rPr>
        <w:t xml:space="preserve"> and the rule of law elsewhere.</w:t>
      </w:r>
    </w:p>
    <w:p w:rsidR="005966B5" w:rsidRPr="006E0763" w:rsidRDefault="005966B5" w:rsidP="005966B5">
      <w:pPr>
        <w:rPr>
          <w:sz w:val="14"/>
          <w:szCs w:val="14"/>
        </w:rPr>
      </w:pPr>
      <w:r w:rsidRPr="006E0763">
        <w:rPr>
          <w:sz w:val="14"/>
          <w:szCs w:val="14"/>
        </w:rPr>
        <w:t>“I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5966B5" w:rsidRPr="006E0763" w:rsidRDefault="005966B5" w:rsidP="005966B5">
      <w:pPr>
        <w:rPr>
          <w:sz w:val="14"/>
          <w:szCs w:val="14"/>
        </w:rPr>
      </w:pPr>
      <w:r w:rsidRPr="006E0763">
        <w:rPr>
          <w:sz w:val="14"/>
          <w:szCs w:val="14"/>
        </w:rPr>
        <w:t>That’s only part of the problem with the White House’s trust-us approach. The other resides in the vast distance between the criteria and authorization the administration says it uses in the combat drone program and the reality on the ground. For example, according to administration officials, before a person is added to the targeted strike list, specific criteria should be met. The target should be a 1) senior, 2) operational 3) leader of al-Qaida or an affiliated group who presents 4) an imminent threat of violent attac</w:t>
      </w:r>
      <w:r w:rsidR="002E5E32" w:rsidRPr="006E0763">
        <w:rPr>
          <w:sz w:val="14"/>
          <w:szCs w:val="14"/>
        </w:rPr>
        <w:t>k 5) against the United States.</w:t>
      </w:r>
    </w:p>
    <w:p w:rsidR="005966B5" w:rsidRPr="006E0763" w:rsidRDefault="005966B5" w:rsidP="005966B5">
      <w:pPr>
        <w:rPr>
          <w:sz w:val="14"/>
          <w:szCs w:val="14"/>
        </w:rPr>
      </w:pPr>
      <w:r w:rsidRPr="006E0763">
        <w:rPr>
          <w:sz w:val="14"/>
          <w:szCs w:val="14"/>
        </w:rPr>
        <w:t>But that’s not who is being targeted.</w:t>
      </w:r>
    </w:p>
    <w:p w:rsidR="005966B5" w:rsidRPr="006E0763" w:rsidRDefault="005966B5" w:rsidP="005966B5">
      <w:pPr>
        <w:rPr>
          <w:sz w:val="14"/>
          <w:szCs w:val="14"/>
        </w:rPr>
      </w:pPr>
      <w:r w:rsidRPr="006E0763">
        <w:rPr>
          <w:sz w:val="14"/>
          <w:szCs w:val="14"/>
        </w:rPr>
        <w:t>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Washington appears to be in the business of using its drone capabilities mostly to assist other countries, not to deter strikes against the United States (another precedent that might be eage</w:t>
      </w:r>
      <w:r w:rsidR="002E5E32" w:rsidRPr="006E0763">
        <w:rPr>
          <w:sz w:val="14"/>
          <w:szCs w:val="14"/>
        </w:rPr>
        <w:t>rly seized upon in the future).</w:t>
      </w:r>
    </w:p>
    <w:p w:rsidR="005966B5" w:rsidRPr="006E0763" w:rsidRDefault="005966B5" w:rsidP="005966B5">
      <w:pPr>
        <w:rPr>
          <w:sz w:val="14"/>
        </w:rPr>
      </w:pPr>
      <w:r w:rsidRPr="006E0763">
        <w:rPr>
          <w:sz w:val="14"/>
        </w:rPr>
        <w:t xml:space="preserve">U.S. defense and intelligence officials reject any suggestion that the targets are not legitimate. One thing they do not contest, however, is that the administration’s </w:t>
      </w:r>
      <w:r w:rsidRPr="00A756E4">
        <w:rPr>
          <w:rStyle w:val="StyleBoldUnderline"/>
          <w:highlight w:val="green"/>
        </w:rPr>
        <w:t>reliance on the</w:t>
      </w:r>
      <w:r w:rsidRPr="006E0763">
        <w:rPr>
          <w:sz w:val="14"/>
        </w:rPr>
        <w:t xml:space="preserve"> post-9/11 </w:t>
      </w:r>
      <w:r w:rsidRPr="00A756E4">
        <w:rPr>
          <w:rStyle w:val="StyleBoldUnderline"/>
          <w:highlight w:val="green"/>
        </w:rPr>
        <w:t>A</w:t>
      </w:r>
      <w:r w:rsidRPr="006E0763">
        <w:rPr>
          <w:sz w:val="14"/>
          <w:szCs w:val="16"/>
        </w:rPr>
        <w:t>u</w:t>
      </w:r>
      <w:r w:rsidRPr="006E0763">
        <w:rPr>
          <w:sz w:val="14"/>
        </w:rPr>
        <w:t xml:space="preserve">thorization for </w:t>
      </w:r>
      <w:r w:rsidRPr="00A756E4">
        <w:rPr>
          <w:rStyle w:val="StyleBoldUnderline"/>
          <w:highlight w:val="green"/>
        </w:rPr>
        <w:t>U</w:t>
      </w:r>
      <w:r w:rsidRPr="006E0763">
        <w:rPr>
          <w:sz w:val="14"/>
        </w:rPr>
        <w:t xml:space="preserve">se of </w:t>
      </w:r>
      <w:r w:rsidRPr="00A756E4">
        <w:rPr>
          <w:rStyle w:val="StyleBoldUnderline"/>
          <w:highlight w:val="green"/>
        </w:rPr>
        <w:t>M</w:t>
      </w:r>
      <w:r w:rsidRPr="006E0763">
        <w:rPr>
          <w:sz w:val="14"/>
        </w:rPr>
        <w:t xml:space="preserve">ilitary </w:t>
      </w:r>
      <w:r w:rsidRPr="00A756E4">
        <w:rPr>
          <w:rStyle w:val="StyleBoldUnderline"/>
          <w:highlight w:val="green"/>
        </w:rPr>
        <w:t>F</w:t>
      </w:r>
      <w:r w:rsidRPr="006E0763">
        <w:rPr>
          <w:sz w:val="14"/>
        </w:rPr>
        <w:t xml:space="preserve">orce as legal cover for a drone-strike program that has extended well </w:t>
      </w:r>
      <w:r w:rsidRPr="00A756E4">
        <w:rPr>
          <w:rStyle w:val="StyleBoldUnderline"/>
          <w:highlight w:val="green"/>
        </w:rPr>
        <w:t>beyond al-Qaida in Afghanistan or Pakistan is dodgy</w:t>
      </w:r>
      <w:r w:rsidRPr="006E0763">
        <w:rPr>
          <w:sz w:val="14"/>
        </w:rP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rsidR="005966B5" w:rsidRPr="006E0763" w:rsidRDefault="005966B5" w:rsidP="005966B5">
      <w:pPr>
        <w:rPr>
          <w:sz w:val="14"/>
          <w:szCs w:val="14"/>
        </w:rPr>
      </w:pPr>
      <w:r w:rsidRPr="006E0763">
        <w:rPr>
          <w:sz w:val="14"/>
          <w:szCs w:val="14"/>
        </w:rPr>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w:t>
      </w:r>
      <w:r w:rsidR="002E5E32" w:rsidRPr="006E0763">
        <w:rPr>
          <w:sz w:val="14"/>
          <w:szCs w:val="14"/>
        </w:rPr>
        <w:t>ion and of the Bill of Rights.”</w:t>
      </w:r>
    </w:p>
    <w:p w:rsidR="005966B5" w:rsidRPr="006E0763" w:rsidRDefault="005966B5" w:rsidP="005966B5">
      <w:pPr>
        <w:rPr>
          <w:sz w:val="14"/>
          <w:szCs w:val="14"/>
        </w:rPr>
      </w:pPr>
      <w:r w:rsidRPr="006E0763">
        <w:rPr>
          <w:sz w:val="14"/>
          <w:szCs w:val="14"/>
        </w:rPr>
        <w:t>PEER PRESSURE</w:t>
      </w:r>
    </w:p>
    <w:p w:rsidR="005966B5" w:rsidRPr="006E0763" w:rsidRDefault="005966B5" w:rsidP="005966B5">
      <w:pPr>
        <w:rPr>
          <w:sz w:val="14"/>
          <w:szCs w:val="14"/>
        </w:rPr>
      </w:pPr>
      <w:r w:rsidRPr="006E0763">
        <w:rPr>
          <w:sz w:val="14"/>
          <w:szCs w:val="14"/>
        </w:rPr>
        <w:t>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the administration, under pressure from allies on Senate Intelligence, agreed to release all of the legal memos the Justice Department drafted in support of targeted killing.</w:t>
      </w:r>
    </w:p>
    <w:p w:rsidR="005966B5" w:rsidRPr="006E0763" w:rsidRDefault="005966B5" w:rsidP="005966B5">
      <w:pPr>
        <w:rPr>
          <w:sz w:val="14"/>
          <w:szCs w:val="14"/>
        </w:rPr>
      </w:pPr>
      <w:r w:rsidRPr="006E0763">
        <w:rPr>
          <w:sz w:val="14"/>
          <w:szCs w:val="14"/>
        </w:rPr>
        <w:t>But, beyond that, it’s not certain Obama will do anything more to shine light on this program. Except in situations where leaks help it tell a politically expedient story of its skill at killing bad guys, the administration has done little to make a case to the public and the world at lar</w:t>
      </w:r>
      <w:r w:rsidR="002E5E32" w:rsidRPr="006E0763">
        <w:rPr>
          <w:sz w:val="14"/>
          <w:szCs w:val="14"/>
        </w:rPr>
        <w:t>ge for its use of armed drones.</w:t>
      </w:r>
    </w:p>
    <w:p w:rsidR="005966B5" w:rsidRPr="006E0763" w:rsidRDefault="005966B5" w:rsidP="005966B5">
      <w:pPr>
        <w:rPr>
          <w:sz w:val="14"/>
        </w:rPr>
      </w:pPr>
      <w:r w:rsidRPr="006E0763">
        <w:rPr>
          <w:sz w:val="14"/>
        </w:rPr>
        <w:t xml:space="preserve">Already, </w:t>
      </w:r>
      <w:r w:rsidRPr="00096931">
        <w:rPr>
          <w:rStyle w:val="StyleBoldUnderline"/>
        </w:rPr>
        <w:t>what’s become apparent is that the White House is not interested in changing much about the way it communicates strike policy</w:t>
      </w:r>
      <w:r w:rsidRPr="006E0763">
        <w:rPr>
          <w:sz w:val="14"/>
        </w:rPr>
        <w:t>. (It took Sen. Rand Paul’s 13-hour filibuster of CIA Director John Brennan’s nomination to force the administration to concede that it doesn’t have the right to use drones to kill noncombatant Americans on U.S. soil.) And government officials, as well as their surrogates on security issues, are actively trying to squash expectations that the administration would agree to bring the judicial branch into the oversight mix. Indeed, judicial review of any piece of the program is largely off the table now, according to intelligence officials and committee members.</w:t>
      </w:r>
    </w:p>
    <w:p w:rsidR="005966B5" w:rsidRPr="006E0763" w:rsidRDefault="005966B5" w:rsidP="005966B5">
      <w:pPr>
        <w:rPr>
          <w:sz w:val="14"/>
          <w:szCs w:val="14"/>
        </w:rPr>
      </w:pPr>
      <w:r w:rsidRPr="006E0763">
        <w:rPr>
          <w:sz w:val="14"/>
          <w:szCs w:val="14"/>
        </w:rPr>
        <w:t>Under discussion within the administration and on Capitol Hill is a potential program takeover by the Pentagon, removing the CIA from its post-9/11 role of executing military-like strikes. Ostensibly, that shift could help lift the secret-by-association-with-CIA attribute of the program that some officials say has kept them from more freely talking about the legitimate military use of drones for counterterrorism operations. But such a fix would provide no guarantee of greater transparency fo</w:t>
      </w:r>
      <w:r w:rsidR="002E5E32" w:rsidRPr="006E0763">
        <w:rPr>
          <w:sz w:val="14"/>
          <w:szCs w:val="14"/>
        </w:rPr>
        <w:t>r the public, or even Congress.</w:t>
      </w:r>
    </w:p>
    <w:p w:rsidR="005966B5" w:rsidRPr="006E0763" w:rsidRDefault="005966B5" w:rsidP="005966B5">
      <w:pPr>
        <w:rPr>
          <w:sz w:val="14"/>
          <w:szCs w:val="14"/>
        </w:rPr>
      </w:pPr>
      <w:r w:rsidRPr="006E0763">
        <w:rPr>
          <w:sz w:val="14"/>
          <w:szCs w:val="14"/>
        </w:rPr>
        <w:t>And if the administration is not willing to share with lawmakers who are security-cleared to know, it certainly is not prepared to engage in a sensitive discussion, even among allies, that might begin to set the rules on use for a technology that could upend stability in already fragile and strategically significant places around the globe. Time is running out to do so.</w:t>
      </w:r>
    </w:p>
    <w:p w:rsidR="005966B5" w:rsidRPr="002E5E32" w:rsidRDefault="005966B5" w:rsidP="005966B5">
      <w:pPr>
        <w:rPr>
          <w:b/>
          <w:bCs/>
          <w:u w:val="single"/>
        </w:rPr>
      </w:pPr>
      <w:r w:rsidRPr="004F78F4">
        <w:rPr>
          <w:rStyle w:val="StyleBoldUnderline"/>
        </w:rPr>
        <w:t>“The history of technology development</w:t>
      </w:r>
      <w:r w:rsidRPr="006E0763">
        <w:rPr>
          <w:sz w:val="14"/>
        </w:rPr>
        <w:t xml:space="preserve"> like this </w:t>
      </w:r>
      <w:r w:rsidRPr="004F78F4">
        <w:rPr>
          <w:rStyle w:val="StyleBoldUnderline"/>
        </w:rPr>
        <w:t>is, you never maintain your lead very long</w:t>
      </w:r>
      <w:r w:rsidRPr="006E0763">
        <w:rPr>
          <w:sz w:val="14"/>
        </w:rPr>
        <w:t xml:space="preserve">. Somebody always gets it,” </w:t>
      </w:r>
      <w:r w:rsidRPr="004F78F4">
        <w:rPr>
          <w:rStyle w:val="StyleBoldUnderline"/>
        </w:rPr>
        <w:t>said</w:t>
      </w:r>
      <w:r w:rsidRPr="006E0763">
        <w:rPr>
          <w:sz w:val="14"/>
        </w:rPr>
        <w:t xml:space="preserve"> David </w:t>
      </w:r>
      <w:r w:rsidRPr="004F78F4">
        <w:rPr>
          <w:rStyle w:val="StyleBoldUnderline"/>
        </w:rPr>
        <w:t>Berteau, director of the International Security Program at the Center for Strategic and International Studies</w:t>
      </w:r>
      <w:r w:rsidRPr="006E0763">
        <w:rPr>
          <w:sz w:val="14"/>
        </w:rPr>
        <w:t>. “They’re going to become cheaper. They’re going to become easier. They’re going to become interoperable,” he said. “</w:t>
      </w:r>
      <w:r w:rsidRPr="004F78F4">
        <w:rPr>
          <w:rStyle w:val="StyleBoldUnderline"/>
        </w:rPr>
        <w:t>The destabilizing effects are very, very serious.”</w:t>
      </w:r>
    </w:p>
    <w:p w:rsidR="005966B5" w:rsidRPr="006E0763" w:rsidRDefault="005966B5" w:rsidP="005966B5">
      <w:pPr>
        <w:rPr>
          <w:sz w:val="14"/>
        </w:rPr>
      </w:pPr>
      <w:r w:rsidRPr="006E0763">
        <w:rPr>
          <w:sz w:val="14"/>
        </w:rPr>
        <w:t xml:space="preserve">Berteau is not alone. Zenko, of the Council on Foreign Relations, has urged officials to quickly establish norms. </w:t>
      </w:r>
      <w:r w:rsidRPr="00096931">
        <w:rPr>
          <w:rStyle w:val="StyleBoldUnderline"/>
        </w:rPr>
        <w:t>Singer, at Brookings, argues</w:t>
      </w:r>
      <w:r w:rsidRPr="006E0763">
        <w:rPr>
          <w:sz w:val="14"/>
        </w:rPr>
        <w:t xml:space="preserve"> that </w:t>
      </w:r>
      <w:r w:rsidRPr="00A756E4">
        <w:rPr>
          <w:rStyle w:val="StyleBoldUnderline"/>
          <w:highlight w:val="green"/>
        </w:rPr>
        <w:t>the window of opportunity</w:t>
      </w:r>
      <w:r w:rsidRPr="004F78F4">
        <w:rPr>
          <w:rStyle w:val="StyleBoldUnderline"/>
        </w:rPr>
        <w:t xml:space="preserve"> for the United States </w:t>
      </w:r>
      <w:r w:rsidRPr="00A756E4">
        <w:rPr>
          <w:rStyle w:val="StyleBoldUnderline"/>
          <w:highlight w:val="green"/>
        </w:rPr>
        <w:t>to create stability-supporting precedent is quickly closing</w:t>
      </w:r>
      <w:r w:rsidRPr="006E0763">
        <w:rPr>
          <w:sz w:val="14"/>
        </w:rPr>
        <w:t>. The problem is, the administration is not thinking far enough down the line, according to a Senate Intelligence aide. Administration officials “are thinking about the next four years, and we’re thinking about the next 40 years. And those two different angles on this question are why you s</w:t>
      </w:r>
      <w:r w:rsidR="002E5E32" w:rsidRPr="006E0763">
        <w:rPr>
          <w:sz w:val="14"/>
        </w:rPr>
        <w:t>ee them in conflict right now.”</w:t>
      </w:r>
    </w:p>
    <w:p w:rsidR="005966B5" w:rsidRPr="006E0763" w:rsidRDefault="005966B5" w:rsidP="005966B5">
      <w:pPr>
        <w:rPr>
          <w:sz w:val="14"/>
          <w:szCs w:val="14"/>
        </w:rPr>
      </w:pPr>
      <w:r w:rsidRPr="006E0763">
        <w:rPr>
          <w:sz w:val="14"/>
          <w:szCs w:val="14"/>
        </w:rPr>
        <w:lastRenderedPageBreak/>
        <w:t>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w:t>
      </w:r>
    </w:p>
    <w:p w:rsidR="005966B5" w:rsidRPr="006E0763" w:rsidRDefault="005966B5" w:rsidP="005966B5">
      <w:pPr>
        <w:rPr>
          <w:sz w:val="14"/>
          <w:szCs w:val="14"/>
        </w:rPr>
      </w:pPr>
      <w:r w:rsidRPr="006E0763">
        <w:rPr>
          <w:sz w:val="14"/>
          <w:szCs w:val="14"/>
        </w:rPr>
        <w:t>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w:t>
      </w:r>
      <w:r w:rsidR="002E5E32" w:rsidRPr="006E0763">
        <w:rPr>
          <w:sz w:val="14"/>
          <w:szCs w:val="14"/>
        </w:rPr>
        <w:t xml:space="preserve"> surveillance and then arming.”</w:t>
      </w:r>
    </w:p>
    <w:p w:rsidR="005966B5" w:rsidRPr="006E0763" w:rsidRDefault="005966B5" w:rsidP="005966B5">
      <w:pPr>
        <w:rPr>
          <w:sz w:val="14"/>
          <w:szCs w:val="14"/>
        </w:rPr>
      </w:pPr>
      <w:r w:rsidRPr="006E0763">
        <w:rPr>
          <w:sz w:val="14"/>
          <w:szCs w:val="14"/>
        </w:rPr>
        <w:t>The opportunity to write rules that might at least guide, if not restrain, the world’s view of acceptable drone use remains, not least because this is in essence a conventional arms-control issue. The international Missile Technology Control Regime attempts to restrict exports of unmanned vehicles capable of carrying weapons of mass destruction, but it is voluntary and nonbinding, and it’s under attack by the drone industry as a drag on business. Further, the technology itself, especially when coupled with data and real-time analytics, offers the luxury of time and distance that could allow officials to raise the evidentiary bar for strikes—to be closer to certain that their target is the right one.</w:t>
      </w:r>
    </w:p>
    <w:p w:rsidR="005966B5" w:rsidRPr="006E0763" w:rsidRDefault="005966B5" w:rsidP="005966B5">
      <w:pPr>
        <w:rPr>
          <w:sz w:val="14"/>
          <w:szCs w:val="14"/>
        </w:rPr>
      </w:pPr>
      <w:r w:rsidRPr="006E0763">
        <w:rPr>
          <w:sz w:val="14"/>
          <w:szCs w:val="14"/>
        </w:rPr>
        <w:t>But even without raising standards, tightening up drone-specific restrictions in the standing control regime, or creating a new control agreement (which is never easy to pull off absent a bad-state actor threatening attack), just the process of lining up U.S. policy with U.S. practice would go a long way toward establishing the kind of precedent on use of this technology that America—in five, 10, or 15 years—might find helpful in arg</w:t>
      </w:r>
      <w:r w:rsidR="002E5E32" w:rsidRPr="006E0763">
        <w:rPr>
          <w:sz w:val="14"/>
          <w:szCs w:val="14"/>
        </w:rPr>
        <w:t>uing against another’s actions.</w:t>
      </w:r>
    </w:p>
    <w:p w:rsidR="005966B5" w:rsidRPr="002E5E32" w:rsidRDefault="005966B5" w:rsidP="005966B5">
      <w:pPr>
        <w:rPr>
          <w:b/>
          <w:bCs/>
          <w:u w:val="single"/>
        </w:rPr>
      </w:pPr>
      <w:r w:rsidRPr="006E0763">
        <w:rPr>
          <w:sz w:val="14"/>
        </w:rP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A756E4">
        <w:rPr>
          <w:rStyle w:val="StyleBoldUnderline"/>
          <w:highlight w:val="green"/>
        </w:rPr>
        <w:t>norms established by tech</w:t>
      </w:r>
      <w:r w:rsidRPr="00AD1305">
        <w:rPr>
          <w:rStyle w:val="StyleBoldUnderline"/>
        </w:rPr>
        <w:t>nology-</w:t>
      </w:r>
      <w:r w:rsidRPr="00A756E4">
        <w:rPr>
          <w:rStyle w:val="StyleBoldUnderline"/>
          <w:highlight w:val="green"/>
        </w:rPr>
        <w:t>leading countries, even when not written into legal agreements</w:t>
      </w:r>
      <w:r w:rsidRPr="00AD1305">
        <w:rPr>
          <w:rStyle w:val="StyleBoldUnderline"/>
        </w:rPr>
        <w:t xml:space="preserve"> among nations, </w:t>
      </w:r>
      <w:r w:rsidRPr="00A756E4">
        <w:rPr>
          <w:rStyle w:val="StyleBoldUnderline"/>
          <w:highlight w:val="green"/>
        </w:rPr>
        <w:t>have shown success in containing</w:t>
      </w:r>
      <w:r w:rsidRPr="00AD1305">
        <w:rPr>
          <w:rStyle w:val="StyleBoldUnderline"/>
        </w:rPr>
        <w:t xml:space="preserve"> the use and spread of some weapons, including </w:t>
      </w:r>
      <w:r w:rsidRPr="00A756E4">
        <w:rPr>
          <w:rStyle w:val="StyleBoldUnderline"/>
          <w:highlight w:val="green"/>
        </w:rPr>
        <w:t xml:space="preserve">land mines, </w:t>
      </w:r>
      <w:r w:rsidRPr="00824779">
        <w:rPr>
          <w:rStyle w:val="StyleBoldUnderline"/>
        </w:rPr>
        <w:t xml:space="preserve">blinding </w:t>
      </w:r>
      <w:r w:rsidRPr="00A756E4">
        <w:rPr>
          <w:rStyle w:val="StyleBoldUnderline"/>
          <w:highlight w:val="green"/>
        </w:rPr>
        <w:t>lasers, and nuclear bombs.</w:t>
      </w:r>
    </w:p>
    <w:p w:rsidR="007058B2" w:rsidRPr="006E0763" w:rsidRDefault="005966B5" w:rsidP="007058B2">
      <w:pPr>
        <w:rPr>
          <w:sz w:val="14"/>
        </w:rPr>
      </w:pPr>
      <w:r w:rsidRPr="006E0763">
        <w:rPr>
          <w:sz w:val="14"/>
        </w:rPr>
        <w:t xml:space="preserve">Arguably </w:t>
      </w:r>
      <w:r w:rsidRPr="00A756E4">
        <w:rPr>
          <w:rStyle w:val="StyleBoldUnderline"/>
          <w:highlight w:val="green"/>
        </w:rPr>
        <w:t>more significant than</w:t>
      </w:r>
      <w:r w:rsidRPr="006E0763">
        <w:rPr>
          <w:sz w:val="14"/>
        </w:rPr>
        <w:t xml:space="preserve"> spotty </w:t>
      </w:r>
      <w:r w:rsidRPr="00A756E4">
        <w:rPr>
          <w:rStyle w:val="StyleBoldUnderline"/>
          <w:highlight w:val="green"/>
        </w:rPr>
        <w:t>legal regimes</w:t>
      </w:r>
      <w:r w:rsidRPr="006E0763">
        <w:rPr>
          <w:sz w:val="14"/>
        </w:rPr>
        <w:t>, however</w:t>
      </w:r>
      <w:r w:rsidRPr="00A756E4">
        <w:rPr>
          <w:sz w:val="14"/>
          <w:highlight w:val="green"/>
        </w:rPr>
        <w:t xml:space="preserve">, </w:t>
      </w:r>
      <w:r w:rsidRPr="00A756E4">
        <w:rPr>
          <w:rStyle w:val="StyleBoldUnderline"/>
          <w:highlight w:val="green"/>
        </w:rPr>
        <w:t>is the behavior of the U</w:t>
      </w:r>
      <w:r w:rsidRPr="00AD1305">
        <w:rPr>
          <w:rStyle w:val="StyleBoldUnderline"/>
        </w:rPr>
        <w:t xml:space="preserve">nited </w:t>
      </w:r>
      <w:r w:rsidRPr="00A756E4">
        <w:rPr>
          <w:rStyle w:val="StyleBoldUnderline"/>
          <w:highlight w:val="green"/>
        </w:rPr>
        <w:t>S</w:t>
      </w:r>
      <w:r w:rsidRPr="00AD1305">
        <w:rPr>
          <w:rStyle w:val="StyleBoldUnderline"/>
        </w:rPr>
        <w:t>tates. “History shows that how states adopt and use new military capabilities is often influenced by how other states have</w:t>
      </w:r>
      <w:r w:rsidRPr="006E0763">
        <w:rPr>
          <w:sz w:val="14"/>
        </w:rPr>
        <w:t xml:space="preserve">—or have not—used them in the past,” </w:t>
      </w:r>
      <w:r w:rsidRPr="00AD1305">
        <w:rPr>
          <w:rStyle w:val="StyleBoldUnderline"/>
        </w:rPr>
        <w:t>Zenko argued.</w:t>
      </w:r>
      <w:r w:rsidRPr="006E0763">
        <w:rPr>
          <w:sz w:val="14"/>
        </w:rPr>
        <w:t xml:space="preserve">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405ADC" w:rsidRPr="00BF78B1" w:rsidRDefault="00332A0F" w:rsidP="00824779">
      <w:pPr>
        <w:pStyle w:val="Heading4"/>
        <w:tabs>
          <w:tab w:val="left" w:pos="360"/>
        </w:tabs>
      </w:pPr>
      <w:r>
        <w:t xml:space="preserve">Drone norms are </w:t>
      </w:r>
      <w:r w:rsidR="00394F48">
        <w:t>key to stability</w:t>
      </w:r>
      <w:r w:rsidR="00DF6AAB">
        <w:t xml:space="preserve"> – military history proves.</w:t>
      </w:r>
    </w:p>
    <w:p w:rsidR="00405ADC" w:rsidRPr="00BF78B1" w:rsidRDefault="00405ADC" w:rsidP="00405ADC">
      <w:pPr>
        <w:rPr>
          <w:sz w:val="16"/>
          <w:szCs w:val="16"/>
        </w:rPr>
      </w:pPr>
      <w:r w:rsidRPr="00A756E4">
        <w:rPr>
          <w:rStyle w:val="StyleStyleBold12pt"/>
          <w:highlight w:val="green"/>
        </w:rPr>
        <w:t>Whibley, 13</w:t>
      </w:r>
      <w:r w:rsidRPr="00BF78B1">
        <w:t xml:space="preserve"> </w:t>
      </w:r>
      <w:r w:rsidRPr="00BF78B1">
        <w:rPr>
          <w:sz w:val="16"/>
          <w:szCs w:val="16"/>
        </w:rPr>
        <w:t>[2/6/13. James Whibley received a M.A. in International Relations from Victoria University of Wellington, New Zealand in 2012.  “The Proliferation of Drone Warfare: The Weakening of Norms and International Precedent”. http://journal.georgetown.edu/2013/02/06/the-proliferation-of-drone-warfare-the-weakening-of-norms-and-international-precedent-by-james-whibley/]</w:t>
      </w:r>
    </w:p>
    <w:p w:rsidR="00405ADC" w:rsidRPr="00BF78B1" w:rsidRDefault="00405ADC" w:rsidP="00405ADC">
      <w:pPr>
        <w:rPr>
          <w:sz w:val="16"/>
        </w:rPr>
      </w:pPr>
      <w:r w:rsidRPr="00BF78B1">
        <w:rPr>
          <w:sz w:val="16"/>
        </w:rPr>
        <w:t xml:space="preserve">In a recent article, David </w:t>
      </w:r>
      <w:r w:rsidRPr="00A756E4">
        <w:rPr>
          <w:rStyle w:val="StyleBoldUnderline"/>
          <w:highlight w:val="green"/>
        </w:rPr>
        <w:t>Wood expresses concern over the start of a drone arms race, with China’s</w:t>
      </w:r>
      <w:r w:rsidRPr="00BF78B1">
        <w:rPr>
          <w:rStyle w:val="StyleBoldUnderline"/>
        </w:rPr>
        <w:t xml:space="preserve"> </w:t>
      </w:r>
      <w:r w:rsidRPr="00A756E4">
        <w:rPr>
          <w:rStyle w:val="StyleBoldUnderline"/>
          <w:highlight w:val="green"/>
        </w:rPr>
        <w:t>P</w:t>
      </w:r>
      <w:r w:rsidRPr="00BF78B1">
        <w:rPr>
          <w:rStyle w:val="StyleBoldUnderline"/>
        </w:rPr>
        <w:t xml:space="preserve">eople’s </w:t>
      </w:r>
      <w:r w:rsidRPr="00A756E4">
        <w:rPr>
          <w:rStyle w:val="StyleBoldUnderline"/>
          <w:highlight w:val="green"/>
        </w:rPr>
        <w:t>L</w:t>
      </w:r>
      <w:r w:rsidRPr="00BF78B1">
        <w:rPr>
          <w:rStyle w:val="StyleBoldUnderline"/>
        </w:rPr>
        <w:t xml:space="preserve">iberation </w:t>
      </w:r>
      <w:r w:rsidRPr="00A756E4">
        <w:rPr>
          <w:rStyle w:val="StyleBoldUnderline"/>
          <w:highlight w:val="green"/>
        </w:rPr>
        <w:t>A</w:t>
      </w:r>
      <w:r w:rsidRPr="00BF78B1">
        <w:rPr>
          <w:rStyle w:val="StyleBoldUnderline"/>
        </w:rPr>
        <w:t xml:space="preserve">rmy </w:t>
      </w:r>
      <w:r w:rsidRPr="00A756E4">
        <w:rPr>
          <w:rStyle w:val="StyleBoldUnderline"/>
          <w:highlight w:val="green"/>
        </w:rPr>
        <w:t>beginning to adopt</w:t>
      </w:r>
      <w:r w:rsidRPr="00BF78B1">
        <w:rPr>
          <w:rStyle w:val="StyleBoldUnderline"/>
        </w:rPr>
        <w:t xml:space="preserve"> drone </w:t>
      </w:r>
      <w:r w:rsidRPr="00A756E4">
        <w:rPr>
          <w:rStyle w:val="StyleBoldUnderline"/>
          <w:highlight w:val="green"/>
        </w:rPr>
        <w:t>tech</w:t>
      </w:r>
      <w:r w:rsidRPr="00BF78B1">
        <w:rPr>
          <w:rStyle w:val="StyleBoldUnderline"/>
        </w:rPr>
        <w:t xml:space="preserve">nology </w:t>
      </w:r>
      <w:r w:rsidRPr="00A756E4">
        <w:rPr>
          <w:rStyle w:val="StyleBoldUnderline"/>
          <w:highlight w:val="green"/>
        </w:rPr>
        <w:t>and Iran possibly supplying</w:t>
      </w:r>
      <w:r w:rsidRPr="00BF78B1">
        <w:rPr>
          <w:rStyle w:val="StyleBoldUnderline"/>
        </w:rPr>
        <w:t xml:space="preserve"> drones </w:t>
      </w:r>
      <w:r w:rsidRPr="00A756E4">
        <w:rPr>
          <w:rStyle w:val="StyleBoldUnderline"/>
          <w:highlight w:val="green"/>
        </w:rPr>
        <w:t>to Hezbollah</w:t>
      </w:r>
      <w:r w:rsidRPr="00BF78B1">
        <w:rPr>
          <w:sz w:val="16"/>
        </w:rPr>
        <w:t xml:space="preserve"> in Lebanon.  </w:t>
      </w:r>
      <w:r w:rsidRPr="00BF78B1">
        <w:rPr>
          <w:rStyle w:val="StyleBoldUnderline"/>
        </w:rPr>
        <w:t xml:space="preserve">Other reports show that </w:t>
      </w:r>
      <w:r w:rsidRPr="00A756E4">
        <w:rPr>
          <w:rStyle w:val="StyleBoldUnderline"/>
          <w:highlight w:val="green"/>
        </w:rPr>
        <w:t>Pakistan has</w:t>
      </w:r>
      <w:r w:rsidRPr="00BF78B1">
        <w:rPr>
          <w:rStyle w:val="StyleBoldUnderline"/>
        </w:rPr>
        <w:t xml:space="preserve"> also </w:t>
      </w:r>
      <w:r w:rsidRPr="00A756E4">
        <w:rPr>
          <w:rStyle w:val="StyleBoldUnderline"/>
          <w:highlight w:val="green"/>
        </w:rPr>
        <w:t>developed</w:t>
      </w:r>
      <w:r w:rsidRPr="00BF78B1">
        <w:rPr>
          <w:rStyle w:val="StyleBoldUnderline"/>
        </w:rPr>
        <w:t xml:space="preserve"> its own set of </w:t>
      </w:r>
      <w:r w:rsidRPr="00A756E4">
        <w:rPr>
          <w:rStyle w:val="StyleBoldUnderline"/>
          <w:highlight w:val="green"/>
        </w:rPr>
        <w:t>drones</w:t>
      </w:r>
      <w:r w:rsidRPr="00BF78B1">
        <w:rPr>
          <w:rStyle w:val="StyleBoldUnderline"/>
        </w:rPr>
        <w:t>, with offers of assistance from China</w:t>
      </w:r>
      <w:r w:rsidRPr="00BF78B1">
        <w:rPr>
          <w:sz w:val="16"/>
        </w:rPr>
        <w:t xml:space="preserve"> to help improve their technological sophistication.  The proliferation of drone technology is in many ways unsurprising, as technology always spreads across the globe.  Yet, </w:t>
      </w:r>
      <w:r w:rsidRPr="00BF78B1">
        <w:rPr>
          <w:rStyle w:val="StyleBoldUnderline"/>
        </w:rPr>
        <w:t>the economic and organizational peculiarities of drones may mean their adoption is more likely than other high-tech weapons</w:t>
      </w:r>
      <w:r w:rsidRPr="00BF78B1">
        <w:rPr>
          <w:sz w:val="16"/>
        </w:rPr>
        <w:t>.</w:t>
      </w:r>
    </w:p>
    <w:p w:rsidR="00405ADC" w:rsidRPr="00BF78B1" w:rsidRDefault="00405ADC" w:rsidP="00405ADC">
      <w:pPr>
        <w:rPr>
          <w:sz w:val="16"/>
        </w:rPr>
      </w:pPr>
      <w:r w:rsidRPr="00BF78B1">
        <w:rPr>
          <w:sz w:val="16"/>
        </w:rPr>
        <w:t xml:space="preserve">Michael C. Horowitz, in his widely praised book The Diffusion of Military Power, notes that states and non-state actors face a number of possible strategic choices when considering military innovations, with the adoption of innovative technology not a foregone conclusion.  </w:t>
      </w:r>
      <w:r w:rsidRPr="00BF78B1">
        <w:rPr>
          <w:rStyle w:val="StyleBoldUnderline"/>
        </w:rPr>
        <w:t>States will consider both the financial cost of adopting new technology and the organizational capacity required to adopt new tech</w:t>
      </w:r>
      <w:r w:rsidRPr="00BF78B1">
        <w:rPr>
          <w:sz w:val="16"/>
        </w:rPr>
        <w:t xml:space="preserve">nologies — that is, the need to make large-scale changes to recruitment, training, or strategic doctrine.  From a financial perspective, </w:t>
      </w:r>
      <w:r w:rsidRPr="00A756E4">
        <w:rPr>
          <w:rStyle w:val="StyleBoldUnderline"/>
          <w:highlight w:val="green"/>
        </w:rPr>
        <w:t>drones</w:t>
      </w:r>
      <w:r w:rsidRPr="00BF78B1">
        <w:rPr>
          <w:rStyle w:val="StyleBoldUnderline"/>
        </w:rPr>
        <w:t xml:space="preserve"> are an attractive option for state and non-state actors alike, as they </w:t>
      </w:r>
      <w:r w:rsidRPr="00A756E4">
        <w:rPr>
          <w:rStyle w:val="StyleBoldUnderline"/>
          <w:highlight w:val="green"/>
        </w:rPr>
        <w:t>are vastly cheaper to build and operate than other forms of aerial technology</w:t>
      </w:r>
      <w:r w:rsidRPr="00BF78B1">
        <w:rPr>
          <w:sz w:val="16"/>
        </w:rPr>
        <w:t xml:space="preserve">, with the high level of commercial applications for drone technology helping drive down their cost.  Organizationally, drones still require a significant level of training to operate in a combat setting, inhibiting their immediate adoption.  Yet, </w:t>
      </w:r>
      <w:r w:rsidRPr="00BF78B1">
        <w:rPr>
          <w:rStyle w:val="StyleBoldUnderline"/>
        </w:rPr>
        <w:t>as strategic doctrine in nearly every state prioritizes combating terrorism, drone programs will be easier to integrate into military structures</w:t>
      </w:r>
      <w:r w:rsidRPr="00BF78B1">
        <w:rPr>
          <w:sz w:val="16"/>
        </w:rPr>
        <w:t xml:space="preserve"> as Horowitz notes that how a military organization defines its critical tasks determines the ease of adopting innovations.  Even if the level of organizational capacity needed to operate drones eludes most terrorist organizations, the apparent willingness of states such as Iran to supply militant groups with drones raises the possibility of terrorist groups acquiring tacit knowledge about operating them by networking with sympathising states.</w:t>
      </w:r>
    </w:p>
    <w:p w:rsidR="00405ADC" w:rsidRPr="00BF78B1" w:rsidRDefault="00405ADC" w:rsidP="00405ADC">
      <w:pPr>
        <w:rPr>
          <w:sz w:val="16"/>
          <w:szCs w:val="16"/>
        </w:rPr>
      </w:pPr>
      <w:r w:rsidRPr="00BF78B1">
        <w:rPr>
          <w:sz w:val="16"/>
          <w:szCs w:val="16"/>
        </w:rPr>
        <w:t>If drones are destined to proliferate, the more important issue may become whether American drone doctrine is setting a precedent for other states over how drones are used, and if so, is American drone use weakening the long-standing international norm against assassination?  Current US practices include the use of drones in countries without a declaration of war, the routine targeting of rescuers at the scene of drone attacks and the funerals of victims, and the killing of US citizens.  The existence of such practices lends legitimacy to illiberal actions and significantly diminishes the moral authority of the US to condemn similar tactics used by other states, whether against rebellious populations in their own territory or enemies abroad.</w:t>
      </w:r>
    </w:p>
    <w:p w:rsidR="00405ADC" w:rsidRPr="00BF78B1" w:rsidRDefault="00405ADC" w:rsidP="00405ADC">
      <w:pPr>
        <w:rPr>
          <w:b/>
          <w:bCs/>
          <w:u w:val="single"/>
        </w:rPr>
      </w:pPr>
      <w:r w:rsidRPr="00A756E4">
        <w:rPr>
          <w:rStyle w:val="StyleBoldUnderline"/>
          <w:highlight w:val="green"/>
        </w:rPr>
        <w:lastRenderedPageBreak/>
        <w:t>While</w:t>
      </w:r>
      <w:r w:rsidRPr="00BF78B1">
        <w:rPr>
          <w:rStyle w:val="StyleBoldUnderline"/>
        </w:rPr>
        <w:t xml:space="preserve"> drone advocates such as</w:t>
      </w:r>
      <w:r w:rsidRPr="00BF78B1">
        <w:rPr>
          <w:sz w:val="16"/>
        </w:rPr>
        <w:t xml:space="preserve"> Max </w:t>
      </w:r>
      <w:r w:rsidRPr="00A756E4">
        <w:rPr>
          <w:rStyle w:val="StyleBoldUnderline"/>
          <w:highlight w:val="green"/>
        </w:rPr>
        <w:t xml:space="preserve">Boot argue </w:t>
      </w:r>
      <w:r w:rsidRPr="00BF78B1">
        <w:rPr>
          <w:rStyle w:val="StyleBoldUnderline"/>
        </w:rPr>
        <w:t xml:space="preserve">that </w:t>
      </w:r>
      <w:r w:rsidRPr="00A756E4">
        <w:rPr>
          <w:rStyle w:val="StyleBoldUnderline"/>
          <w:highlight w:val="green"/>
        </w:rPr>
        <w:t>other countries are unlikely to follow</w:t>
      </w:r>
      <w:r w:rsidRPr="00BF78B1">
        <w:rPr>
          <w:rStyle w:val="StyleBoldUnderline"/>
        </w:rPr>
        <w:t xml:space="preserve"> </w:t>
      </w:r>
      <w:r w:rsidRPr="00BF78B1">
        <w:rPr>
          <w:sz w:val="16"/>
          <w:szCs w:val="16"/>
        </w:rPr>
        <w:t>any</w:t>
      </w:r>
      <w:r w:rsidRPr="00BF78B1">
        <w:rPr>
          <w:rStyle w:val="StyleBoldUnderline"/>
        </w:rPr>
        <w:t xml:space="preserve"> precedents</w:t>
      </w:r>
      <w:r w:rsidRPr="00BF78B1">
        <w:rPr>
          <w:sz w:val="16"/>
        </w:rPr>
        <w:t xml:space="preserve"> about drone use established by America, </w:t>
      </w:r>
      <w:r w:rsidRPr="00A756E4">
        <w:rPr>
          <w:rStyle w:val="Emphasis"/>
          <w:highlight w:val="green"/>
        </w:rPr>
        <w:t>power has an undeniable effect</w:t>
      </w:r>
      <w:r w:rsidRPr="00A756E4">
        <w:rPr>
          <w:rStyle w:val="StyleBoldUnderline"/>
          <w:highlight w:val="green"/>
        </w:rPr>
        <w:t xml:space="preserve"> in establishing </w:t>
      </w:r>
      <w:r w:rsidRPr="00BF78B1">
        <w:rPr>
          <w:rStyle w:val="StyleBoldUnderline"/>
        </w:rPr>
        <w:t xml:space="preserve">which </w:t>
      </w:r>
      <w:r w:rsidRPr="00A756E4">
        <w:rPr>
          <w:rStyle w:val="StyleBoldUnderline"/>
          <w:highlight w:val="green"/>
        </w:rPr>
        <w:t xml:space="preserve">norms </w:t>
      </w:r>
      <w:r w:rsidRPr="00BF78B1">
        <w:rPr>
          <w:rStyle w:val="StyleBoldUnderline"/>
        </w:rPr>
        <w:t xml:space="preserve">are respected or enforced.  </w:t>
      </w:r>
      <w:r w:rsidRPr="00A756E4">
        <w:rPr>
          <w:rStyle w:val="StyleBoldUnderline"/>
          <w:highlight w:val="green"/>
        </w:rPr>
        <w:t>America used its power</w:t>
      </w:r>
      <w:r w:rsidRPr="00BF78B1">
        <w:rPr>
          <w:rStyle w:val="StyleBoldUnderline"/>
        </w:rPr>
        <w:t xml:space="preserve"> in the international system after World War 2 </w:t>
      </w:r>
      <w:r w:rsidRPr="00A756E4">
        <w:rPr>
          <w:rStyle w:val="StyleBoldUnderline"/>
          <w:highlight w:val="green"/>
        </w:rPr>
        <w:t xml:space="preserve">to embed </w:t>
      </w:r>
      <w:r w:rsidRPr="00BF78B1">
        <w:rPr>
          <w:rStyle w:val="StyleBoldUnderline"/>
        </w:rPr>
        <w:t xml:space="preserve">norms about human rights and </w:t>
      </w:r>
      <w:r w:rsidRPr="00A756E4">
        <w:rPr>
          <w:rStyle w:val="StyleBoldUnderline"/>
          <w:highlight w:val="green"/>
        </w:rPr>
        <w:t xml:space="preserve">liberal </w:t>
      </w:r>
      <w:r w:rsidRPr="00BF78B1">
        <w:rPr>
          <w:rStyle w:val="StyleBoldUnderline"/>
        </w:rPr>
        <w:t xml:space="preserve">political </w:t>
      </w:r>
      <w:r w:rsidRPr="00A756E4">
        <w:rPr>
          <w:rStyle w:val="StyleBoldUnderline"/>
          <w:highlight w:val="green"/>
        </w:rPr>
        <w:t xml:space="preserve">organization, not only in allies, but in </w:t>
      </w:r>
      <w:r w:rsidRPr="00BF78B1">
        <w:rPr>
          <w:rStyle w:val="StyleBoldUnderline"/>
        </w:rPr>
        <w:t xml:space="preserve">former adversaries and </w:t>
      </w:r>
      <w:r w:rsidRPr="00A756E4">
        <w:rPr>
          <w:rStyle w:val="StyleBoldUnderline"/>
          <w:highlight w:val="green"/>
        </w:rPr>
        <w:t>the international</w:t>
      </w:r>
      <w:r w:rsidRPr="00BF78B1">
        <w:rPr>
          <w:rStyle w:val="StyleBoldUnderline"/>
        </w:rPr>
        <w:t xml:space="preserve"> </w:t>
      </w:r>
      <w:r w:rsidRPr="00A756E4">
        <w:rPr>
          <w:rStyle w:val="StyleBoldUnderline"/>
          <w:highlight w:val="green"/>
        </w:rPr>
        <w:t>system as a whole</w:t>
      </w:r>
      <w:r w:rsidRPr="00BF78B1">
        <w:rPr>
          <w:rStyle w:val="StyleBoldUnderline"/>
        </w:rPr>
        <w:t>.</w:t>
      </w:r>
      <w:r w:rsidRPr="00BF78B1">
        <w:rPr>
          <w:sz w:val="16"/>
        </w:rPr>
        <w:t xml:space="preserve">  Likewise, </w:t>
      </w:r>
      <w:r w:rsidRPr="00A756E4">
        <w:rPr>
          <w:rStyle w:val="StyleBoldUnderline"/>
          <w:highlight w:val="green"/>
        </w:rPr>
        <w:t xml:space="preserve">the </w:t>
      </w:r>
      <w:r w:rsidRPr="00A756E4">
        <w:rPr>
          <w:rStyle w:val="Emphasis"/>
          <w:highlight w:val="green"/>
        </w:rPr>
        <w:t>lit</w:t>
      </w:r>
      <w:r w:rsidRPr="00BF78B1">
        <w:rPr>
          <w:rStyle w:val="Emphasis"/>
        </w:rPr>
        <w:t>erature</w:t>
      </w:r>
      <w:r w:rsidRPr="00A756E4">
        <w:rPr>
          <w:rStyle w:val="Emphasis"/>
          <w:highlight w:val="green"/>
        </w:rPr>
        <w:t xml:space="preserve"> on rule-oriented constructivism</w:t>
      </w:r>
      <w:r w:rsidRPr="00A756E4">
        <w:rPr>
          <w:rStyle w:val="StyleBoldUnderline"/>
          <w:highlight w:val="green"/>
        </w:rPr>
        <w:t xml:space="preserve"> presents a powerful case </w:t>
      </w:r>
      <w:r w:rsidRPr="00BF78B1">
        <w:rPr>
          <w:rStyle w:val="StyleBoldUnderline"/>
        </w:rPr>
        <w:t>that norms have set precedents on the appropriate war-fighting and deterrence policies</w:t>
      </w:r>
      <w:r w:rsidRPr="00BF78B1">
        <w:rPr>
          <w:sz w:val="16"/>
        </w:rPr>
        <w:t xml:space="preserve"> when using weapons of mass destruction  and the practices of colonialism and human intervention.  Therefore, </w:t>
      </w:r>
      <w:r w:rsidRPr="00BF78B1">
        <w:rPr>
          <w:rStyle w:val="StyleBoldUnderline"/>
        </w:rPr>
        <w:t>drones advocates must consider the possible unintended consequences of lending legitimacy to the unrestricted use of drones</w:t>
      </w:r>
      <w:r w:rsidRPr="00BF78B1">
        <w:rPr>
          <w:sz w:val="16"/>
        </w:rPr>
        <w:t xml:space="preserve">.  However, </w:t>
      </w:r>
      <w:r w:rsidRPr="00BF78B1">
        <w:rPr>
          <w:rStyle w:val="StyleBoldUnderline"/>
        </w:rPr>
        <w:t>with the Obama administration only now beginning to formulate rules</w:t>
      </w:r>
      <w:r w:rsidRPr="00BF78B1">
        <w:rPr>
          <w:sz w:val="16"/>
        </w:rPr>
        <w:t xml:space="preserve"> about using drones </w:t>
      </w:r>
      <w:r w:rsidRPr="00BF78B1">
        <w:rPr>
          <w:rStyle w:val="StyleBoldUnderline"/>
        </w:rPr>
        <w:t>and</w:t>
      </w:r>
      <w:r w:rsidRPr="00BF78B1">
        <w:rPr>
          <w:sz w:val="16"/>
        </w:rPr>
        <w:t xml:space="preserve"> seemingly </w:t>
      </w:r>
      <w:r w:rsidRPr="00BF78B1">
        <w:rPr>
          <w:rStyle w:val="StyleBoldUnderline"/>
        </w:rPr>
        <w:t>uninterested in restraining its current practices</w:t>
      </w:r>
      <w:r w:rsidRPr="00A756E4">
        <w:rPr>
          <w:rStyle w:val="StyleBoldUnderline"/>
          <w:highlight w:val="green"/>
        </w:rPr>
        <w:t xml:space="preserve">, the US may </w:t>
      </w:r>
      <w:r w:rsidRPr="00A756E4">
        <w:rPr>
          <w:rStyle w:val="Emphasis"/>
          <w:highlight w:val="green"/>
        </w:rPr>
        <w:t>miss an opportunity to entrench international norms</w:t>
      </w:r>
      <w:r w:rsidRPr="00A756E4">
        <w:rPr>
          <w:rStyle w:val="StyleBoldUnderline"/>
          <w:highlight w:val="green"/>
        </w:rPr>
        <w:t xml:space="preserve"> </w:t>
      </w:r>
      <w:r w:rsidRPr="00BF78B1">
        <w:rPr>
          <w:rStyle w:val="StyleBoldUnderline"/>
        </w:rPr>
        <w:t>about drone operations.</w:t>
      </w:r>
    </w:p>
    <w:p w:rsidR="00405ADC" w:rsidRPr="003D693E" w:rsidRDefault="00405ADC" w:rsidP="008D7FD2">
      <w:pPr>
        <w:tabs>
          <w:tab w:val="left" w:pos="4050"/>
        </w:tabs>
        <w:rPr>
          <w:sz w:val="16"/>
        </w:rPr>
      </w:pPr>
      <w:r w:rsidRPr="00BF78B1">
        <w:rPr>
          <w:rStyle w:val="StyleBoldUnderline"/>
        </w:rPr>
        <w:t xml:space="preserve">If countries begin to follow the precedent set by the US, </w:t>
      </w:r>
      <w:r w:rsidRPr="00A756E4">
        <w:rPr>
          <w:rStyle w:val="StyleBoldUnderline"/>
          <w:highlight w:val="green"/>
        </w:rPr>
        <w:t>there is also the risk of weakening pre-existing international norms about the use of violence</w:t>
      </w:r>
      <w:r w:rsidRPr="00BF78B1">
        <w:rPr>
          <w:sz w:val="16"/>
        </w:rPr>
        <w:t xml:space="preserve">.  </w:t>
      </w:r>
      <w:r w:rsidRPr="003D693E">
        <w:rPr>
          <w:sz w:val="16"/>
        </w:rPr>
        <w:t xml:space="preserve">In the summer 2000 issue of International Security, Ward Thomas warned that, while the long-standing norm against assassination has always been less applicable to terrorist groups, </w:t>
      </w:r>
      <w:r w:rsidRPr="003D693E">
        <w:rPr>
          <w:rStyle w:val="StyleBoldUnderline"/>
        </w:rPr>
        <w:t>the targeting of terrorists is, “likely to undermine the norm as a whole and erode the barriers to the use of assassination in other circumstances.”  Such an occurrence would represent a deleterious unintended consequence to an already inhumane international system</w:t>
      </w:r>
      <w:r w:rsidRPr="003D693E">
        <w:rPr>
          <w:sz w:val="16"/>
        </w:rPr>
        <w:t>, justifying greater scrutiny of the drone program.</w:t>
      </w:r>
    </w:p>
    <w:p w:rsidR="00405ADC" w:rsidRPr="00BF78B1" w:rsidRDefault="00405ADC" w:rsidP="00405ADC">
      <w:pPr>
        <w:rPr>
          <w:sz w:val="16"/>
        </w:rPr>
      </w:pPr>
      <w:r w:rsidRPr="003D693E">
        <w:rPr>
          <w:sz w:val="16"/>
        </w:rPr>
        <w:t>Realism cautions scholars not to expect ethical behaviour in international politics</w:t>
      </w:r>
      <w:r w:rsidRPr="00BF78B1">
        <w:rPr>
          <w:sz w:val="16"/>
        </w:rPr>
        <w:t xml:space="preserve">.  Yet, </w:t>
      </w:r>
      <w:r w:rsidRPr="00A756E4">
        <w:rPr>
          <w:rStyle w:val="StyleBoldUnderline"/>
          <w:highlight w:val="green"/>
        </w:rPr>
        <w:t>the widespread use of drones by recent administrations with</w:t>
      </w:r>
      <w:r w:rsidRPr="00BF78B1">
        <w:rPr>
          <w:rStyle w:val="StyleBoldUnderline"/>
        </w:rPr>
        <w:t xml:space="preserve"> little accountability and </w:t>
      </w:r>
      <w:r w:rsidRPr="00A756E4">
        <w:rPr>
          <w:rStyle w:val="StyleBoldUnderline"/>
          <w:highlight w:val="green"/>
        </w:rPr>
        <w:t>the lack of any normative framework</w:t>
      </w:r>
      <w:r w:rsidRPr="00BF78B1">
        <w:rPr>
          <w:sz w:val="16"/>
        </w:rPr>
        <w:t xml:space="preserve"> about their deployment on the battlefield could </w:t>
      </w:r>
      <w:r w:rsidRPr="00A756E4">
        <w:rPr>
          <w:rStyle w:val="StyleBoldUnderline"/>
          <w:highlight w:val="green"/>
        </w:rPr>
        <w:t>come to be seen as a serious strategic error</w:t>
      </w:r>
      <w:r w:rsidRPr="00BF78B1">
        <w:rPr>
          <w:sz w:val="16"/>
        </w:rPr>
        <w:t xml:space="preserve"> and moral failing.  If the Obama administration was nervous about leaving an amorphous drone policy to a possible Romney Presidency, then </w:t>
      </w:r>
      <w:r w:rsidRPr="00BF78B1">
        <w:rPr>
          <w:rStyle w:val="StyleBoldUnderline"/>
        </w:rPr>
        <w:t>surely China or Russia possessing such a program would be terrifying</w:t>
      </w:r>
      <w:r w:rsidRPr="00BF78B1">
        <w:rPr>
          <w:sz w:val="16"/>
        </w:rPr>
        <w:t>.</w:t>
      </w:r>
    </w:p>
    <w:p w:rsidR="00405ADC" w:rsidRPr="00BF78B1" w:rsidRDefault="00405ADC" w:rsidP="00A227C5">
      <w:pPr>
        <w:rPr>
          <w:b/>
        </w:rPr>
      </w:pPr>
    </w:p>
    <w:p w:rsidR="00A227C5" w:rsidRPr="00BF78B1" w:rsidRDefault="008D7FD2" w:rsidP="00CC2593">
      <w:pPr>
        <w:pStyle w:val="Heading4"/>
        <w:rPr>
          <w:u w:val="single"/>
        </w:rPr>
      </w:pPr>
      <w:r w:rsidRPr="00BF78B1">
        <w:t xml:space="preserve">Norms prevent drones from eroding </w:t>
      </w:r>
      <w:r w:rsidRPr="00BF78B1">
        <w:rPr>
          <w:u w:val="single"/>
        </w:rPr>
        <w:t>firebreaks</w:t>
      </w:r>
      <w:r w:rsidRPr="00BF78B1">
        <w:t xml:space="preserve"> against </w:t>
      </w:r>
      <w:r w:rsidRPr="00BF78B1">
        <w:rPr>
          <w:u w:val="single"/>
        </w:rPr>
        <w:t>nuclear conflict</w:t>
      </w:r>
    </w:p>
    <w:p w:rsidR="00A227C5" w:rsidRPr="00BF78B1" w:rsidRDefault="00A227C5" w:rsidP="00A227C5">
      <w:pPr>
        <w:rPr>
          <w:sz w:val="16"/>
          <w:szCs w:val="16"/>
        </w:rPr>
      </w:pPr>
      <w:r w:rsidRPr="00BF78B1">
        <w:rPr>
          <w:b/>
        </w:rPr>
        <w:t>Boyle 13</w:t>
      </w:r>
      <w:r w:rsidRPr="00BF78B1">
        <w:t xml:space="preserve"> </w:t>
      </w:r>
      <w:r w:rsidRPr="00BF78B1">
        <w:rPr>
          <w:sz w:val="16"/>
          <w:szCs w:val="16"/>
        </w:rPr>
        <w:t xml:space="preserve">– </w:t>
      </w:r>
      <w:r w:rsidRPr="00BF78B1">
        <w:rPr>
          <w:rFonts w:eastAsia="Times New Roman" w:cs="Times New Roman"/>
          <w:sz w:val="16"/>
          <w:szCs w:val="16"/>
        </w:rPr>
        <w:t>Professor of Political Science @ La Salle University</w:t>
      </w:r>
      <w:r w:rsidRPr="00BF78B1">
        <w:rPr>
          <w:sz w:val="16"/>
          <w:szCs w:val="16"/>
        </w:rPr>
        <w:t xml:space="preserve"> [Michael J. Boyle (Former </w:t>
      </w:r>
      <w:r w:rsidRPr="00BF78B1">
        <w:rPr>
          <w:rFonts w:eastAsia="Times New Roman" w:cs="Times New Roman"/>
          <w:sz w:val="16"/>
          <w:szCs w:val="16"/>
        </w:rPr>
        <w:t>Lecturer in International Relations and Research Fellow in the Centre for the Study of Terrorism and Political Violence @ University of St. Andrews)</w:t>
      </w:r>
      <w:r w:rsidRPr="00BF78B1">
        <w:rPr>
          <w:sz w:val="16"/>
          <w:szCs w:val="16"/>
        </w:rPr>
        <w:t xml:space="preserve">, “The costs and consequences of drone warfare,” </w:t>
      </w:r>
      <w:r w:rsidRPr="00BF78B1">
        <w:rPr>
          <w:sz w:val="16"/>
          <w:szCs w:val="16"/>
          <w:u w:val="single"/>
        </w:rPr>
        <w:t>International Affairs</w:t>
      </w:r>
      <w:r w:rsidRPr="00BF78B1">
        <w:rPr>
          <w:sz w:val="16"/>
          <w:szCs w:val="16"/>
        </w:rPr>
        <w:t xml:space="preserve"> 89: 1 (2013) pg. 1–29</w:t>
      </w:r>
    </w:p>
    <w:p w:rsidR="00A227C5" w:rsidRPr="00BF78B1" w:rsidRDefault="00A227C5" w:rsidP="00A227C5">
      <w:pPr>
        <w:widowControl w:val="0"/>
        <w:autoSpaceDE w:val="0"/>
        <w:autoSpaceDN w:val="0"/>
        <w:adjustRightInd w:val="0"/>
        <w:rPr>
          <w:rFonts w:cs="Times New Roman"/>
          <w:sz w:val="16"/>
        </w:rPr>
      </w:pPr>
    </w:p>
    <w:p w:rsidR="00A227C5" w:rsidRPr="00BF78B1" w:rsidRDefault="00A227C5" w:rsidP="00A227C5">
      <w:pPr>
        <w:widowControl w:val="0"/>
        <w:autoSpaceDE w:val="0"/>
        <w:autoSpaceDN w:val="0"/>
        <w:adjustRightInd w:val="0"/>
        <w:rPr>
          <w:rFonts w:cs="Times New Roman"/>
          <w:sz w:val="16"/>
          <w:szCs w:val="16"/>
        </w:rPr>
      </w:pPr>
      <w:r w:rsidRPr="00BF78B1">
        <w:rPr>
          <w:rFonts w:cs="Times New Roman"/>
          <w:sz w:val="16"/>
          <w:szCs w:val="16"/>
        </w:rPr>
        <w:t>The race for drones</w:t>
      </w:r>
    </w:p>
    <w:p w:rsidR="00A227C5" w:rsidRPr="00BF78B1" w:rsidRDefault="00A227C5" w:rsidP="00A227C5">
      <w:pPr>
        <w:widowControl w:val="0"/>
        <w:autoSpaceDE w:val="0"/>
        <w:autoSpaceDN w:val="0"/>
        <w:adjustRightInd w:val="0"/>
        <w:rPr>
          <w:rFonts w:cs="Times New Roman"/>
          <w:sz w:val="14"/>
        </w:rPr>
      </w:pPr>
      <w:r w:rsidRPr="00BF78B1">
        <w:rPr>
          <w:rFonts w:cs="Times New Roman"/>
          <w:sz w:val="14"/>
        </w:rPr>
        <w:t xml:space="preserve">An important, but overlooked, strategic consequence of the </w:t>
      </w:r>
      <w:r w:rsidRPr="00BF78B1">
        <w:rPr>
          <w:rFonts w:cs="Times New Roman"/>
          <w:u w:val="single"/>
        </w:rPr>
        <w:t>Obama</w:t>
      </w:r>
      <w:r w:rsidRPr="00BF78B1">
        <w:rPr>
          <w:rFonts w:cs="Times New Roman"/>
          <w:sz w:val="14"/>
        </w:rPr>
        <w:t xml:space="preserve"> administration’s </w:t>
      </w:r>
      <w:r w:rsidRPr="00A756E4">
        <w:rPr>
          <w:rFonts w:cs="Times New Roman"/>
          <w:highlight w:val="green"/>
          <w:u w:val="single"/>
        </w:rPr>
        <w:t>embrace of drones</w:t>
      </w:r>
      <w:r w:rsidRPr="00BF78B1">
        <w:rPr>
          <w:rFonts w:cs="Times New Roman"/>
          <w:sz w:val="14"/>
        </w:rPr>
        <w:t xml:space="preserve"> is that it </w:t>
      </w:r>
      <w:r w:rsidRPr="00A756E4">
        <w:rPr>
          <w:rFonts w:cs="Times New Roman"/>
          <w:highlight w:val="green"/>
          <w:u w:val="single"/>
        </w:rPr>
        <w:t xml:space="preserve">has generated a </w:t>
      </w:r>
      <w:r w:rsidRPr="00A756E4">
        <w:rPr>
          <w:rStyle w:val="Emphasis"/>
          <w:highlight w:val="green"/>
        </w:rPr>
        <w:t xml:space="preserve">new </w:t>
      </w:r>
      <w:r w:rsidRPr="00BF78B1">
        <w:rPr>
          <w:rStyle w:val="Emphasis"/>
        </w:rPr>
        <w:t xml:space="preserve">and dangerous </w:t>
      </w:r>
      <w:r w:rsidRPr="00A756E4">
        <w:rPr>
          <w:rStyle w:val="Emphasis"/>
          <w:highlight w:val="green"/>
        </w:rPr>
        <w:t>arms race</w:t>
      </w:r>
      <w:r w:rsidRPr="00BF78B1">
        <w:rPr>
          <w:rFonts w:cs="Times New Roman"/>
          <w:sz w:val="14"/>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w:t>
      </w:r>
      <w:r w:rsidRPr="00BF78B1">
        <w:rPr>
          <w:rFonts w:cs="Times New Roman"/>
          <w:u w:val="single"/>
        </w:rPr>
        <w:t xml:space="preserve"> the rest of the world is not far behind</w:t>
      </w:r>
      <w:r w:rsidRPr="00BF78B1">
        <w:rPr>
          <w:rFonts w:cs="Times New Roman"/>
          <w:sz w:val="14"/>
        </w:rPr>
        <w:t>. At least</w:t>
      </w:r>
      <w:r w:rsidRPr="00BF78B1">
        <w:rPr>
          <w:rFonts w:cs="Times New Roman"/>
          <w:u w:val="single"/>
        </w:rPr>
        <w:t xml:space="preserve"> </w:t>
      </w:r>
      <w:r w:rsidRPr="00A756E4">
        <w:rPr>
          <w:rStyle w:val="Emphasis"/>
          <w:highlight w:val="green"/>
        </w:rPr>
        <w:t>76 countries</w:t>
      </w:r>
      <w:r w:rsidRPr="00A756E4">
        <w:rPr>
          <w:rFonts w:cs="Times New Roman"/>
          <w:highlight w:val="green"/>
          <w:u w:val="single"/>
        </w:rPr>
        <w:t xml:space="preserve"> have acquired UAV tech</w:t>
      </w:r>
      <w:r w:rsidRPr="00BF78B1">
        <w:rPr>
          <w:rFonts w:cs="Times New Roman"/>
          <w:sz w:val="14"/>
        </w:rPr>
        <w:t xml:space="preserve">nology, </w:t>
      </w:r>
      <w:r w:rsidRPr="00BF78B1">
        <w:rPr>
          <w:rFonts w:cs="Times New Roman"/>
          <w:u w:val="single"/>
        </w:rPr>
        <w:t>including Russia</w:t>
      </w:r>
      <w:r w:rsidRPr="00BF78B1">
        <w:rPr>
          <w:rFonts w:cs="Times New Roman"/>
          <w:sz w:val="14"/>
        </w:rPr>
        <w:t xml:space="preserve">, </w:t>
      </w:r>
      <w:r w:rsidRPr="00BF78B1">
        <w:rPr>
          <w:rFonts w:cs="Times New Roman"/>
          <w:u w:val="single"/>
        </w:rPr>
        <w:t>China, Pakistan and India</w:t>
      </w:r>
      <w:r w:rsidRPr="00BF78B1">
        <w:rPr>
          <w:rFonts w:cs="Times New Roman"/>
          <w:sz w:val="14"/>
        </w:rPr>
        <w:t xml:space="preserve">.120 China is reported to have at least 25 separate drone systems currently in development.121 At present, </w:t>
      </w:r>
      <w:r w:rsidRPr="00BF78B1">
        <w:rPr>
          <w:rFonts w:cs="Times New Roman"/>
          <w:u w:val="single"/>
        </w:rPr>
        <w:t>there are 680</w:t>
      </w:r>
      <w:r w:rsidRPr="00BF78B1">
        <w:rPr>
          <w:rFonts w:cs="Times New Roman"/>
          <w:sz w:val="14"/>
        </w:rPr>
        <w:t xml:space="preserve"> drone</w:t>
      </w:r>
      <w:r w:rsidRPr="00BF78B1">
        <w:rPr>
          <w:rFonts w:cs="Times New Roman"/>
          <w:u w:val="single"/>
        </w:rPr>
        <w:t xml:space="preserve"> programmes in the world</w:t>
      </w:r>
      <w:r w:rsidRPr="00BF78B1">
        <w:rPr>
          <w:rFonts w:cs="Times New Roman"/>
          <w:sz w:val="14"/>
        </w:rPr>
        <w:t>, an increase of over 400 since 2005.122 Many states and non-state actors hostile to the United States have begun to dabble in drone technology.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w:t>
      </w:r>
    </w:p>
    <w:p w:rsidR="00A227C5" w:rsidRPr="00BF78B1" w:rsidRDefault="00A227C5" w:rsidP="00A227C5">
      <w:pPr>
        <w:widowControl w:val="0"/>
        <w:autoSpaceDE w:val="0"/>
        <w:autoSpaceDN w:val="0"/>
        <w:adjustRightInd w:val="0"/>
        <w:rPr>
          <w:rFonts w:cs="Times New Roman"/>
          <w:sz w:val="16"/>
          <w:szCs w:val="16"/>
        </w:rPr>
      </w:pPr>
      <w:r w:rsidRPr="00BF78B1">
        <w:rPr>
          <w:rFonts w:cs="Times New Roman"/>
          <w:sz w:val="16"/>
        </w:rPr>
        <w:t xml:space="preserve">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BF78B1">
        <w:rPr>
          <w:rFonts w:cs="Times New Roman"/>
          <w:u w:val="single"/>
        </w:rPr>
        <w:t>With demand growing</w:t>
      </w:r>
      <w:r w:rsidRPr="00A756E4">
        <w:rPr>
          <w:rFonts w:cs="Times New Roman"/>
          <w:highlight w:val="green"/>
          <w:u w:val="single"/>
        </w:rPr>
        <w:t>, a number of states</w:t>
      </w:r>
      <w:r w:rsidRPr="00BF78B1">
        <w:rPr>
          <w:rFonts w:cs="Times New Roman"/>
          <w:u w:val="single"/>
        </w:rPr>
        <w:t xml:space="preserve">, including China and Israel, </w:t>
      </w:r>
      <w:r w:rsidRPr="00A756E4">
        <w:rPr>
          <w:rFonts w:cs="Times New Roman"/>
          <w:highlight w:val="green"/>
          <w:u w:val="single"/>
        </w:rPr>
        <w:t>have begun the aggressive selling of drones</w:t>
      </w:r>
      <w:r w:rsidRPr="00BF78B1">
        <w:rPr>
          <w:rFonts w:cs="Times New Roman"/>
          <w:u w:val="single"/>
        </w:rPr>
        <w:t>, including attack drones, and Russia may</w:t>
      </w:r>
      <w:r w:rsidRPr="00BF78B1">
        <w:rPr>
          <w:rFonts w:cs="Times New Roman"/>
          <w:sz w:val="16"/>
        </w:rPr>
        <w:t xml:space="preserve"> also </w:t>
      </w:r>
      <w:r w:rsidRPr="00BF78B1">
        <w:rPr>
          <w:rFonts w:cs="Times New Roman"/>
          <w:u w:val="single"/>
        </w:rPr>
        <w:t>be moving into this market</w:t>
      </w:r>
      <w:r w:rsidRPr="00BF78B1">
        <w:rPr>
          <w:rFonts w:cs="Times New Roman"/>
          <w:sz w:val="16"/>
        </w:rPr>
        <w:t xml:space="preserve">.128 </w:t>
      </w:r>
      <w:r w:rsidRPr="00BF78B1">
        <w:rPr>
          <w:rFonts w:cs="Times New Roman"/>
          <w:sz w:val="16"/>
          <w:szCs w:val="16"/>
        </w:rPr>
        <w:t>Because of concerns that export restrictions are harming US competitiveness in the drones market, the Pentagon has granted approval for drone exports to 66 governments and is currently being lobbied to authorize sales to even more.129 The Obama administration</w:t>
      </w:r>
      <w:r w:rsidRPr="00BF78B1">
        <w:rPr>
          <w:rFonts w:cs="Times New Roman"/>
          <w:sz w:val="16"/>
        </w:rPr>
        <w:t xml:space="preserve"> has already authorized the sale of drones to the UK and Italy, but Pakistan, the UAE and Saudi Arabia have been refused drone technology by congressional restrictions.130 </w:t>
      </w:r>
      <w:r w:rsidRPr="00A756E4">
        <w:rPr>
          <w:rFonts w:cs="Times New Roman"/>
          <w:highlight w:val="green"/>
          <w:u w:val="single"/>
        </w:rPr>
        <w:t xml:space="preserve">It is only a matter of time before </w:t>
      </w:r>
      <w:r w:rsidRPr="00A756E4">
        <w:rPr>
          <w:rStyle w:val="Emphasis"/>
          <w:highlight w:val="green"/>
        </w:rPr>
        <w:t>another supplier steps in</w:t>
      </w:r>
      <w:r w:rsidRPr="00BF78B1">
        <w:rPr>
          <w:rFonts w:cs="Times New Roman"/>
          <w:u w:val="single"/>
        </w:rPr>
        <w:t xml:space="preserve"> to offer the </w:t>
      </w:r>
      <w:r w:rsidRPr="00BF78B1">
        <w:rPr>
          <w:rFonts w:cs="Times New Roman"/>
          <w:u w:val="single"/>
        </w:rPr>
        <w:lastRenderedPageBreak/>
        <w:t>drone tech</w:t>
      </w:r>
      <w:r w:rsidRPr="00BF78B1">
        <w:rPr>
          <w:rFonts w:cs="Times New Roman"/>
          <w:sz w:val="16"/>
        </w:rPr>
        <w:t xml:space="preserve">nology </w:t>
      </w:r>
      <w:r w:rsidRPr="00BF78B1">
        <w:rPr>
          <w:rFonts w:cs="Times New Roman"/>
          <w:u w:val="single"/>
        </w:rPr>
        <w:t>to countries</w:t>
      </w:r>
      <w:r w:rsidRPr="00BF78B1">
        <w:rPr>
          <w:rFonts w:cs="Times New Roman"/>
          <w:sz w:val="16"/>
        </w:rPr>
        <w:t xml:space="preserve"> </w:t>
      </w:r>
      <w:r w:rsidRPr="00BF78B1">
        <w:rPr>
          <w:rFonts w:cs="Times New Roman"/>
          <w:u w:val="single"/>
        </w:rPr>
        <w:t>prohibited by export controls from buying US drones</w:t>
      </w:r>
      <w:r w:rsidRPr="00BF78B1">
        <w:rPr>
          <w:rFonts w:cs="Times New Roman"/>
          <w:sz w:val="16"/>
        </w:rPr>
        <w:t xml:space="preserve">. According to a study by the Teal Group, the US will account for 62 per cent of research and development spending and 55 per cent of procurement spending on drones by 2022.131 </w:t>
      </w:r>
      <w:r w:rsidRPr="00BF78B1">
        <w:rPr>
          <w:rFonts w:cs="Times New Roman"/>
          <w:sz w:val="16"/>
          <w:szCs w:val="16"/>
        </w:rPr>
        <w:t>As the market expands,</w:t>
      </w:r>
      <w:r w:rsidRPr="00BF78B1">
        <w:rPr>
          <w:rFonts w:cs="Times New Roman"/>
          <w:u w:val="single"/>
        </w:rPr>
        <w:t xml:space="preserve"> with new buyers and sellers, </w:t>
      </w:r>
      <w:r w:rsidRPr="00A756E4">
        <w:rPr>
          <w:rFonts w:cs="Times New Roman"/>
          <w:highlight w:val="green"/>
          <w:u w:val="single"/>
        </w:rPr>
        <w:t>America’s ability to control</w:t>
      </w:r>
      <w:r w:rsidRPr="00BF78B1">
        <w:rPr>
          <w:rFonts w:cs="Times New Roman"/>
          <w:u w:val="single"/>
        </w:rPr>
        <w:t xml:space="preserve"> the sale of </w:t>
      </w:r>
      <w:r w:rsidRPr="00A756E4">
        <w:rPr>
          <w:rFonts w:cs="Times New Roman"/>
          <w:highlight w:val="green"/>
          <w:u w:val="single"/>
        </w:rPr>
        <w:t>drone</w:t>
      </w:r>
      <w:r w:rsidRPr="00BF78B1">
        <w:rPr>
          <w:rFonts w:cs="Times New Roman"/>
          <w:u w:val="single"/>
        </w:rPr>
        <w:t xml:space="preserve"> </w:t>
      </w:r>
      <w:r w:rsidRPr="00A756E4">
        <w:rPr>
          <w:rFonts w:cs="Times New Roman"/>
          <w:highlight w:val="green"/>
          <w:u w:val="single"/>
        </w:rPr>
        <w:t>tech</w:t>
      </w:r>
      <w:r w:rsidRPr="00BF78B1">
        <w:rPr>
          <w:rFonts w:cs="Times New Roman"/>
          <w:sz w:val="16"/>
        </w:rPr>
        <w:t xml:space="preserve">nology </w:t>
      </w:r>
      <w:r w:rsidRPr="00A756E4">
        <w:rPr>
          <w:rFonts w:cs="Times New Roman"/>
          <w:highlight w:val="green"/>
          <w:u w:val="single"/>
        </w:rPr>
        <w:t xml:space="preserve">will </w:t>
      </w:r>
      <w:r w:rsidRPr="00BF78B1">
        <w:rPr>
          <w:rFonts w:cs="Times New Roman"/>
          <w:u w:val="single"/>
        </w:rPr>
        <w:t xml:space="preserve">be </w:t>
      </w:r>
      <w:r w:rsidRPr="00A756E4">
        <w:rPr>
          <w:rFonts w:cs="Times New Roman"/>
          <w:highlight w:val="green"/>
          <w:u w:val="single"/>
        </w:rPr>
        <w:t>diminish</w:t>
      </w:r>
      <w:r w:rsidRPr="00BF78B1">
        <w:rPr>
          <w:rFonts w:cs="Times New Roman"/>
          <w:u w:val="single"/>
        </w:rPr>
        <w:t>ed</w:t>
      </w:r>
      <w:r w:rsidRPr="00BF78B1">
        <w:rPr>
          <w:rFonts w:cs="Times New Roman"/>
          <w:sz w:val="16"/>
        </w:rPr>
        <w:t xml:space="preserve">. It is likely </w:t>
      </w:r>
      <w:r w:rsidRPr="00BF78B1">
        <w:rPr>
          <w:rFonts w:cs="Times New Roman"/>
          <w:sz w:val="16"/>
          <w:szCs w:val="16"/>
        </w:rPr>
        <w:t>that the US will retain a substantial qualitative advantage in drone technology for some time, but even that will fade as more suppliers offer drones that can match US capabilities.</w:t>
      </w:r>
    </w:p>
    <w:p w:rsidR="00A227C5" w:rsidRPr="00BF78B1" w:rsidRDefault="00A227C5" w:rsidP="00A227C5">
      <w:pPr>
        <w:widowControl w:val="0"/>
        <w:autoSpaceDE w:val="0"/>
        <w:autoSpaceDN w:val="0"/>
        <w:adjustRightInd w:val="0"/>
        <w:rPr>
          <w:rFonts w:cs="Times New Roman"/>
          <w:sz w:val="16"/>
        </w:rPr>
      </w:pPr>
      <w:r w:rsidRPr="00BF78B1">
        <w:rPr>
          <w:rFonts w:cs="Times New Roman"/>
          <w:sz w:val="16"/>
        </w:rPr>
        <w:t xml:space="preserve">The emergence of </w:t>
      </w:r>
      <w:r w:rsidRPr="00BF78B1">
        <w:rPr>
          <w:rFonts w:cs="Times New Roman"/>
          <w:u w:val="single"/>
        </w:rPr>
        <w:t>this arms race for drones raises</w:t>
      </w:r>
      <w:r w:rsidRPr="00BF78B1">
        <w:rPr>
          <w:rFonts w:cs="Times New Roman"/>
          <w:sz w:val="16"/>
        </w:rPr>
        <w:t xml:space="preserve"> at least five </w:t>
      </w:r>
      <w:r w:rsidRPr="00BF78B1">
        <w:rPr>
          <w:rFonts w:cs="Times New Roman"/>
          <w:u w:val="single"/>
        </w:rPr>
        <w:t>long-term strategic consequences</w:t>
      </w:r>
      <w:r w:rsidRPr="00BF78B1">
        <w:rPr>
          <w:rFonts w:cs="Times New Roman"/>
          <w:sz w:val="16"/>
        </w:rPr>
        <w:t xml:space="preserve">, not all of which are favourable to the United States over the long term. First, </w:t>
      </w:r>
      <w:r w:rsidRPr="00BF78B1">
        <w:rPr>
          <w:rFonts w:cs="Times New Roman"/>
          <w:u w:val="single"/>
        </w:rPr>
        <w:t xml:space="preserve">it is </w:t>
      </w:r>
      <w:r w:rsidRPr="00BF78B1">
        <w:rPr>
          <w:rFonts w:cs="Times New Roman"/>
          <w:sz w:val="16"/>
        </w:rPr>
        <w:t xml:space="preserve">now </w:t>
      </w:r>
      <w:r w:rsidRPr="00BF78B1">
        <w:rPr>
          <w:rFonts w:cs="Times New Roman"/>
          <w:u w:val="single"/>
        </w:rPr>
        <w:t>obvious that other states will use drones in ways that are</w:t>
      </w:r>
      <w:r w:rsidRPr="00BF78B1">
        <w:rPr>
          <w:rFonts w:cs="Times New Roman"/>
          <w:sz w:val="16"/>
        </w:rPr>
        <w:t xml:space="preserve"> </w:t>
      </w:r>
      <w:r w:rsidRPr="00BF78B1">
        <w:rPr>
          <w:rFonts w:cs="Times New Roman"/>
          <w:u w:val="single"/>
        </w:rPr>
        <w:t>inconsistent with US interests</w:t>
      </w:r>
      <w:r w:rsidRPr="00BF78B1">
        <w:rPr>
          <w:rFonts w:cs="Times New Roman"/>
          <w:sz w:val="16"/>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w:t>
      </w:r>
      <w:r w:rsidRPr="00BF78B1">
        <w:rPr>
          <w:rFonts w:cs="Times New Roman"/>
          <w:u w:val="single"/>
        </w:rPr>
        <w:t>other leading</w:t>
      </w:r>
      <w:r w:rsidRPr="00BF78B1">
        <w:rPr>
          <w:rFonts w:cs="Times New Roman"/>
          <w:sz w:val="16"/>
        </w:rPr>
        <w:t xml:space="preserve"> </w:t>
      </w:r>
      <w:r w:rsidRPr="00BF78B1">
        <w:rPr>
          <w:rFonts w:cs="Times New Roman"/>
          <w:u w:val="single"/>
        </w:rPr>
        <w:t>geopolitical players</w:t>
      </w:r>
      <w:r w:rsidRPr="00BF78B1">
        <w:rPr>
          <w:rFonts w:cs="Times New Roman"/>
          <w:sz w:val="16"/>
        </w:rPr>
        <w:t xml:space="preserve">, </w:t>
      </w:r>
      <w:r w:rsidRPr="00BF78B1">
        <w:rPr>
          <w:rFonts w:cs="Times New Roman"/>
          <w:u w:val="single"/>
        </w:rPr>
        <w:t xml:space="preserve">such as </w:t>
      </w:r>
      <w:r w:rsidRPr="00BF78B1">
        <w:rPr>
          <w:rStyle w:val="Emphasis"/>
        </w:rPr>
        <w:t>Russia and China</w:t>
      </w:r>
      <w:r w:rsidRPr="00BF78B1">
        <w:rPr>
          <w:rFonts w:cs="Times New Roman"/>
          <w:u w:val="single"/>
        </w:rPr>
        <w:t>, are beginning rapidly to develop</w:t>
      </w:r>
      <w:r w:rsidRPr="00BF78B1">
        <w:rPr>
          <w:rFonts w:cs="Times New Roman"/>
          <w:sz w:val="16"/>
        </w:rPr>
        <w:t xml:space="preserve"> </w:t>
      </w:r>
      <w:r w:rsidRPr="00BF78B1">
        <w:rPr>
          <w:rFonts w:cs="Times New Roman"/>
          <w:u w:val="single"/>
        </w:rPr>
        <w:t xml:space="preserve">and deploy drones </w:t>
      </w:r>
      <w:r w:rsidRPr="00BF78B1">
        <w:rPr>
          <w:rFonts w:cs="Times New Roman"/>
          <w:sz w:val="16"/>
        </w:rPr>
        <w:t xml:space="preserve">for their own purposes. While its own technology still lags behind that of the US, Russia has spent huge sums on purchasing drones and has recently sought to buy the Israeli-made Eitan drone capable of surveillance and firing air-to-surface missiles.132 China has begun to develop UAVs for reconnaissance and combat and has several new drones capable of long-range surveillance and attack under development.133 </w:t>
      </w:r>
      <w:r w:rsidRPr="00A756E4">
        <w:rPr>
          <w:rFonts w:cs="Times New Roman"/>
          <w:highlight w:val="green"/>
          <w:u w:val="single"/>
        </w:rPr>
        <w:t>China is</w:t>
      </w:r>
      <w:r w:rsidRPr="00BF78B1">
        <w:rPr>
          <w:rFonts w:cs="Times New Roman"/>
          <w:sz w:val="16"/>
        </w:rPr>
        <w:t xml:space="preserve"> also </w:t>
      </w:r>
      <w:r w:rsidRPr="00A756E4">
        <w:rPr>
          <w:rFonts w:cs="Times New Roman"/>
          <w:highlight w:val="green"/>
          <w:u w:val="single"/>
        </w:rPr>
        <w:t>planning to use</w:t>
      </w:r>
      <w:r w:rsidRPr="00BF78B1">
        <w:rPr>
          <w:rFonts w:cs="Times New Roman"/>
          <w:sz w:val="16"/>
        </w:rPr>
        <w:t xml:space="preserve"> unmanned surveillance </w:t>
      </w:r>
      <w:r w:rsidRPr="00A756E4">
        <w:rPr>
          <w:rFonts w:cs="Times New Roman"/>
          <w:highlight w:val="green"/>
          <w:u w:val="single"/>
        </w:rPr>
        <w:t>drones</w:t>
      </w:r>
      <w:r w:rsidRPr="00BF78B1">
        <w:rPr>
          <w:rFonts w:cs="Times New Roman"/>
          <w:u w:val="single"/>
        </w:rPr>
        <w:t xml:space="preserve"> </w:t>
      </w:r>
      <w:r w:rsidRPr="00BF78B1">
        <w:rPr>
          <w:rFonts w:cs="Times New Roman"/>
          <w:sz w:val="16"/>
        </w:rPr>
        <w:t>to allow it</w:t>
      </w:r>
      <w:r w:rsidRPr="00BF78B1">
        <w:rPr>
          <w:rFonts w:cs="Times New Roman"/>
          <w:u w:val="single"/>
        </w:rPr>
        <w:t xml:space="preserve"> </w:t>
      </w:r>
      <w:r w:rsidRPr="00A756E4">
        <w:rPr>
          <w:rFonts w:cs="Times New Roman"/>
          <w:highlight w:val="green"/>
          <w:u w:val="single"/>
        </w:rPr>
        <w:t>to monitor the</w:t>
      </w:r>
      <w:r w:rsidRPr="00BF78B1">
        <w:rPr>
          <w:rFonts w:cs="Times New Roman"/>
          <w:u w:val="single"/>
        </w:rPr>
        <w:t xml:space="preserve"> disputed </w:t>
      </w:r>
      <w:r w:rsidRPr="00A756E4">
        <w:rPr>
          <w:rStyle w:val="Emphasis"/>
          <w:highlight w:val="green"/>
        </w:rPr>
        <w:t>East China Sea</w:t>
      </w:r>
      <w:r w:rsidRPr="00BF78B1">
        <w:rPr>
          <w:rFonts w:cs="Times New Roman"/>
          <w:u w:val="single"/>
        </w:rPr>
        <w:t xml:space="preserve"> </w:t>
      </w:r>
      <w:r w:rsidRPr="00BF78B1">
        <w:rPr>
          <w:rFonts w:cs="Times New Roman"/>
          <w:sz w:val="16"/>
        </w:rPr>
        <w:t>Islands,</w:t>
      </w:r>
      <w:r w:rsidRPr="00BF78B1">
        <w:rPr>
          <w:rFonts w:cs="Times New Roman"/>
          <w:u w:val="single"/>
        </w:rPr>
        <w:t xml:space="preserve"> which are</w:t>
      </w:r>
      <w:r w:rsidRPr="00BF78B1">
        <w:rPr>
          <w:rFonts w:cs="Times New Roman"/>
          <w:sz w:val="16"/>
        </w:rPr>
        <w:t xml:space="preserve"> </w:t>
      </w:r>
      <w:r w:rsidRPr="00BF78B1">
        <w:rPr>
          <w:rFonts w:cs="Times New Roman"/>
          <w:u w:val="single"/>
        </w:rPr>
        <w:t xml:space="preserve">currently </w:t>
      </w:r>
      <w:r w:rsidRPr="00A756E4">
        <w:rPr>
          <w:rFonts w:cs="Times New Roman"/>
          <w:highlight w:val="green"/>
          <w:u w:val="single"/>
        </w:rPr>
        <w:t xml:space="preserve">under dispute with </w:t>
      </w:r>
      <w:r w:rsidRPr="00A756E4">
        <w:rPr>
          <w:rStyle w:val="Emphasis"/>
          <w:highlight w:val="green"/>
        </w:rPr>
        <w:t>Japan and Taiwan</w:t>
      </w:r>
      <w:r w:rsidRPr="00BF78B1">
        <w:rPr>
          <w:rFonts w:cs="Times New Roman"/>
          <w:u w:val="single"/>
        </w:rPr>
        <w:t>.</w:t>
      </w:r>
      <w:r w:rsidRPr="00BF78B1">
        <w:rPr>
          <w:rFonts w:cs="Times New Roman"/>
          <w:sz w:val="16"/>
        </w:rPr>
        <w:t xml:space="preserve">134 </w:t>
      </w:r>
      <w:r w:rsidRPr="00BF78B1">
        <w:rPr>
          <w:sz w:val="16"/>
        </w:rPr>
        <w:t>Both Russia and China will pursue this technology and develop their own drone suppliers which will sell to the highest bidder, presumably with fewer export controls than those imposed by the US Congress</w:t>
      </w:r>
      <w:r w:rsidRPr="00BF78B1">
        <w:rPr>
          <w:rFonts w:cs="Times New Roman"/>
          <w:sz w:val="16"/>
        </w:rPr>
        <w:t xml:space="preserve">. </w:t>
      </w:r>
      <w:r w:rsidRPr="00BF78B1">
        <w:rPr>
          <w:rFonts w:cs="Times New Roman"/>
          <w:u w:val="single"/>
        </w:rPr>
        <w:t>Once</w:t>
      </w:r>
      <w:r w:rsidRPr="00BF78B1">
        <w:rPr>
          <w:rFonts w:cs="Times New Roman"/>
          <w:sz w:val="16"/>
        </w:rPr>
        <w:t xml:space="preserve"> both </w:t>
      </w:r>
      <w:r w:rsidRPr="00BF78B1">
        <w:rPr>
          <w:rFonts w:cs="Times New Roman"/>
          <w:u w:val="single"/>
        </w:rPr>
        <w:t>governments have</w:t>
      </w:r>
      <w:r w:rsidRPr="00BF78B1">
        <w:rPr>
          <w:rFonts w:cs="Times New Roman"/>
          <w:sz w:val="16"/>
        </w:rPr>
        <w:t xml:space="preserve"> equivalent or </w:t>
      </w:r>
      <w:r w:rsidRPr="00BF78B1">
        <w:rPr>
          <w:rFonts w:cs="Times New Roman"/>
          <w:u w:val="single"/>
        </w:rPr>
        <w:t>near-equivalent levels of drone tech</w:t>
      </w:r>
      <w:r w:rsidRPr="00BF78B1">
        <w:rPr>
          <w:rFonts w:cs="Times New Roman"/>
          <w:sz w:val="16"/>
        </w:rPr>
        <w:t xml:space="preserve">nology </w:t>
      </w:r>
      <w:r w:rsidRPr="00BF78B1">
        <w:rPr>
          <w:rFonts w:cs="Times New Roman"/>
          <w:u w:val="single"/>
        </w:rPr>
        <w:t>to the U</w:t>
      </w:r>
      <w:r w:rsidRPr="00BF78B1">
        <w:rPr>
          <w:rFonts w:cs="Times New Roman"/>
          <w:sz w:val="16"/>
        </w:rPr>
        <w:t xml:space="preserve">nited </w:t>
      </w:r>
      <w:r w:rsidRPr="00BF78B1">
        <w:rPr>
          <w:rFonts w:cs="Times New Roman"/>
          <w:u w:val="single"/>
        </w:rPr>
        <w:t>S</w:t>
      </w:r>
      <w:r w:rsidRPr="00BF78B1">
        <w:rPr>
          <w:rFonts w:cs="Times New Roman"/>
          <w:sz w:val="16"/>
        </w:rPr>
        <w:t xml:space="preserve">tates, </w:t>
      </w:r>
      <w:r w:rsidRPr="00BF78B1">
        <w:rPr>
          <w:rFonts w:cs="Times New Roman"/>
          <w:u w:val="single"/>
        </w:rPr>
        <w:t>they will be similarly tempted</w:t>
      </w:r>
      <w:r w:rsidRPr="00BF78B1">
        <w:rPr>
          <w:rFonts w:cs="Times New Roman"/>
          <w:sz w:val="16"/>
        </w:rPr>
        <w:t xml:space="preserve"> </w:t>
      </w:r>
      <w:r w:rsidRPr="00BF78B1">
        <w:rPr>
          <w:rFonts w:cs="Times New Roman"/>
          <w:u w:val="single"/>
        </w:rPr>
        <w:t>to use it</w:t>
      </w:r>
      <w:r w:rsidRPr="00BF78B1">
        <w:rPr>
          <w:rFonts w:cs="Times New Roman"/>
          <w:sz w:val="16"/>
        </w:rPr>
        <w:t xml:space="preserve"> for surveillance or attack </w:t>
      </w:r>
      <w:r w:rsidRPr="00BF78B1">
        <w:rPr>
          <w:rFonts w:cs="Times New Roman"/>
          <w:u w:val="single"/>
        </w:rPr>
        <w:t>in the way the US has done</w:t>
      </w:r>
      <w:r w:rsidRPr="00BF78B1">
        <w:rPr>
          <w:rFonts w:cs="Times New Roman"/>
          <w:sz w:val="16"/>
        </w:rPr>
        <w:t xml:space="preserve">. Thus, </w:t>
      </w:r>
      <w:r w:rsidRPr="00BF78B1">
        <w:rPr>
          <w:rFonts w:cs="Times New Roman"/>
          <w:u w:val="single"/>
        </w:rPr>
        <w:t xml:space="preserve">through its own over-reliance on drones in </w:t>
      </w:r>
      <w:r w:rsidRPr="00BF78B1">
        <w:rPr>
          <w:rFonts w:cs="Times New Roman"/>
          <w:sz w:val="16"/>
        </w:rPr>
        <w:t xml:space="preserve">places such as Pakistan and </w:t>
      </w:r>
      <w:r w:rsidRPr="00BF78B1">
        <w:rPr>
          <w:rFonts w:cs="Times New Roman"/>
          <w:u w:val="single"/>
        </w:rPr>
        <w:t>Yemen,</w:t>
      </w:r>
      <w:r w:rsidRPr="00BF78B1">
        <w:rPr>
          <w:rFonts w:cs="Times New Roman"/>
          <w:sz w:val="16"/>
        </w:rPr>
        <w:t xml:space="preserve"> </w:t>
      </w:r>
      <w:r w:rsidRPr="00BF78B1">
        <w:rPr>
          <w:rFonts w:cs="Times New Roman"/>
          <w:u w:val="single"/>
        </w:rPr>
        <w:t>the US</w:t>
      </w:r>
      <w:r w:rsidRPr="00BF78B1">
        <w:rPr>
          <w:rFonts w:cs="Times New Roman"/>
          <w:sz w:val="16"/>
        </w:rPr>
        <w:t xml:space="preserve"> </w:t>
      </w:r>
      <w:r w:rsidRPr="00BF78B1">
        <w:rPr>
          <w:rFonts w:cs="Times New Roman"/>
          <w:u w:val="single"/>
        </w:rPr>
        <w:t xml:space="preserve">may be hastening the arrival of a world where </w:t>
      </w:r>
      <w:r w:rsidRPr="00BF78B1">
        <w:rPr>
          <w:rFonts w:cs="Times New Roman"/>
          <w:sz w:val="16"/>
        </w:rPr>
        <w:t>its qualitative advantages in drone technology are eclipsed and where</w:t>
      </w:r>
      <w:r w:rsidRPr="00BF78B1">
        <w:rPr>
          <w:rFonts w:cs="Times New Roman"/>
          <w:u w:val="single"/>
        </w:rPr>
        <w:t xml:space="preserve"> this </w:t>
      </w:r>
      <w:r w:rsidRPr="00A756E4">
        <w:rPr>
          <w:rFonts w:cs="Times New Roman"/>
          <w:highlight w:val="green"/>
          <w:u w:val="single"/>
        </w:rPr>
        <w:t>tech</w:t>
      </w:r>
      <w:r w:rsidRPr="00BF78B1">
        <w:rPr>
          <w:rFonts w:cs="Times New Roman"/>
          <w:sz w:val="16"/>
        </w:rPr>
        <w:t xml:space="preserve">nology </w:t>
      </w:r>
      <w:r w:rsidRPr="00A756E4">
        <w:rPr>
          <w:highlight w:val="green"/>
          <w:u w:val="single"/>
        </w:rPr>
        <w:t>will be</w:t>
      </w:r>
      <w:r w:rsidRPr="00A756E4">
        <w:rPr>
          <w:rFonts w:cs="Times New Roman"/>
          <w:highlight w:val="green"/>
          <w:u w:val="single"/>
        </w:rPr>
        <w:t xml:space="preserve"> used</w:t>
      </w:r>
      <w:r w:rsidRPr="00BF78B1">
        <w:rPr>
          <w:rFonts w:cs="Times New Roman"/>
          <w:u w:val="single"/>
        </w:rPr>
        <w:t xml:space="preserve"> </w:t>
      </w:r>
      <w:r w:rsidRPr="00BF78B1">
        <w:rPr>
          <w:rFonts w:cs="Times New Roman"/>
          <w:sz w:val="16"/>
        </w:rPr>
        <w:t>and sold</w:t>
      </w:r>
      <w:r w:rsidRPr="00BF78B1">
        <w:rPr>
          <w:rFonts w:cs="Times New Roman"/>
          <w:u w:val="single"/>
        </w:rPr>
        <w:t xml:space="preserve"> </w:t>
      </w:r>
      <w:r w:rsidRPr="00A756E4">
        <w:rPr>
          <w:rFonts w:cs="Times New Roman"/>
          <w:highlight w:val="green"/>
          <w:u w:val="single"/>
        </w:rPr>
        <w:t xml:space="preserve">by </w:t>
      </w:r>
      <w:r w:rsidRPr="00A756E4">
        <w:rPr>
          <w:rStyle w:val="Emphasis"/>
          <w:highlight w:val="green"/>
        </w:rPr>
        <w:t>rival Great Powers</w:t>
      </w:r>
      <w:r w:rsidRPr="00BF78B1">
        <w:rPr>
          <w:rFonts w:cs="Times New Roman"/>
          <w:sz w:val="16"/>
        </w:rPr>
        <w:t xml:space="preserve"> whose interests do not mirror its own.</w:t>
      </w:r>
    </w:p>
    <w:p w:rsidR="00A227C5" w:rsidRPr="00BF78B1" w:rsidRDefault="00A227C5" w:rsidP="00A227C5">
      <w:pPr>
        <w:widowControl w:val="0"/>
        <w:autoSpaceDE w:val="0"/>
        <w:autoSpaceDN w:val="0"/>
        <w:adjustRightInd w:val="0"/>
        <w:rPr>
          <w:rFonts w:cs="Times New Roman"/>
          <w:sz w:val="16"/>
        </w:rPr>
      </w:pPr>
      <w:r w:rsidRPr="00BF78B1">
        <w:rPr>
          <w:rFonts w:cs="Times New Roman"/>
          <w:sz w:val="16"/>
        </w:rPr>
        <w:t>A second consequence of the spread of drones is that many of the traditional</w:t>
      </w:r>
      <w:r w:rsidRPr="00BF78B1">
        <w:rPr>
          <w:rFonts w:cs="Times New Roman"/>
          <w:u w:val="single"/>
        </w:rPr>
        <w:t xml:space="preserve"> concepts which have underwritten </w:t>
      </w:r>
      <w:r w:rsidRPr="00A756E4">
        <w:rPr>
          <w:rFonts w:cs="Times New Roman"/>
          <w:highlight w:val="green"/>
          <w:u w:val="single"/>
        </w:rPr>
        <w:t xml:space="preserve">stability </w:t>
      </w:r>
      <w:r w:rsidRPr="00BF78B1">
        <w:rPr>
          <w:rFonts w:cs="Times New Roman"/>
          <w:u w:val="single"/>
        </w:rPr>
        <w:t xml:space="preserve">in the international system </w:t>
      </w:r>
      <w:r w:rsidRPr="00A756E4">
        <w:rPr>
          <w:rFonts w:cs="Times New Roman"/>
          <w:highlight w:val="green"/>
          <w:u w:val="single"/>
        </w:rPr>
        <w:t xml:space="preserve">will be </w:t>
      </w:r>
      <w:r w:rsidRPr="00BF78B1">
        <w:rPr>
          <w:rFonts w:cs="Times New Roman"/>
          <w:u w:val="single"/>
        </w:rPr>
        <w:t xml:space="preserve">radically </w:t>
      </w:r>
      <w:r w:rsidRPr="00A756E4">
        <w:rPr>
          <w:rFonts w:cs="Times New Roman"/>
          <w:highlight w:val="green"/>
          <w:u w:val="single"/>
        </w:rPr>
        <w:t>reshaped</w:t>
      </w:r>
      <w:r w:rsidRPr="00BF78B1">
        <w:rPr>
          <w:rFonts w:cs="Times New Roman"/>
          <w:sz w:val="16"/>
        </w:rPr>
        <w:t xml:space="preserve"> by drone technology. For example, much of </w:t>
      </w:r>
      <w:r w:rsidRPr="00BF78B1">
        <w:rPr>
          <w:rFonts w:cs="Times New Roman"/>
          <w:u w:val="single"/>
        </w:rPr>
        <w:t xml:space="preserve">the </w:t>
      </w:r>
      <w:r w:rsidRPr="00A756E4">
        <w:rPr>
          <w:rStyle w:val="Emphasis"/>
          <w:highlight w:val="green"/>
        </w:rPr>
        <w:t>stability among the Great Powers</w:t>
      </w:r>
      <w:r w:rsidRPr="00BF78B1">
        <w:rPr>
          <w:rFonts w:cs="Times New Roman"/>
          <w:sz w:val="16"/>
        </w:rPr>
        <w:t xml:space="preserve"> in the international system </w:t>
      </w:r>
      <w:r w:rsidRPr="00A756E4">
        <w:rPr>
          <w:rFonts w:cs="Times New Roman"/>
          <w:highlight w:val="green"/>
          <w:u w:val="single"/>
        </w:rPr>
        <w:t>is driven by deterrence</w:t>
      </w:r>
      <w:r w:rsidRPr="00BF78B1">
        <w:rPr>
          <w:rFonts w:cs="Times New Roman"/>
          <w:u w:val="single"/>
        </w:rPr>
        <w:t>,</w:t>
      </w:r>
      <w:r w:rsidRPr="00BF78B1">
        <w:rPr>
          <w:rFonts w:cs="Times New Roman"/>
          <w:sz w:val="16"/>
        </w:rPr>
        <w:t xml:space="preserve"> specifically nuclear deterrence.135 </w:t>
      </w:r>
      <w:r w:rsidRPr="00BF78B1">
        <w:rPr>
          <w:rFonts w:cs="Times New Roman"/>
          <w:u w:val="single"/>
        </w:rPr>
        <w:t xml:space="preserve">Deterrence operates with informal rules </w:t>
      </w:r>
      <w:r w:rsidRPr="00BF78B1">
        <w:rPr>
          <w:rFonts w:cs="Times New Roman"/>
          <w:sz w:val="16"/>
        </w:rPr>
        <w:t>of the game</w:t>
      </w:r>
      <w:r w:rsidRPr="00BF78B1">
        <w:rPr>
          <w:rFonts w:cs="Times New Roman"/>
          <w:u w:val="single"/>
        </w:rPr>
        <w:t xml:space="preserve"> and tacit bargains</w:t>
      </w:r>
      <w:r w:rsidRPr="00BF78B1">
        <w:rPr>
          <w:rFonts w:cs="Times New Roman"/>
          <w:sz w:val="16"/>
        </w:rPr>
        <w:t xml:space="preserve"> </w:t>
      </w:r>
      <w:r w:rsidRPr="00BF78B1">
        <w:rPr>
          <w:rFonts w:cs="Times New Roman"/>
          <w:sz w:val="16"/>
          <w:u w:val="single"/>
        </w:rPr>
        <w:t xml:space="preserve">that govern </w:t>
      </w:r>
      <w:r w:rsidRPr="00BF78B1">
        <w:rPr>
          <w:rFonts w:cs="Times New Roman"/>
          <w:u w:val="single"/>
        </w:rPr>
        <w:t>what states</w:t>
      </w:r>
      <w:r w:rsidRPr="00BF78B1">
        <w:rPr>
          <w:rFonts w:cs="Times New Roman"/>
          <w:sz w:val="16"/>
        </w:rPr>
        <w:t xml:space="preserve">, particularly those </w:t>
      </w:r>
      <w:r w:rsidRPr="00BF78B1">
        <w:rPr>
          <w:rFonts w:cs="Times New Roman"/>
          <w:u w:val="single"/>
        </w:rPr>
        <w:t xml:space="preserve">holding </w:t>
      </w:r>
      <w:r w:rsidRPr="00BF78B1">
        <w:rPr>
          <w:rStyle w:val="Emphasis"/>
        </w:rPr>
        <w:t>nuclear weapons</w:t>
      </w:r>
      <w:r w:rsidRPr="00BF78B1">
        <w:rPr>
          <w:rFonts w:cs="Times New Roman"/>
          <w:sz w:val="16"/>
        </w:rPr>
        <w:t xml:space="preserve">, </w:t>
      </w:r>
      <w:r w:rsidRPr="00BF78B1">
        <w:rPr>
          <w:rFonts w:cs="Times New Roman"/>
          <w:u w:val="single"/>
        </w:rPr>
        <w:t>may and may not do to one another</w:t>
      </w:r>
      <w:r w:rsidRPr="00BF78B1">
        <w:rPr>
          <w:rFonts w:cs="Times New Roman"/>
          <w:sz w:val="16"/>
        </w:rPr>
        <w:t xml:space="preserve">.136 While it is widely understood that nuclear-capable states will conduct aerial surveillance and spy on one another, </w:t>
      </w:r>
      <w:r w:rsidRPr="00A756E4">
        <w:rPr>
          <w:rFonts w:cs="Times New Roman"/>
          <w:highlight w:val="green"/>
          <w:u w:val="single"/>
        </w:rPr>
        <w:t>overt military confrontations between nuclear powers are rare because they are</w:t>
      </w:r>
      <w:r w:rsidRPr="00A756E4">
        <w:rPr>
          <w:rFonts w:cs="Times New Roman"/>
          <w:sz w:val="16"/>
          <w:highlight w:val="green"/>
        </w:rPr>
        <w:t xml:space="preserve"> </w:t>
      </w:r>
      <w:r w:rsidRPr="00A756E4">
        <w:rPr>
          <w:rFonts w:cs="Times New Roman"/>
          <w:highlight w:val="green"/>
          <w:u w:val="single"/>
        </w:rPr>
        <w:t>assumed to be costly and prone to escalation</w:t>
      </w:r>
      <w:r w:rsidRPr="00BF78B1">
        <w:rPr>
          <w:rFonts w:cs="Times New Roman"/>
          <w:sz w:val="16"/>
        </w:rPr>
        <w:t xml:space="preserve">. One open question is whether these states will exercise the same level of restraint with drone surveillance, which is unmanned, low cost, and possibly deniable. </w:t>
      </w:r>
      <w:r w:rsidRPr="00A756E4">
        <w:rPr>
          <w:rFonts w:cs="Times New Roman"/>
          <w:highlight w:val="green"/>
          <w:u w:val="single"/>
        </w:rPr>
        <w:t>States may be more willing to</w:t>
      </w:r>
      <w:r w:rsidRPr="00BF78B1">
        <w:rPr>
          <w:rFonts w:cs="Times New Roman"/>
          <w:u w:val="single"/>
        </w:rPr>
        <w:t xml:space="preserve"> </w:t>
      </w:r>
      <w:r w:rsidRPr="00BF78B1">
        <w:rPr>
          <w:rFonts w:cs="Times New Roman"/>
          <w:sz w:val="16"/>
        </w:rPr>
        <w:t>engage in drone overflights which test the resolve of their rivals, or</w:t>
      </w:r>
      <w:r w:rsidRPr="00BF78B1">
        <w:rPr>
          <w:rFonts w:cs="Times New Roman"/>
          <w:u w:val="single"/>
        </w:rPr>
        <w:t xml:space="preserve"> </w:t>
      </w:r>
      <w:r w:rsidRPr="00A756E4">
        <w:rPr>
          <w:rFonts w:cs="Times New Roman"/>
          <w:highlight w:val="green"/>
          <w:u w:val="single"/>
        </w:rPr>
        <w:t xml:space="preserve">engage in ‘salami tactics’ </w:t>
      </w:r>
      <w:r w:rsidRPr="00BF78B1">
        <w:rPr>
          <w:rFonts w:cs="Times New Roman"/>
          <w:u w:val="single"/>
        </w:rPr>
        <w:t>to see what kind of drone-led incursion</w:t>
      </w:r>
      <w:r w:rsidRPr="00BF78B1">
        <w:rPr>
          <w:rFonts w:cs="Times New Roman"/>
          <w:sz w:val="16"/>
        </w:rPr>
        <w:t xml:space="preserve">, if any, </w:t>
      </w:r>
      <w:r w:rsidRPr="00BF78B1">
        <w:rPr>
          <w:rFonts w:cs="Times New Roman"/>
          <w:u w:val="single"/>
        </w:rPr>
        <w:t>will motivate a response</w:t>
      </w:r>
      <w:r w:rsidRPr="00BF78B1">
        <w:rPr>
          <w:rFonts w:cs="Times New Roman"/>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A756E4">
        <w:rPr>
          <w:rFonts w:cs="Times New Roman"/>
          <w:highlight w:val="green"/>
          <w:u w:val="single"/>
        </w:rPr>
        <w:t xml:space="preserve">One could imagine </w:t>
      </w:r>
      <w:r w:rsidRPr="00BF78B1">
        <w:rPr>
          <w:rFonts w:cs="Times New Roman"/>
          <w:u w:val="single"/>
        </w:rPr>
        <w:t>two rival states</w:t>
      </w:r>
      <w:r w:rsidRPr="00BF78B1">
        <w:rPr>
          <w:rFonts w:cs="Times New Roman"/>
          <w:sz w:val="16"/>
        </w:rPr>
        <w:t xml:space="preserve">—for example, </w:t>
      </w:r>
      <w:r w:rsidRPr="00A756E4">
        <w:rPr>
          <w:rStyle w:val="Emphasis"/>
          <w:highlight w:val="green"/>
        </w:rPr>
        <w:t>India and Pakistan</w:t>
      </w:r>
      <w:r w:rsidRPr="00BF78B1">
        <w:rPr>
          <w:rFonts w:cs="Times New Roman"/>
          <w:sz w:val="16"/>
        </w:rPr>
        <w:t>—</w:t>
      </w:r>
      <w:r w:rsidRPr="00A756E4">
        <w:rPr>
          <w:rFonts w:cs="Times New Roman"/>
          <w:highlight w:val="green"/>
          <w:u w:val="single"/>
        </w:rPr>
        <w:t xml:space="preserve">deploying drones to </w:t>
      </w:r>
      <w:r w:rsidRPr="00A756E4">
        <w:rPr>
          <w:rStyle w:val="Emphasis"/>
          <w:highlight w:val="green"/>
        </w:rPr>
        <w:t>test each other’s capability and resolve</w:t>
      </w:r>
      <w:r w:rsidRPr="00A756E4">
        <w:rPr>
          <w:rFonts w:cs="Times New Roman"/>
          <w:sz w:val="16"/>
          <w:highlight w:val="green"/>
        </w:rPr>
        <w:t xml:space="preserve">, </w:t>
      </w:r>
      <w:r w:rsidRPr="00BF78B1">
        <w:rPr>
          <w:rFonts w:cs="Times New Roman"/>
          <w:u w:val="single"/>
        </w:rPr>
        <w:t>with untold consequences if such a probe were misinterpreted</w:t>
      </w:r>
      <w:r w:rsidRPr="00BF78B1">
        <w:rPr>
          <w:rFonts w:cs="Times New Roman"/>
          <w:sz w:val="16"/>
        </w:rPr>
        <w:t xml:space="preserve"> by the other </w:t>
      </w:r>
      <w:r w:rsidRPr="00BF78B1">
        <w:rPr>
          <w:rFonts w:cs="Times New Roman"/>
          <w:u w:val="single"/>
        </w:rPr>
        <w:t>as an attack</w:t>
      </w:r>
      <w:r w:rsidRPr="00BF78B1">
        <w:rPr>
          <w:rFonts w:cs="Times New Roman"/>
          <w:sz w:val="16"/>
        </w:rPr>
        <w:t xml:space="preserve">. As drones get physically smaller and more precise, and as they develop a greater flying range, the temptation to use them to spy on a rival’s nuclear programme or military installations might prove too strong to resist. If this were to happen, </w:t>
      </w:r>
      <w:r w:rsidRPr="00A756E4">
        <w:rPr>
          <w:rFonts w:cs="Times New Roman"/>
          <w:highlight w:val="green"/>
          <w:u w:val="single"/>
        </w:rPr>
        <w:t>drones</w:t>
      </w:r>
      <w:r w:rsidRPr="00BF78B1">
        <w:rPr>
          <w:rFonts w:cs="Times New Roman"/>
          <w:sz w:val="16"/>
          <w:szCs w:val="16"/>
        </w:rPr>
        <w:t xml:space="preserve"> might</w:t>
      </w:r>
      <w:r w:rsidRPr="00BF78B1">
        <w:rPr>
          <w:rFonts w:cs="Times New Roman"/>
          <w:sz w:val="16"/>
        </w:rPr>
        <w:t xml:space="preserve"> gradually </w:t>
      </w:r>
      <w:r w:rsidRPr="00A756E4">
        <w:rPr>
          <w:rFonts w:cs="Times New Roman"/>
          <w:highlight w:val="green"/>
          <w:u w:val="single"/>
        </w:rPr>
        <w:t xml:space="preserve">erode </w:t>
      </w:r>
      <w:r w:rsidRPr="00BF78B1">
        <w:rPr>
          <w:rFonts w:cs="Times New Roman"/>
          <w:u w:val="single"/>
        </w:rPr>
        <w:t xml:space="preserve">the </w:t>
      </w:r>
      <w:r w:rsidRPr="00A756E4">
        <w:rPr>
          <w:rFonts w:cs="Times New Roman"/>
          <w:highlight w:val="green"/>
          <w:u w:val="single"/>
        </w:rPr>
        <w:t xml:space="preserve">deterrent </w:t>
      </w:r>
      <w:r w:rsidRPr="00BF78B1">
        <w:rPr>
          <w:rFonts w:cs="Times New Roman"/>
          <w:u w:val="single"/>
        </w:rPr>
        <w:t xml:space="preserve">relationships that exist between </w:t>
      </w:r>
      <w:r w:rsidRPr="00BF78B1">
        <w:rPr>
          <w:rStyle w:val="Emphasis"/>
        </w:rPr>
        <w:t>nuclear powers</w:t>
      </w:r>
      <w:r w:rsidRPr="00BF78B1">
        <w:rPr>
          <w:rFonts w:cs="Times New Roman"/>
          <w:u w:val="single"/>
        </w:rPr>
        <w:t xml:space="preserve">, thus </w:t>
      </w:r>
      <w:r w:rsidRPr="00A756E4">
        <w:rPr>
          <w:rFonts w:cs="Times New Roman"/>
          <w:highlight w:val="green"/>
          <w:u w:val="single"/>
        </w:rPr>
        <w:t xml:space="preserve">magnifying </w:t>
      </w:r>
      <w:r w:rsidRPr="00BF78B1">
        <w:rPr>
          <w:rFonts w:cs="Times New Roman"/>
          <w:u w:val="single"/>
        </w:rPr>
        <w:t xml:space="preserve">the risks of a </w:t>
      </w:r>
      <w:r w:rsidRPr="00BF78B1">
        <w:rPr>
          <w:rStyle w:val="Emphasis"/>
        </w:rPr>
        <w:t xml:space="preserve">spiral of </w:t>
      </w:r>
      <w:r w:rsidRPr="00A756E4">
        <w:rPr>
          <w:rStyle w:val="Emphasis"/>
          <w:highlight w:val="green"/>
        </w:rPr>
        <w:t>conflict</w:t>
      </w:r>
      <w:r w:rsidRPr="00BF78B1">
        <w:rPr>
          <w:rFonts w:cs="Times New Roman"/>
          <w:sz w:val="16"/>
        </w:rPr>
        <w:t xml:space="preserve"> </w:t>
      </w:r>
      <w:r w:rsidRPr="00BF78B1">
        <w:rPr>
          <w:rFonts w:cs="Times New Roman"/>
          <w:u w:val="single"/>
        </w:rPr>
        <w:t>between them</w:t>
      </w:r>
      <w:r w:rsidRPr="00BF78B1">
        <w:rPr>
          <w:rFonts w:cs="Times New Roman"/>
          <w:sz w:val="16"/>
        </w:rPr>
        <w:t>.</w:t>
      </w:r>
    </w:p>
    <w:p w:rsidR="00A227C5" w:rsidRPr="00BF78B1" w:rsidRDefault="00A227C5" w:rsidP="00A227C5">
      <w:pPr>
        <w:widowControl w:val="0"/>
        <w:autoSpaceDE w:val="0"/>
        <w:autoSpaceDN w:val="0"/>
        <w:adjustRightInd w:val="0"/>
        <w:rPr>
          <w:rFonts w:cs="Times New Roman"/>
          <w:sz w:val="14"/>
        </w:rPr>
      </w:pPr>
      <w:r w:rsidRPr="00BF78B1">
        <w:rPr>
          <w:rFonts w:cs="Times New Roman"/>
          <w:sz w:val="14"/>
        </w:rPr>
        <w:t xml:space="preserve">Another dimension of this problem has to do with the risk of accident. </w:t>
      </w:r>
      <w:r w:rsidRPr="00A756E4">
        <w:rPr>
          <w:rFonts w:cs="Times New Roman"/>
          <w:highlight w:val="green"/>
          <w:u w:val="single"/>
        </w:rPr>
        <w:t>Drones are prone to accidents and crashes</w:t>
      </w:r>
      <w:r w:rsidRPr="00BF78B1">
        <w:rPr>
          <w:rFonts w:cs="Times New Roman"/>
          <w:sz w:val="14"/>
        </w:rPr>
        <w:t xml:space="preserve">. By July 2010, the US Air Force had identified approximately 79 drone accidents.140 Recently released documents have revealed that </w:t>
      </w:r>
      <w:r w:rsidRPr="00BF78B1">
        <w:rPr>
          <w:rFonts w:cs="Times New Roman"/>
          <w:u w:val="single"/>
        </w:rPr>
        <w:t>there have been a number of drone accidents and crashes in the Seychelles</w:t>
      </w:r>
      <w:r w:rsidRPr="00BF78B1">
        <w:rPr>
          <w:rFonts w:cs="Times New Roman"/>
          <w:sz w:val="14"/>
        </w:rPr>
        <w:t xml:space="preserve"> </w:t>
      </w:r>
      <w:r w:rsidRPr="00BF78B1">
        <w:rPr>
          <w:rFonts w:cs="Times New Roman"/>
          <w:u w:val="single"/>
        </w:rPr>
        <w:t xml:space="preserve">and Djibouti, </w:t>
      </w:r>
      <w:r w:rsidRPr="00BF78B1">
        <w:rPr>
          <w:rFonts w:cs="Times New Roman"/>
          <w:sz w:val="14"/>
        </w:rPr>
        <w:t>some of which happened in close proximity to civilian airports.141 The rapid proliferation of</w:t>
      </w:r>
      <w:r w:rsidRPr="00BF78B1">
        <w:rPr>
          <w:rFonts w:cs="Times New Roman"/>
          <w:u w:val="single"/>
        </w:rPr>
        <w:t xml:space="preserve"> drones</w:t>
      </w:r>
      <w:r w:rsidRPr="00BF78B1">
        <w:rPr>
          <w:rFonts w:cs="Times New Roman"/>
          <w:sz w:val="14"/>
        </w:rPr>
        <w:t xml:space="preserve"> worldwide</w:t>
      </w:r>
      <w:r w:rsidRPr="00BF78B1">
        <w:rPr>
          <w:rFonts w:cs="Times New Roman"/>
          <w:u w:val="single"/>
        </w:rPr>
        <w:t xml:space="preserve"> will </w:t>
      </w:r>
      <w:r w:rsidRPr="00A756E4">
        <w:rPr>
          <w:rFonts w:cs="Times New Roman"/>
          <w:highlight w:val="green"/>
          <w:u w:val="single"/>
        </w:rPr>
        <w:t>involve a risk of</w:t>
      </w:r>
      <w:r w:rsidRPr="00BF78B1">
        <w:rPr>
          <w:rFonts w:cs="Times New Roman"/>
          <w:u w:val="single"/>
        </w:rPr>
        <w:t xml:space="preserve"> accident to civilian aircraft</w:t>
      </w:r>
      <w:r w:rsidRPr="00BF78B1">
        <w:rPr>
          <w:rFonts w:cs="Times New Roman"/>
          <w:sz w:val="14"/>
        </w:rPr>
        <w:t xml:space="preserve">, possibly </w:t>
      </w:r>
      <w:r w:rsidRPr="00BF78B1">
        <w:rPr>
          <w:rFonts w:cs="Times New Roman"/>
          <w:u w:val="single"/>
        </w:rPr>
        <w:t xml:space="preserve">producing </w:t>
      </w:r>
      <w:r w:rsidRPr="00A756E4">
        <w:rPr>
          <w:rFonts w:cs="Times New Roman"/>
          <w:highlight w:val="green"/>
          <w:u w:val="single"/>
        </w:rPr>
        <w:t xml:space="preserve">an </w:t>
      </w:r>
      <w:r w:rsidRPr="00A756E4">
        <w:rPr>
          <w:rStyle w:val="Emphasis"/>
          <w:highlight w:val="green"/>
        </w:rPr>
        <w:t>international incident</w:t>
      </w:r>
      <w:r w:rsidRPr="00BF78B1">
        <w:rPr>
          <w:rFonts w:cs="Times New Roman"/>
          <w:sz w:val="14"/>
        </w:rPr>
        <w:t xml:space="preserve">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BF78B1">
        <w:rPr>
          <w:rFonts w:cs="Times New Roman"/>
        </w:rPr>
        <w:t xml:space="preserve">The </w:t>
      </w:r>
      <w:r w:rsidRPr="00BF78B1">
        <w:rPr>
          <w:rFonts w:cs="Times New Roman"/>
          <w:u w:val="single"/>
        </w:rPr>
        <w:t>expansion</w:t>
      </w:r>
      <w:r w:rsidRPr="00BF78B1">
        <w:rPr>
          <w:rFonts w:cs="Times New Roman"/>
        </w:rPr>
        <w:t xml:space="preserve"> of</w:t>
      </w:r>
      <w:r w:rsidRPr="00BF78B1">
        <w:rPr>
          <w:rFonts w:cs="Times New Roman"/>
          <w:u w:val="single"/>
        </w:rPr>
        <w:t xml:space="preserve"> </w:t>
      </w:r>
      <w:r w:rsidRPr="00BF78B1">
        <w:rPr>
          <w:rFonts w:cs="Times New Roman"/>
        </w:rPr>
        <w:t>drone tech</w:t>
      </w:r>
      <w:r w:rsidRPr="00BF78B1">
        <w:rPr>
          <w:rFonts w:cs="Times New Roman"/>
          <w:sz w:val="14"/>
        </w:rPr>
        <w:t xml:space="preserve">nology </w:t>
      </w:r>
      <w:r w:rsidRPr="00BF78B1">
        <w:rPr>
          <w:rFonts w:cs="Times New Roman"/>
          <w:u w:val="single"/>
        </w:rPr>
        <w:t>raises the possibility that</w:t>
      </w:r>
      <w:r w:rsidRPr="00BF78B1">
        <w:rPr>
          <w:rFonts w:cs="Times New Roman"/>
          <w:sz w:val="14"/>
        </w:rPr>
        <w:t xml:space="preserve"> some of these </w:t>
      </w:r>
      <w:r w:rsidRPr="00A756E4">
        <w:rPr>
          <w:rFonts w:cs="Times New Roman"/>
          <w:highlight w:val="green"/>
          <w:u w:val="single"/>
        </w:rPr>
        <w:t xml:space="preserve">surveillance drones will be interpreted as </w:t>
      </w:r>
      <w:r w:rsidRPr="00A756E4">
        <w:rPr>
          <w:rFonts w:cs="Times New Roman"/>
          <w:highlight w:val="green"/>
          <w:u w:val="single"/>
        </w:rPr>
        <w:lastRenderedPageBreak/>
        <w:t xml:space="preserve">attack drones, or </w:t>
      </w:r>
      <w:r w:rsidRPr="00BF78B1">
        <w:rPr>
          <w:rFonts w:cs="Times New Roman"/>
          <w:u w:val="single"/>
        </w:rPr>
        <w:t xml:space="preserve">that </w:t>
      </w:r>
      <w:r w:rsidRPr="00A756E4">
        <w:rPr>
          <w:rFonts w:cs="Times New Roman"/>
          <w:highlight w:val="green"/>
          <w:u w:val="single"/>
        </w:rPr>
        <w:t xml:space="preserve">an accident or crash will </w:t>
      </w:r>
      <w:r w:rsidRPr="00A756E4">
        <w:rPr>
          <w:rStyle w:val="Emphasis"/>
          <w:highlight w:val="green"/>
        </w:rPr>
        <w:t>spiral out of control</w:t>
      </w:r>
      <w:r w:rsidRPr="00BF78B1">
        <w:rPr>
          <w:rFonts w:cs="Times New Roman"/>
          <w:u w:val="single"/>
        </w:rPr>
        <w:t xml:space="preserve"> and lead to an </w:t>
      </w:r>
      <w:r w:rsidRPr="00BF78B1">
        <w:rPr>
          <w:rStyle w:val="Emphasis"/>
        </w:rPr>
        <w:t>armed confrontation</w:t>
      </w:r>
      <w:r w:rsidRPr="00BF78B1">
        <w:rPr>
          <w:rFonts w:cs="Times New Roman"/>
          <w:sz w:val="14"/>
        </w:rPr>
        <w:t xml:space="preserve">.143 </w:t>
      </w:r>
      <w:r w:rsidRPr="00BF78B1">
        <w:rPr>
          <w:rFonts w:cs="Times New Roman"/>
          <w:u w:val="single"/>
        </w:rPr>
        <w:t xml:space="preserve">An accident would be even more dangerous if the US were to pursue its plans for </w:t>
      </w:r>
      <w:r w:rsidRPr="00A756E4">
        <w:rPr>
          <w:rStyle w:val="Emphasis"/>
          <w:highlight w:val="green"/>
        </w:rPr>
        <w:t>nuclear-powered drones</w:t>
      </w:r>
      <w:r w:rsidRPr="00A756E4">
        <w:rPr>
          <w:rFonts w:cs="Times New Roman"/>
          <w:highlight w:val="green"/>
          <w:u w:val="single"/>
        </w:rPr>
        <w:t xml:space="preserve">, </w:t>
      </w:r>
      <w:r w:rsidRPr="00BF78B1">
        <w:rPr>
          <w:rFonts w:cs="Times New Roman"/>
          <w:u w:val="single"/>
        </w:rPr>
        <w:t xml:space="preserve">which </w:t>
      </w:r>
      <w:r w:rsidRPr="00A756E4">
        <w:rPr>
          <w:rFonts w:cs="Times New Roman"/>
          <w:highlight w:val="green"/>
          <w:u w:val="single"/>
        </w:rPr>
        <w:t>can spread</w:t>
      </w:r>
      <w:r w:rsidRPr="00BF78B1">
        <w:rPr>
          <w:rFonts w:cs="Times New Roman"/>
          <w:u w:val="single"/>
        </w:rPr>
        <w:t xml:space="preserve"> radioactive</w:t>
      </w:r>
      <w:r w:rsidRPr="00BF78B1">
        <w:rPr>
          <w:rFonts w:cs="Times New Roman"/>
          <w:sz w:val="14"/>
        </w:rPr>
        <w:t xml:space="preserve"> </w:t>
      </w:r>
      <w:r w:rsidRPr="00BF78B1">
        <w:rPr>
          <w:rFonts w:cs="Times New Roman"/>
          <w:u w:val="single"/>
        </w:rPr>
        <w:t xml:space="preserve">material </w:t>
      </w:r>
      <w:r w:rsidRPr="00A756E4">
        <w:rPr>
          <w:rFonts w:cs="Times New Roman"/>
          <w:highlight w:val="green"/>
          <w:u w:val="single"/>
        </w:rPr>
        <w:t>like a dirty bomb</w:t>
      </w:r>
      <w:r w:rsidRPr="00BF78B1">
        <w:rPr>
          <w:rFonts w:cs="Times New Roman"/>
          <w:sz w:val="14"/>
        </w:rPr>
        <w:t xml:space="preserve"> if they crash.144</w:t>
      </w:r>
    </w:p>
    <w:p w:rsidR="00A227C5" w:rsidRPr="00BF78B1" w:rsidRDefault="00A227C5" w:rsidP="00A227C5">
      <w:pPr>
        <w:widowControl w:val="0"/>
        <w:autoSpaceDE w:val="0"/>
        <w:autoSpaceDN w:val="0"/>
        <w:adjustRightInd w:val="0"/>
        <w:rPr>
          <w:rFonts w:cs="Times New Roman"/>
          <w:sz w:val="16"/>
        </w:rPr>
      </w:pPr>
      <w:r w:rsidRPr="00BF78B1">
        <w:rPr>
          <w:rFonts w:cs="Times New Roman"/>
          <w:sz w:val="16"/>
        </w:rPr>
        <w:t xml:space="preserve">Third, </w:t>
      </w:r>
      <w:r w:rsidRPr="00BF78B1">
        <w:rPr>
          <w:rFonts w:cs="Times New Roman"/>
          <w:u w:val="single"/>
        </w:rPr>
        <w:t xml:space="preserve">lethal drones create the possibility that the </w:t>
      </w:r>
      <w:r w:rsidRPr="00A756E4">
        <w:rPr>
          <w:rStyle w:val="Emphasis"/>
          <w:highlight w:val="green"/>
        </w:rPr>
        <w:t>norms on the use of force will erode</w:t>
      </w:r>
      <w:r w:rsidRPr="00BF78B1">
        <w:rPr>
          <w:rFonts w:cs="Times New Roman"/>
          <w:u w:val="single"/>
        </w:rPr>
        <w:t xml:space="preserve">, creating a much more dangerous world </w:t>
      </w:r>
      <w:r w:rsidRPr="00BF78B1">
        <w:rPr>
          <w:sz w:val="16"/>
          <w:szCs w:val="16"/>
        </w:rPr>
        <w:t>and pushing the international system back towards the rule of the jungle. To some</w:t>
      </w:r>
      <w:r w:rsidRPr="00BF78B1">
        <w:rPr>
          <w:rFonts w:cs="Times New Roman"/>
          <w:sz w:val="16"/>
        </w:rPr>
        <w:t xml:space="preserve"> extent, </w:t>
      </w:r>
      <w:r w:rsidRPr="00BF78B1">
        <w:rPr>
          <w:rFonts w:cs="Times New Roman"/>
          <w:u w:val="single"/>
        </w:rPr>
        <w:t>this world is</w:t>
      </w:r>
      <w:r w:rsidRPr="00BF78B1">
        <w:rPr>
          <w:rFonts w:cs="Times New Roman"/>
          <w:sz w:val="16"/>
        </w:rPr>
        <w:t xml:space="preserve"> already </w:t>
      </w:r>
      <w:r w:rsidRPr="00BF78B1">
        <w:rPr>
          <w:rFonts w:cs="Times New Roman"/>
          <w:u w:val="single"/>
        </w:rPr>
        <w:t>being ushered in by the U</w:t>
      </w:r>
      <w:r w:rsidRPr="00BF78B1">
        <w:rPr>
          <w:rFonts w:cs="Times New Roman"/>
          <w:sz w:val="16"/>
        </w:rPr>
        <w:t xml:space="preserve">nited </w:t>
      </w:r>
      <w:r w:rsidRPr="00BF78B1">
        <w:rPr>
          <w:rFonts w:cs="Times New Roman"/>
          <w:u w:val="single"/>
        </w:rPr>
        <w:t>S</w:t>
      </w:r>
      <w:r w:rsidRPr="00BF78B1">
        <w:rPr>
          <w:rFonts w:cs="Times New Roman"/>
          <w:sz w:val="16"/>
        </w:rPr>
        <w:t xml:space="preserve">tates, </w:t>
      </w:r>
      <w:r w:rsidRPr="00BF78B1">
        <w:rPr>
          <w:rFonts w:cs="Times New Roman"/>
          <w:u w:val="single"/>
        </w:rPr>
        <w:t xml:space="preserve">which has set a </w:t>
      </w:r>
      <w:r w:rsidRPr="00BF78B1">
        <w:rPr>
          <w:rStyle w:val="Emphasis"/>
        </w:rPr>
        <w:t>dangerous precedent</w:t>
      </w:r>
      <w:r w:rsidRPr="00BF78B1">
        <w:rPr>
          <w:rFonts w:cs="Times New Roman"/>
          <w:u w:val="single"/>
        </w:rPr>
        <w:t xml:space="preserve"> that a</w:t>
      </w:r>
      <w:r w:rsidRPr="00BF78B1">
        <w:rPr>
          <w:rFonts w:cs="Times New Roman"/>
          <w:sz w:val="16"/>
        </w:rPr>
        <w:t xml:space="preserve"> state </w:t>
      </w:r>
      <w:r w:rsidRPr="00BF78B1">
        <w:rPr>
          <w:rFonts w:cs="Times New Roman"/>
          <w:u w:val="single"/>
        </w:rPr>
        <w:t>may simply kill foreign citizens considered a threat without a declaration of war</w:t>
      </w:r>
      <w:r w:rsidRPr="00BF78B1">
        <w:rPr>
          <w:rFonts w:cs="Times New Roman"/>
          <w:sz w:val="16"/>
        </w:rPr>
        <w:t xml:space="preserve">. Even John Brennan has recognized that </w:t>
      </w:r>
      <w:r w:rsidRPr="00BF78B1">
        <w:rPr>
          <w:rFonts w:cs="Times New Roman"/>
          <w:u w:val="single"/>
        </w:rPr>
        <w:t>the US is ‘establishing a precedent that other nations may follow</w:t>
      </w:r>
      <w:r w:rsidRPr="00BF78B1">
        <w:rPr>
          <w:rFonts w:cs="Times New Roman"/>
          <w:sz w:val="16"/>
        </w:rPr>
        <w:t xml:space="preserve">’.145 </w:t>
      </w:r>
      <w:r w:rsidRPr="00A756E4">
        <w:rPr>
          <w:rFonts w:cs="Times New Roman"/>
          <w:highlight w:val="green"/>
          <w:u w:val="single"/>
        </w:rPr>
        <w:t>Given this precedent, there is nothing to stop</w:t>
      </w:r>
      <w:r w:rsidRPr="00A756E4">
        <w:rPr>
          <w:rFonts w:cs="Times New Roman"/>
          <w:sz w:val="16"/>
          <w:highlight w:val="green"/>
        </w:rPr>
        <w:t xml:space="preserve"> </w:t>
      </w:r>
      <w:r w:rsidRPr="00A756E4">
        <w:rPr>
          <w:rFonts w:cs="Times New Roman"/>
          <w:highlight w:val="green"/>
          <w:u w:val="single"/>
        </w:rPr>
        <w:t xml:space="preserve">other states from </w:t>
      </w:r>
      <w:r w:rsidRPr="00A756E4">
        <w:rPr>
          <w:rStyle w:val="Emphasis"/>
          <w:highlight w:val="green"/>
        </w:rPr>
        <w:t>following the American lead</w:t>
      </w:r>
      <w:r w:rsidRPr="00BF78B1">
        <w:rPr>
          <w:rFonts w:cs="Times New Roman"/>
          <w:u w:val="single"/>
        </w:rPr>
        <w:t xml:space="preserve"> and using drone strikes to eliminate</w:t>
      </w:r>
      <w:r w:rsidRPr="00BF78B1">
        <w:rPr>
          <w:rFonts w:cs="Times New Roman"/>
          <w:sz w:val="16"/>
        </w:rPr>
        <w:t xml:space="preserve"> potential </w:t>
      </w:r>
      <w:r w:rsidRPr="00BF78B1">
        <w:rPr>
          <w:rFonts w:cs="Times New Roman"/>
          <w:u w:val="single"/>
        </w:rPr>
        <w:t>threats</w:t>
      </w:r>
      <w:r w:rsidRPr="00BF78B1">
        <w:rPr>
          <w:rFonts w:cs="Times New Roman"/>
          <w:sz w:val="16"/>
        </w:rPr>
        <w:t xml:space="preserve">. </w:t>
      </w:r>
      <w:r w:rsidRPr="00BF78B1">
        <w:rPr>
          <w:rFonts w:cs="Times New Roman"/>
          <w:u w:val="single"/>
        </w:rPr>
        <w:t>Those ‘threats’ need not be terrorists, but could be</w:t>
      </w:r>
      <w:r w:rsidRPr="00BF78B1">
        <w:rPr>
          <w:rFonts w:cs="Times New Roman"/>
          <w:sz w:val="16"/>
        </w:rPr>
        <w:t xml:space="preserve"> others— </w:t>
      </w:r>
      <w:r w:rsidRPr="00BF78B1">
        <w:rPr>
          <w:rFonts w:cs="Times New Roman"/>
          <w:u w:val="single"/>
        </w:rPr>
        <w:t>dissidents, spies, even journalists</w:t>
      </w:r>
      <w:r w:rsidRPr="00BF78B1">
        <w:rPr>
          <w:rFonts w:cs="Times New Roman"/>
          <w:sz w:val="16"/>
        </w:rPr>
        <w:t>—whose behaviour threatens a government.</w:t>
      </w:r>
    </w:p>
    <w:p w:rsidR="00A227C5" w:rsidRPr="00BF78B1" w:rsidRDefault="00A227C5" w:rsidP="00CE3110">
      <w:pPr>
        <w:rPr>
          <w:sz w:val="16"/>
          <w:szCs w:val="16"/>
        </w:rPr>
      </w:pPr>
      <w:r w:rsidRPr="00BF78B1">
        <w:rPr>
          <w:sz w:val="16"/>
          <w:szCs w:val="16"/>
        </w:rPr>
        <w:t>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w:t>
      </w:r>
    </w:p>
    <w:p w:rsidR="00A227C5" w:rsidRPr="00BF78B1" w:rsidRDefault="00A227C5" w:rsidP="00A227C5">
      <w:pPr>
        <w:widowControl w:val="0"/>
        <w:autoSpaceDE w:val="0"/>
        <w:autoSpaceDN w:val="0"/>
        <w:adjustRightInd w:val="0"/>
        <w:rPr>
          <w:rFonts w:cs="Times New Roman"/>
          <w:sz w:val="16"/>
        </w:rPr>
      </w:pPr>
      <w:r w:rsidRPr="00BF78B1">
        <w:rPr>
          <w:rFonts w:cs="Times New Roman"/>
          <w:sz w:val="16"/>
        </w:rPr>
        <w:t xml:space="preserve">Fourth, there is a distinct danger that the world will divide into two camps: developed states in possession of drone technology, and weak states and rebel movements that lack them. States with recurring separatist or insurgent problems may begin to police their restive territories through drone strikes, essentially containing the problem in a fixed geographical region and engaging in a largely punitive policy against them. </w:t>
      </w:r>
      <w:r w:rsidRPr="00BF78B1">
        <w:rPr>
          <w:rFonts w:cs="Times New Roman"/>
          <w:u w:val="single"/>
        </w:rPr>
        <w:t xml:space="preserve">One could easily imagine that </w:t>
      </w:r>
      <w:r w:rsidRPr="00A756E4">
        <w:rPr>
          <w:rStyle w:val="Emphasis"/>
          <w:highlight w:val="green"/>
        </w:rPr>
        <w:t>China</w:t>
      </w:r>
      <w:r w:rsidRPr="00BF78B1">
        <w:rPr>
          <w:rFonts w:cs="Times New Roman"/>
          <w:sz w:val="16"/>
        </w:rPr>
        <w:t xml:space="preserve">, for example, </w:t>
      </w:r>
      <w:r w:rsidRPr="00A756E4">
        <w:rPr>
          <w:rFonts w:cs="Times New Roman"/>
          <w:highlight w:val="green"/>
          <w:u w:val="single"/>
        </w:rPr>
        <w:t xml:space="preserve">might </w:t>
      </w:r>
      <w:r w:rsidRPr="00BF78B1">
        <w:rPr>
          <w:rFonts w:cs="Times New Roman"/>
          <w:u w:val="single"/>
        </w:rPr>
        <w:t xml:space="preserve">resort to </w:t>
      </w:r>
      <w:r w:rsidRPr="00A756E4">
        <w:rPr>
          <w:rFonts w:cs="Times New Roman"/>
          <w:highlight w:val="green"/>
          <w:u w:val="single"/>
        </w:rPr>
        <w:t xml:space="preserve">drone strikes </w:t>
      </w:r>
      <w:r w:rsidRPr="00BF78B1">
        <w:rPr>
          <w:rFonts w:cs="Times New Roman"/>
          <w:u w:val="single"/>
        </w:rPr>
        <w:t xml:space="preserve">in </w:t>
      </w:r>
      <w:r w:rsidRPr="00A756E4">
        <w:rPr>
          <w:rFonts w:cs="Times New Roman"/>
          <w:highlight w:val="green"/>
          <w:u w:val="single"/>
        </w:rPr>
        <w:t>Uighur provinces</w:t>
      </w:r>
      <w:r w:rsidRPr="00BF78B1">
        <w:rPr>
          <w:rFonts w:cs="Times New Roman"/>
          <w:u w:val="single"/>
        </w:rPr>
        <w:t xml:space="preserve"> in order to keep potential threats</w:t>
      </w:r>
      <w:r w:rsidRPr="00BF78B1">
        <w:rPr>
          <w:rFonts w:cs="Times New Roman"/>
          <w:sz w:val="16"/>
        </w:rPr>
        <w:t xml:space="preserve"> </w:t>
      </w:r>
      <w:r w:rsidRPr="00BF78B1">
        <w:rPr>
          <w:rFonts w:cs="Times New Roman"/>
          <w:u w:val="single"/>
        </w:rPr>
        <w:t xml:space="preserve">from emerging, or that </w:t>
      </w:r>
      <w:r w:rsidRPr="00A756E4">
        <w:rPr>
          <w:rStyle w:val="Emphasis"/>
          <w:highlight w:val="green"/>
        </w:rPr>
        <w:t xml:space="preserve">Russia </w:t>
      </w:r>
      <w:r w:rsidRPr="00A756E4">
        <w:rPr>
          <w:rFonts w:cs="Times New Roman"/>
          <w:highlight w:val="green"/>
          <w:u w:val="single"/>
        </w:rPr>
        <w:t xml:space="preserve">could </w:t>
      </w:r>
      <w:r w:rsidRPr="00BF78B1">
        <w:rPr>
          <w:rFonts w:cs="Times New Roman"/>
          <w:u w:val="single"/>
        </w:rPr>
        <w:t xml:space="preserve">use </w:t>
      </w:r>
      <w:r w:rsidRPr="00A756E4">
        <w:rPr>
          <w:rFonts w:cs="Times New Roman"/>
          <w:highlight w:val="green"/>
          <w:u w:val="single"/>
        </w:rPr>
        <w:t>drone</w:t>
      </w:r>
      <w:r w:rsidRPr="00BF78B1">
        <w:rPr>
          <w:rFonts w:cs="Times New Roman"/>
          <w:u w:val="single"/>
        </w:rPr>
        <w:t xml:space="preserve">s to </w:t>
      </w:r>
      <w:r w:rsidRPr="00A756E4">
        <w:rPr>
          <w:rFonts w:cs="Times New Roman"/>
          <w:highlight w:val="green"/>
          <w:u w:val="single"/>
        </w:rPr>
        <w:t xml:space="preserve">strike </w:t>
      </w:r>
      <w:r w:rsidRPr="00BF78B1">
        <w:rPr>
          <w:rFonts w:cs="Times New Roman"/>
          <w:u w:val="single"/>
        </w:rPr>
        <w:t xml:space="preserve">at </w:t>
      </w:r>
      <w:r w:rsidRPr="00A756E4">
        <w:rPr>
          <w:rFonts w:cs="Times New Roman"/>
          <w:highlight w:val="green"/>
          <w:u w:val="single"/>
        </w:rPr>
        <w:t>separatist movements</w:t>
      </w:r>
      <w:r w:rsidRPr="00BF78B1">
        <w:rPr>
          <w:rFonts w:cs="Times New Roman"/>
          <w:sz w:val="16"/>
        </w:rPr>
        <w:t xml:space="preserve"> </w:t>
      </w:r>
      <w:r w:rsidRPr="00BF78B1">
        <w:rPr>
          <w:rFonts w:cs="Times New Roman"/>
          <w:u w:val="single"/>
        </w:rPr>
        <w:t xml:space="preserve">in </w:t>
      </w:r>
      <w:r w:rsidRPr="00A756E4">
        <w:rPr>
          <w:rFonts w:cs="Times New Roman"/>
          <w:highlight w:val="green"/>
          <w:u w:val="single"/>
        </w:rPr>
        <w:t>Chechnya</w:t>
      </w:r>
      <w:r w:rsidRPr="00BF78B1">
        <w:rPr>
          <w:rFonts w:cs="Times New Roman"/>
          <w:sz w:val="16"/>
        </w:rPr>
        <w:t xml:space="preserve"> or elsewhere. Such behaviour would not necessarily be confined to authoritarian governments; it is equally possible that </w:t>
      </w:r>
      <w:r w:rsidRPr="00A756E4">
        <w:rPr>
          <w:rStyle w:val="Emphasis"/>
          <w:highlight w:val="green"/>
        </w:rPr>
        <w:t xml:space="preserve">Israel </w:t>
      </w:r>
      <w:r w:rsidRPr="00A756E4">
        <w:rPr>
          <w:rFonts w:cs="Times New Roman"/>
          <w:highlight w:val="green"/>
          <w:u w:val="single"/>
        </w:rPr>
        <w:t>might use drones to police</w:t>
      </w:r>
      <w:r w:rsidRPr="00BF78B1">
        <w:rPr>
          <w:rFonts w:cs="Times New Roman"/>
          <w:u w:val="single"/>
        </w:rPr>
        <w:t xml:space="preserve"> </w:t>
      </w:r>
      <w:r w:rsidRPr="00A756E4">
        <w:rPr>
          <w:rFonts w:cs="Times New Roman"/>
          <w:highlight w:val="green"/>
          <w:u w:val="single"/>
        </w:rPr>
        <w:t>Gaza and the West Bank</w:t>
      </w:r>
      <w:r w:rsidRPr="00BF78B1">
        <w:rPr>
          <w:rFonts w:cs="Times New Roman"/>
          <w:u w:val="single"/>
        </w:rPr>
        <w:t>, thus reducing the vulnerability of Israeli soldiers</w:t>
      </w:r>
      <w:r w:rsidRPr="00BF78B1">
        <w:rPr>
          <w:rFonts w:cs="Times New Roman"/>
          <w:sz w:val="16"/>
        </w:rPr>
        <w:t xml:space="preserve">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one possibility is that </w:t>
      </w:r>
      <w:r w:rsidRPr="00BF78B1">
        <w:rPr>
          <w:rFonts w:cs="Times New Roman"/>
          <w:u w:val="single"/>
        </w:rPr>
        <w:t>governments with secessionist movements might be less willing to</w:t>
      </w:r>
      <w:r w:rsidRPr="00BF78B1">
        <w:rPr>
          <w:rFonts w:cs="Times New Roman"/>
          <w:sz w:val="16"/>
        </w:rPr>
        <w:t xml:space="preserve"> </w:t>
      </w:r>
      <w:r w:rsidRPr="00BF78B1">
        <w:rPr>
          <w:rFonts w:cs="Times New Roman"/>
          <w:u w:val="single"/>
        </w:rPr>
        <w:t>negotiate and grant concessions if drones allowed them to police their internal</w:t>
      </w:r>
      <w:r w:rsidRPr="00BF78B1">
        <w:rPr>
          <w:rFonts w:cs="Times New Roman"/>
          <w:sz w:val="16"/>
        </w:rPr>
        <w:t xml:space="preserve"> </w:t>
      </w:r>
      <w:r w:rsidRPr="00BF78B1">
        <w:rPr>
          <w:rFonts w:cs="Times New Roman"/>
          <w:u w:val="single"/>
        </w:rPr>
        <w:t>enemies with ruthless efficiency and ‘manage’ the problem at low cost</w:t>
      </w:r>
      <w:r w:rsidRPr="00BF78B1">
        <w:rPr>
          <w:rFonts w:cs="Times New Roman"/>
          <w:sz w:val="16"/>
        </w:rPr>
        <w:t>. The result might be a situation where such conflicts are contained but not resolved, while citizens in developed states grow increasingly indifferent to the suffering of those making secessionist or even national liberation claims, including just ones, upon them.</w:t>
      </w:r>
    </w:p>
    <w:p w:rsidR="00A227C5" w:rsidRPr="00BF78B1" w:rsidRDefault="00A227C5" w:rsidP="00A227C5">
      <w:pPr>
        <w:widowControl w:val="0"/>
        <w:autoSpaceDE w:val="0"/>
        <w:autoSpaceDN w:val="0"/>
        <w:adjustRightInd w:val="0"/>
        <w:rPr>
          <w:rFonts w:cs="Times New Roman"/>
          <w:sz w:val="16"/>
          <w:szCs w:val="16"/>
        </w:rPr>
      </w:pPr>
      <w:r w:rsidRPr="00BF78B1">
        <w:rPr>
          <w:rFonts w:cs="Times New Roman"/>
          <w:sz w:val="16"/>
        </w:rPr>
        <w:t xml:space="preserve">Finally, </w:t>
      </w:r>
      <w:r w:rsidRPr="00BF78B1">
        <w:rPr>
          <w:rFonts w:cs="Times New Roman"/>
          <w:sz w:val="16"/>
          <w:szCs w:val="16"/>
        </w:rPr>
        <w:t>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w:t>
      </w:r>
      <w:r w:rsidRPr="00BF78B1">
        <w:rPr>
          <w:sz w:val="16"/>
          <w:szCs w:val="16"/>
        </w:rPr>
        <w:t>surveillance states’</w:t>
      </w:r>
      <w:r w:rsidRPr="00BF78B1">
        <w:rPr>
          <w:rFonts w:cs="Times New Roman"/>
          <w:sz w:val="16"/>
          <w:szCs w:val="16"/>
        </w:rPr>
        <w:t xml:space="preserve">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The expansion of drone technology may make the strong even stronger, thus tilting the balance of power in authoritarian regimes even more decisively towards those who wield the coercive instruments of power and against those who dare to challenge them.</w:t>
      </w:r>
    </w:p>
    <w:p w:rsidR="00A227C5" w:rsidRPr="00BF78B1" w:rsidRDefault="00A227C5" w:rsidP="00A227C5">
      <w:pPr>
        <w:widowControl w:val="0"/>
        <w:autoSpaceDE w:val="0"/>
        <w:autoSpaceDN w:val="0"/>
        <w:adjustRightInd w:val="0"/>
        <w:rPr>
          <w:rFonts w:cs="Times New Roman"/>
          <w:sz w:val="16"/>
          <w:szCs w:val="16"/>
        </w:rPr>
      </w:pPr>
      <w:r w:rsidRPr="00BF78B1">
        <w:rPr>
          <w:rFonts w:cs="Times New Roman"/>
          <w:sz w:val="16"/>
          <w:szCs w:val="16"/>
        </w:rPr>
        <w:t>Conclusion</w:t>
      </w:r>
    </w:p>
    <w:p w:rsidR="00A227C5" w:rsidRPr="00BF78B1" w:rsidRDefault="00A227C5" w:rsidP="00A227C5">
      <w:pPr>
        <w:widowControl w:val="0"/>
        <w:autoSpaceDE w:val="0"/>
        <w:autoSpaceDN w:val="0"/>
        <w:adjustRightInd w:val="0"/>
        <w:rPr>
          <w:rFonts w:cs="Times New Roman"/>
          <w:sz w:val="14"/>
        </w:rPr>
      </w:pPr>
      <w:r w:rsidRPr="00BF78B1">
        <w:rPr>
          <w:rFonts w:cs="Times New Roman"/>
          <w:sz w:val="14"/>
        </w:rPr>
        <w:t xml:space="preserve">Even though it has now been confronted with blowback from drones in the failed Times Square bombing, the United States has yet to engage in a serious analysis of the strategic costs and consequences of its use of drones, both for its own security and for the rest of the world. </w:t>
      </w:r>
      <w:r w:rsidRPr="00BF78B1">
        <w:rPr>
          <w:rFonts w:cs="Times New Roman"/>
          <w:u w:val="single"/>
        </w:rPr>
        <w:t>Much of the debate over drones</w:t>
      </w:r>
      <w:r w:rsidRPr="00BF78B1">
        <w:rPr>
          <w:rFonts w:cs="Times New Roman"/>
          <w:sz w:val="14"/>
        </w:rPr>
        <w:t xml:space="preserve">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w:t>
      </w:r>
      <w:r w:rsidRPr="00BF78B1">
        <w:rPr>
          <w:rFonts w:cs="Times New Roman"/>
          <w:u w:val="single"/>
        </w:rPr>
        <w:t>discounts</w:t>
      </w:r>
      <w:r w:rsidRPr="00BF78B1">
        <w:rPr>
          <w:rFonts w:cs="Times New Roman"/>
          <w:sz w:val="14"/>
        </w:rPr>
        <w:t xml:space="preserve"> some of the other key dynamics—such as the corrosion of the perceived competence and legitimacy of governments where drone strikes take place,</w:t>
      </w:r>
      <w:r w:rsidRPr="00BF78B1">
        <w:rPr>
          <w:rFonts w:cs="Times New Roman"/>
          <w:u w:val="single"/>
        </w:rPr>
        <w:t xml:space="preserve"> </w:t>
      </w:r>
      <w:r w:rsidRPr="00BF78B1">
        <w:rPr>
          <w:rStyle w:val="Emphasis"/>
        </w:rPr>
        <w:t>growing anti-Americanism</w:t>
      </w:r>
      <w:r w:rsidRPr="00BF78B1">
        <w:rPr>
          <w:rFonts w:cs="Times New Roman"/>
          <w:u w:val="single"/>
        </w:rPr>
        <w:t xml:space="preserve"> and fresh recruitment to militant networks</w:t>
      </w:r>
      <w:r w:rsidRPr="00BF78B1">
        <w:rPr>
          <w:rFonts w:cs="Times New Roman"/>
          <w:sz w:val="14"/>
        </w:rPr>
        <w:t>—</w:t>
      </w:r>
      <w:r w:rsidRPr="00BF78B1">
        <w:rPr>
          <w:rFonts w:cs="Times New Roman"/>
          <w:u w:val="single"/>
        </w:rPr>
        <w:t xml:space="preserve">that </w:t>
      </w:r>
      <w:r w:rsidRPr="00BF78B1">
        <w:rPr>
          <w:rFonts w:cs="Times New Roman"/>
          <w:u w:val="single"/>
        </w:rPr>
        <w:lastRenderedPageBreak/>
        <w:t>reveal the costs of drone warfare</w:t>
      </w:r>
      <w:r w:rsidRPr="00BF78B1">
        <w:rPr>
          <w:rFonts w:cs="Times New Roman"/>
          <w:sz w:val="14"/>
        </w:rPr>
        <w:t xml:space="preserve">. In other words, </w:t>
      </w:r>
      <w:r w:rsidRPr="00BF78B1">
        <w:rPr>
          <w:rFonts w:cs="Times New Roman"/>
          <w:u w:val="single"/>
        </w:rPr>
        <w:t>the analysis</w:t>
      </w:r>
      <w:r w:rsidRPr="00BF78B1">
        <w:rPr>
          <w:rFonts w:cs="Times New Roman"/>
          <w:sz w:val="14"/>
        </w:rPr>
        <w:t xml:space="preserve"> of the effectiveness of drones </w:t>
      </w:r>
      <w:r w:rsidRPr="00BF78B1">
        <w:rPr>
          <w:rFonts w:cs="Times New Roman"/>
          <w:u w:val="single"/>
        </w:rPr>
        <w:t xml:space="preserve">takes into account only the ‘loss’ side of the ledger for the ‘bad guys’, without asking what America’s enemies gain </w:t>
      </w:r>
      <w:r w:rsidRPr="00BF78B1">
        <w:rPr>
          <w:rFonts w:cs="Times New Roman"/>
          <w:sz w:val="14"/>
        </w:rPr>
        <w:t>by being subjected to a policy of constant surveillance and attack.</w:t>
      </w:r>
    </w:p>
    <w:p w:rsidR="00A227C5" w:rsidRPr="00BF78B1" w:rsidRDefault="00A227C5" w:rsidP="00A227C5">
      <w:pPr>
        <w:rPr>
          <w:rFonts w:cs="Times New Roman"/>
          <w:sz w:val="16"/>
          <w:szCs w:val="16"/>
        </w:rPr>
      </w:pPr>
      <w:r w:rsidRPr="00BF78B1">
        <w:rPr>
          <w:rFonts w:cs="Times New Roman"/>
          <w:sz w:val="16"/>
          <w:szCs w:val="16"/>
        </w:rPr>
        <w:t xml:space="preserve">In his second term, President Obama has an opportunity to reverse course and establish a new drones policy which mitigates these costs and avoids some of the long-term consequences that flow from them. </w:t>
      </w:r>
      <w:r w:rsidRPr="00BF78B1">
        <w:rPr>
          <w:rFonts w:cs="Times New Roman"/>
          <w:u w:val="single"/>
        </w:rPr>
        <w:t>A more sensible US approach</w:t>
      </w:r>
      <w:r w:rsidRPr="00BF78B1">
        <w:rPr>
          <w:rFonts w:cs="Times New Roman"/>
          <w:sz w:val="16"/>
          <w:szCs w:val="16"/>
        </w:rPr>
        <w:t xml:space="preserve"> </w:t>
      </w:r>
      <w:r w:rsidRPr="00BF78B1">
        <w:rPr>
          <w:rFonts w:cs="Times New Roman"/>
          <w:u w:val="single"/>
        </w:rPr>
        <w:t xml:space="preserve">would </w:t>
      </w:r>
      <w:r w:rsidRPr="00BF78B1">
        <w:rPr>
          <w:rStyle w:val="Emphasis"/>
        </w:rPr>
        <w:t xml:space="preserve">impose </w:t>
      </w:r>
      <w:r w:rsidRPr="00BF78B1">
        <w:rPr>
          <w:rStyle w:val="Emphasis"/>
          <w:b w:val="0"/>
          <w:sz w:val="16"/>
        </w:rPr>
        <w:t>some</w:t>
      </w:r>
      <w:r w:rsidRPr="00BF78B1">
        <w:rPr>
          <w:rStyle w:val="Emphasis"/>
        </w:rPr>
        <w:t xml:space="preserve"> limits</w:t>
      </w:r>
      <w:r w:rsidRPr="00BF78B1">
        <w:rPr>
          <w:rFonts w:cs="Times New Roman"/>
          <w:sz w:val="16"/>
          <w:szCs w:val="16"/>
          <w:u w:val="single"/>
        </w:rPr>
        <w:t xml:space="preserve"> </w:t>
      </w:r>
      <w:r w:rsidRPr="00BF78B1">
        <w:rPr>
          <w:rFonts w:cs="Times New Roman"/>
          <w:sz w:val="16"/>
          <w:szCs w:val="16"/>
        </w:rPr>
        <w:t xml:space="preserve">on drone use in order to minimize the political costs and long-term </w:t>
      </w:r>
      <w:r w:rsidRPr="00BF78B1">
        <w:rPr>
          <w:sz w:val="16"/>
          <w:szCs w:val="16"/>
        </w:rPr>
        <w:t>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w:t>
      </w:r>
      <w:r w:rsidRPr="00BF78B1">
        <w:rPr>
          <w:rFonts w:cs="Times New Roman"/>
          <w:sz w:val="16"/>
          <w:szCs w:val="16"/>
          <w:u w:val="single"/>
        </w:rPr>
        <w:t xml:space="preserve"> </w:t>
      </w:r>
      <w:r w:rsidRPr="00BF78B1">
        <w:rPr>
          <w:rFonts w:cs="Times New Roman"/>
          <w:sz w:val="16"/>
          <w:szCs w:val="16"/>
        </w:rPr>
        <w:t>associated with drones while reserving their use for those targets that pose a direct or imminent threat to the security of the United States.</w:t>
      </w:r>
    </w:p>
    <w:p w:rsidR="00A227C5" w:rsidRPr="00BF78B1" w:rsidRDefault="00A227C5" w:rsidP="00A227C5">
      <w:pPr>
        <w:widowControl w:val="0"/>
        <w:autoSpaceDE w:val="0"/>
        <w:autoSpaceDN w:val="0"/>
        <w:adjustRightInd w:val="0"/>
        <w:rPr>
          <w:rFonts w:cs="Times New Roman"/>
          <w:sz w:val="16"/>
        </w:rPr>
      </w:pPr>
      <w:r w:rsidRPr="00BF78B1">
        <w:rPr>
          <w:rFonts w:cs="Times New Roman"/>
          <w:sz w:val="16"/>
        </w:rPr>
        <w:t xml:space="preserve">Such a self-limiting approach to drones might also minimize the degree of political opposition that US drone strikes generate in states such as Pakistan and Yemen, as their leaders, and even the civilian population, often tolerate or even approve of strikes against HVTs. </w:t>
      </w:r>
      <w:r w:rsidRPr="00BF78B1">
        <w:rPr>
          <w:sz w:val="16"/>
        </w:rPr>
        <w:t>Another step might be to improve the levels of transparency of the drone programme. At present</w:t>
      </w:r>
      <w:r w:rsidRPr="00BF78B1">
        <w:rPr>
          <w:rFonts w:cs="Times New Roman"/>
          <w:sz w:val="16"/>
        </w:rPr>
        <w:t>, there are no publicly articulated guidelines stipulating who can be killed by a drone and who cannot,</w:t>
      </w:r>
      <w:r w:rsidRPr="00BF78B1">
        <w:rPr>
          <w:rFonts w:cs="Times New Roman"/>
          <w:u w:val="single"/>
        </w:rPr>
        <w:t xml:space="preserve"> </w:t>
      </w:r>
      <w:r w:rsidRPr="00BF78B1">
        <w:rPr>
          <w:rFonts w:cs="Times New Roman"/>
          <w:sz w:val="16"/>
        </w:rPr>
        <w:t xml:space="preserve">and no data on drone strikes are released to the public.154 Even a Department of Justice memorandum which authorized the Obama administration to kill Anwar al-Awlaki, an American citizen, remains classified.155 Such </w:t>
      </w:r>
      <w:r w:rsidRPr="00BF78B1">
        <w:rPr>
          <w:sz w:val="16"/>
          <w:szCs w:val="16"/>
        </w:rPr>
        <w:t>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w:t>
      </w:r>
    </w:p>
    <w:p w:rsidR="00A227C5" w:rsidRPr="00BF78B1" w:rsidRDefault="00A227C5" w:rsidP="00A227C5">
      <w:pPr>
        <w:widowControl w:val="0"/>
        <w:autoSpaceDE w:val="0"/>
        <w:autoSpaceDN w:val="0"/>
        <w:adjustRightInd w:val="0"/>
        <w:rPr>
          <w:rFonts w:cs="Times New Roman"/>
          <w:sz w:val="16"/>
        </w:rPr>
      </w:pPr>
      <w:r w:rsidRPr="00A756E4">
        <w:rPr>
          <w:rFonts w:cs="Times New Roman"/>
          <w:highlight w:val="green"/>
          <w:u w:val="single"/>
        </w:rPr>
        <w:t>A</w:t>
      </w:r>
      <w:r w:rsidRPr="00BF78B1">
        <w:rPr>
          <w:rFonts w:cs="Times New Roman"/>
          <w:sz w:val="16"/>
        </w:rPr>
        <w:t xml:space="preserve"> final, and </w:t>
      </w:r>
      <w:r w:rsidRPr="00A756E4">
        <w:rPr>
          <w:rStyle w:val="Emphasis"/>
          <w:highlight w:val="green"/>
        </w:rPr>
        <w:t>crucial, step</w:t>
      </w:r>
      <w:r w:rsidRPr="00BF78B1">
        <w:rPr>
          <w:rFonts w:cs="Times New Roman"/>
          <w:u w:val="single"/>
        </w:rPr>
        <w:t xml:space="preserve"> </w:t>
      </w:r>
      <w:r w:rsidRPr="00BF78B1">
        <w:rPr>
          <w:rFonts w:cs="Times New Roman"/>
          <w:sz w:val="16"/>
        </w:rPr>
        <w:t>towards mitigating the strategic consequences of drones</w:t>
      </w:r>
      <w:r w:rsidRPr="00BF78B1">
        <w:rPr>
          <w:rFonts w:cs="Times New Roman"/>
          <w:u w:val="single"/>
        </w:rPr>
        <w:t xml:space="preserve"> </w:t>
      </w:r>
      <w:r w:rsidRPr="00A756E4">
        <w:rPr>
          <w:rFonts w:cs="Times New Roman"/>
          <w:highlight w:val="green"/>
          <w:u w:val="single"/>
        </w:rPr>
        <w:t xml:space="preserve">would be to develop </w:t>
      </w:r>
      <w:r w:rsidRPr="00A756E4">
        <w:rPr>
          <w:rStyle w:val="Emphasis"/>
          <w:highlight w:val="green"/>
        </w:rPr>
        <w:t>internationally recognized standards</w:t>
      </w:r>
      <w:r w:rsidRPr="00A756E4">
        <w:rPr>
          <w:rFonts w:cs="Times New Roman"/>
          <w:highlight w:val="green"/>
          <w:u w:val="single"/>
        </w:rPr>
        <w:t xml:space="preserve"> and norms</w:t>
      </w:r>
      <w:r w:rsidRPr="00BF78B1">
        <w:rPr>
          <w:rFonts w:cs="Times New Roman"/>
          <w:sz w:val="16"/>
        </w:rPr>
        <w:t xml:space="preserve"> for their use and sale. </w:t>
      </w:r>
      <w:r w:rsidRPr="00BF78B1">
        <w:rPr>
          <w:rFonts w:cs="Times New Roman"/>
          <w:u w:val="single"/>
        </w:rPr>
        <w:t>It is not realistic to suggest that the US stop using its drones altogether, or to assume that other countries will accept a moratorium on buying and using drones.</w:t>
      </w:r>
      <w:r w:rsidRPr="00BF78B1">
        <w:rPr>
          <w:rFonts w:cs="Times New Roman"/>
          <w:sz w:val="16"/>
        </w:rPr>
        <w:t xml:space="preserve"> </w:t>
      </w:r>
      <w:r w:rsidRPr="00A756E4">
        <w:rPr>
          <w:rStyle w:val="Emphasis"/>
          <w:highlight w:val="green"/>
        </w:rPr>
        <w:t>The genie is out of the bottle</w:t>
      </w:r>
      <w:r w:rsidRPr="00A756E4">
        <w:rPr>
          <w:rFonts w:cs="Times New Roman"/>
          <w:highlight w:val="green"/>
          <w:u w:val="single"/>
        </w:rPr>
        <w:t xml:space="preserve">: drones will be a fact of life for years </w:t>
      </w:r>
      <w:r w:rsidRPr="00BF78B1">
        <w:rPr>
          <w:rFonts w:cs="Times New Roman"/>
          <w:u w:val="single"/>
        </w:rPr>
        <w:t xml:space="preserve">to come. </w:t>
      </w:r>
      <w:r w:rsidRPr="00A756E4">
        <w:rPr>
          <w:rFonts w:cs="Times New Roman"/>
          <w:highlight w:val="green"/>
          <w:u w:val="single"/>
        </w:rPr>
        <w:t>What remains to be done is to ensure that their use</w:t>
      </w:r>
      <w:r w:rsidRPr="00BF78B1">
        <w:rPr>
          <w:rFonts w:cs="Times New Roman"/>
          <w:sz w:val="16"/>
        </w:rPr>
        <w:t xml:space="preserve"> and sale </w:t>
      </w:r>
      <w:r w:rsidRPr="00A756E4">
        <w:rPr>
          <w:rFonts w:cs="Times New Roman"/>
          <w:highlight w:val="green"/>
          <w:u w:val="single"/>
        </w:rPr>
        <w:t>are</w:t>
      </w:r>
      <w:r w:rsidRPr="00BF78B1">
        <w:rPr>
          <w:rFonts w:cs="Times New Roman"/>
          <w:u w:val="single"/>
        </w:rPr>
        <w:t xml:space="preserve"> </w:t>
      </w:r>
      <w:r w:rsidRPr="00BF78B1">
        <w:rPr>
          <w:sz w:val="16"/>
        </w:rPr>
        <w:t>transparent,</w:t>
      </w:r>
      <w:r w:rsidRPr="00BF78B1">
        <w:rPr>
          <w:rFonts w:cs="Times New Roman"/>
          <w:u w:val="single"/>
        </w:rPr>
        <w:t xml:space="preserve"> </w:t>
      </w:r>
      <w:r w:rsidRPr="00A756E4">
        <w:rPr>
          <w:rStyle w:val="Emphasis"/>
          <w:highlight w:val="green"/>
        </w:rPr>
        <w:t>regulated</w:t>
      </w:r>
      <w:r w:rsidRPr="00A756E4">
        <w:rPr>
          <w:rFonts w:cs="Times New Roman"/>
          <w:highlight w:val="green"/>
          <w:u w:val="single"/>
        </w:rPr>
        <w:t xml:space="preserve"> </w:t>
      </w:r>
      <w:r w:rsidRPr="00BF78B1">
        <w:rPr>
          <w:rFonts w:cs="Times New Roman"/>
          <w:u w:val="single"/>
        </w:rPr>
        <w:t xml:space="preserve">and </w:t>
      </w:r>
      <w:r w:rsidRPr="00BF78B1">
        <w:rPr>
          <w:rStyle w:val="Emphasis"/>
        </w:rPr>
        <w:t xml:space="preserve">consistent with internationally recognized </w:t>
      </w:r>
      <w:r w:rsidRPr="00BF78B1">
        <w:rPr>
          <w:rStyle w:val="Emphasis"/>
          <w:b w:val="0"/>
          <w:sz w:val="16"/>
        </w:rPr>
        <w:t>human rights</w:t>
      </w:r>
      <w:r w:rsidRPr="00BF78B1">
        <w:rPr>
          <w:rStyle w:val="Emphasis"/>
        </w:rPr>
        <w:t xml:space="preserve"> standards</w:t>
      </w:r>
      <w:r w:rsidRPr="00BF78B1">
        <w:rPr>
          <w:rFonts w:cs="Times New Roman"/>
          <w:sz w:val="16"/>
        </w:rPr>
        <w:t>.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w:t>
      </w:r>
    </w:p>
    <w:p w:rsidR="00A227C5" w:rsidRPr="00BF78B1" w:rsidRDefault="00A227C5" w:rsidP="00204055">
      <w:pPr>
        <w:widowControl w:val="0"/>
        <w:autoSpaceDE w:val="0"/>
        <w:autoSpaceDN w:val="0"/>
        <w:adjustRightInd w:val="0"/>
        <w:rPr>
          <w:rFonts w:cs="Times New Roman"/>
          <w:sz w:val="16"/>
        </w:rPr>
      </w:pPr>
      <w:r w:rsidRPr="00BF78B1">
        <w:rPr>
          <w:rFonts w:cs="Times New Roman"/>
          <w:sz w:val="16"/>
        </w:rPr>
        <w:t xml:space="preserve">The same logic operates on the international level. Lethal drones will eventually be in the hands of those who will use them with fewer scruples than President Obama has. Without a set of internationally recognized standards or norms governing their sale and use, drones will proliferate without control,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w:t>
      </w:r>
      <w:r w:rsidRPr="00A756E4">
        <w:rPr>
          <w:rFonts w:cs="Times New Roman"/>
          <w:highlight w:val="green"/>
          <w:u w:val="single"/>
        </w:rPr>
        <w:t xml:space="preserve">the US now has an </w:t>
      </w:r>
      <w:r w:rsidRPr="00A756E4">
        <w:rPr>
          <w:rStyle w:val="Emphasis"/>
          <w:highlight w:val="green"/>
        </w:rPr>
        <w:t>opportunity to show leadership</w:t>
      </w:r>
      <w:r w:rsidRPr="00A756E4">
        <w:rPr>
          <w:rFonts w:cs="Times New Roman"/>
          <w:highlight w:val="green"/>
          <w:u w:val="single"/>
        </w:rPr>
        <w:t xml:space="preserve"> </w:t>
      </w:r>
      <w:r w:rsidRPr="00BF78B1">
        <w:rPr>
          <w:rFonts w:cs="Times New Roman"/>
          <w:u w:val="single"/>
        </w:rPr>
        <w:t>in developing an international legal architecture which might avert</w:t>
      </w:r>
      <w:r w:rsidRPr="00BF78B1">
        <w:rPr>
          <w:rFonts w:cs="Times New Roman"/>
          <w:sz w:val="16"/>
        </w:rPr>
        <w:t xml:space="preserve"> some of </w:t>
      </w:r>
      <w:r w:rsidRPr="00BF78B1">
        <w:rPr>
          <w:rFonts w:cs="Times New Roman"/>
          <w:u w:val="single"/>
        </w:rPr>
        <w:t>the worst consequences</w:t>
      </w:r>
      <w:r w:rsidRPr="00BF78B1">
        <w:rPr>
          <w:rFonts w:cs="Times New Roman"/>
          <w:sz w:val="16"/>
        </w:rPr>
        <w:t xml:space="preserve"> of their use.</w:t>
      </w:r>
    </w:p>
    <w:p w:rsidR="00C774B8" w:rsidRPr="00BF78B1" w:rsidRDefault="00C774B8" w:rsidP="00204055">
      <w:pPr>
        <w:widowControl w:val="0"/>
        <w:autoSpaceDE w:val="0"/>
        <w:autoSpaceDN w:val="0"/>
        <w:adjustRightInd w:val="0"/>
        <w:rPr>
          <w:rFonts w:cs="Times New Roman"/>
          <w:sz w:val="16"/>
        </w:rPr>
      </w:pPr>
    </w:p>
    <w:p w:rsidR="00C774B8" w:rsidRPr="00BF78B1" w:rsidRDefault="00C774B8" w:rsidP="00C774B8">
      <w:pPr>
        <w:pStyle w:val="Heading4"/>
      </w:pPr>
      <w:r w:rsidRPr="00BF78B1">
        <w:t xml:space="preserve">Drone proliferation will cause </w:t>
      </w:r>
      <w:r w:rsidR="00B67C6E">
        <w:t>China</w:t>
      </w:r>
      <w:r w:rsidRPr="00BF78B1">
        <w:t xml:space="preserve"> </w:t>
      </w:r>
      <w:r w:rsidR="00B67C6E">
        <w:t>war</w:t>
      </w:r>
      <w:r w:rsidRPr="00BF78B1">
        <w:t xml:space="preserve"> absent norms on use.</w:t>
      </w:r>
    </w:p>
    <w:p w:rsidR="00C774B8" w:rsidRPr="00BF78B1" w:rsidRDefault="007D651A" w:rsidP="00C774B8">
      <w:pPr>
        <w:rPr>
          <w:sz w:val="16"/>
          <w:szCs w:val="16"/>
        </w:rPr>
      </w:pPr>
      <w:r w:rsidRPr="00BF78B1">
        <w:rPr>
          <w:b/>
        </w:rPr>
        <w:t>Brimley 13</w:t>
      </w:r>
      <w:r w:rsidRPr="00BF78B1">
        <w:rPr>
          <w:sz w:val="16"/>
          <w:szCs w:val="16"/>
        </w:rPr>
        <w:t xml:space="preserve"> </w:t>
      </w:r>
      <w:r w:rsidR="00C774B8" w:rsidRPr="00BF78B1">
        <w:rPr>
          <w:sz w:val="16"/>
          <w:szCs w:val="16"/>
        </w:rPr>
        <w:t>Shawn Brimley, Ben FitzGerald and Ely Ratner, 9/18/2013. Vice President and Director of Studies at the Center for a New American Security; Senior Fellow and the Program Director for the Technology and National Security Program at the Center for a New American Security; and Ph.D. in Political Science at the University of California, Berkeley, Deputy Director of the Asia-Pacific Security Program at the Center for a New American Security, recently served in the Office of Chinese and Mongolian Affairs at the State Department as the lead political officer covering China’s external relations in Asia. “The drone war comes to Asia,” Chicago Tribune, http://www.chicagotribune.com/sns-wp-wp-frgnp-bc-drones-china18-20130918,0,5477418.story.</w:t>
      </w:r>
    </w:p>
    <w:p w:rsidR="00C774B8" w:rsidRPr="00BF78B1" w:rsidRDefault="00C774B8" w:rsidP="00C774B8">
      <w:pPr>
        <w:rPr>
          <w:sz w:val="14"/>
          <w:szCs w:val="18"/>
        </w:rPr>
      </w:pPr>
      <w:r w:rsidRPr="00BF78B1">
        <w:rPr>
          <w:sz w:val="14"/>
          <w:szCs w:val="18"/>
        </w:rPr>
        <w:t xml:space="preserve">WASHINGTON — </w:t>
      </w:r>
      <w:r w:rsidRPr="00BF78B1">
        <w:rPr>
          <w:rStyle w:val="StyleBoldUnderline"/>
        </w:rPr>
        <w:t>It's now been a year since Japan's previously ruling liberal government purchased three of the Senkaku Islands</w:t>
      </w:r>
      <w:r w:rsidRPr="00BF78B1">
        <w:rPr>
          <w:sz w:val="14"/>
          <w:szCs w:val="18"/>
        </w:rPr>
        <w:t xml:space="preserve"> to prevent a nationalist and provocative Tokyo mayor from doing so himself. The move was designed to dodge a potential crisis with China, which claims "indisputable sovereignty" over the islands it calls the Diaoyus.</w:t>
      </w:r>
    </w:p>
    <w:p w:rsidR="00C774B8" w:rsidRPr="00BF78B1" w:rsidRDefault="00C774B8" w:rsidP="00C774B8">
      <w:pPr>
        <w:rPr>
          <w:sz w:val="14"/>
          <w:szCs w:val="18"/>
        </w:rPr>
      </w:pPr>
      <w:r w:rsidRPr="00BF78B1">
        <w:rPr>
          <w:sz w:val="14"/>
          <w:szCs w:val="18"/>
        </w:rPr>
        <w:t xml:space="preserve">Disregarding the Japanese government's intent, </w:t>
      </w:r>
      <w:r w:rsidRPr="00BF78B1">
        <w:rPr>
          <w:rStyle w:val="StyleBoldUnderline"/>
        </w:rPr>
        <w:t>Beijing has reacted to the "nationalization" of the islands by flooding the surrounding waters and airspace with Chinese vessels to undermine Japan's de facto administration</w:t>
      </w:r>
      <w:r w:rsidRPr="00BF78B1">
        <w:rPr>
          <w:sz w:val="14"/>
          <w:szCs w:val="18"/>
        </w:rPr>
        <w:t>, which has persisted since the reversion of Okinawa from American control in 1971. Chinese incursions have become so frequent that the Japanese Air Self-Defense Forces (JASDF) are now scrambling jet fighters on a near-daily basis in response.</w:t>
      </w:r>
    </w:p>
    <w:p w:rsidR="00C774B8" w:rsidRPr="00BF78B1" w:rsidRDefault="00C774B8" w:rsidP="00C774B8">
      <w:pPr>
        <w:rPr>
          <w:sz w:val="14"/>
          <w:szCs w:val="18"/>
        </w:rPr>
      </w:pPr>
      <w:r w:rsidRPr="00BF78B1">
        <w:rPr>
          <w:rStyle w:val="StyleBoldUnderline"/>
        </w:rPr>
        <w:lastRenderedPageBreak/>
        <w:t>In the midst of this heightened tension, you could be forgiven for overlooking the news</w:t>
      </w:r>
      <w:r w:rsidRPr="00BF78B1">
        <w:rPr>
          <w:sz w:val="14"/>
          <w:szCs w:val="18"/>
        </w:rPr>
        <w:t xml:space="preserve"> early in September that Japanese F-15s had again taken flight after </w:t>
      </w:r>
      <w:r w:rsidRPr="00BF78B1">
        <w:rPr>
          <w:rStyle w:val="StyleBoldUnderline"/>
        </w:rPr>
        <w:t>Beijing graciously commemorated the one-year anniversary of Tokyo's purchase by sending an unmanned aerial vehicle</w:t>
      </w:r>
      <w:r w:rsidRPr="00BF78B1">
        <w:rPr>
          <w:sz w:val="14"/>
          <w:szCs w:val="18"/>
        </w:rPr>
        <w:t xml:space="preserve"> (UAV) </w:t>
      </w:r>
      <w:r w:rsidRPr="00BF78B1">
        <w:rPr>
          <w:rStyle w:val="StyleBoldUnderline"/>
        </w:rPr>
        <w:t>toward the islands</w:t>
      </w:r>
      <w:r w:rsidRPr="00BF78B1">
        <w:rPr>
          <w:sz w:val="14"/>
          <w:szCs w:val="18"/>
        </w:rPr>
        <w:t xml:space="preserve">. But this wasn't just another day at the office in the contested East China Sea: </w:t>
      </w:r>
      <w:r w:rsidRPr="00BF78B1">
        <w:rPr>
          <w:rStyle w:val="StyleBoldUnderline"/>
        </w:rPr>
        <w:t>this was the first known case of a Chinese drone approaching the Senkakus</w:t>
      </w:r>
      <w:r w:rsidRPr="00BF78B1">
        <w:rPr>
          <w:sz w:val="14"/>
          <w:szCs w:val="18"/>
        </w:rPr>
        <w:t>.</w:t>
      </w:r>
    </w:p>
    <w:p w:rsidR="00C774B8" w:rsidRPr="00BF78B1" w:rsidRDefault="00C774B8" w:rsidP="00C774B8">
      <w:pPr>
        <w:rPr>
          <w:sz w:val="18"/>
          <w:szCs w:val="18"/>
        </w:rPr>
      </w:pPr>
      <w:r w:rsidRPr="00BF78B1">
        <w:rPr>
          <w:rStyle w:val="StyleBoldUnderline"/>
        </w:rPr>
        <w:t xml:space="preserve">Without a doubt, </w:t>
      </w:r>
      <w:r w:rsidRPr="00A756E4">
        <w:rPr>
          <w:rStyle w:val="StyleBoldUnderline"/>
          <w:highlight w:val="green"/>
        </w:rPr>
        <w:t>China's drone adventure</w:t>
      </w:r>
      <w:r w:rsidRPr="00BF78B1">
        <w:rPr>
          <w:rStyle w:val="StyleBoldUnderline"/>
        </w:rPr>
        <w:t xml:space="preserve"> 100-miles north of the Senkakus was significant because it </w:t>
      </w:r>
      <w:r w:rsidRPr="00A756E4">
        <w:rPr>
          <w:rStyle w:val="StyleBoldUnderline"/>
          <w:highlight w:val="green"/>
        </w:rPr>
        <w:t>aggravated</w:t>
      </w:r>
      <w:r w:rsidRPr="00BF78B1">
        <w:rPr>
          <w:rStyle w:val="StyleBoldUnderline"/>
        </w:rPr>
        <w:t xml:space="preserve"> already abysmal </w:t>
      </w:r>
      <w:r w:rsidRPr="00A756E4">
        <w:rPr>
          <w:rStyle w:val="StyleBoldUnderline"/>
          <w:highlight w:val="green"/>
        </w:rPr>
        <w:t>relations between Tokyo and Beijing</w:t>
      </w:r>
      <w:r w:rsidRPr="00A756E4">
        <w:rPr>
          <w:sz w:val="18"/>
          <w:szCs w:val="18"/>
          <w:highlight w:val="green"/>
        </w:rPr>
        <w:t xml:space="preserve">. </w:t>
      </w:r>
      <w:r w:rsidRPr="00A756E4">
        <w:rPr>
          <w:rStyle w:val="StyleBoldUnderline"/>
          <w:highlight w:val="green"/>
        </w:rPr>
        <w:t>Japanese officials responded</w:t>
      </w:r>
      <w:r w:rsidRPr="00BF78B1">
        <w:rPr>
          <w:rStyle w:val="StyleBoldUnderline"/>
        </w:rPr>
        <w:t xml:space="preserve"> to the incident </w:t>
      </w:r>
      <w:r w:rsidRPr="00A756E4">
        <w:rPr>
          <w:rStyle w:val="StyleBoldUnderline"/>
          <w:highlight w:val="green"/>
        </w:rPr>
        <w:t>by suggesting that Japan might have to place government personnel on the islands</w:t>
      </w:r>
      <w:r w:rsidRPr="00BF78B1">
        <w:rPr>
          <w:rStyle w:val="StyleBoldUnderline"/>
        </w:rPr>
        <w:t>, a red line for Beijing that would have been unthinkable prior to the past few years of Chinese assertiveness</w:t>
      </w:r>
      <w:r w:rsidRPr="00BF78B1">
        <w:rPr>
          <w:sz w:val="18"/>
          <w:szCs w:val="18"/>
        </w:rPr>
        <w:t>.</w:t>
      </w:r>
    </w:p>
    <w:p w:rsidR="00C774B8" w:rsidRPr="00BF78B1" w:rsidRDefault="00C774B8" w:rsidP="00C774B8">
      <w:pPr>
        <w:rPr>
          <w:sz w:val="18"/>
          <w:szCs w:val="18"/>
        </w:rPr>
      </w:pPr>
      <w:r w:rsidRPr="00BF78B1">
        <w:rPr>
          <w:rStyle w:val="StyleBoldUnderline"/>
        </w:rPr>
        <w:t xml:space="preserve">But there's a much bigger and more pernicious cycle in motion. </w:t>
      </w:r>
      <w:r w:rsidRPr="00A756E4">
        <w:rPr>
          <w:rStyle w:val="StyleBoldUnderline"/>
          <w:highlight w:val="green"/>
        </w:rPr>
        <w:t xml:space="preserve">The introduction of </w:t>
      </w:r>
      <w:r w:rsidRPr="00BF78B1">
        <w:rPr>
          <w:rStyle w:val="StyleBoldUnderline"/>
        </w:rPr>
        <w:t xml:space="preserve">indigenous </w:t>
      </w:r>
      <w:r w:rsidRPr="00A756E4">
        <w:rPr>
          <w:rStyle w:val="StyleBoldUnderline"/>
          <w:highlight w:val="green"/>
        </w:rPr>
        <w:t>drones into Asia</w:t>
      </w:r>
      <w:r w:rsidRPr="00BF78B1">
        <w:rPr>
          <w:rStyle w:val="StyleBoldUnderline"/>
        </w:rPr>
        <w:t>'s strategic environment</w:t>
      </w:r>
      <w:r w:rsidRPr="00BF78B1">
        <w:rPr>
          <w:sz w:val="18"/>
          <w:szCs w:val="18"/>
        </w:rPr>
        <w:t xml:space="preserve"> — now made official by China's maiden unmanned provocation — </w:t>
      </w:r>
      <w:r w:rsidRPr="00A756E4">
        <w:rPr>
          <w:rStyle w:val="StyleBoldUnderline"/>
          <w:highlight w:val="green"/>
        </w:rPr>
        <w:t xml:space="preserve">will </w:t>
      </w:r>
      <w:r w:rsidRPr="00BF78B1">
        <w:rPr>
          <w:rStyle w:val="StyleBoldUnderline"/>
        </w:rPr>
        <w:t xml:space="preserve">bring </w:t>
      </w:r>
      <w:r w:rsidRPr="00A756E4">
        <w:rPr>
          <w:rStyle w:val="StyleBoldUnderline"/>
          <w:highlight w:val="green"/>
        </w:rPr>
        <w:t xml:space="preserve">with it additional </w:t>
      </w:r>
      <w:r w:rsidRPr="00BF78B1">
        <w:rPr>
          <w:rStyle w:val="StyleBoldUnderline"/>
        </w:rPr>
        <w:t xml:space="preserve">sources of </w:t>
      </w:r>
      <w:r w:rsidRPr="00A756E4">
        <w:rPr>
          <w:rStyle w:val="StyleBoldUnderline"/>
          <w:highlight w:val="green"/>
        </w:rPr>
        <w:t>instability and escalation</w:t>
      </w:r>
      <w:r w:rsidRPr="00BF78B1">
        <w:rPr>
          <w:rStyle w:val="StyleBoldUnderline"/>
        </w:rPr>
        <w:t xml:space="preserve"> to the fiercely contested South and East China Seas</w:t>
      </w:r>
      <w:r w:rsidRPr="00BF78B1">
        <w:rPr>
          <w:sz w:val="18"/>
          <w:szCs w:val="18"/>
        </w:rPr>
        <w:t xml:space="preserve">. </w:t>
      </w:r>
      <w:r w:rsidRPr="00A756E4">
        <w:rPr>
          <w:rStyle w:val="StyleBoldUnderline"/>
          <w:highlight w:val="green"/>
        </w:rPr>
        <w:t>Even though no government</w:t>
      </w:r>
      <w:r w:rsidRPr="00BF78B1">
        <w:rPr>
          <w:rStyle w:val="StyleBoldUnderline"/>
        </w:rPr>
        <w:t xml:space="preserve"> in the region </w:t>
      </w:r>
      <w:r w:rsidRPr="00A756E4">
        <w:rPr>
          <w:rStyle w:val="StyleBoldUnderline"/>
          <w:highlight w:val="green"/>
        </w:rPr>
        <w:t xml:space="preserve">wants </w:t>
      </w:r>
      <w:r w:rsidRPr="00BF78B1">
        <w:rPr>
          <w:rStyle w:val="StyleBoldUnderline"/>
        </w:rPr>
        <w:t xml:space="preserve">to participate in </w:t>
      </w:r>
      <w:r w:rsidRPr="00A756E4">
        <w:rPr>
          <w:rStyle w:val="StyleBoldUnderline"/>
          <w:highlight w:val="green"/>
        </w:rPr>
        <w:t xml:space="preserve">major power war, </w:t>
      </w:r>
      <w:r w:rsidRPr="00BF78B1">
        <w:rPr>
          <w:rStyle w:val="StyleBoldUnderline"/>
        </w:rPr>
        <w:t xml:space="preserve">there is widespread and growing concern that </w:t>
      </w:r>
      <w:r w:rsidRPr="00A756E4">
        <w:rPr>
          <w:rStyle w:val="StyleBoldUnderline"/>
          <w:highlight w:val="green"/>
        </w:rPr>
        <w:t>military conflict could result from a minor incident that spirals out of control</w:t>
      </w:r>
      <w:r w:rsidRPr="00BF78B1">
        <w:rPr>
          <w:sz w:val="18"/>
          <w:szCs w:val="18"/>
        </w:rPr>
        <w:t>.</w:t>
      </w:r>
    </w:p>
    <w:p w:rsidR="00C774B8" w:rsidRPr="00BF78B1" w:rsidRDefault="00C774B8" w:rsidP="00E155D8">
      <w:pPr>
        <w:rPr>
          <w:sz w:val="14"/>
          <w:szCs w:val="14"/>
        </w:rPr>
      </w:pPr>
      <w:r w:rsidRPr="00A756E4">
        <w:rPr>
          <w:rStyle w:val="StyleBoldUnderline"/>
          <w:highlight w:val="green"/>
        </w:rPr>
        <w:t xml:space="preserve">Unmanned systems could be just this trigger. They are less costly </w:t>
      </w:r>
      <w:r w:rsidRPr="00BF78B1">
        <w:rPr>
          <w:rStyle w:val="StyleBoldUnderline"/>
        </w:rPr>
        <w:t xml:space="preserve">to produce and operate than their manned counterparts, meaning that we're likely to see more crowded skies and seas in the years ahead. </w:t>
      </w:r>
      <w:r w:rsidRPr="00A756E4">
        <w:rPr>
          <w:rStyle w:val="StyleBoldUnderline"/>
          <w:highlight w:val="green"/>
        </w:rPr>
        <w:t>UAVs</w:t>
      </w:r>
      <w:r w:rsidRPr="00BF78B1">
        <w:rPr>
          <w:rStyle w:val="StyleBoldUnderline"/>
        </w:rPr>
        <w:t xml:space="preserve"> also tend to </w:t>
      </w:r>
      <w:r w:rsidRPr="00A756E4">
        <w:rPr>
          <w:rStyle w:val="StyleBoldUnderline"/>
          <w:highlight w:val="green"/>
        </w:rPr>
        <w:t>encourage</w:t>
      </w:r>
      <w:r w:rsidRPr="00BF78B1">
        <w:rPr>
          <w:rStyle w:val="StyleBoldUnderline"/>
        </w:rPr>
        <w:t xml:space="preserve"> greater </w:t>
      </w:r>
      <w:r w:rsidRPr="00A756E4">
        <w:rPr>
          <w:rStyle w:val="StyleBoldUnderline"/>
          <w:highlight w:val="green"/>
        </w:rPr>
        <w:t>risk-taking</w:t>
      </w:r>
      <w:r w:rsidRPr="00BF78B1">
        <w:rPr>
          <w:rStyle w:val="StyleBoldUnderline"/>
        </w:rPr>
        <w:t>, given that a pilot's life is not at risk</w:t>
      </w:r>
      <w:r w:rsidRPr="00BF78B1">
        <w:rPr>
          <w:sz w:val="18"/>
          <w:szCs w:val="18"/>
        </w:rPr>
        <w:t xml:space="preserve">. </w:t>
      </w:r>
      <w:r w:rsidRPr="00BF78B1">
        <w:rPr>
          <w:sz w:val="14"/>
          <w:szCs w:val="14"/>
        </w:rPr>
        <w:t>But being unmanned has its dangers: any number of software or communications failures could lead a mission awry. Combine all that with inexperienced operators and you have a perfect recipe for a mistake or miscalculation in an already tense strategic environment.</w:t>
      </w:r>
    </w:p>
    <w:p w:rsidR="00C774B8" w:rsidRPr="00BF78B1" w:rsidRDefault="00C774B8" w:rsidP="00E155D8">
      <w:pPr>
        <w:rPr>
          <w:sz w:val="18"/>
          <w:szCs w:val="18"/>
        </w:rPr>
      </w:pPr>
      <w:r w:rsidRPr="00BF78B1">
        <w:rPr>
          <w:sz w:val="14"/>
          <w:szCs w:val="14"/>
        </w:rPr>
        <w:t>The underlying problem is not just the drones themselves. Asia is in the midst of transitioning to a new warfighting regime with serious escalatory potential. China's military modernization is designed to deny adversaries freedom of maneuver over, on, and under the East and South China Seas. Although China argues that its strategy is primarily defensive, the capabilities it is choosing to acquire to create a "defensive" perimeter — long-range ballistic and cruise missiles, aircraft carriers, submarines — are acutely offensive in nature.</w:t>
      </w:r>
      <w:r w:rsidRPr="00BF78B1">
        <w:rPr>
          <w:rStyle w:val="StyleBoldUnderline"/>
          <w:sz w:val="14"/>
          <w:szCs w:val="14"/>
        </w:rPr>
        <w:t xml:space="preserve"> </w:t>
      </w:r>
      <w:r w:rsidRPr="00A756E4">
        <w:rPr>
          <w:rStyle w:val="StyleBoldUnderline"/>
          <w:highlight w:val="green"/>
        </w:rPr>
        <w:t xml:space="preserve">During a </w:t>
      </w:r>
      <w:r w:rsidRPr="00BF78B1">
        <w:rPr>
          <w:rStyle w:val="StyleBoldUnderline"/>
        </w:rPr>
        <w:t xml:space="preserve">serious </w:t>
      </w:r>
      <w:r w:rsidRPr="00A756E4">
        <w:rPr>
          <w:rStyle w:val="StyleBoldUnderline"/>
          <w:highlight w:val="green"/>
        </w:rPr>
        <w:t>crisis</w:t>
      </w:r>
      <w:r w:rsidRPr="00BF78B1">
        <w:rPr>
          <w:rStyle w:val="StyleBoldUnderline"/>
        </w:rPr>
        <w:t xml:space="preserve"> when tensions are high, </w:t>
      </w:r>
      <w:r w:rsidRPr="00A756E4">
        <w:rPr>
          <w:rStyle w:val="StyleBoldUnderline"/>
          <w:highlight w:val="green"/>
        </w:rPr>
        <w:t>China would have powerful incentives to use these capabilities</w:t>
      </w:r>
      <w:r w:rsidRPr="00BF78B1">
        <w:rPr>
          <w:rStyle w:val="StyleBoldUnderline"/>
        </w:rPr>
        <w:t xml:space="preserve">, particularly missiles, </w:t>
      </w:r>
      <w:r w:rsidRPr="00A756E4">
        <w:rPr>
          <w:rStyle w:val="StyleBoldUnderline"/>
          <w:highlight w:val="green"/>
        </w:rPr>
        <w:t>before they were targeted</w:t>
      </w:r>
      <w:r w:rsidRPr="00BF78B1">
        <w:rPr>
          <w:rStyle w:val="StyleBoldUnderline"/>
        </w:rPr>
        <w:t xml:space="preserve"> by the United States or another adversary</w:t>
      </w:r>
      <w:r w:rsidRPr="00BF78B1">
        <w:rPr>
          <w:sz w:val="18"/>
          <w:szCs w:val="18"/>
        </w:rPr>
        <w:t xml:space="preserve">. </w:t>
      </w:r>
      <w:r w:rsidRPr="00BF78B1">
        <w:rPr>
          <w:rStyle w:val="StyleBoldUnderline"/>
        </w:rPr>
        <w:t>The problem is that U.S. military plans and posture have the potential to be equally escalatory, as they would reportedly aim to "blind" an adversary</w:t>
      </w:r>
      <w:r w:rsidRPr="00BF78B1">
        <w:rPr>
          <w:sz w:val="18"/>
          <w:szCs w:val="18"/>
        </w:rPr>
        <w:t xml:space="preserve"> — disrupting or destroying command and control nodes at the beginning of a conflict.</w:t>
      </w:r>
    </w:p>
    <w:p w:rsidR="00C774B8" w:rsidRPr="00BF78B1" w:rsidRDefault="00C774B8" w:rsidP="00C774B8">
      <w:pPr>
        <w:rPr>
          <w:sz w:val="18"/>
          <w:szCs w:val="18"/>
        </w:rPr>
      </w:pPr>
      <w:r w:rsidRPr="00BF78B1">
        <w:rPr>
          <w:rStyle w:val="StyleBoldUnderline"/>
        </w:rPr>
        <w:t xml:space="preserve">At the same time, </w:t>
      </w:r>
      <w:r w:rsidRPr="00A756E4">
        <w:rPr>
          <w:rStyle w:val="StyleBoldUnderline"/>
          <w:highlight w:val="green"/>
        </w:rPr>
        <w:t>the</w:t>
      </w:r>
      <w:r w:rsidRPr="00BF78B1">
        <w:rPr>
          <w:rStyle w:val="StyleBoldUnderline"/>
        </w:rPr>
        <w:t xml:space="preserve"> increasingly </w:t>
      </w:r>
      <w:r w:rsidRPr="00A756E4">
        <w:rPr>
          <w:rStyle w:val="StyleBoldUnderline"/>
          <w:highlight w:val="green"/>
        </w:rPr>
        <w:t xml:space="preserve">unstable balance of </w:t>
      </w:r>
      <w:r w:rsidRPr="00BF78B1">
        <w:rPr>
          <w:rStyle w:val="StyleBoldUnderline"/>
        </w:rPr>
        <w:t xml:space="preserve">military </w:t>
      </w:r>
      <w:r w:rsidRPr="00A756E4">
        <w:rPr>
          <w:rStyle w:val="StyleBoldUnderline"/>
          <w:highlight w:val="green"/>
        </w:rPr>
        <w:t xml:space="preserve">power </w:t>
      </w:r>
      <w:r w:rsidRPr="00BF78B1">
        <w:rPr>
          <w:rStyle w:val="StyleBoldUnderline"/>
        </w:rPr>
        <w:t xml:space="preserve">in the Pacific </w:t>
      </w:r>
      <w:r w:rsidRPr="00A756E4">
        <w:rPr>
          <w:rStyle w:val="StyleBoldUnderline"/>
          <w:highlight w:val="green"/>
        </w:rPr>
        <w:t xml:space="preserve">is exacerbated by </w:t>
      </w:r>
      <w:r w:rsidRPr="00BF78B1">
        <w:rPr>
          <w:rStyle w:val="StyleBoldUnderline"/>
        </w:rPr>
        <w:t xml:space="preserve">the (re)emergence of </w:t>
      </w:r>
      <w:r w:rsidRPr="00A756E4">
        <w:rPr>
          <w:rStyle w:val="StyleBoldUnderline"/>
          <w:highlight w:val="green"/>
        </w:rPr>
        <w:t xml:space="preserve">other regional actors </w:t>
      </w:r>
      <w:r w:rsidRPr="00BF78B1">
        <w:rPr>
          <w:rStyle w:val="StyleBoldUnderline"/>
        </w:rPr>
        <w:t>with their own advanced military capabilities</w:t>
      </w:r>
      <w:r w:rsidRPr="00BF78B1">
        <w:rPr>
          <w:sz w:val="18"/>
          <w:szCs w:val="18"/>
        </w:rPr>
        <w:t xml:space="preserve">. </w:t>
      </w:r>
      <w:r w:rsidRPr="00BF78B1">
        <w:rPr>
          <w:rStyle w:val="StyleBoldUnderline"/>
        </w:rPr>
        <w:t>Countries that have the ability and resources to embark on rapid modernization campaigns (e.g., Japan, South Korea, Indonesia) are well on the way</w:t>
      </w:r>
      <w:r w:rsidRPr="00BF78B1">
        <w:rPr>
          <w:sz w:val="18"/>
          <w:szCs w:val="18"/>
        </w:rPr>
        <w:t xml:space="preserve">. </w:t>
      </w:r>
      <w:r w:rsidRPr="00BF78B1">
        <w:rPr>
          <w:rStyle w:val="StyleBoldUnderline"/>
        </w:rPr>
        <w:t xml:space="preserve">This means that in addition to two great powers vying for military advantage, </w:t>
      </w:r>
      <w:r w:rsidRPr="00A756E4">
        <w:rPr>
          <w:rStyle w:val="StyleBoldUnderline"/>
          <w:highlight w:val="green"/>
        </w:rPr>
        <w:t xml:space="preserve">the region features an increasingly complex set of overlapping military-technical competitions that are accelerating tensions, </w:t>
      </w:r>
      <w:r w:rsidRPr="00BF78B1">
        <w:rPr>
          <w:rStyle w:val="StyleBoldUnderline"/>
        </w:rPr>
        <w:t>adding to uncertainty and undermining stability</w:t>
      </w:r>
      <w:r w:rsidRPr="00BF78B1">
        <w:rPr>
          <w:sz w:val="18"/>
          <w:szCs w:val="18"/>
        </w:rPr>
        <w:t>.</w:t>
      </w:r>
    </w:p>
    <w:p w:rsidR="00C774B8" w:rsidRPr="00BF78B1" w:rsidRDefault="00C774B8" w:rsidP="00E155D8">
      <w:pPr>
        <w:rPr>
          <w:sz w:val="12"/>
          <w:szCs w:val="12"/>
        </w:rPr>
      </w:pPr>
      <w:r w:rsidRPr="00BF78B1">
        <w:rPr>
          <w:sz w:val="12"/>
          <w:szCs w:val="12"/>
        </w:rPr>
        <w:t>This dangerous military dynamic will only get worse as more disruptive military technologies appear, including the rapid diffusion of unmanned and increasingly autonomous aerial and submersible vehicles coupled with increasingly effective offensive cyberspace capabilities.</w:t>
      </w:r>
    </w:p>
    <w:p w:rsidR="00C774B8" w:rsidRPr="00BF78B1" w:rsidRDefault="00C774B8" w:rsidP="00E155D8">
      <w:pPr>
        <w:rPr>
          <w:sz w:val="12"/>
          <w:szCs w:val="12"/>
        </w:rPr>
      </w:pPr>
      <w:r w:rsidRPr="00BF78B1">
        <w:rPr>
          <w:sz w:val="12"/>
          <w:szCs w:val="12"/>
        </w:rPr>
        <w:t>(Optional add end)</w:t>
      </w:r>
    </w:p>
    <w:p w:rsidR="00C774B8" w:rsidRPr="00BF78B1" w:rsidRDefault="00C774B8" w:rsidP="00E155D8">
      <w:pPr>
        <w:rPr>
          <w:sz w:val="12"/>
          <w:szCs w:val="12"/>
        </w:rPr>
      </w:pPr>
      <w:r w:rsidRPr="00BF78B1">
        <w:rPr>
          <w:sz w:val="12"/>
          <w:szCs w:val="12"/>
        </w:rPr>
        <w:t>One could take solace in Asia's ability to manage these gnarly sources of insecurity if the region had demonstrated similar competencies elsewhere. But nothing could be further from the case. It has now been more than a decade since the Association of Southeast Asian Nations and China signed a declaration "to promote a peaceful, friendly and harmonious environment in the South China Sea," which was meant to be a precursor to a code of conduct for managing potential incidents, accidents, and crises at sea. But the parties are as far apart as ever, and that's on well-trodden issues of maritime security with decades of legal and operational precedent to build upon.</w:t>
      </w:r>
    </w:p>
    <w:p w:rsidR="00C774B8" w:rsidRPr="00BF78B1" w:rsidRDefault="00C774B8" w:rsidP="00C774B8">
      <w:pPr>
        <w:rPr>
          <w:sz w:val="18"/>
          <w:szCs w:val="18"/>
        </w:rPr>
      </w:pPr>
      <w:r w:rsidRPr="00A756E4">
        <w:rPr>
          <w:rStyle w:val="StyleBoldUnderline"/>
          <w:highlight w:val="green"/>
        </w:rPr>
        <w:t xml:space="preserve">It's hard to be optimistic </w:t>
      </w:r>
      <w:r w:rsidRPr="00BF78B1">
        <w:rPr>
          <w:rStyle w:val="StyleBoldUnderline"/>
        </w:rPr>
        <w:t xml:space="preserve">that the region will do better </w:t>
      </w:r>
      <w:r w:rsidRPr="00A756E4">
        <w:rPr>
          <w:rStyle w:val="StyleBoldUnderline"/>
          <w:highlight w:val="green"/>
        </w:rPr>
        <w:t>in a</w:t>
      </w:r>
      <w:r w:rsidRPr="00BF78B1">
        <w:rPr>
          <w:rStyle w:val="StyleBoldUnderline"/>
        </w:rPr>
        <w:t xml:space="preserve">n unmanned </w:t>
      </w:r>
      <w:r w:rsidRPr="00A756E4">
        <w:rPr>
          <w:rStyle w:val="StyleBoldUnderline"/>
          <w:highlight w:val="green"/>
        </w:rPr>
        <w:t>domain in which governments and militaries have little experience and where there remains a dearth of</w:t>
      </w:r>
      <w:r w:rsidRPr="00BF78B1">
        <w:rPr>
          <w:rStyle w:val="StyleBoldUnderline"/>
        </w:rPr>
        <w:t xml:space="preserve"> international </w:t>
      </w:r>
      <w:r w:rsidRPr="00A756E4">
        <w:rPr>
          <w:rStyle w:val="StyleBoldUnderline"/>
          <w:highlight w:val="green"/>
        </w:rPr>
        <w:t>norms</w:t>
      </w:r>
      <w:r w:rsidRPr="00BF78B1">
        <w:rPr>
          <w:rStyle w:val="StyleBoldUnderline"/>
        </w:rPr>
        <w:t>, rules, and institutions from which to draw</w:t>
      </w:r>
      <w:r w:rsidRPr="00BF78B1">
        <w:rPr>
          <w:sz w:val="18"/>
          <w:szCs w:val="18"/>
        </w:rPr>
        <w:t>.</w:t>
      </w:r>
    </w:p>
    <w:p w:rsidR="00C774B8" w:rsidRPr="00BF78B1" w:rsidRDefault="00C774B8" w:rsidP="00C774B8">
      <w:pPr>
        <w:rPr>
          <w:sz w:val="14"/>
          <w:szCs w:val="18"/>
        </w:rPr>
      </w:pPr>
      <w:r w:rsidRPr="00BF78B1">
        <w:rPr>
          <w:sz w:val="14"/>
          <w:szCs w:val="18"/>
        </w:rPr>
        <w:t xml:space="preserve">The rapid diffusion of advanced military technology is not a future trend. </w:t>
      </w:r>
      <w:r w:rsidRPr="00BF78B1">
        <w:rPr>
          <w:rStyle w:val="StyleBoldUnderline"/>
        </w:rPr>
        <w:t>These capabilities are being fielded — right now — in perhaps the most geopolitically dangerous area in the world, over (and soon under) the contested seas of East and Southeast Asia</w:t>
      </w:r>
      <w:r w:rsidRPr="00BF78B1">
        <w:rPr>
          <w:sz w:val="14"/>
          <w:szCs w:val="18"/>
        </w:rPr>
        <w:t xml:space="preserve">. These risks will only increase with time as more disruptive capabilities emerge. </w:t>
      </w:r>
      <w:r w:rsidRPr="00BF78B1">
        <w:rPr>
          <w:rStyle w:val="StyleBoldUnderline"/>
        </w:rPr>
        <w:t>In the absence of political leadership, these technologies could very well lead the region into war</w:t>
      </w:r>
      <w:r w:rsidRPr="00BF78B1">
        <w:rPr>
          <w:sz w:val="14"/>
          <w:szCs w:val="18"/>
        </w:rPr>
        <w:t>.</w:t>
      </w:r>
    </w:p>
    <w:p w:rsidR="00F214FE" w:rsidRPr="00BF78B1" w:rsidRDefault="00F214FE" w:rsidP="00C774B8">
      <w:pPr>
        <w:rPr>
          <w:sz w:val="18"/>
          <w:szCs w:val="18"/>
        </w:rPr>
      </w:pPr>
    </w:p>
    <w:p w:rsidR="00F214FE" w:rsidRPr="00BF78B1" w:rsidRDefault="00B67C6E" w:rsidP="00F214FE">
      <w:pPr>
        <w:pStyle w:val="Heading4"/>
      </w:pPr>
      <w:r>
        <w:lastRenderedPageBreak/>
        <w:t>That</w:t>
      </w:r>
      <w:r w:rsidR="00B5343C">
        <w:t xml:space="preserve"> conflict</w:t>
      </w:r>
      <w:r w:rsidR="007D651A" w:rsidRPr="00BF78B1">
        <w:t xml:space="preserve"> escalates to nuclear winter</w:t>
      </w:r>
    </w:p>
    <w:p w:rsidR="00F214FE" w:rsidRPr="00BF78B1" w:rsidRDefault="00F214FE" w:rsidP="00F214FE">
      <w:pPr>
        <w:rPr>
          <w:sz w:val="16"/>
        </w:rPr>
      </w:pPr>
      <w:r w:rsidRPr="00BF78B1">
        <w:rPr>
          <w:rStyle w:val="StyleStyleBold12pt"/>
        </w:rPr>
        <w:t>Wittner 11</w:t>
      </w:r>
      <w:r w:rsidRPr="00BF78B1">
        <w:rPr>
          <w:sz w:val="16"/>
        </w:rPr>
        <w:t xml:space="preserve"> - Professor of History @ State University of New York-Albany. [Lawrence S. Wittner, “Is a Nuclear War with China Possible?,” </w:t>
      </w:r>
      <w:r w:rsidRPr="00BF78B1">
        <w:rPr>
          <w:sz w:val="16"/>
          <w:u w:val="single"/>
        </w:rPr>
        <w:t>Huntington News</w:t>
      </w:r>
      <w:r w:rsidRPr="00BF78B1">
        <w:rPr>
          <w:sz w:val="16"/>
        </w:rPr>
        <w:t>, Monday, November 28, 2011 - 18:37 pg. http://www.huntingtonnews.net/14446]</w:t>
      </w:r>
    </w:p>
    <w:p w:rsidR="00F214FE" w:rsidRPr="00BF78B1" w:rsidRDefault="00F214FE" w:rsidP="00F214FE">
      <w:pPr>
        <w:rPr>
          <w:sz w:val="12"/>
        </w:rPr>
      </w:pPr>
      <w:r w:rsidRPr="00BF78B1">
        <w:rPr>
          <w:sz w:val="12"/>
        </w:rPr>
        <w:t xml:space="preserve">While nuclear weapons exist, there remains a danger that they will be used.  After all, </w:t>
      </w:r>
      <w:r w:rsidRPr="00BF78B1">
        <w:rPr>
          <w:u w:val="single"/>
        </w:rPr>
        <w:t xml:space="preserve">for centuries </w:t>
      </w:r>
      <w:r w:rsidRPr="00A756E4">
        <w:rPr>
          <w:rStyle w:val="Emphasis"/>
          <w:highlight w:val="green"/>
        </w:rPr>
        <w:t>national conflicts have led to wars</w:t>
      </w:r>
      <w:r w:rsidRPr="00BF78B1">
        <w:rPr>
          <w:u w:val="single"/>
        </w:rPr>
        <w:t xml:space="preserve">, with </w:t>
      </w:r>
      <w:r w:rsidRPr="00BF78B1">
        <w:rPr>
          <w:sz w:val="12"/>
        </w:rPr>
        <w:t>nations employing</w:t>
      </w:r>
      <w:r w:rsidRPr="00BF78B1">
        <w:rPr>
          <w:u w:val="single"/>
        </w:rPr>
        <w:t xml:space="preserve"> the</w:t>
      </w:r>
      <w:r w:rsidRPr="00BF78B1">
        <w:rPr>
          <w:sz w:val="12"/>
        </w:rPr>
        <w:t xml:space="preserve">ir </w:t>
      </w:r>
      <w:r w:rsidRPr="00BF78B1">
        <w:rPr>
          <w:u w:val="single"/>
        </w:rPr>
        <w:t>deadliest weapons</w:t>
      </w:r>
      <w:r w:rsidRPr="00BF78B1">
        <w:rPr>
          <w:sz w:val="12"/>
        </w:rPr>
        <w:t xml:space="preserve">.  The current </w:t>
      </w:r>
      <w:r w:rsidRPr="00BF78B1">
        <w:rPr>
          <w:u w:val="single"/>
        </w:rPr>
        <w:t xml:space="preserve">deterioration of U.S. relations with China might </w:t>
      </w:r>
      <w:r w:rsidRPr="00BF78B1">
        <w:rPr>
          <w:sz w:val="12"/>
        </w:rPr>
        <w:t>end up</w:t>
      </w:r>
      <w:r w:rsidRPr="00BF78B1">
        <w:rPr>
          <w:u w:val="single"/>
        </w:rPr>
        <w:t xml:space="preserve"> provid</w:t>
      </w:r>
      <w:r w:rsidRPr="00BF78B1">
        <w:rPr>
          <w:sz w:val="12"/>
        </w:rPr>
        <w:t>ing</w:t>
      </w:r>
      <w:r w:rsidRPr="00BF78B1">
        <w:rPr>
          <w:u w:val="single"/>
        </w:rPr>
        <w:t xml:space="preserve"> us with</w:t>
      </w:r>
      <w:r w:rsidRPr="00BF78B1">
        <w:rPr>
          <w:sz w:val="12"/>
        </w:rPr>
        <w:t xml:space="preserve"> yet</w:t>
      </w:r>
      <w:r w:rsidRPr="00BF78B1">
        <w:rPr>
          <w:u w:val="single"/>
        </w:rPr>
        <w:t xml:space="preserve"> another example</w:t>
      </w:r>
      <w:r w:rsidRPr="00BF78B1">
        <w:rPr>
          <w:sz w:val="12"/>
        </w:rPr>
        <w:t xml:space="preserve"> of this phenomenon.</w:t>
      </w:r>
    </w:p>
    <w:p w:rsidR="00F214FE" w:rsidRPr="00BF78B1" w:rsidRDefault="00F214FE" w:rsidP="00F214FE">
      <w:pPr>
        <w:rPr>
          <w:sz w:val="12"/>
        </w:rPr>
      </w:pPr>
      <w:r w:rsidRPr="00BF78B1">
        <w:rPr>
          <w:u w:val="single"/>
        </w:rPr>
        <w:t>The gathering tension</w:t>
      </w:r>
      <w:r w:rsidRPr="00BF78B1">
        <w:rPr>
          <w:sz w:val="12"/>
        </w:rPr>
        <w:t xml:space="preserve"> between the United States and China </w:t>
      </w:r>
      <w:r w:rsidRPr="00BF78B1">
        <w:rPr>
          <w:u w:val="single"/>
        </w:rPr>
        <w:t>is clear</w:t>
      </w:r>
      <w:r w:rsidRPr="00BF78B1">
        <w:rPr>
          <w:sz w:val="12"/>
        </w:rPr>
        <w:t xml:space="preserve"> enough. Disturbed by China’s growing economic and military strength, </w:t>
      </w:r>
      <w:r w:rsidRPr="00A756E4">
        <w:rPr>
          <w:highlight w:val="green"/>
          <w:u w:val="single"/>
        </w:rPr>
        <w:t xml:space="preserve">the U.S. government </w:t>
      </w:r>
      <w:r w:rsidRPr="00BF78B1">
        <w:rPr>
          <w:u w:val="single"/>
        </w:rPr>
        <w:t xml:space="preserve">recently </w:t>
      </w:r>
      <w:r w:rsidRPr="00A756E4">
        <w:rPr>
          <w:highlight w:val="green"/>
          <w:u w:val="single"/>
        </w:rPr>
        <w:t>challenged China</w:t>
      </w:r>
      <w:r w:rsidRPr="00BF78B1">
        <w:rPr>
          <w:sz w:val="12"/>
        </w:rPr>
        <w:t xml:space="preserve">’s claims </w:t>
      </w:r>
      <w:r w:rsidRPr="00A756E4">
        <w:rPr>
          <w:highlight w:val="green"/>
          <w:u w:val="single"/>
        </w:rPr>
        <w:t xml:space="preserve">in the </w:t>
      </w:r>
      <w:r w:rsidRPr="00A756E4">
        <w:rPr>
          <w:rStyle w:val="Emphasis"/>
          <w:highlight w:val="green"/>
        </w:rPr>
        <w:t>S</w:t>
      </w:r>
      <w:r w:rsidRPr="00BF78B1">
        <w:rPr>
          <w:u w:val="single"/>
        </w:rPr>
        <w:t xml:space="preserve">outh </w:t>
      </w:r>
      <w:r w:rsidRPr="00A756E4">
        <w:rPr>
          <w:rStyle w:val="Emphasis"/>
          <w:highlight w:val="green"/>
        </w:rPr>
        <w:t>C</w:t>
      </w:r>
      <w:r w:rsidRPr="00BF78B1">
        <w:rPr>
          <w:u w:val="single"/>
        </w:rPr>
        <w:t xml:space="preserve">hina </w:t>
      </w:r>
      <w:r w:rsidRPr="00A756E4">
        <w:rPr>
          <w:rStyle w:val="Emphasis"/>
          <w:highlight w:val="green"/>
        </w:rPr>
        <w:t>S</w:t>
      </w:r>
      <w:r w:rsidRPr="00BF78B1">
        <w:rPr>
          <w:u w:val="single"/>
        </w:rPr>
        <w:t xml:space="preserve">ea, increased the U.S. military presence in Australia, and deepened U.S. military ties </w:t>
      </w:r>
      <w:r w:rsidRPr="00BF78B1">
        <w:rPr>
          <w:sz w:val="12"/>
        </w:rPr>
        <w:t xml:space="preserve">with other nations </w:t>
      </w:r>
      <w:r w:rsidRPr="00BF78B1">
        <w:rPr>
          <w:u w:val="single"/>
        </w:rPr>
        <w:t>in the Pacific</w:t>
      </w:r>
      <w:r w:rsidRPr="00BF78B1">
        <w:rPr>
          <w:sz w:val="12"/>
        </w:rPr>
        <w:t xml:space="preserve"> region. According to Secretary of State Hillary Clinton, the United States was “asserting our own position as a Pacific power.” But need this lead to nuclear war?</w:t>
      </w:r>
    </w:p>
    <w:p w:rsidR="00F214FE" w:rsidRPr="00BF78B1" w:rsidRDefault="00F214FE" w:rsidP="00F214FE">
      <w:pPr>
        <w:rPr>
          <w:sz w:val="12"/>
        </w:rPr>
      </w:pPr>
      <w:r w:rsidRPr="00BF78B1">
        <w:rPr>
          <w:sz w:val="12"/>
        </w:rPr>
        <w:t xml:space="preserve">Not necessarily.  And yet, there are signs that it could.  After all, </w:t>
      </w:r>
      <w:r w:rsidRPr="00A756E4">
        <w:rPr>
          <w:highlight w:val="green"/>
          <w:u w:val="single"/>
        </w:rPr>
        <w:t>both</w:t>
      </w:r>
      <w:r w:rsidRPr="00BF78B1">
        <w:rPr>
          <w:u w:val="single"/>
        </w:rPr>
        <w:t xml:space="preserve"> the U</w:t>
      </w:r>
      <w:r w:rsidRPr="00BF78B1">
        <w:rPr>
          <w:sz w:val="12"/>
        </w:rPr>
        <w:t xml:space="preserve">nited </w:t>
      </w:r>
      <w:r w:rsidRPr="00BF78B1">
        <w:rPr>
          <w:u w:val="single"/>
        </w:rPr>
        <w:t>S</w:t>
      </w:r>
      <w:r w:rsidRPr="00BF78B1">
        <w:rPr>
          <w:sz w:val="12"/>
        </w:rPr>
        <w:t xml:space="preserve">tates </w:t>
      </w:r>
      <w:r w:rsidRPr="00BF78B1">
        <w:rPr>
          <w:u w:val="single"/>
        </w:rPr>
        <w:t xml:space="preserve">and China </w:t>
      </w:r>
      <w:r w:rsidRPr="00A756E4">
        <w:rPr>
          <w:highlight w:val="green"/>
          <w:u w:val="single"/>
        </w:rPr>
        <w:t>possess</w:t>
      </w:r>
      <w:r w:rsidRPr="00BF78B1">
        <w:rPr>
          <w:u w:val="single"/>
        </w:rPr>
        <w:t xml:space="preserve"> large numbers of </w:t>
      </w:r>
      <w:r w:rsidRPr="00A756E4">
        <w:rPr>
          <w:highlight w:val="green"/>
          <w:u w:val="single"/>
        </w:rPr>
        <w:t>nuclear weapons</w:t>
      </w:r>
      <w:r w:rsidRPr="00BF78B1">
        <w:rPr>
          <w:sz w:val="12"/>
        </w:rPr>
        <w:t>.  The U.S. government threatened to attack China with nuclear weapons during the Korean War and, later, during the conflict over the future of China’s offshore islands, Quemoy and Matsu.  In the midst of the latter confrontation, President Dwight Eisenhower declared publicly, and chillingly, that U.S. nuclear weapons would “be used just exactly as you would use a bullet or anything else.”</w:t>
      </w:r>
    </w:p>
    <w:p w:rsidR="00F214FE" w:rsidRPr="00BF78B1" w:rsidRDefault="00F214FE" w:rsidP="00F214FE">
      <w:pPr>
        <w:rPr>
          <w:sz w:val="12"/>
        </w:rPr>
      </w:pPr>
      <w:r w:rsidRPr="00BF78B1">
        <w:rPr>
          <w:sz w:val="12"/>
        </w:rPr>
        <w:t xml:space="preserve">Of course, China didn’t have nuclear weapons then.  Now that it does, perhaps the behavior of national leaders will be more temperate.  But the </w:t>
      </w:r>
      <w:r w:rsidRPr="00A756E4">
        <w:rPr>
          <w:highlight w:val="green"/>
          <w:u w:val="single"/>
        </w:rPr>
        <w:t>loose nuclear threats</w:t>
      </w:r>
      <w:r w:rsidRPr="00BF78B1">
        <w:rPr>
          <w:u w:val="single"/>
        </w:rPr>
        <w:t xml:space="preserve"> of U.S. and Soviet</w:t>
      </w:r>
      <w:r w:rsidRPr="00BF78B1">
        <w:rPr>
          <w:sz w:val="12"/>
        </w:rPr>
        <w:t xml:space="preserve"> government </w:t>
      </w:r>
      <w:r w:rsidRPr="00BF78B1">
        <w:rPr>
          <w:u w:val="single"/>
        </w:rPr>
        <w:t>officials</w:t>
      </w:r>
      <w:r w:rsidRPr="00BF78B1">
        <w:rPr>
          <w:sz w:val="12"/>
        </w:rPr>
        <w:t xml:space="preserve"> during the Cold War, when both nations had vast nuclear arsenals, </w:t>
      </w:r>
      <w:r w:rsidRPr="00BF78B1">
        <w:rPr>
          <w:u w:val="single"/>
        </w:rPr>
        <w:t xml:space="preserve">should convince us that, </w:t>
      </w:r>
      <w:r w:rsidRPr="00A756E4">
        <w:rPr>
          <w:highlight w:val="green"/>
          <w:u w:val="single"/>
        </w:rPr>
        <w:t>even as the military ante is raised, nuclear saber-rattling persists</w:t>
      </w:r>
      <w:r w:rsidRPr="00A756E4">
        <w:rPr>
          <w:sz w:val="12"/>
          <w:highlight w:val="green"/>
        </w:rPr>
        <w:t>.</w:t>
      </w:r>
    </w:p>
    <w:p w:rsidR="00F214FE" w:rsidRPr="00BF78B1" w:rsidRDefault="00F214FE" w:rsidP="00F214FE">
      <w:pPr>
        <w:rPr>
          <w:sz w:val="12"/>
          <w:szCs w:val="12"/>
        </w:rPr>
      </w:pPr>
      <w:r w:rsidRPr="00BF78B1">
        <w:rPr>
          <w:sz w:val="12"/>
          <w:szCs w:val="12"/>
        </w:rPr>
        <w:t>Some pundits argue that nuclear weapons prevent wars between nuclear-armed nations; and, admittedly, there haven’t been very many—at least not yet.  But the Kargil War of 1999, between nuclear-armed India and nuclear-armed Pakistan, should convince us that such wars can occur.  Indeed, in that case, the conflict almost slipped into a nuclear war.  Pakistan’s foreign secretary threatened that, if the war escalated, his country felt free to use “any weapon” in its arsenal.  During the conflict, Pakistan did move nuclear weapons toward its border, while India, it is claimed, readied its own nuclear missiles for an attack on Pakistan.</w:t>
      </w:r>
    </w:p>
    <w:p w:rsidR="00F214FE" w:rsidRPr="00BF78B1" w:rsidRDefault="00F214FE" w:rsidP="00F214FE">
      <w:pPr>
        <w:rPr>
          <w:sz w:val="12"/>
        </w:rPr>
      </w:pPr>
      <w:r w:rsidRPr="00BF78B1">
        <w:rPr>
          <w:sz w:val="12"/>
        </w:rPr>
        <w:t xml:space="preserve">At the least, though, don’t nuclear weapons deter a nuclear attack?  Do they?  Obviously, NATO leaders didn’t feel deterred, for, throughout the Cold War, NATO’s strategy was to respond to a Soviet conventional military attack on Western Europe by launching a Western nuclear attack on the nuclear-armed Soviet Union.  Furthermore, </w:t>
      </w:r>
      <w:r w:rsidRPr="00BF78B1">
        <w:rPr>
          <w:u w:val="single"/>
        </w:rPr>
        <w:t>if U.S.</w:t>
      </w:r>
      <w:r w:rsidRPr="00BF78B1">
        <w:rPr>
          <w:sz w:val="12"/>
        </w:rPr>
        <w:t xml:space="preserve"> government officials really </w:t>
      </w:r>
      <w:r w:rsidRPr="00BF78B1">
        <w:rPr>
          <w:u w:val="single"/>
        </w:rPr>
        <w:t>believed that nuclear deterrence worked, they would not</w:t>
      </w:r>
      <w:r w:rsidRPr="00BF78B1">
        <w:rPr>
          <w:sz w:val="12"/>
        </w:rPr>
        <w:t xml:space="preserve"> have resorted to </w:t>
      </w:r>
      <w:r w:rsidRPr="00BF78B1">
        <w:rPr>
          <w:u w:val="single"/>
        </w:rPr>
        <w:t>champion</w:t>
      </w:r>
      <w:r w:rsidRPr="00BF78B1">
        <w:rPr>
          <w:sz w:val="12"/>
        </w:rPr>
        <w:t xml:space="preserve">ing “Star Wars” and its modern variant, national </w:t>
      </w:r>
      <w:r w:rsidRPr="00BF78B1">
        <w:rPr>
          <w:u w:val="single"/>
        </w:rPr>
        <w:t>missile defense</w:t>
      </w:r>
      <w:r w:rsidRPr="00BF78B1">
        <w:rPr>
          <w:sz w:val="12"/>
        </w:rPr>
        <w:t>.  Why are these vastly expensive—and probably unworkable—military defense systems needed if other nuclear powers are deterred from attacking by U.S. nuclear might?</w:t>
      </w:r>
    </w:p>
    <w:p w:rsidR="00F214FE" w:rsidRPr="00BF78B1" w:rsidRDefault="00F214FE" w:rsidP="00F214FE">
      <w:pPr>
        <w:rPr>
          <w:sz w:val="12"/>
        </w:rPr>
      </w:pPr>
      <w:r w:rsidRPr="00BF78B1">
        <w:rPr>
          <w:sz w:val="12"/>
        </w:rPr>
        <w:t xml:space="preserve">Of course, the bottom line for those Americans convinced that nuclear weapons safeguard them from a Chinese nuclear attack might be that the U.S. nuclear arsenal is far greater than its Chinese counterpart.  Today, it is estimated that the U.S. government possesses over five thousand nuclear warheads, while the Chinese government has a total inventory of roughly three hundred.  Moreover, only </w:t>
      </w:r>
      <w:r w:rsidRPr="00BF78B1">
        <w:rPr>
          <w:u w:val="single"/>
        </w:rPr>
        <w:t>about forty</w:t>
      </w:r>
      <w:r w:rsidRPr="00BF78B1">
        <w:rPr>
          <w:sz w:val="12"/>
        </w:rPr>
        <w:t xml:space="preserve"> of these </w:t>
      </w:r>
      <w:r w:rsidRPr="00A756E4">
        <w:rPr>
          <w:highlight w:val="green"/>
          <w:u w:val="single"/>
        </w:rPr>
        <w:t>Chinese nuclear weapons can reach the</w:t>
      </w:r>
      <w:r w:rsidRPr="00BF78B1">
        <w:rPr>
          <w:u w:val="single"/>
        </w:rPr>
        <w:t xml:space="preserve"> </w:t>
      </w:r>
      <w:r w:rsidRPr="00A756E4">
        <w:rPr>
          <w:highlight w:val="green"/>
          <w:u w:val="single"/>
        </w:rPr>
        <w:t>U</w:t>
      </w:r>
      <w:r w:rsidRPr="00BF78B1">
        <w:rPr>
          <w:sz w:val="12"/>
        </w:rPr>
        <w:t xml:space="preserve">nited </w:t>
      </w:r>
      <w:r w:rsidRPr="00A756E4">
        <w:rPr>
          <w:highlight w:val="green"/>
          <w:u w:val="single"/>
        </w:rPr>
        <w:t>S</w:t>
      </w:r>
      <w:r w:rsidRPr="00BF78B1">
        <w:rPr>
          <w:sz w:val="12"/>
        </w:rPr>
        <w:t>tates.  Surely the United States would “win” any nuclear war with China.</w:t>
      </w:r>
    </w:p>
    <w:p w:rsidR="00F214FE" w:rsidRPr="00BF78B1" w:rsidRDefault="00F214FE" w:rsidP="00F214FE">
      <w:pPr>
        <w:rPr>
          <w:sz w:val="12"/>
        </w:rPr>
      </w:pPr>
      <w:r w:rsidRPr="00BF78B1">
        <w:rPr>
          <w:sz w:val="12"/>
        </w:rPr>
        <w:t xml:space="preserve">But what would that “victory” entail?  </w:t>
      </w:r>
      <w:r w:rsidRPr="00A756E4">
        <w:rPr>
          <w:highlight w:val="green"/>
          <w:u w:val="single"/>
        </w:rPr>
        <w:t>A nuclear attack</w:t>
      </w:r>
      <w:r w:rsidRPr="00BF78B1">
        <w:rPr>
          <w:u w:val="single"/>
        </w:rPr>
        <w:t xml:space="preserve"> by China </w:t>
      </w:r>
      <w:r w:rsidRPr="00A756E4">
        <w:rPr>
          <w:highlight w:val="green"/>
          <w:u w:val="single"/>
        </w:rPr>
        <w:t>would immediately slaughter</w:t>
      </w:r>
      <w:r w:rsidRPr="00BF78B1">
        <w:rPr>
          <w:u w:val="single"/>
        </w:rPr>
        <w:t xml:space="preserve"> at least </w:t>
      </w:r>
      <w:r w:rsidRPr="00A756E4">
        <w:rPr>
          <w:highlight w:val="green"/>
          <w:u w:val="single"/>
        </w:rPr>
        <w:t>10 million</w:t>
      </w:r>
      <w:r w:rsidRPr="00BF78B1">
        <w:rPr>
          <w:u w:val="single"/>
        </w:rPr>
        <w:t xml:space="preserve"> Americans</w:t>
      </w:r>
      <w:r w:rsidRPr="00BF78B1">
        <w:rPr>
          <w:sz w:val="12"/>
        </w:rPr>
        <w:t xml:space="preserve"> in a great storm of blast and fire, while leaving many more dying horribly of sickness and radiation poisoning.  </w:t>
      </w:r>
      <w:r w:rsidRPr="00BF78B1">
        <w:rPr>
          <w:u w:val="single"/>
        </w:rPr>
        <w:t>The Chinese death toll</w:t>
      </w:r>
      <w:r w:rsidRPr="00BF78B1">
        <w:rPr>
          <w:sz w:val="12"/>
        </w:rPr>
        <w:t xml:space="preserve"> in a nuclear war </w:t>
      </w:r>
      <w:r w:rsidRPr="00BF78B1">
        <w:rPr>
          <w:u w:val="single"/>
        </w:rPr>
        <w:t>would be far higher</w:t>
      </w:r>
      <w:r w:rsidRPr="00BF78B1">
        <w:rPr>
          <w:sz w:val="12"/>
        </w:rPr>
        <w:t xml:space="preserve">.  </w:t>
      </w:r>
      <w:r w:rsidRPr="00A756E4">
        <w:rPr>
          <w:rStyle w:val="Emphasis"/>
          <w:highlight w:val="green"/>
        </w:rPr>
        <w:t>Both nations would be reduced to smoldering, radioactive wastelands</w:t>
      </w:r>
      <w:r w:rsidRPr="00BF78B1">
        <w:rPr>
          <w:sz w:val="12"/>
        </w:rPr>
        <w:t xml:space="preserve">.  Also, </w:t>
      </w:r>
      <w:r w:rsidRPr="00BF78B1">
        <w:rPr>
          <w:u w:val="single"/>
        </w:rPr>
        <w:t xml:space="preserve">radioactive </w:t>
      </w:r>
      <w:r w:rsidRPr="00A756E4">
        <w:rPr>
          <w:highlight w:val="green"/>
          <w:u w:val="single"/>
        </w:rPr>
        <w:t>debris</w:t>
      </w:r>
      <w:r w:rsidRPr="00BF78B1">
        <w:rPr>
          <w:sz w:val="12"/>
        </w:rPr>
        <w:t xml:space="preserve"> sent aloft by the nuclear explosions </w:t>
      </w:r>
      <w:r w:rsidRPr="00A756E4">
        <w:rPr>
          <w:highlight w:val="green"/>
          <w:u w:val="single"/>
        </w:rPr>
        <w:t>would</w:t>
      </w:r>
      <w:r w:rsidRPr="00BF78B1">
        <w:rPr>
          <w:u w:val="single"/>
        </w:rPr>
        <w:t xml:space="preserve"> </w:t>
      </w:r>
      <w:r w:rsidRPr="00BF78B1">
        <w:rPr>
          <w:sz w:val="12"/>
        </w:rPr>
        <w:t xml:space="preserve">blot out the sun and </w:t>
      </w:r>
      <w:r w:rsidRPr="00A756E4">
        <w:rPr>
          <w:highlight w:val="green"/>
          <w:u w:val="single"/>
        </w:rPr>
        <w:t>bring on a “</w:t>
      </w:r>
      <w:r w:rsidRPr="00A756E4">
        <w:rPr>
          <w:rStyle w:val="Emphasis"/>
          <w:highlight w:val="green"/>
        </w:rPr>
        <w:t>nuclear winter</w:t>
      </w:r>
      <w:r w:rsidRPr="00BF78B1">
        <w:rPr>
          <w:u w:val="single"/>
        </w:rPr>
        <w:t>” around the globe—destroying ag</w:t>
      </w:r>
      <w:r w:rsidRPr="00BF78B1">
        <w:rPr>
          <w:sz w:val="12"/>
        </w:rPr>
        <w:t>riculture, [</w:t>
      </w:r>
      <w:r w:rsidRPr="00BF78B1">
        <w:rPr>
          <w:u w:val="single"/>
        </w:rPr>
        <w:t>and] creating worldwide famine</w:t>
      </w:r>
      <w:r w:rsidRPr="00BF78B1">
        <w:rPr>
          <w:sz w:val="12"/>
        </w:rPr>
        <w:t xml:space="preserve">, and generating chaos and destruction. </w:t>
      </w:r>
    </w:p>
    <w:p w:rsidR="00F214FE" w:rsidRPr="00BF78B1" w:rsidRDefault="00F214FE" w:rsidP="00F214FE">
      <w:pPr>
        <w:rPr>
          <w:sz w:val="12"/>
          <w:szCs w:val="12"/>
        </w:rPr>
      </w:pPr>
      <w:r w:rsidRPr="00BF78B1">
        <w:rPr>
          <w:sz w:val="12"/>
          <w:szCs w:val="12"/>
        </w:rPr>
        <w:t>Moreover, in another decade the extent of this catastrophe would be far worse.  The Chinese government is currently expanding its nuclear arsenal, and by the year 2020 it is expected to more than double its number of nuclear weapons that can hit the United States.  The U.S. government, in turn, has plans to spend hundreds of billions of dollars “modernizing” its nuclear weapons and nuclear production facilities over the next decade.</w:t>
      </w:r>
    </w:p>
    <w:p w:rsidR="00F214FE" w:rsidRPr="00BF78B1" w:rsidRDefault="00F214FE" w:rsidP="00F214FE"/>
    <w:p w:rsidR="00A227C5" w:rsidRPr="00BF78B1" w:rsidRDefault="00C767FF" w:rsidP="00A227C5">
      <w:pPr>
        <w:pStyle w:val="Heading4"/>
      </w:pPr>
      <w:r w:rsidRPr="00BF78B1">
        <w:t xml:space="preserve">Limiting to zones of hostilities is key to stable expectations and </w:t>
      </w:r>
      <w:r w:rsidR="00BE02DC" w:rsidRPr="00BF78B1">
        <w:t>international consensus</w:t>
      </w:r>
    </w:p>
    <w:p w:rsidR="00A227C5" w:rsidRPr="00BF78B1" w:rsidRDefault="00A227C5" w:rsidP="00A227C5">
      <w:r w:rsidRPr="00BF78B1">
        <w:rPr>
          <w:rStyle w:val="StyleStyleBold12pt"/>
        </w:rPr>
        <w:t>Daskal, ’13</w:t>
      </w:r>
      <w:r w:rsidRPr="00BF78B1">
        <w:t xml:space="preserve"> </w:t>
      </w:r>
      <w:r w:rsidRPr="00BF78B1">
        <w:rPr>
          <w:sz w:val="16"/>
          <w:szCs w:val="16"/>
        </w:rPr>
        <w:t xml:space="preserve">[Jennifer C. Daskal, Fellow and Adjunct Professor, Georgetown Center on National Security and the Law, Georgetown University Law Center. THE GEOGRAPHY OF THE BATTLEFIELD: A FRAMEWORK FOR DETENTION AND TARGETING OUTSIDE THE “HOT” CONFLICT ZONE. University of Pennsylvania Law Review, Vol. 161, No. 5. April 2013. </w:t>
      </w:r>
      <w:hyperlink r:id="rId13" w:history="1">
        <w:r w:rsidRPr="00BF78B1">
          <w:rPr>
            <w:rStyle w:val="Hyperlink"/>
            <w:sz w:val="16"/>
            <w:szCs w:val="16"/>
          </w:rPr>
          <w:t>http://papers.ssrn.com/sol3/papers.cfm?abstract_id=2049532</w:t>
        </w:r>
      </w:hyperlink>
      <w:r w:rsidRPr="00BF78B1">
        <w:rPr>
          <w:sz w:val="16"/>
          <w:szCs w:val="16"/>
        </w:rPr>
        <w:t>]</w:t>
      </w:r>
    </w:p>
    <w:p w:rsidR="00A227C5" w:rsidRPr="00BF78B1" w:rsidRDefault="00A227C5" w:rsidP="00502DBA">
      <w:pPr>
        <w:tabs>
          <w:tab w:val="left" w:pos="900"/>
        </w:tabs>
        <w:rPr>
          <w:rStyle w:val="StyleBoldUnderline"/>
        </w:rPr>
      </w:pPr>
      <w:r w:rsidRPr="00BF78B1">
        <w:rPr>
          <w:sz w:val="12"/>
          <w:szCs w:val="16"/>
        </w:rPr>
        <w:t xml:space="preserve">Additional work is needed to flesh out the precise standards for concluding that a threat justifies action in self-defense. </w:t>
      </w:r>
      <w:r w:rsidRPr="00BF78B1">
        <w:rPr>
          <w:rStyle w:val="StyleBoldUnderline"/>
        </w:rPr>
        <w:t xml:space="preserve">But </w:t>
      </w:r>
      <w:r w:rsidRPr="00A756E4">
        <w:rPr>
          <w:rStyle w:val="StyleBoldUnderline"/>
          <w:highlight w:val="green"/>
        </w:rPr>
        <w:t>by applying the</w:t>
      </w:r>
      <w:r w:rsidRPr="00BF78B1">
        <w:rPr>
          <w:sz w:val="12"/>
          <w:szCs w:val="16"/>
        </w:rPr>
        <w:t xml:space="preserve"> general </w:t>
      </w:r>
      <w:r w:rsidRPr="00A756E4">
        <w:rPr>
          <w:rStyle w:val="StyleBoldUnderline"/>
          <w:highlight w:val="green"/>
        </w:rPr>
        <w:t>approach</w:t>
      </w:r>
      <w:r w:rsidRPr="00BF78B1">
        <w:rPr>
          <w:sz w:val="12"/>
          <w:szCs w:val="16"/>
        </w:rPr>
        <w:t xml:space="preserve"> described in Part III both </w:t>
      </w:r>
      <w:r w:rsidRPr="00A756E4">
        <w:rPr>
          <w:rStyle w:val="StyleBoldUnderline"/>
          <w:highlight w:val="green"/>
        </w:rPr>
        <w:t>to lethal targeting that takes place outside a zone of active hostilities</w:t>
      </w:r>
      <w:r w:rsidRPr="00BF78B1">
        <w:rPr>
          <w:sz w:val="12"/>
          <w:szCs w:val="16"/>
        </w:rPr>
        <w:t xml:space="preserve"> in the course of an armed conflict and to killings undertaken in self-defense outside an armed conflict, </w:t>
      </w:r>
      <w:r w:rsidRPr="00A756E4">
        <w:rPr>
          <w:rStyle w:val="StyleBoldUnderline"/>
          <w:highlight w:val="green"/>
        </w:rPr>
        <w:t>states can</w:t>
      </w:r>
      <w:r w:rsidRPr="00BF78B1">
        <w:rPr>
          <w:rStyle w:val="StyleBoldUnderline"/>
        </w:rPr>
        <w:t xml:space="preserve"> begin to </w:t>
      </w:r>
      <w:r w:rsidRPr="00A756E4">
        <w:rPr>
          <w:rStyle w:val="StyleBoldUnderline"/>
          <w:highlight w:val="green"/>
        </w:rPr>
        <w:t>develop a clear and consistent set of practices to regulate targeted killings outside the conflict zone</w:t>
      </w:r>
      <w:r w:rsidRPr="00BF78B1">
        <w:rPr>
          <w:sz w:val="12"/>
          <w:szCs w:val="16"/>
        </w:rPr>
        <w:t xml:space="preserve">.214 </w:t>
      </w:r>
      <w:r w:rsidRPr="00BF78B1">
        <w:rPr>
          <w:rStyle w:val="StyleBoldUnderline"/>
        </w:rPr>
        <w:t xml:space="preserve">Such an approach furthers the important goal of </w:t>
      </w:r>
      <w:r w:rsidRPr="00A756E4">
        <w:rPr>
          <w:rStyle w:val="StyleBoldUnderline"/>
          <w:highlight w:val="green"/>
        </w:rPr>
        <w:t>creating</w:t>
      </w:r>
      <w:r w:rsidRPr="00BF78B1">
        <w:rPr>
          <w:rStyle w:val="StyleBoldUnderline"/>
        </w:rPr>
        <w:t xml:space="preserve"> and protecting </w:t>
      </w:r>
      <w:r w:rsidRPr="00A756E4">
        <w:rPr>
          <w:rStyle w:val="StyleBoldUnderline"/>
          <w:highlight w:val="green"/>
        </w:rPr>
        <w:t>a stable set of expectations as to the rules that apply to these killings</w:t>
      </w:r>
      <w:r w:rsidRPr="00BF78B1">
        <w:rPr>
          <w:rStyle w:val="StyleBoldUnderline"/>
        </w:rPr>
        <w:t xml:space="preserve">. The approach serves to limit the state’s use of premeditated lethal force to instances in which the targets pose a profound and ongoing threat that cannot be dealt with through other means. </w:t>
      </w:r>
      <w:r w:rsidRPr="00BF78B1">
        <w:rPr>
          <w:sz w:val="12"/>
          <w:szCs w:val="16"/>
        </w:rPr>
        <w:t xml:space="preserve">Finally, </w:t>
      </w:r>
      <w:r w:rsidRPr="00A756E4">
        <w:rPr>
          <w:rStyle w:val="StyleBoldUnderline"/>
          <w:highlight w:val="green"/>
        </w:rPr>
        <w:t xml:space="preserve">the </w:t>
      </w:r>
      <w:r w:rsidRPr="00A756E4">
        <w:rPr>
          <w:rStyle w:val="StyleBoldUnderline"/>
          <w:highlight w:val="green"/>
        </w:rPr>
        <w:lastRenderedPageBreak/>
        <w:t>framework protects</w:t>
      </w:r>
      <w:r w:rsidRPr="00BF78B1">
        <w:rPr>
          <w:rStyle w:val="StyleBoldUnderline"/>
        </w:rPr>
        <w:t xml:space="preserve"> </w:t>
      </w:r>
      <w:r w:rsidRPr="00A756E4">
        <w:rPr>
          <w:rStyle w:val="StyleBoldUnderline"/>
          <w:highlight w:val="green"/>
        </w:rPr>
        <w:t>against</w:t>
      </w:r>
      <w:r w:rsidRPr="00BF78B1">
        <w:rPr>
          <w:rStyle w:val="StyleBoldUnderline"/>
        </w:rPr>
        <w:t xml:space="preserve"> the perverse situation in which </w:t>
      </w:r>
      <w:r w:rsidRPr="00A756E4">
        <w:rPr>
          <w:rStyle w:val="StyleBoldUnderline"/>
          <w:highlight w:val="green"/>
        </w:rPr>
        <w:t>self-defense</w:t>
      </w:r>
      <w:r w:rsidRPr="00BF78B1">
        <w:rPr>
          <w:rStyle w:val="StyleBoldUnderline"/>
        </w:rPr>
        <w:t xml:space="preserve"> justifications are </w:t>
      </w:r>
      <w:r w:rsidRPr="00A756E4">
        <w:rPr>
          <w:rStyle w:val="StyleBoldUnderline"/>
          <w:highlight w:val="green"/>
        </w:rPr>
        <w:t>used as end-runs</w:t>
      </w:r>
      <w:r w:rsidRPr="00BF78B1">
        <w:rPr>
          <w:rStyle w:val="StyleBoldUnderline"/>
        </w:rPr>
        <w:t xml:space="preserve"> around the more restrictive set of law-of-war rules proposed here.</w:t>
      </w:r>
    </w:p>
    <w:p w:rsidR="00A227C5" w:rsidRPr="00BF78B1" w:rsidRDefault="00A227C5" w:rsidP="00A227C5">
      <w:pPr>
        <w:rPr>
          <w:sz w:val="12"/>
          <w:szCs w:val="12"/>
        </w:rPr>
      </w:pPr>
      <w:r w:rsidRPr="00BF78B1">
        <w:rPr>
          <w:sz w:val="12"/>
          <w:szCs w:val="12"/>
        </w:rPr>
        <w:t>C. Implementation and Security Benefit</w:t>
      </w:r>
    </w:p>
    <w:p w:rsidR="00A227C5" w:rsidRPr="00BF78B1" w:rsidRDefault="00A227C5" w:rsidP="00A227C5">
      <w:pPr>
        <w:rPr>
          <w:sz w:val="12"/>
          <w:szCs w:val="12"/>
        </w:rPr>
      </w:pPr>
      <w:r w:rsidRPr="00BF78B1">
        <w:rPr>
          <w:sz w:val="12"/>
          <w:szCs w:val="12"/>
        </w:rPr>
        <w:t>One might be skeptical that a nation like the United States would ever accept such constraints on the exercise of its authority. There are, however, several reasons why doing so would be in the United States’ best interest.</w:t>
      </w:r>
    </w:p>
    <w:p w:rsidR="00A227C5" w:rsidRPr="00BF78B1" w:rsidRDefault="00A227C5" w:rsidP="00A227C5">
      <w:pPr>
        <w:rPr>
          <w:sz w:val="12"/>
        </w:rPr>
      </w:pPr>
      <w:r w:rsidRPr="00BF78B1">
        <w:rPr>
          <w:sz w:val="12"/>
        </w:rPr>
        <w:t xml:space="preserve">First, as described in Section II.B, </w:t>
      </w:r>
      <w:r w:rsidRPr="00BF78B1">
        <w:rPr>
          <w:rStyle w:val="StyleBoldUnderline"/>
        </w:rPr>
        <w:t>the general framework is largely consistent with current U.S. practice</w:t>
      </w:r>
      <w:r w:rsidRPr="00BF78B1">
        <w:rPr>
          <w:sz w:val="12"/>
        </w:rPr>
        <w:t xml:space="preserve"> since 2006. </w:t>
      </w:r>
      <w:r w:rsidRPr="00A756E4">
        <w:rPr>
          <w:rStyle w:val="StyleBoldUnderline"/>
          <w:highlight w:val="green"/>
        </w:rPr>
        <w:t>The</w:t>
      </w:r>
      <w:r w:rsidRPr="00BF78B1">
        <w:rPr>
          <w:rStyle w:val="StyleBoldUnderline"/>
        </w:rPr>
        <w:t xml:space="preserve"> </w:t>
      </w:r>
      <w:r w:rsidRPr="00A756E4">
        <w:rPr>
          <w:rStyle w:val="StyleBoldUnderline"/>
          <w:highlight w:val="green"/>
        </w:rPr>
        <w:t>U</w:t>
      </w:r>
      <w:r w:rsidRPr="00BF78B1">
        <w:rPr>
          <w:rStyle w:val="StyleBoldUnderline"/>
        </w:rPr>
        <w:t xml:space="preserve">nited </w:t>
      </w:r>
      <w:r w:rsidRPr="00A756E4">
        <w:rPr>
          <w:rStyle w:val="StyleBoldUnderline"/>
          <w:highlight w:val="green"/>
        </w:rPr>
        <w:t>S</w:t>
      </w:r>
      <w:r w:rsidRPr="00BF78B1">
        <w:rPr>
          <w:rStyle w:val="StyleBoldUnderline"/>
        </w:rPr>
        <w:t xml:space="preserve">tates </w:t>
      </w:r>
      <w:r w:rsidRPr="00A756E4">
        <w:rPr>
          <w:rStyle w:val="StyleBoldUnderline"/>
          <w:highlight w:val="green"/>
        </w:rPr>
        <w:t>has, as a matter of policy, adopted</w:t>
      </w:r>
      <w:r w:rsidRPr="00BF78B1">
        <w:rPr>
          <w:rStyle w:val="StyleBoldUnderline"/>
        </w:rPr>
        <w:t xml:space="preserve"> important </w:t>
      </w:r>
      <w:r w:rsidRPr="00A756E4">
        <w:rPr>
          <w:rStyle w:val="StyleBoldUnderline"/>
          <w:highlight w:val="green"/>
        </w:rPr>
        <w:t xml:space="preserve">limits on its </w:t>
      </w:r>
      <w:r w:rsidRPr="00BF78B1">
        <w:rPr>
          <w:rStyle w:val="StyleBoldUnderline"/>
        </w:rPr>
        <w:t xml:space="preserve">use of </w:t>
      </w:r>
      <w:r w:rsidRPr="00A756E4">
        <w:rPr>
          <w:rStyle w:val="StyleBoldUnderline"/>
          <w:highlight w:val="green"/>
        </w:rPr>
        <w:t>out-of-battlefield targeting and</w:t>
      </w:r>
      <w:r w:rsidRPr="00BF78B1">
        <w:rPr>
          <w:rStyle w:val="StyleBoldUnderline"/>
        </w:rPr>
        <w:t xml:space="preserve"> law-of-war </w:t>
      </w:r>
      <w:r w:rsidRPr="00A756E4">
        <w:rPr>
          <w:rStyle w:val="StyleBoldUnderline"/>
          <w:highlight w:val="green"/>
        </w:rPr>
        <w:t>detention</w:t>
      </w:r>
      <w:r w:rsidRPr="00BF78B1">
        <w:rPr>
          <w:sz w:val="12"/>
        </w:rPr>
        <w:t>—suggesting an implicit recognition of the value and benefits of restraint.</w:t>
      </w:r>
    </w:p>
    <w:p w:rsidR="00A227C5" w:rsidRPr="00BF78B1" w:rsidRDefault="00A227C5" w:rsidP="00A227C5">
      <w:pPr>
        <w:rPr>
          <w:sz w:val="12"/>
          <w:szCs w:val="12"/>
        </w:rPr>
      </w:pPr>
      <w:r w:rsidRPr="00BF78B1">
        <w:rPr>
          <w:sz w:val="12"/>
          <w:szCs w:val="12"/>
        </w:rPr>
        <w:t>Second, while the proposed substantive and procedural safeguards are more stringent than those that are currently being employed, their implementation will lead to increased restraint and enhanced legitimacy, which in turn inure to the state. As the U.S. Counterinsurgency Manual explains, it is impossible and self-defeating to attempt to capture or kill every potential insurgent: “Dynamic insurgencies can replace losses quickly. Skillful counterinsurgents must thus cut off the sources of that recuperative power” by increasing their own legitimacy at the expense of the insurgent’s legitimacy. 215 The Counterinsurgency Manual further notes, “[E]xcessive use of force, unlawful detention . . . and punishment without trial” comprise “illegitimate actions” that are ultimately “self-defeating.”216 In this vein, the Manual advocates moving “from combat operations to law enforcement as quickly as feasible.”217 In other words, the high profile and controversial nature of killings outside conflict zones and detention without charge can work to the advantage of terrorist groups and to the detriment of the state. Self-imposed limits on the use of detention without charge and targeted killing can yield legitimacy and security benefits.218</w:t>
      </w:r>
    </w:p>
    <w:p w:rsidR="00A227C5" w:rsidRPr="00BF78B1" w:rsidRDefault="00A227C5" w:rsidP="00A227C5">
      <w:pPr>
        <w:rPr>
          <w:rStyle w:val="StyleBoldUnderline"/>
        </w:rPr>
      </w:pPr>
      <w:r w:rsidRPr="00BF78B1">
        <w:rPr>
          <w:sz w:val="14"/>
        </w:rPr>
        <w:t xml:space="preserve">Third, limiting the exercise of these authorities outside zones of active hostilities better accommodates the demands of European allies, upon whose support the United States relies. As Brennan has emphasized: “The convergence of our legal views with those of our international partners matters. The effectiveness of our counterterrorism activities depends on the assistance and cooperation of our allies—who, in ways public and private, take great risks to aid us in this fight.”219 By placing self-imposed limits on its actions outside the “hot” battlefield, </w:t>
      </w:r>
      <w:r w:rsidRPr="00A756E4">
        <w:rPr>
          <w:rStyle w:val="StyleBoldUnderline"/>
          <w:highlight w:val="green"/>
        </w:rPr>
        <w:t>the</w:t>
      </w:r>
      <w:r w:rsidRPr="00BF78B1">
        <w:rPr>
          <w:rStyle w:val="StyleBoldUnderline"/>
        </w:rPr>
        <w:t xml:space="preserve"> </w:t>
      </w:r>
      <w:r w:rsidRPr="00A756E4">
        <w:rPr>
          <w:rStyle w:val="StyleBoldUnderline"/>
          <w:highlight w:val="green"/>
        </w:rPr>
        <w:t>U</w:t>
      </w:r>
      <w:r w:rsidRPr="00BF78B1">
        <w:rPr>
          <w:rStyle w:val="StyleBoldUnderline"/>
        </w:rPr>
        <w:t xml:space="preserve">nited </w:t>
      </w:r>
      <w:r w:rsidRPr="00A756E4">
        <w:rPr>
          <w:rStyle w:val="StyleBoldUnderline"/>
          <w:highlight w:val="green"/>
        </w:rPr>
        <w:t>S</w:t>
      </w:r>
      <w:r w:rsidRPr="00BF78B1">
        <w:rPr>
          <w:rStyle w:val="StyleBoldUnderline"/>
        </w:rPr>
        <w:t xml:space="preserve">tates </w:t>
      </w:r>
      <w:r w:rsidRPr="00A756E4">
        <w:rPr>
          <w:rStyle w:val="StyleBoldUnderline"/>
          <w:highlight w:val="green"/>
        </w:rPr>
        <w:t xml:space="preserve">will be in a better position </w:t>
      </w:r>
      <w:r w:rsidRPr="00BF78B1">
        <w:rPr>
          <w:rStyle w:val="StyleBoldUnderline"/>
        </w:rPr>
        <w:t xml:space="preserve">to participate in the </w:t>
      </w:r>
      <w:r w:rsidRPr="00A756E4">
        <w:rPr>
          <w:rStyle w:val="StyleBoldUnderline"/>
          <w:highlight w:val="green"/>
        </w:rPr>
        <w:t>develop</w:t>
      </w:r>
      <w:r w:rsidRPr="00BF78B1">
        <w:rPr>
          <w:rStyle w:val="StyleBoldUnderline"/>
        </w:rPr>
        <w:t xml:space="preserve">ment of </w:t>
      </w:r>
      <w:r w:rsidRPr="00A756E4">
        <w:rPr>
          <w:rStyle w:val="StyleBoldUnderline"/>
          <w:highlight w:val="green"/>
        </w:rPr>
        <w:t>an international consensus</w:t>
      </w:r>
      <w:r w:rsidRPr="00BF78B1">
        <w:rPr>
          <w:rStyle w:val="StyleBoldUnderline"/>
        </w:rPr>
        <w:t xml:space="preserve"> as to the rules that ought to apply.</w:t>
      </w:r>
    </w:p>
    <w:p w:rsidR="00A227C5" w:rsidRPr="00BF78B1" w:rsidRDefault="00A227C5" w:rsidP="00A227C5">
      <w:pPr>
        <w:rPr>
          <w:rStyle w:val="StyleBoldUnderline"/>
        </w:rPr>
      </w:pPr>
      <w:r w:rsidRPr="00BF78B1">
        <w:rPr>
          <w:sz w:val="12"/>
        </w:rPr>
        <w:t xml:space="preserve">Fourth, such </w:t>
      </w:r>
      <w:r w:rsidRPr="00BF78B1">
        <w:rPr>
          <w:rStyle w:val="StyleBoldUnderline"/>
        </w:rPr>
        <w:t xml:space="preserve">self-imposed restrictions are more consistent with </w:t>
      </w:r>
      <w:r w:rsidRPr="00A756E4">
        <w:rPr>
          <w:rStyle w:val="StyleBoldUnderline"/>
          <w:highlight w:val="green"/>
        </w:rPr>
        <w:t>the</w:t>
      </w:r>
      <w:r w:rsidRPr="00BF78B1">
        <w:rPr>
          <w:rStyle w:val="StyleBoldUnderline"/>
        </w:rPr>
        <w:t xml:space="preserve"> </w:t>
      </w:r>
      <w:r w:rsidRPr="00A756E4">
        <w:rPr>
          <w:rStyle w:val="StyleBoldUnderline"/>
          <w:highlight w:val="green"/>
        </w:rPr>
        <w:t>U</w:t>
      </w:r>
      <w:r w:rsidRPr="00BF78B1">
        <w:rPr>
          <w:rStyle w:val="StyleBoldUnderline"/>
        </w:rPr>
        <w:t xml:space="preserve">nited </w:t>
      </w:r>
      <w:r w:rsidRPr="00A756E4">
        <w:rPr>
          <w:rStyle w:val="StyleBoldUnderline"/>
          <w:highlight w:val="green"/>
        </w:rPr>
        <w:t>S</w:t>
      </w:r>
      <w:r w:rsidRPr="00BF78B1">
        <w:rPr>
          <w:rStyle w:val="StyleBoldUnderline"/>
        </w:rPr>
        <w:t>tates’</w:t>
      </w:r>
      <w:r w:rsidRPr="00BF78B1">
        <w:rPr>
          <w:sz w:val="12"/>
        </w:rPr>
        <w:t xml:space="preserve"> long-standing </w:t>
      </w:r>
      <w:r w:rsidRPr="00A756E4">
        <w:rPr>
          <w:rStyle w:val="StyleBoldUnderline"/>
          <w:highlight w:val="green"/>
        </w:rPr>
        <w:t>role as a champion of</w:t>
      </w:r>
      <w:r w:rsidRPr="00BF78B1">
        <w:rPr>
          <w:sz w:val="12"/>
        </w:rPr>
        <w:t xml:space="preserve"> human rights and </w:t>
      </w:r>
      <w:r w:rsidRPr="00BF78B1">
        <w:rPr>
          <w:rStyle w:val="StyleBoldUnderline"/>
        </w:rPr>
        <w:t xml:space="preserve">the </w:t>
      </w:r>
      <w:r w:rsidRPr="00A756E4">
        <w:rPr>
          <w:rStyle w:val="StyleBoldUnderline"/>
          <w:highlight w:val="green"/>
        </w:rPr>
        <w:t>rule of law</w:t>
      </w:r>
      <w:r w:rsidRPr="00BF78B1">
        <w:rPr>
          <w:sz w:val="12"/>
        </w:rPr>
        <w:t xml:space="preserve">—a role </w:t>
      </w:r>
      <w:r w:rsidRPr="00BF78B1">
        <w:rPr>
          <w:rStyle w:val="StyleBoldUnderline"/>
        </w:rPr>
        <w:t xml:space="preserve">that </w:t>
      </w:r>
      <w:r w:rsidRPr="00A756E4">
        <w:rPr>
          <w:rStyle w:val="StyleBoldUnderline"/>
          <w:highlight w:val="green"/>
        </w:rPr>
        <w:t xml:space="preserve">becomes difficult </w:t>
      </w:r>
      <w:r w:rsidRPr="00BF78B1">
        <w:rPr>
          <w:rStyle w:val="StyleBoldUnderline"/>
        </w:rPr>
        <w:t xml:space="preserve">for the United States to play </w:t>
      </w:r>
      <w:r w:rsidRPr="00A756E4">
        <w:rPr>
          <w:rStyle w:val="StyleBoldUnderline"/>
          <w:highlight w:val="green"/>
        </w:rPr>
        <w:t>when viewed as supporting broad-based law-of-war authority that gives it wide latitude to employ force as a first resort and bypass</w:t>
      </w:r>
      <w:r w:rsidRPr="00BF78B1">
        <w:rPr>
          <w:sz w:val="12"/>
        </w:rPr>
        <w:t xml:space="preserve"> otherwise applicable human rights and </w:t>
      </w:r>
      <w:r w:rsidRPr="00A756E4">
        <w:rPr>
          <w:rStyle w:val="StyleBoldUnderline"/>
          <w:highlight w:val="green"/>
        </w:rPr>
        <w:t>domestic law enforcement norms.</w:t>
      </w:r>
    </w:p>
    <w:p w:rsidR="00A227C5" w:rsidRDefault="00A227C5" w:rsidP="00A227C5">
      <w:pPr>
        <w:rPr>
          <w:sz w:val="12"/>
        </w:rPr>
      </w:pPr>
      <w:r w:rsidRPr="00BF78B1">
        <w:rPr>
          <w:sz w:val="12"/>
        </w:rPr>
        <w:t xml:space="preserve">Fifth, and critically, </w:t>
      </w:r>
      <w:r w:rsidRPr="00BF78B1">
        <w:rPr>
          <w:rStyle w:val="StyleBoldUnderline"/>
        </w:rPr>
        <w:t xml:space="preserve">while the United States might be confident that it will exercise its authorities responsibly, it cannot assure that other states will follow suit. </w:t>
      </w:r>
      <w:r w:rsidRPr="00A756E4">
        <w:rPr>
          <w:rStyle w:val="StyleBoldUnderline"/>
          <w:highlight w:val="green"/>
        </w:rPr>
        <w:t>What is to prevent Russia</w:t>
      </w:r>
      <w:r w:rsidRPr="00BF78B1">
        <w:rPr>
          <w:sz w:val="12"/>
        </w:rPr>
        <w:t xml:space="preserve">, for example, </w:t>
      </w:r>
      <w:r w:rsidRPr="00A756E4">
        <w:rPr>
          <w:rStyle w:val="StyleBoldUnderline"/>
          <w:highlight w:val="green"/>
        </w:rPr>
        <w:t>from</w:t>
      </w:r>
      <w:r w:rsidRPr="00BF78B1">
        <w:rPr>
          <w:sz w:val="12"/>
        </w:rPr>
        <w:t xml:space="preserve"> </w:t>
      </w:r>
      <w:r w:rsidRPr="00A756E4">
        <w:rPr>
          <w:rStyle w:val="StyleBoldUnderline"/>
          <w:highlight w:val="green"/>
        </w:rPr>
        <w:t>asserting</w:t>
      </w:r>
      <w:r w:rsidRPr="00BF78B1">
        <w:rPr>
          <w:rStyle w:val="StyleBoldUnderline"/>
        </w:rPr>
        <w:t xml:space="preserve"> that it is engaged in </w:t>
      </w:r>
      <w:r w:rsidRPr="00A756E4">
        <w:rPr>
          <w:rStyle w:val="StyleBoldUnderline"/>
          <w:highlight w:val="green"/>
        </w:rPr>
        <w:t>an armed conflict with Chechen rebels</w:t>
      </w:r>
      <w:r w:rsidRPr="00BF78B1">
        <w:rPr>
          <w:rStyle w:val="StyleBoldUnderline"/>
        </w:rPr>
        <w:t>, and can</w:t>
      </w:r>
      <w:r w:rsidRPr="00BF78B1">
        <w:rPr>
          <w:sz w:val="12"/>
        </w:rPr>
        <w:t xml:space="preserve">, consistent with the law of war, </w:t>
      </w:r>
      <w:r w:rsidRPr="00BF78B1">
        <w:rPr>
          <w:rStyle w:val="StyleBoldUnderline"/>
        </w:rPr>
        <w:t xml:space="preserve">kill or detain any person </w:t>
      </w:r>
      <w:r w:rsidRPr="00A756E4">
        <w:rPr>
          <w:rStyle w:val="StyleBoldUnderline"/>
          <w:highlight w:val="green"/>
        </w:rPr>
        <w:t>anywhere in the world</w:t>
      </w:r>
      <w:r w:rsidRPr="00BF78B1">
        <w:rPr>
          <w:rStyle w:val="StyleBoldUnderline"/>
        </w:rPr>
        <w:t xml:space="preserve"> </w:t>
      </w:r>
      <w:r w:rsidRPr="00BF78B1">
        <w:rPr>
          <w:sz w:val="12"/>
        </w:rPr>
        <w:t xml:space="preserve">which it deems to be a “functional member” of that rebel group? </w:t>
      </w:r>
      <w:r w:rsidRPr="00A756E4">
        <w:rPr>
          <w:rStyle w:val="StyleBoldUnderline"/>
          <w:highlight w:val="green"/>
        </w:rPr>
        <w:t>Or Turkey</w:t>
      </w:r>
      <w:r w:rsidRPr="00BF78B1">
        <w:rPr>
          <w:rStyle w:val="StyleBoldUnderline"/>
        </w:rPr>
        <w:t xml:space="preserve"> from doing so </w:t>
      </w:r>
      <w:r w:rsidRPr="00A756E4">
        <w:rPr>
          <w:rStyle w:val="StyleBoldUnderline"/>
          <w:highlight w:val="green"/>
        </w:rPr>
        <w:t>with</w:t>
      </w:r>
      <w:r w:rsidRPr="00BF78B1">
        <w:rPr>
          <w:rStyle w:val="StyleBoldUnderline"/>
        </w:rPr>
        <w:t xml:space="preserve"> respect to</w:t>
      </w:r>
      <w:r w:rsidRPr="00BF78B1">
        <w:rPr>
          <w:sz w:val="12"/>
        </w:rPr>
        <w:t xml:space="preserve"> alleged “functional members” of </w:t>
      </w:r>
      <w:r w:rsidRPr="00A756E4">
        <w:rPr>
          <w:rStyle w:val="StyleBoldUnderline"/>
          <w:highlight w:val="green"/>
        </w:rPr>
        <w:t>Kurdish rebel groups</w:t>
      </w:r>
      <w:r w:rsidRPr="00BF78B1">
        <w:rPr>
          <w:rStyle w:val="StyleBoldUnderline"/>
        </w:rPr>
        <w:t xml:space="preserve">? </w:t>
      </w:r>
      <w:r w:rsidRPr="00BF78B1">
        <w:rPr>
          <w:sz w:val="12"/>
        </w:rPr>
        <w:t>If such a theory ultimately resulted in the targeted killing or detaining without charge of an American citizen, the United States would have few principled grounds for objecting.</w:t>
      </w:r>
    </w:p>
    <w:p w:rsidR="00F56FD9" w:rsidRDefault="00F56FD9" w:rsidP="00A227C5">
      <w:pPr>
        <w:rPr>
          <w:sz w:val="12"/>
        </w:rPr>
      </w:pPr>
    </w:p>
    <w:p w:rsidR="00F56FD9" w:rsidRDefault="00F56FD9" w:rsidP="00F56FD9">
      <w:pPr>
        <w:pStyle w:val="Heading4"/>
      </w:pPr>
      <w:r>
        <w:t xml:space="preserve">Only a congressional restriction </w:t>
      </w:r>
      <w:r w:rsidR="00001836">
        <w:t>tethers policy to the rule of law</w:t>
      </w:r>
    </w:p>
    <w:p w:rsidR="00F56FD9" w:rsidRDefault="00F56FD9" w:rsidP="00F56FD9">
      <w:r>
        <w:t xml:space="preserve">Mark David </w:t>
      </w:r>
      <w:r>
        <w:rPr>
          <w:rStyle w:val="StyleStyleBold12pt"/>
        </w:rPr>
        <w:t>Maxwell</w:t>
      </w:r>
      <w:r>
        <w:t>, Colonel, Judge Advocate with the U.S. Army, Winter 20</w:t>
      </w:r>
      <w:r>
        <w:rPr>
          <w:rStyle w:val="StyleStyleBold12pt"/>
        </w:rPr>
        <w:t>12</w:t>
      </w:r>
      <w:r>
        <w:t>, TARGETED KILLING, THE LAW, AND TERRORISTS, Joint Force Quarterly, http://www.ndu.edu/press/targeted-killing</w:t>
      </w:r>
      <w:r w:rsidR="004842F2" w:rsidRPr="004842F2">
        <w:t xml:space="preserve"> </w:t>
      </w:r>
      <w:r w:rsidR="004842F2">
        <w:t>html</w:t>
      </w:r>
      <w:r>
        <w:t>.</w:t>
      </w:r>
    </w:p>
    <w:p w:rsidR="00F56FD9" w:rsidRDefault="00F56FD9" w:rsidP="00F56FD9"/>
    <w:p w:rsidR="00F56FD9" w:rsidRPr="005233DB" w:rsidRDefault="00F56FD9" w:rsidP="00F56FD9">
      <w:pPr>
        <w:rPr>
          <w:sz w:val="16"/>
        </w:rPr>
      </w:pPr>
      <w:r w:rsidRPr="005233DB">
        <w:rPr>
          <w:sz w:val="16"/>
        </w:rPr>
        <w:t xml:space="preserve">The weakness of </w:t>
      </w:r>
      <w:r w:rsidRPr="00DE789A">
        <w:rPr>
          <w:rStyle w:val="IntenseEmphasis"/>
        </w:rPr>
        <w:t xml:space="preserve">this theory </w:t>
      </w:r>
      <w:r w:rsidRPr="005233DB">
        <w:rPr>
          <w:sz w:val="16"/>
        </w:rPr>
        <w:t xml:space="preserve">is that it </w:t>
      </w:r>
      <w:r w:rsidRPr="00DE789A">
        <w:rPr>
          <w:rStyle w:val="IntenseEmphasis"/>
        </w:rPr>
        <w:t>is not codified in U.S. law</w:t>
      </w:r>
      <w:r w:rsidRPr="005233DB">
        <w:rPr>
          <w:sz w:val="16"/>
        </w:rPr>
        <w:t xml:space="preserve">; </w:t>
      </w:r>
      <w:r w:rsidRPr="00DE789A">
        <w:rPr>
          <w:rStyle w:val="IntenseEmphasis"/>
        </w:rPr>
        <w:t xml:space="preserve">it is </w:t>
      </w:r>
      <w:r w:rsidRPr="00DE789A">
        <w:rPr>
          <w:rStyle w:val="Emphasis"/>
        </w:rPr>
        <w:t>merely</w:t>
      </w:r>
      <w:r w:rsidRPr="005233DB">
        <w:rPr>
          <w:sz w:val="16"/>
        </w:rPr>
        <w:t xml:space="preserve"> the </w:t>
      </w:r>
      <w:r w:rsidRPr="00DE789A">
        <w:rPr>
          <w:rStyle w:val="Emphasis"/>
        </w:rPr>
        <w:t>extrapolation</w:t>
      </w:r>
      <w:r w:rsidRPr="005233DB">
        <w:rPr>
          <w:sz w:val="16"/>
        </w:rPr>
        <w:t xml:space="preserve"> of international theorists and organizations. </w:t>
      </w:r>
      <w:r w:rsidRPr="00A756E4">
        <w:rPr>
          <w:rStyle w:val="Emphasis"/>
          <w:highlight w:val="green"/>
        </w:rPr>
        <w:t>The only entity</w:t>
      </w:r>
      <w:r>
        <w:rPr>
          <w:rStyle w:val="IntenseEmphasis"/>
          <w:b/>
        </w:rPr>
        <w:t xml:space="preserve"> under the Constitution </w:t>
      </w:r>
      <w:r w:rsidRPr="00A756E4">
        <w:rPr>
          <w:rStyle w:val="IntenseEmphasis"/>
          <w:b/>
          <w:highlight w:val="green"/>
        </w:rPr>
        <w:t>that can frame</w:t>
      </w:r>
      <w:r w:rsidRPr="00DE789A">
        <w:rPr>
          <w:rStyle w:val="IntenseEmphasis"/>
          <w:b/>
        </w:rPr>
        <w:t xml:space="preserve"> and settle </w:t>
      </w:r>
      <w:r w:rsidRPr="00A756E4">
        <w:rPr>
          <w:rStyle w:val="IntenseEmphasis"/>
          <w:b/>
          <w:highlight w:val="green"/>
        </w:rPr>
        <w:t>Presidential power</w:t>
      </w:r>
      <w:r w:rsidRPr="005233DB">
        <w:rPr>
          <w:sz w:val="16"/>
        </w:rPr>
        <w:t xml:space="preserve"> regarding the enforcement of international norms </w:t>
      </w:r>
      <w:r w:rsidRPr="00A756E4">
        <w:rPr>
          <w:rStyle w:val="IntenseEmphasis"/>
          <w:b/>
          <w:highlight w:val="green"/>
        </w:rPr>
        <w:t>is Congress</w:t>
      </w:r>
      <w:r w:rsidRPr="005233DB">
        <w:rPr>
          <w:sz w:val="16"/>
        </w:rPr>
        <w:t xml:space="preserve">. </w:t>
      </w:r>
      <w:r>
        <w:rPr>
          <w:rStyle w:val="IntenseEmphasis"/>
        </w:rPr>
        <w:t xml:space="preserve">As the check on executive power, </w:t>
      </w:r>
      <w:r w:rsidRPr="00A756E4">
        <w:rPr>
          <w:rStyle w:val="IntenseEmphasis"/>
          <w:highlight w:val="green"/>
        </w:rPr>
        <w:t>Congress must</w:t>
      </w:r>
      <w:r>
        <w:rPr>
          <w:rStyle w:val="IntenseEmphasis"/>
        </w:rPr>
        <w:t xml:space="preserve"> amend the AUMF to </w:t>
      </w:r>
      <w:r w:rsidRPr="00A756E4">
        <w:rPr>
          <w:rStyle w:val="IntenseEmphasis"/>
          <w:highlight w:val="green"/>
        </w:rPr>
        <w:t>give the executive a statutory roadmap that articulates</w:t>
      </w:r>
      <w:r>
        <w:rPr>
          <w:rStyle w:val="IntenseEmphasis"/>
        </w:rPr>
        <w:t xml:space="preserve"> when force is appropriate and </w:t>
      </w:r>
      <w:r w:rsidRPr="00A756E4">
        <w:rPr>
          <w:rStyle w:val="IntenseEmphasis"/>
          <w:highlight w:val="green"/>
        </w:rPr>
        <w:t>under what circumstances the President can use targeted killing</w:t>
      </w:r>
      <w:r w:rsidRPr="005233DB">
        <w:rPr>
          <w:sz w:val="16"/>
        </w:rPr>
        <w:t xml:space="preserve">. </w:t>
      </w:r>
      <w:r>
        <w:rPr>
          <w:rStyle w:val="IntenseEmphasis"/>
          <w:b/>
        </w:rPr>
        <w:t xml:space="preserve">This would be the </w:t>
      </w:r>
      <w:r>
        <w:rPr>
          <w:rStyle w:val="Emphasis"/>
        </w:rPr>
        <w:t>needed endorsement from Congress</w:t>
      </w:r>
      <w:r w:rsidRPr="005233DB">
        <w:rPr>
          <w:sz w:val="16"/>
        </w:rPr>
        <w:t xml:space="preserve">, the other political branch of government, </w:t>
      </w:r>
      <w:r>
        <w:rPr>
          <w:rStyle w:val="IntenseEmphasis"/>
          <w:b/>
        </w:rPr>
        <w:t>to clarify the U.S. position on its use of force regarding targeted killing</w:t>
      </w:r>
      <w:r w:rsidRPr="005233DB">
        <w:rPr>
          <w:sz w:val="16"/>
        </w:rPr>
        <w:t xml:space="preserve">. For example, </w:t>
      </w:r>
      <w:r>
        <w:rPr>
          <w:rStyle w:val="IntenseEmphasis"/>
        </w:rPr>
        <w:t>it would spell out the limits of American lethality</w:t>
      </w:r>
      <w:r w:rsidRPr="005233DB">
        <w:rPr>
          <w:sz w:val="16"/>
        </w:rPr>
        <w:t xml:space="preserve"> once an individual takes the status of being a member of an organized group. Additionally, </w:t>
      </w:r>
      <w:r w:rsidRPr="00A756E4">
        <w:rPr>
          <w:rStyle w:val="Emphasis"/>
          <w:highlight w:val="green"/>
        </w:rPr>
        <w:t>statutory clarification</w:t>
      </w:r>
      <w:r w:rsidRPr="00A756E4">
        <w:rPr>
          <w:sz w:val="16"/>
          <w:highlight w:val="green"/>
        </w:rPr>
        <w:t xml:space="preserve"> </w:t>
      </w:r>
      <w:r w:rsidRPr="00A756E4">
        <w:rPr>
          <w:rStyle w:val="IntenseEmphasis"/>
          <w:highlight w:val="green"/>
        </w:rPr>
        <w:t>will give other states a roadmap</w:t>
      </w:r>
      <w:r w:rsidRPr="005233DB">
        <w:rPr>
          <w:sz w:val="16"/>
        </w:rPr>
        <w:t xml:space="preserve"> for the contours of what constitutes anticipatory self-defense and the proper conduct of the military under the law of war.</w:t>
      </w:r>
    </w:p>
    <w:p w:rsidR="00F56FD9" w:rsidRPr="005233DB" w:rsidRDefault="00F56FD9" w:rsidP="00F56FD9">
      <w:pPr>
        <w:rPr>
          <w:sz w:val="16"/>
          <w:szCs w:val="16"/>
        </w:rPr>
      </w:pPr>
      <w:r w:rsidRPr="005233DB">
        <w:rPr>
          <w:sz w:val="16"/>
          <w:szCs w:val="16"/>
        </w:rPr>
        <w:t>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p>
    <w:p w:rsidR="00F56FD9" w:rsidRDefault="00F56FD9" w:rsidP="00F56FD9">
      <w:pPr>
        <w:rPr>
          <w:sz w:val="16"/>
        </w:rPr>
      </w:pPr>
      <w:r w:rsidRPr="005233DB">
        <w:rPr>
          <w:sz w:val="16"/>
        </w:rPr>
        <w:t xml:space="preserve">The desire to feel safe is understandable. The consumers who buy SUVs are not buying them to be less safe. Likewise, the </w:t>
      </w:r>
      <w:r>
        <w:rPr>
          <w:rStyle w:val="IntenseEmphasis"/>
        </w:rPr>
        <w:t>champions of targeted killings want the feeling of safety achieved by the elimination of those who would do</w:t>
      </w:r>
      <w:r w:rsidRPr="005233DB">
        <w:rPr>
          <w:sz w:val="16"/>
        </w:rPr>
        <w:t xml:space="preserve"> the United States </w:t>
      </w:r>
      <w:r>
        <w:rPr>
          <w:rStyle w:val="IntenseEmphasis"/>
        </w:rPr>
        <w:t>harm</w:t>
      </w:r>
      <w:r w:rsidRPr="005233DB">
        <w:rPr>
          <w:sz w:val="16"/>
        </w:rPr>
        <w:t xml:space="preserve">. </w:t>
      </w:r>
      <w:r>
        <w:rPr>
          <w:rStyle w:val="IntenseEmphasis"/>
        </w:rPr>
        <w:t xml:space="preserve">But </w:t>
      </w:r>
      <w:r w:rsidRPr="00A756E4">
        <w:rPr>
          <w:rStyle w:val="IntenseEmphasis"/>
          <w:highlight w:val="green"/>
        </w:rPr>
        <w:t xml:space="preserve">allowing the President to order targeted killing </w:t>
      </w:r>
      <w:r w:rsidRPr="00A756E4">
        <w:rPr>
          <w:rStyle w:val="Emphasis"/>
          <w:highlight w:val="green"/>
        </w:rPr>
        <w:t>without congressional limits</w:t>
      </w:r>
      <w:r w:rsidRPr="00A756E4">
        <w:rPr>
          <w:rStyle w:val="IntenseEmphasis"/>
          <w:highlight w:val="green"/>
        </w:rPr>
        <w:t xml:space="preserve"> means the President can manipulate force</w:t>
      </w:r>
      <w:r>
        <w:rPr>
          <w:rStyle w:val="IntenseEmphasis"/>
        </w:rPr>
        <w:t xml:space="preserve"> in the name of national security </w:t>
      </w:r>
      <w:r w:rsidRPr="00A756E4">
        <w:rPr>
          <w:rStyle w:val="IntenseEmphasis"/>
          <w:highlight w:val="green"/>
        </w:rPr>
        <w:t>without tethering it to</w:t>
      </w:r>
      <w:r>
        <w:rPr>
          <w:rStyle w:val="IntenseEmphasis"/>
        </w:rPr>
        <w:t xml:space="preserve"> the law advanced by </w:t>
      </w:r>
      <w:r w:rsidRPr="00A756E4">
        <w:rPr>
          <w:rStyle w:val="IntenseEmphasis"/>
          <w:highlight w:val="green"/>
        </w:rPr>
        <w:t>international norms</w:t>
      </w:r>
      <w:r w:rsidRPr="005233DB">
        <w:rPr>
          <w:sz w:val="16"/>
        </w:rPr>
        <w:t xml:space="preserve">. The potential </w:t>
      </w:r>
      <w:r>
        <w:rPr>
          <w:rStyle w:val="IntenseEmphasis"/>
        </w:rPr>
        <w:t xml:space="preserve">consequence </w:t>
      </w:r>
      <w:r>
        <w:rPr>
          <w:rStyle w:val="IntenseEmphasis"/>
        </w:rPr>
        <w:lastRenderedPageBreak/>
        <w:t>of</w:t>
      </w:r>
      <w:r w:rsidRPr="005233DB">
        <w:rPr>
          <w:sz w:val="16"/>
        </w:rPr>
        <w:t xml:space="preserve"> such </w:t>
      </w:r>
      <w:r>
        <w:rPr>
          <w:rStyle w:val="Emphasis"/>
        </w:rPr>
        <w:t xml:space="preserve">unilateral executive action is that </w:t>
      </w:r>
      <w:r w:rsidRPr="00A756E4">
        <w:rPr>
          <w:rStyle w:val="Emphasis"/>
          <w:highlight w:val="green"/>
        </w:rPr>
        <w:t>it gives other states</w:t>
      </w:r>
      <w:r>
        <w:rPr>
          <w:rStyle w:val="IntenseEmphasis"/>
        </w:rPr>
        <w:t xml:space="preserve">, such as North Korea and Iran, </w:t>
      </w:r>
      <w:r w:rsidRPr="00A756E4">
        <w:rPr>
          <w:rStyle w:val="IntenseEmphasis"/>
          <w:highlight w:val="green"/>
        </w:rPr>
        <w:t>the</w:t>
      </w:r>
      <w:r>
        <w:rPr>
          <w:rStyle w:val="IntenseEmphasis"/>
        </w:rPr>
        <w:t xml:space="preserve"> customary </w:t>
      </w:r>
      <w:r w:rsidRPr="00A756E4">
        <w:rPr>
          <w:rStyle w:val="IntenseEmphasis"/>
          <w:highlight w:val="green"/>
        </w:rPr>
        <w:t>precedent to do the same</w:t>
      </w:r>
      <w:r w:rsidRPr="005233DB">
        <w:rPr>
          <w:sz w:val="16"/>
        </w:rPr>
        <w:t xml:space="preserve">. </w:t>
      </w:r>
      <w:r>
        <w:rPr>
          <w:rStyle w:val="IntenseEmphasis"/>
        </w:rPr>
        <w:t>Targeted killing might be required in certain circumstances, but if the guidelines are</w:t>
      </w:r>
      <w:r w:rsidRPr="005233DB">
        <w:rPr>
          <w:sz w:val="16"/>
        </w:rPr>
        <w:t xml:space="preserve"> debated and </w:t>
      </w:r>
      <w:r>
        <w:rPr>
          <w:rStyle w:val="IntenseEmphasis"/>
        </w:rPr>
        <w:t>understood, the decision can be executed with the full faith of</w:t>
      </w:r>
      <w:r w:rsidRPr="005233DB">
        <w:rPr>
          <w:sz w:val="16"/>
        </w:rPr>
        <w:t xml:space="preserve"> the people’s representative, </w:t>
      </w:r>
      <w:r>
        <w:rPr>
          <w:rStyle w:val="IntenseEmphasis"/>
        </w:rPr>
        <w:t>Congress</w:t>
      </w:r>
      <w:r w:rsidRPr="005233DB">
        <w:rPr>
          <w:sz w:val="16"/>
        </w:rPr>
        <w:t xml:space="preserve">. </w:t>
      </w:r>
      <w:r>
        <w:rPr>
          <w:rStyle w:val="IntenseEmphasis"/>
          <w:b/>
        </w:rPr>
        <w:t xml:space="preserve">When the decision is made </w:t>
      </w:r>
      <w:r w:rsidRPr="00A756E4">
        <w:rPr>
          <w:rStyle w:val="IntenseEmphasis"/>
          <w:b/>
          <w:highlight w:val="green"/>
        </w:rPr>
        <w:t>without Congress</w:t>
      </w:r>
      <w:r>
        <w:rPr>
          <w:rStyle w:val="IntenseEmphasis"/>
          <w:b/>
        </w:rPr>
        <w:t>, the result might make the U</w:t>
      </w:r>
      <w:r w:rsidRPr="005233DB">
        <w:rPr>
          <w:sz w:val="16"/>
        </w:rPr>
        <w:t xml:space="preserve">nited </w:t>
      </w:r>
      <w:r>
        <w:rPr>
          <w:rStyle w:val="IntenseEmphasis"/>
          <w:b/>
        </w:rPr>
        <w:t>S</w:t>
      </w:r>
      <w:r w:rsidRPr="005233DB">
        <w:rPr>
          <w:sz w:val="16"/>
        </w:rPr>
        <w:t xml:space="preserve">tates </w:t>
      </w:r>
      <w:r>
        <w:rPr>
          <w:rStyle w:val="IntenseEmphasis"/>
          <w:b/>
        </w:rPr>
        <w:t xml:space="preserve">feel safer, but </w:t>
      </w:r>
      <w:r w:rsidRPr="00A756E4">
        <w:rPr>
          <w:rStyle w:val="IntenseEmphasis"/>
          <w:b/>
          <w:highlight w:val="green"/>
        </w:rPr>
        <w:t>the process eschews</w:t>
      </w:r>
      <w:r>
        <w:rPr>
          <w:rStyle w:val="IntenseEmphasis"/>
          <w:b/>
        </w:rPr>
        <w:t xml:space="preserve"> what gives a state its greatest safety: </w:t>
      </w:r>
      <w:r w:rsidRPr="00A756E4">
        <w:rPr>
          <w:rStyle w:val="IntenseEmphasis"/>
          <w:b/>
          <w:highlight w:val="green"/>
        </w:rPr>
        <w:t>the rule of law</w:t>
      </w:r>
      <w:r w:rsidRPr="005233DB">
        <w:rPr>
          <w:sz w:val="16"/>
        </w:rPr>
        <w:t xml:space="preserve">. </w:t>
      </w:r>
    </w:p>
    <w:p w:rsidR="00F56FD9" w:rsidRPr="00096931" w:rsidRDefault="00F56FD9" w:rsidP="00A227C5">
      <w:pPr>
        <w:rPr>
          <w:sz w:val="12"/>
        </w:rPr>
      </w:pPr>
    </w:p>
    <w:p w:rsidR="003B002A" w:rsidRPr="00BF78B1" w:rsidRDefault="003B002A" w:rsidP="003B002A">
      <w:pPr>
        <w:pStyle w:val="Heading1"/>
      </w:pPr>
      <w:r w:rsidRPr="00BF78B1">
        <w:lastRenderedPageBreak/>
        <w:t>Plan</w:t>
      </w:r>
    </w:p>
    <w:p w:rsidR="006B4600" w:rsidRPr="00BF78B1" w:rsidRDefault="006B4600" w:rsidP="006B4600">
      <w:pPr>
        <w:pStyle w:val="Heading4"/>
      </w:pPr>
      <w:r w:rsidRPr="00BF78B1">
        <w:t xml:space="preserve">The United States Federal Government should statutorily restrict the President’s war powers authority for </w:t>
      </w:r>
      <w:r w:rsidR="00B476D1">
        <w:t xml:space="preserve">unmanned aerial vehicle </w:t>
      </w:r>
      <w:r w:rsidRPr="00BF78B1">
        <w:t>targeted killing as a first resort outside zones of active hostilities.</w:t>
      </w:r>
    </w:p>
    <w:p w:rsidR="006B4600" w:rsidRPr="00BF78B1" w:rsidRDefault="006B4600" w:rsidP="006B4600"/>
    <w:p w:rsidR="00A227C5" w:rsidRPr="00BF78B1" w:rsidRDefault="00A227C5" w:rsidP="00A227C5">
      <w:pPr>
        <w:pStyle w:val="Heading1"/>
      </w:pPr>
      <w:r w:rsidRPr="00BF78B1">
        <w:lastRenderedPageBreak/>
        <w:t xml:space="preserve">Europe Advantage </w:t>
      </w:r>
    </w:p>
    <w:p w:rsidR="00A227C5" w:rsidRPr="00BF78B1" w:rsidRDefault="00A227C5" w:rsidP="00A227C5">
      <w:pPr>
        <w:rPr>
          <w:b/>
        </w:rPr>
      </w:pPr>
    </w:p>
    <w:p w:rsidR="00A227C5" w:rsidRPr="00BF78B1" w:rsidRDefault="00A227C5" w:rsidP="0064013F">
      <w:pPr>
        <w:pStyle w:val="Heading4"/>
      </w:pPr>
      <w:r w:rsidRPr="00BF78B1">
        <w:t xml:space="preserve">Advantage two is Transatlantic Relations – </w:t>
      </w:r>
    </w:p>
    <w:p w:rsidR="00D84A3A" w:rsidRPr="00BF78B1" w:rsidRDefault="00D84A3A" w:rsidP="007D651A">
      <w:pPr>
        <w:pStyle w:val="Heading4"/>
      </w:pPr>
      <w:r w:rsidRPr="00BF78B1">
        <w:t>Current drone policy collapses European relations – only geographical restrictions can solve</w:t>
      </w:r>
    </w:p>
    <w:p w:rsidR="00D84A3A" w:rsidRPr="00BF78B1" w:rsidRDefault="00D84A3A" w:rsidP="00D84A3A">
      <w:pPr>
        <w:rPr>
          <w:sz w:val="16"/>
          <w:szCs w:val="16"/>
        </w:rPr>
      </w:pPr>
      <w:r w:rsidRPr="00BF78B1">
        <w:rPr>
          <w:b/>
        </w:rPr>
        <w:t xml:space="preserve">Streeter </w:t>
      </w:r>
      <w:r w:rsidR="00CC7C52" w:rsidRPr="00BF78B1">
        <w:rPr>
          <w:b/>
        </w:rPr>
        <w:t xml:space="preserve">13 </w:t>
      </w:r>
      <w:r w:rsidRPr="00BF78B1">
        <w:rPr>
          <w:sz w:val="16"/>
          <w:szCs w:val="16"/>
        </w:rPr>
        <w:t>4/19 2013 Devin Streeter, Liberty University Strategic Intelligence Society, Director of Activities, Public Relations, and Recruitment, 4/19/2013, http://www.academia.edu/3523639/U.S._Drone_Policy_Tactical_Success_and_Strategic_Failure</w:t>
      </w:r>
    </w:p>
    <w:p w:rsidR="00D84A3A" w:rsidRPr="00BF78B1" w:rsidRDefault="00D84A3A" w:rsidP="00D84A3A">
      <w:pPr>
        <w:rPr>
          <w:sz w:val="14"/>
        </w:rPr>
      </w:pPr>
      <w:r w:rsidRPr="00BF78B1">
        <w:rPr>
          <w:sz w:val="14"/>
        </w:rPr>
        <w:t xml:space="preserve">At the same time, </w:t>
      </w:r>
      <w:r w:rsidRPr="00BF78B1">
        <w:rPr>
          <w:rStyle w:val="StyleBoldUnderline"/>
        </w:rPr>
        <w:t xml:space="preserve">other </w:t>
      </w:r>
      <w:r w:rsidRPr="00A756E4">
        <w:rPr>
          <w:rStyle w:val="StyleBoldUnderline"/>
          <w:highlight w:val="green"/>
        </w:rPr>
        <w:t xml:space="preserve">nations feel </w:t>
      </w:r>
      <w:r w:rsidRPr="00BF78B1">
        <w:rPr>
          <w:rStyle w:val="StyleBoldUnderline"/>
        </w:rPr>
        <w:t xml:space="preserve">that </w:t>
      </w:r>
      <w:r w:rsidRPr="00A756E4">
        <w:rPr>
          <w:rStyle w:val="StyleBoldUnderline"/>
          <w:highlight w:val="green"/>
        </w:rPr>
        <w:t xml:space="preserve">drones violate their airspace </w:t>
      </w:r>
      <w:r w:rsidRPr="00BF78B1">
        <w:rPr>
          <w:rStyle w:val="StyleBoldUnderline"/>
        </w:rPr>
        <w:t>and are used without approval</w:t>
      </w:r>
      <w:r w:rsidRPr="00BF78B1">
        <w:rPr>
          <w:sz w:val="14"/>
        </w:rPr>
        <w:t xml:space="preserve"> from the international community. 36 </w:t>
      </w:r>
      <w:r w:rsidRPr="00BF78B1">
        <w:rPr>
          <w:rStyle w:val="StyleBoldUnderline"/>
        </w:rPr>
        <w:t>The majority of these nations fall within the boundaries of the European Union, and</w:t>
      </w:r>
      <w:r w:rsidRPr="00BF78B1">
        <w:rPr>
          <w:sz w:val="14"/>
        </w:rPr>
        <w:t xml:space="preserve"> while their </w:t>
      </w:r>
      <w:r w:rsidRPr="00BF78B1">
        <w:rPr>
          <w:rStyle w:val="StyleBoldUnderline"/>
        </w:rPr>
        <w:t>disapproval</w:t>
      </w:r>
      <w:r w:rsidRPr="00BF78B1">
        <w:rPr>
          <w:sz w:val="14"/>
        </w:rPr>
        <w:t xml:space="preserve"> is not as notable as the first group, it </w:t>
      </w:r>
      <w:r w:rsidRPr="00BF78B1">
        <w:rPr>
          <w:rStyle w:val="StyleBoldUnderline"/>
        </w:rPr>
        <w:t>often reaches the double digits rate</w:t>
      </w:r>
      <w:r w:rsidRPr="00BF78B1">
        <w:rPr>
          <w:sz w:val="14"/>
        </w:rPr>
        <w:t>. 37</w:t>
      </w:r>
    </w:p>
    <w:p w:rsidR="00D84A3A" w:rsidRPr="00BF78B1" w:rsidRDefault="00D84A3A" w:rsidP="00D84A3A">
      <w:pPr>
        <w:rPr>
          <w:sz w:val="14"/>
        </w:rPr>
      </w:pPr>
      <w:r w:rsidRPr="00BF78B1">
        <w:rPr>
          <w:rStyle w:val="StyleBoldUnderline"/>
        </w:rPr>
        <w:t xml:space="preserve">Germany, Great Britain, Poland, and other </w:t>
      </w:r>
      <w:r w:rsidRPr="00A756E4">
        <w:rPr>
          <w:rStyle w:val="StyleBoldUnderline"/>
          <w:highlight w:val="green"/>
        </w:rPr>
        <w:t>E</w:t>
      </w:r>
      <w:r w:rsidRPr="00BF78B1">
        <w:rPr>
          <w:rStyle w:val="StyleBoldUnderline"/>
        </w:rPr>
        <w:t xml:space="preserve">uropean </w:t>
      </w:r>
      <w:r w:rsidRPr="00A756E4">
        <w:rPr>
          <w:rStyle w:val="StyleBoldUnderline"/>
          <w:highlight w:val="green"/>
        </w:rPr>
        <w:t>U</w:t>
      </w:r>
      <w:r w:rsidRPr="00BF78B1">
        <w:rPr>
          <w:rStyle w:val="StyleBoldUnderline"/>
        </w:rPr>
        <w:t xml:space="preserve">nion </w:t>
      </w:r>
      <w:r w:rsidRPr="00A756E4">
        <w:rPr>
          <w:rStyle w:val="StyleBoldUnderline"/>
          <w:highlight w:val="green"/>
        </w:rPr>
        <w:t xml:space="preserve">members do not understand the </w:t>
      </w:r>
      <w:r w:rsidRPr="00BF78B1">
        <w:rPr>
          <w:rStyle w:val="StyleBoldUnderline"/>
        </w:rPr>
        <w:t xml:space="preserve">‘fire from the hip’ </w:t>
      </w:r>
      <w:r w:rsidRPr="00A756E4">
        <w:rPr>
          <w:rStyle w:val="StyleBoldUnderline"/>
          <w:highlight w:val="green"/>
        </w:rPr>
        <w:t xml:space="preserve">mentality </w:t>
      </w:r>
      <w:r w:rsidRPr="00BF78B1">
        <w:rPr>
          <w:rStyle w:val="StyleBoldUnderline"/>
        </w:rPr>
        <w:t>of drone strikes</w:t>
      </w:r>
      <w:r w:rsidRPr="00BF78B1">
        <w:rPr>
          <w:sz w:val="14"/>
        </w:rPr>
        <w:t xml:space="preserve">. 38 </w:t>
      </w:r>
      <w:r w:rsidRPr="00BF78B1">
        <w:rPr>
          <w:rStyle w:val="StyleBoldUnderline"/>
        </w:rPr>
        <w:t>The European Council on Foreign Relations noted</w:t>
      </w:r>
      <w:r w:rsidRPr="00BF78B1">
        <w:rPr>
          <w:sz w:val="14"/>
        </w:rPr>
        <w:t xml:space="preserve"> “it [</w:t>
      </w:r>
      <w:r w:rsidRPr="00BF78B1">
        <w:rPr>
          <w:sz w:val="16"/>
          <w:szCs w:val="16"/>
        </w:rPr>
        <w:t>United States] seems to interpret the concept of imminence in a rather more permissive way than most Europeans would be comfortable with.” 39 The European Union fully supports drones in combat support and reconnaissance roles, but has issues with the concept of targeted killings, which often result in collateral damage.</w:t>
      </w:r>
      <w:r w:rsidRPr="00BF78B1">
        <w:rPr>
          <w:sz w:val="14"/>
        </w:rPr>
        <w:t xml:space="preserve"> 40 </w:t>
      </w:r>
      <w:r w:rsidRPr="00A756E4">
        <w:rPr>
          <w:rStyle w:val="StyleBoldUnderline"/>
          <w:highlight w:val="green"/>
        </w:rPr>
        <w:t xml:space="preserve">European leaders desire </w:t>
      </w:r>
      <w:r w:rsidRPr="00BF78B1">
        <w:rPr>
          <w:rStyle w:val="StyleBoldUnderline"/>
        </w:rPr>
        <w:t xml:space="preserve">an international </w:t>
      </w:r>
      <w:r w:rsidRPr="00A756E4">
        <w:rPr>
          <w:rStyle w:val="StyleBoldUnderline"/>
          <w:highlight w:val="green"/>
        </w:rPr>
        <w:t>consensus</w:t>
      </w:r>
      <w:r w:rsidRPr="00A756E4">
        <w:rPr>
          <w:sz w:val="14"/>
          <w:highlight w:val="green"/>
        </w:rPr>
        <w:t xml:space="preserve"> </w:t>
      </w:r>
      <w:r w:rsidRPr="00BF78B1">
        <w:rPr>
          <w:sz w:val="14"/>
        </w:rPr>
        <w:t>on how drones should be operated, before more civilians become casualties. 41 The European Council on Foreign Relations further notes:</w:t>
      </w:r>
    </w:p>
    <w:p w:rsidR="00D84A3A" w:rsidRPr="00BF78B1" w:rsidRDefault="00D84A3A" w:rsidP="00D84A3A">
      <w:pPr>
        <w:rPr>
          <w:sz w:val="14"/>
          <w:szCs w:val="14"/>
        </w:rPr>
      </w:pPr>
      <w:r w:rsidRPr="00BF78B1">
        <w:rPr>
          <w:sz w:val="14"/>
          <w:szCs w:val="14"/>
        </w:rPr>
        <w:t xml:space="preserve">The Obama administration has so far chosen to operate by analogy with inter-state war, but in an era marked by the individualization of conflict, this seems like an outdated approach. 42 </w:t>
      </w:r>
    </w:p>
    <w:p w:rsidR="00D84A3A" w:rsidRPr="00BF78B1" w:rsidRDefault="00D84A3A" w:rsidP="00D84A3A">
      <w:pPr>
        <w:rPr>
          <w:sz w:val="14"/>
        </w:rPr>
      </w:pPr>
      <w:r w:rsidRPr="00A756E4">
        <w:rPr>
          <w:rStyle w:val="StyleBoldUnderline"/>
          <w:highlight w:val="green"/>
        </w:rPr>
        <w:t xml:space="preserve">Europe does not share the mentality of drone strikes with "acceptable" </w:t>
      </w:r>
      <w:r w:rsidRPr="00BF78B1">
        <w:rPr>
          <w:rStyle w:val="StyleBoldUnderline"/>
        </w:rPr>
        <w:t xml:space="preserve">collateral </w:t>
      </w:r>
      <w:r w:rsidRPr="00A756E4">
        <w:rPr>
          <w:rStyle w:val="StyleBoldUnderline"/>
          <w:highlight w:val="green"/>
        </w:rPr>
        <w:t xml:space="preserve">damage </w:t>
      </w:r>
      <w:r w:rsidRPr="00BF78B1">
        <w:rPr>
          <w:rStyle w:val="StyleBoldUnderline"/>
        </w:rPr>
        <w:t>and a policy that is not accountable to the international community</w:t>
      </w:r>
      <w:r w:rsidRPr="00BF78B1">
        <w:rPr>
          <w:sz w:val="14"/>
        </w:rPr>
        <w:t>.</w:t>
      </w:r>
    </w:p>
    <w:p w:rsidR="00D84A3A" w:rsidRPr="00BF78B1" w:rsidRDefault="00D84A3A" w:rsidP="00D84A3A">
      <w:pPr>
        <w:rPr>
          <w:bCs/>
          <w:u w:val="single"/>
        </w:rPr>
      </w:pPr>
      <w:r w:rsidRPr="00A756E4">
        <w:rPr>
          <w:rStyle w:val="StyleBoldUnderline"/>
          <w:highlight w:val="green"/>
        </w:rPr>
        <w:t xml:space="preserve">As a result, relations </w:t>
      </w:r>
      <w:r w:rsidRPr="00BF78B1">
        <w:rPr>
          <w:rStyle w:val="StyleBoldUnderline"/>
        </w:rPr>
        <w:t xml:space="preserve">with Europe </w:t>
      </w:r>
      <w:r w:rsidRPr="00A756E4">
        <w:rPr>
          <w:rStyle w:val="StyleBoldUnderline"/>
          <w:highlight w:val="green"/>
          <w:bdr w:val="single" w:sz="4" w:space="0" w:color="auto"/>
        </w:rPr>
        <w:t>have reached a critical point</w:t>
      </w:r>
      <w:r w:rsidRPr="00BF78B1">
        <w:rPr>
          <w:sz w:val="14"/>
        </w:rPr>
        <w:t xml:space="preserve">. 43 </w:t>
      </w:r>
      <w:r w:rsidRPr="00A756E4">
        <w:rPr>
          <w:rStyle w:val="StyleBoldUnderline"/>
          <w:highlight w:val="green"/>
        </w:rPr>
        <w:t>European nations, alienated by the</w:t>
      </w:r>
      <w:r w:rsidRPr="00BF78B1">
        <w:rPr>
          <w:rStyle w:val="StyleBoldUnderline"/>
        </w:rPr>
        <w:t xml:space="preserve"> Obama </w:t>
      </w:r>
      <w:r w:rsidRPr="00BF78B1">
        <w:rPr>
          <w:sz w:val="14"/>
        </w:rPr>
        <w:t xml:space="preserve">administration’s progressive dialogue but </w:t>
      </w:r>
      <w:r w:rsidRPr="00A756E4">
        <w:rPr>
          <w:rStyle w:val="StyleBoldUnderline"/>
          <w:highlight w:val="green"/>
        </w:rPr>
        <w:t>aggressive drone policy</w:t>
      </w:r>
      <w:r w:rsidRPr="00BF78B1">
        <w:rPr>
          <w:sz w:val="14"/>
        </w:rPr>
        <w:t>, 44 Are ready to try and take the lead in international relations. 45 Germany in particular will be a key nation as it increases in prominence among European states. 46 Hans Kundnani, a well-known journalist and political pundit, notes, “</w:t>
      </w:r>
      <w:r w:rsidRPr="00BF78B1">
        <w:rPr>
          <w:rStyle w:val="StyleBoldUnderline"/>
        </w:rPr>
        <w:t>Obama is</w:t>
      </w:r>
      <w:r w:rsidRPr="00BF78B1">
        <w:rPr>
          <w:sz w:val="14"/>
        </w:rPr>
        <w:t xml:space="preserve"> extremely </w:t>
      </w:r>
      <w:r w:rsidRPr="00BF78B1">
        <w:rPr>
          <w:rStyle w:val="StyleBoldUnderline"/>
        </w:rPr>
        <w:t>popular in Germany, but Berlin’s deeply-held views on</w:t>
      </w:r>
      <w:r w:rsidRPr="00BF78B1">
        <w:rPr>
          <w:sz w:val="14"/>
        </w:rPr>
        <w:t xml:space="preserve"> the use of </w:t>
      </w:r>
      <w:r w:rsidRPr="00BF78B1">
        <w:rPr>
          <w:rStyle w:val="StyleBoldUnderline"/>
        </w:rPr>
        <w:t xml:space="preserve">military force… </w:t>
      </w:r>
      <w:r w:rsidRPr="00A756E4">
        <w:rPr>
          <w:rStyle w:val="StyleBoldUnderline"/>
          <w:highlight w:val="green"/>
        </w:rPr>
        <w:t xml:space="preserve">have the potential </w:t>
      </w:r>
      <w:r w:rsidRPr="00A756E4">
        <w:rPr>
          <w:rStyle w:val="StyleBoldUnderline"/>
          <w:highlight w:val="green"/>
          <w:bdr w:val="single" w:sz="4" w:space="0" w:color="auto"/>
        </w:rPr>
        <w:t>to create a Europe-America split</w:t>
      </w:r>
      <w:r w:rsidRPr="00BF78B1">
        <w:rPr>
          <w:sz w:val="14"/>
        </w:rPr>
        <w:t xml:space="preserve">.” 47 Kundnani also states, “A ‘special relationship’ is developing between China and Germany.” 48 </w:t>
      </w:r>
      <w:r w:rsidRPr="00A756E4">
        <w:rPr>
          <w:b/>
          <w:highlight w:val="green"/>
          <w:u w:val="single"/>
        </w:rPr>
        <w:t>Because of anti-drone sentiment</w:t>
      </w:r>
      <w:r w:rsidRPr="00BF78B1">
        <w:rPr>
          <w:b/>
          <w:u w:val="single"/>
        </w:rPr>
        <w:t xml:space="preserve">, long-time U.S. </w:t>
      </w:r>
      <w:r w:rsidRPr="00A756E4">
        <w:rPr>
          <w:b/>
          <w:highlight w:val="green"/>
          <w:u w:val="single"/>
        </w:rPr>
        <w:t xml:space="preserve">allies </w:t>
      </w:r>
      <w:r w:rsidRPr="00A756E4">
        <w:rPr>
          <w:b/>
          <w:highlight w:val="green"/>
          <w:u w:val="single"/>
          <w:bdr w:val="single" w:sz="4" w:space="0" w:color="auto"/>
        </w:rPr>
        <w:t xml:space="preserve">grow </w:t>
      </w:r>
      <w:r w:rsidRPr="00BF78B1">
        <w:rPr>
          <w:b/>
          <w:u w:val="single"/>
          <w:bdr w:val="single" w:sz="4" w:space="0" w:color="auto"/>
        </w:rPr>
        <w:t xml:space="preserve">increasingly </w:t>
      </w:r>
      <w:r w:rsidRPr="00A756E4">
        <w:rPr>
          <w:b/>
          <w:highlight w:val="green"/>
          <w:u w:val="single"/>
          <w:bdr w:val="single" w:sz="4" w:space="0" w:color="auto"/>
        </w:rPr>
        <w:t>distant</w:t>
      </w:r>
      <w:r w:rsidRPr="00BF78B1">
        <w:rPr>
          <w:sz w:val="14"/>
        </w:rPr>
        <w:t xml:space="preserve">, to the point of forming new relationships with China. </w:t>
      </w:r>
      <w:r w:rsidRPr="00BF78B1">
        <w:rPr>
          <w:b/>
          <w:u w:val="single"/>
        </w:rPr>
        <w:t xml:space="preserve">This is </w:t>
      </w:r>
      <w:r w:rsidRPr="00BF78B1">
        <w:rPr>
          <w:b/>
          <w:u w:val="single"/>
          <w:bdr w:val="single" w:sz="4" w:space="0" w:color="auto"/>
        </w:rPr>
        <w:t>a direct threat to the United States’</w:t>
      </w:r>
      <w:r w:rsidRPr="00BF78B1">
        <w:rPr>
          <w:b/>
          <w:u w:val="single"/>
        </w:rPr>
        <w:t xml:space="preserve"> place in international relations</w:t>
      </w:r>
      <w:r w:rsidRPr="00BF78B1">
        <w:rPr>
          <w:sz w:val="14"/>
        </w:rPr>
        <w:t xml:space="preserve"> and a direct challenge to its hegemony. </w:t>
      </w:r>
      <w:r w:rsidRPr="00BF78B1">
        <w:rPr>
          <w:rStyle w:val="StyleBoldUnderline"/>
        </w:rPr>
        <w:t xml:space="preserve">If the relations with Europe are to be fixed, </w:t>
      </w:r>
      <w:r w:rsidRPr="00A756E4">
        <w:rPr>
          <w:rStyle w:val="StyleBoldUnderline"/>
          <w:highlight w:val="green"/>
        </w:rPr>
        <w:t xml:space="preserve">a change in drone protocol </w:t>
      </w:r>
      <w:r w:rsidRPr="00A756E4">
        <w:rPr>
          <w:rStyle w:val="StyleBoldUnderline"/>
          <w:highlight w:val="green"/>
          <w:bdr w:val="single" w:sz="4" w:space="0" w:color="auto"/>
        </w:rPr>
        <w:t>is needed</w:t>
      </w:r>
      <w:r w:rsidRPr="00A756E4">
        <w:rPr>
          <w:rStyle w:val="StyleBoldUnderline"/>
          <w:highlight w:val="green"/>
        </w:rPr>
        <w:t>.</w:t>
      </w:r>
    </w:p>
    <w:p w:rsidR="00F70FE6" w:rsidRPr="00BF78B1" w:rsidRDefault="008503C4" w:rsidP="00F70FE6">
      <w:pPr>
        <w:keepNext/>
        <w:keepLines/>
        <w:spacing w:before="200"/>
        <w:outlineLvl w:val="3"/>
        <w:rPr>
          <w:rFonts w:eastAsia="Calibri" w:cs="Times New Roman"/>
          <w:b/>
          <w:bCs/>
          <w:iCs/>
          <w:sz w:val="24"/>
        </w:rPr>
      </w:pPr>
      <w:r w:rsidRPr="00BF78B1">
        <w:rPr>
          <w:rFonts w:eastAsia="Calibri" w:cs="Times New Roman"/>
          <w:b/>
          <w:bCs/>
          <w:iCs/>
          <w:sz w:val="24"/>
        </w:rPr>
        <w:t xml:space="preserve">Current expansive legal regime </w:t>
      </w:r>
      <w:r w:rsidR="00F70FE6" w:rsidRPr="00BF78B1">
        <w:rPr>
          <w:rFonts w:eastAsia="Calibri" w:cs="Times New Roman"/>
          <w:b/>
          <w:bCs/>
          <w:iCs/>
          <w:sz w:val="24"/>
        </w:rPr>
        <w:t xml:space="preserve">triggers </w:t>
      </w:r>
      <w:r w:rsidR="00F70FE6" w:rsidRPr="00BF78B1">
        <w:rPr>
          <w:rFonts w:eastAsia="Calibri" w:cs="Times New Roman"/>
          <w:b/>
          <w:bCs/>
          <w:iCs/>
          <w:sz w:val="24"/>
          <w:u w:val="single"/>
        </w:rPr>
        <w:t>end of allied cooperation</w:t>
      </w:r>
      <w:r w:rsidR="00F70FE6" w:rsidRPr="00BF78B1">
        <w:rPr>
          <w:rFonts w:eastAsia="Calibri" w:cs="Times New Roman"/>
          <w:b/>
          <w:bCs/>
          <w:iCs/>
          <w:sz w:val="24"/>
        </w:rPr>
        <w:t xml:space="preserve"> </w:t>
      </w:r>
    </w:p>
    <w:p w:rsidR="00F70FE6" w:rsidRPr="00BF78B1" w:rsidRDefault="00851C60" w:rsidP="00F70FE6">
      <w:pPr>
        <w:rPr>
          <w:rFonts w:eastAsia="Calibri"/>
        </w:rPr>
      </w:pPr>
      <w:r w:rsidRPr="00BF78B1">
        <w:rPr>
          <w:rFonts w:eastAsia="Calibri"/>
          <w:b/>
          <w:bCs/>
          <w:sz w:val="24"/>
        </w:rPr>
        <w:t xml:space="preserve">Parker 12 </w:t>
      </w:r>
      <w:r w:rsidR="00F70FE6" w:rsidRPr="00BF78B1">
        <w:rPr>
          <w:rFonts w:eastAsia="Calibri"/>
          <w:sz w:val="14"/>
          <w:szCs w:val="14"/>
        </w:rPr>
        <w:t xml:space="preserve">Tom, Former Policy Dir. for Terrorism, Counterterrorism and H. Rts. at Amnesty International, U.S. Tactics Threaten NATO, September 17, </w:t>
      </w:r>
      <w:hyperlink r:id="rId14" w:history="1">
        <w:r w:rsidR="00F70FE6" w:rsidRPr="00BF78B1">
          <w:rPr>
            <w:rFonts w:eastAsia="Calibri"/>
            <w:sz w:val="14"/>
            <w:szCs w:val="14"/>
          </w:rPr>
          <w:t>http://nationalinterest.org/commentary/us-tactics-threaten-nato-7461</w:t>
        </w:r>
      </w:hyperlink>
    </w:p>
    <w:p w:rsidR="007D651A" w:rsidRPr="00BF78B1" w:rsidRDefault="00F70FE6" w:rsidP="00A97824">
      <w:pPr>
        <w:rPr>
          <w:rFonts w:eastAsia="Calibri"/>
          <w:sz w:val="14"/>
        </w:rPr>
      </w:pPr>
      <w:r w:rsidRPr="00A756E4">
        <w:rPr>
          <w:rFonts w:eastAsia="Calibri"/>
          <w:bCs/>
          <w:highlight w:val="green"/>
          <w:u w:val="single"/>
        </w:rPr>
        <w:t>A growing chasm</w:t>
      </w:r>
      <w:r w:rsidRPr="00BF78B1">
        <w:rPr>
          <w:rFonts w:eastAsia="Calibri"/>
          <w:sz w:val="14"/>
        </w:rPr>
        <w:t xml:space="preserve"> in operational practice </w:t>
      </w:r>
      <w:r w:rsidRPr="00A756E4">
        <w:rPr>
          <w:rFonts w:eastAsia="Calibri"/>
          <w:bCs/>
          <w:highlight w:val="green"/>
          <w:u w:val="single"/>
        </w:rPr>
        <w:t>is opening up between the</w:t>
      </w:r>
      <w:r w:rsidRPr="00A756E4">
        <w:rPr>
          <w:rFonts w:eastAsia="Calibri"/>
          <w:sz w:val="14"/>
          <w:highlight w:val="green"/>
        </w:rPr>
        <w:t xml:space="preserve"> </w:t>
      </w:r>
      <w:r w:rsidRPr="00A756E4">
        <w:rPr>
          <w:rFonts w:eastAsia="Calibri"/>
          <w:b/>
          <w:highlight w:val="green"/>
          <w:u w:val="single"/>
          <w:bdr w:val="none" w:sz="0" w:space="0" w:color="auto" w:frame="1"/>
        </w:rPr>
        <w:t>U</w:t>
      </w:r>
      <w:r w:rsidRPr="00BF78B1">
        <w:rPr>
          <w:rFonts w:eastAsia="Calibri"/>
          <w:sz w:val="14"/>
        </w:rPr>
        <w:t xml:space="preserve">nited </w:t>
      </w:r>
      <w:r w:rsidRPr="00A756E4">
        <w:rPr>
          <w:rFonts w:eastAsia="Calibri"/>
          <w:b/>
          <w:highlight w:val="green"/>
          <w:u w:val="single"/>
          <w:bdr w:val="none" w:sz="0" w:space="0" w:color="auto" w:frame="1"/>
        </w:rPr>
        <w:t>S</w:t>
      </w:r>
      <w:r w:rsidRPr="00BF78B1">
        <w:rPr>
          <w:rFonts w:eastAsia="Calibri"/>
          <w:sz w:val="14"/>
        </w:rPr>
        <w:t xml:space="preserve">tates </w:t>
      </w:r>
      <w:r w:rsidRPr="00A756E4">
        <w:rPr>
          <w:rFonts w:eastAsia="Calibri"/>
          <w:bCs/>
          <w:highlight w:val="green"/>
          <w:u w:val="single"/>
        </w:rPr>
        <w:t>and</w:t>
      </w:r>
      <w:r w:rsidRPr="00BF78B1">
        <w:rPr>
          <w:rFonts w:eastAsia="Calibri"/>
          <w:sz w:val="14"/>
        </w:rPr>
        <w:t xml:space="preserve"> its allies in </w:t>
      </w:r>
      <w:r w:rsidRPr="00A756E4">
        <w:rPr>
          <w:rFonts w:eastAsia="Calibri"/>
          <w:bCs/>
          <w:highlight w:val="green"/>
          <w:u w:val="single"/>
        </w:rPr>
        <w:t>NATO</w:t>
      </w:r>
      <w:r w:rsidRPr="00A756E4">
        <w:rPr>
          <w:rFonts w:eastAsia="Calibri"/>
          <w:sz w:val="14"/>
          <w:highlight w:val="green"/>
        </w:rPr>
        <w:t xml:space="preserve">. </w:t>
      </w:r>
      <w:r w:rsidRPr="00A756E4">
        <w:rPr>
          <w:rFonts w:eastAsia="Calibri"/>
          <w:bCs/>
          <w:highlight w:val="green"/>
          <w:u w:val="single"/>
        </w:rPr>
        <w:t>This</w:t>
      </w:r>
      <w:r w:rsidRPr="00BF78B1">
        <w:rPr>
          <w:rFonts w:eastAsia="Calibri"/>
          <w:bCs/>
          <w:u w:val="single"/>
        </w:rPr>
        <w:t xml:space="preserve"> rift </w:t>
      </w:r>
      <w:r w:rsidRPr="00A756E4">
        <w:rPr>
          <w:rFonts w:eastAsia="Calibri"/>
          <w:bCs/>
          <w:highlight w:val="green"/>
          <w:u w:val="single"/>
        </w:rPr>
        <w:t xml:space="preserve">is </w:t>
      </w:r>
      <w:r w:rsidRPr="00A756E4">
        <w:rPr>
          <w:rFonts w:eastAsia="Calibri"/>
          <w:b/>
          <w:highlight w:val="green"/>
          <w:u w:val="single"/>
          <w:bdr w:val="none" w:sz="0" w:space="0" w:color="auto" w:frame="1"/>
        </w:rPr>
        <w:t>putting the</w:t>
      </w:r>
      <w:r w:rsidRPr="00BF78B1">
        <w:rPr>
          <w:rFonts w:eastAsia="Calibri"/>
          <w:b/>
          <w:u w:val="single"/>
          <w:bdr w:val="none" w:sz="0" w:space="0" w:color="auto" w:frame="1"/>
        </w:rPr>
        <w:t xml:space="preserve"> Atlantic </w:t>
      </w:r>
      <w:r w:rsidRPr="00A756E4">
        <w:rPr>
          <w:rFonts w:eastAsia="Calibri"/>
          <w:b/>
          <w:highlight w:val="green"/>
          <w:u w:val="single"/>
          <w:bdr w:val="none" w:sz="0" w:space="0" w:color="auto" w:frame="1"/>
        </w:rPr>
        <w:t>alliance at risk</w:t>
      </w:r>
      <w:r w:rsidRPr="00BF78B1">
        <w:rPr>
          <w:rFonts w:eastAsia="Calibri"/>
          <w:sz w:val="14"/>
        </w:rPr>
        <w:t xml:space="preserve">. Yet no one in Washington seems to be paying attention. The </w:t>
      </w:r>
      <w:r w:rsidRPr="00A756E4">
        <w:rPr>
          <w:rFonts w:eastAsia="Calibri"/>
          <w:bCs/>
          <w:highlight w:val="green"/>
          <w:u w:val="single"/>
        </w:rPr>
        <w:t>escalating use of</w:t>
      </w:r>
      <w:r w:rsidRPr="00BF78B1">
        <w:rPr>
          <w:rFonts w:eastAsia="Calibri"/>
          <w:sz w:val="14"/>
        </w:rPr>
        <w:t xml:space="preserve"> </w:t>
      </w:r>
      <w:r w:rsidRPr="00A756E4">
        <w:rPr>
          <w:rFonts w:eastAsia="Calibri"/>
          <w:b/>
          <w:highlight w:val="green"/>
          <w:u w:val="single"/>
          <w:bdr w:val="none" w:sz="0" w:space="0" w:color="auto" w:frame="1"/>
        </w:rPr>
        <w:t>u</w:t>
      </w:r>
      <w:r w:rsidRPr="00BF78B1">
        <w:rPr>
          <w:rFonts w:eastAsia="Calibri"/>
          <w:sz w:val="14"/>
        </w:rPr>
        <w:t xml:space="preserve">nmanned </w:t>
      </w:r>
      <w:r w:rsidRPr="00A756E4">
        <w:rPr>
          <w:rFonts w:eastAsia="Calibri"/>
          <w:b/>
          <w:highlight w:val="green"/>
          <w:u w:val="single"/>
          <w:bdr w:val="none" w:sz="0" w:space="0" w:color="auto" w:frame="1"/>
        </w:rPr>
        <w:t>a</w:t>
      </w:r>
      <w:r w:rsidRPr="00BF78B1">
        <w:rPr>
          <w:rFonts w:eastAsia="Calibri"/>
          <w:sz w:val="14"/>
        </w:rPr>
        <w:t xml:space="preserve">erial </w:t>
      </w:r>
      <w:r w:rsidRPr="00A756E4">
        <w:rPr>
          <w:rFonts w:eastAsia="Calibri"/>
          <w:b/>
          <w:highlight w:val="green"/>
          <w:u w:val="single"/>
          <w:bdr w:val="none" w:sz="0" w:space="0" w:color="auto" w:frame="1"/>
        </w:rPr>
        <w:t>v</w:t>
      </w:r>
      <w:r w:rsidRPr="00BF78B1">
        <w:rPr>
          <w:rFonts w:eastAsia="Calibri"/>
          <w:sz w:val="14"/>
        </w:rPr>
        <w:t>ehicle</w:t>
      </w:r>
      <w:r w:rsidRPr="00A756E4">
        <w:rPr>
          <w:rFonts w:eastAsia="Calibri"/>
          <w:b/>
          <w:highlight w:val="green"/>
          <w:u w:val="single"/>
          <w:bdr w:val="none" w:sz="0" w:space="0" w:color="auto" w:frame="1"/>
        </w:rPr>
        <w:t>s</w:t>
      </w:r>
      <w:r w:rsidRPr="00A756E4">
        <w:rPr>
          <w:rFonts w:eastAsia="Calibri"/>
          <w:sz w:val="14"/>
          <w:highlight w:val="green"/>
        </w:rPr>
        <w:t xml:space="preserve"> </w:t>
      </w:r>
      <w:r w:rsidRPr="00A756E4">
        <w:rPr>
          <w:rFonts w:eastAsia="Calibri"/>
          <w:bCs/>
          <w:highlight w:val="green"/>
          <w:u w:val="single"/>
        </w:rPr>
        <w:t xml:space="preserve">to </w:t>
      </w:r>
      <w:r w:rsidRPr="00A756E4">
        <w:rPr>
          <w:rFonts w:eastAsia="Calibri"/>
          <w:b/>
          <w:highlight w:val="green"/>
          <w:u w:val="single"/>
          <w:bdr w:val="none" w:sz="0" w:space="0" w:color="auto" w:frame="1"/>
        </w:rPr>
        <w:t>strike</w:t>
      </w:r>
      <w:r w:rsidRPr="00BF78B1">
        <w:rPr>
          <w:rFonts w:eastAsia="Calibri"/>
          <w:b/>
          <w:u w:val="single"/>
          <w:bdr w:val="none" w:sz="0" w:space="0" w:color="auto" w:frame="1"/>
        </w:rPr>
        <w:t xml:space="preserve"> terrorist </w:t>
      </w:r>
      <w:r w:rsidRPr="00A756E4">
        <w:rPr>
          <w:rFonts w:eastAsia="Calibri"/>
          <w:b/>
          <w:highlight w:val="green"/>
          <w:u w:val="single"/>
          <w:bdr w:val="none" w:sz="0" w:space="0" w:color="auto" w:frame="1"/>
        </w:rPr>
        <w:t>suspects</w:t>
      </w:r>
      <w:r w:rsidRPr="00BF78B1">
        <w:rPr>
          <w:rFonts w:eastAsia="Calibri"/>
          <w:sz w:val="14"/>
        </w:rPr>
        <w:t xml:space="preserve"> in an increasing number of operational environments from the Arabian Peninsula to </w:t>
      </w:r>
      <w:r w:rsidRPr="00BF78B1">
        <w:rPr>
          <w:sz w:val="12"/>
          <w:szCs w:val="12"/>
        </w:rPr>
        <w:t>Southeast Asia, coupled with the continued use of military commissions and indefinite detention,</w:t>
      </w:r>
      <w:r w:rsidRPr="00BF78B1">
        <w:rPr>
          <w:rFonts w:eastAsia="Calibri"/>
          <w:sz w:val="14"/>
        </w:rPr>
        <w:t xml:space="preserve"> </w:t>
      </w:r>
      <w:r w:rsidRPr="00A756E4">
        <w:rPr>
          <w:rFonts w:eastAsia="Calibri"/>
          <w:bCs/>
          <w:highlight w:val="green"/>
          <w:u w:val="single"/>
        </w:rPr>
        <w:t xml:space="preserve">is driving a wedge between the </w:t>
      </w:r>
      <w:r w:rsidRPr="00A756E4">
        <w:rPr>
          <w:rFonts w:eastAsia="Calibri"/>
          <w:b/>
          <w:highlight w:val="green"/>
          <w:u w:val="single"/>
          <w:bdr w:val="none" w:sz="0" w:space="0" w:color="auto" w:frame="1"/>
        </w:rPr>
        <w:t>U</w:t>
      </w:r>
      <w:r w:rsidRPr="00BF78B1">
        <w:rPr>
          <w:rFonts w:eastAsia="Calibri"/>
          <w:sz w:val="14"/>
        </w:rPr>
        <w:t xml:space="preserve">nited </w:t>
      </w:r>
      <w:r w:rsidRPr="00A756E4">
        <w:rPr>
          <w:rFonts w:eastAsia="Calibri"/>
          <w:b/>
          <w:highlight w:val="green"/>
          <w:u w:val="single"/>
          <w:bdr w:val="none" w:sz="0" w:space="0" w:color="auto" w:frame="1"/>
        </w:rPr>
        <w:t>S</w:t>
      </w:r>
      <w:r w:rsidRPr="00BF78B1">
        <w:rPr>
          <w:rFonts w:eastAsia="Calibri"/>
          <w:sz w:val="14"/>
        </w:rPr>
        <w:t xml:space="preserve">tates </w:t>
      </w:r>
      <w:r w:rsidRPr="00A756E4">
        <w:rPr>
          <w:rFonts w:eastAsia="Calibri"/>
          <w:bCs/>
          <w:highlight w:val="green"/>
          <w:u w:val="single"/>
        </w:rPr>
        <w:t xml:space="preserve">and </w:t>
      </w:r>
      <w:r w:rsidRPr="00BF78B1">
        <w:rPr>
          <w:rFonts w:eastAsia="Calibri"/>
          <w:bCs/>
          <w:u w:val="single"/>
        </w:rPr>
        <w:t xml:space="preserve">its </w:t>
      </w:r>
      <w:r w:rsidRPr="00A756E4">
        <w:rPr>
          <w:rFonts w:eastAsia="Calibri"/>
          <w:bCs/>
          <w:highlight w:val="green"/>
          <w:u w:val="single"/>
        </w:rPr>
        <w:t>allies</w:t>
      </w:r>
      <w:r w:rsidRPr="00A756E4">
        <w:rPr>
          <w:rFonts w:eastAsia="Calibri"/>
          <w:sz w:val="14"/>
          <w:highlight w:val="green"/>
        </w:rPr>
        <w:t xml:space="preserve">. </w:t>
      </w:r>
      <w:r w:rsidRPr="00A756E4">
        <w:rPr>
          <w:rFonts w:eastAsia="Calibri"/>
          <w:bCs/>
          <w:highlight w:val="green"/>
          <w:u w:val="single"/>
        </w:rPr>
        <w:t>Attitudes</w:t>
      </w:r>
      <w:r w:rsidRPr="00BF78B1">
        <w:rPr>
          <w:rFonts w:eastAsia="Calibri"/>
          <w:sz w:val="14"/>
        </w:rPr>
        <w:t xml:space="preserve"> across the Atlantic </w:t>
      </w:r>
      <w:r w:rsidRPr="00A756E4">
        <w:rPr>
          <w:rFonts w:eastAsia="Calibri"/>
          <w:bCs/>
          <w:highlight w:val="green"/>
          <w:u w:val="single"/>
        </w:rPr>
        <w:t>are hardening fast</w:t>
      </w:r>
      <w:r w:rsidRPr="00BF78B1">
        <w:rPr>
          <w:rFonts w:eastAsia="Calibri"/>
          <w:sz w:val="14"/>
        </w:rPr>
        <w:t xml:space="preserve">. This isn’t knee-jerk, man-on-the-street anti-Americanism. </w:t>
      </w:r>
      <w:r w:rsidRPr="00A756E4">
        <w:rPr>
          <w:rStyle w:val="Emphasis"/>
          <w:highlight w:val="green"/>
        </w:rPr>
        <w:t>European</w:t>
      </w:r>
      <w:r w:rsidRPr="00BF78B1">
        <w:rPr>
          <w:rFonts w:eastAsia="Calibri"/>
          <w:bCs/>
          <w:u w:val="single"/>
        </w:rPr>
        <w:t xml:space="preserve"> governments</w:t>
      </w:r>
      <w:r w:rsidRPr="00BF78B1">
        <w:rPr>
          <w:rFonts w:eastAsia="Calibri"/>
          <w:sz w:val="14"/>
        </w:rPr>
        <w:t xml:space="preserve"> that have tried to turn a blind eye to U.S. counterterrorism practices over the past decade </w:t>
      </w:r>
      <w:r w:rsidRPr="00BF78B1">
        <w:rPr>
          <w:rFonts w:eastAsia="Calibri"/>
          <w:bCs/>
          <w:u w:val="single"/>
        </w:rPr>
        <w:t xml:space="preserve">are now </w:t>
      </w:r>
      <w:r w:rsidRPr="00BF78B1">
        <w:rPr>
          <w:rFonts w:eastAsia="Calibri"/>
          <w:b/>
          <w:u w:val="single"/>
          <w:bdr w:val="none" w:sz="0" w:space="0" w:color="auto" w:frame="1"/>
        </w:rPr>
        <w:t xml:space="preserve">forced to pay attention by their own </w:t>
      </w:r>
      <w:r w:rsidRPr="00A756E4">
        <w:rPr>
          <w:rFonts w:eastAsia="Calibri"/>
          <w:b/>
          <w:highlight w:val="green"/>
          <w:u w:val="single"/>
          <w:bdr w:val="none" w:sz="0" w:space="0" w:color="auto" w:frame="1"/>
        </w:rPr>
        <w:t>courts</w:t>
      </w:r>
      <w:r w:rsidRPr="00A756E4">
        <w:rPr>
          <w:rFonts w:eastAsia="Calibri"/>
          <w:sz w:val="14"/>
          <w:highlight w:val="green"/>
        </w:rPr>
        <w:t xml:space="preserve">, </w:t>
      </w:r>
      <w:r w:rsidRPr="00BF78B1">
        <w:rPr>
          <w:rFonts w:eastAsia="Calibri"/>
          <w:bCs/>
          <w:u w:val="single"/>
        </w:rPr>
        <w:t xml:space="preserve">which </w:t>
      </w:r>
      <w:r w:rsidRPr="00A756E4">
        <w:rPr>
          <w:rFonts w:eastAsia="Calibri"/>
          <w:bCs/>
          <w:highlight w:val="green"/>
          <w:u w:val="single"/>
        </w:rPr>
        <w:t xml:space="preserve">will </w:t>
      </w:r>
      <w:r w:rsidRPr="00A756E4">
        <w:rPr>
          <w:rFonts w:eastAsia="Calibri"/>
          <w:b/>
          <w:highlight w:val="green"/>
          <w:u w:val="single"/>
          <w:bdr w:val="none" w:sz="0" w:space="0" w:color="auto" w:frame="1"/>
        </w:rPr>
        <w:t>restrict coop</w:t>
      </w:r>
      <w:r w:rsidRPr="00BF78B1">
        <w:rPr>
          <w:rFonts w:eastAsia="Calibri"/>
          <w:b/>
          <w:u w:val="single"/>
          <w:bdr w:val="none" w:sz="0" w:space="0" w:color="auto" w:frame="1"/>
        </w:rPr>
        <w:t>eration in the future</w:t>
      </w:r>
      <w:r w:rsidRPr="00BF78B1">
        <w:rPr>
          <w:rFonts w:eastAsia="Calibri"/>
          <w:bCs/>
          <w:u w:val="single"/>
        </w:rPr>
        <w:t>.</w:t>
      </w:r>
      <w:r w:rsidRPr="00BF78B1">
        <w:rPr>
          <w:rFonts w:eastAsia="Calibri"/>
          <w:b/>
          <w:bCs/>
          <w:u w:val="single"/>
        </w:rPr>
        <w:t xml:space="preserve"> </w:t>
      </w:r>
      <w:r w:rsidRPr="00BF78B1">
        <w:rPr>
          <w:rFonts w:eastAsia="Calibri"/>
          <w:sz w:val="14"/>
        </w:rPr>
        <w:t xml:space="preserve">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 In March, Polish prosecutors charged the former head of Polish intelligence, Zbigniew Siemiatkowski, with “unlawfully depriving prisoners of the their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BF78B1">
        <w:rPr>
          <w:rFonts w:eastAsia="Calibri"/>
          <w:bCs/>
          <w:u w:val="single"/>
        </w:rPr>
        <w:t xml:space="preserve">Britain, Poland, Italy and Germany are among </w:t>
      </w:r>
      <w:r w:rsidRPr="00BF78B1">
        <w:rPr>
          <w:rFonts w:eastAsia="Calibri"/>
          <w:bCs/>
          <w:u w:val="single"/>
        </w:rPr>
        <w:lastRenderedPageBreak/>
        <w:t xml:space="preserve">America’s closest military partners. Troops from all four countries are currently serving alongside U.S. forces in Afghanistan, but they are now operating within a </w:t>
      </w:r>
      <w:r w:rsidRPr="00BF78B1">
        <w:rPr>
          <w:rFonts w:eastAsia="Calibri"/>
          <w:b/>
          <w:u w:val="single"/>
          <w:bdr w:val="none" w:sz="0" w:space="0" w:color="auto" w:frame="1"/>
        </w:rPr>
        <w:t>very different set of constraints than their U.S. counterparts</w:t>
      </w:r>
      <w:r w:rsidRPr="00BF78B1">
        <w:rPr>
          <w:rFonts w:eastAsia="Calibri"/>
          <w:sz w:val="14"/>
        </w:rPr>
        <w:t xml:space="preserve">. </w:t>
      </w:r>
      <w:r w:rsidRPr="00BF78B1">
        <w:rPr>
          <w:rFonts w:eastAsia="Calibri"/>
          <w:bCs/>
          <w:u w:val="single"/>
        </w:rPr>
        <w:t>The</w:t>
      </w:r>
      <w:r w:rsidRPr="00BF78B1">
        <w:rPr>
          <w:rFonts w:eastAsia="Calibri"/>
          <w:sz w:val="14"/>
        </w:rPr>
        <w:t xml:space="preserve"> </w:t>
      </w:r>
      <w:r w:rsidRPr="00BF78B1">
        <w:rPr>
          <w:rFonts w:eastAsia="Calibri"/>
          <w:b/>
          <w:u w:val="single"/>
          <w:bdr w:val="none" w:sz="0" w:space="0" w:color="auto" w:frame="1"/>
        </w:rPr>
        <w:t>E</w:t>
      </w:r>
      <w:r w:rsidRPr="00BF78B1">
        <w:rPr>
          <w:rFonts w:eastAsia="Calibri"/>
          <w:sz w:val="14"/>
        </w:rPr>
        <w:t xml:space="preserve">uropean </w:t>
      </w:r>
      <w:r w:rsidRPr="00BF78B1">
        <w:rPr>
          <w:rFonts w:eastAsia="Calibri"/>
          <w:b/>
          <w:u w:val="single"/>
          <w:bdr w:val="none" w:sz="0" w:space="0" w:color="auto" w:frame="1"/>
        </w:rPr>
        <w:t>C</w:t>
      </w:r>
      <w:r w:rsidRPr="00BF78B1">
        <w:rPr>
          <w:rFonts w:eastAsia="Calibri"/>
          <w:sz w:val="14"/>
        </w:rPr>
        <w:t xml:space="preserve">ourt of </w:t>
      </w:r>
      <w:r w:rsidRPr="00BF78B1">
        <w:rPr>
          <w:rFonts w:eastAsia="Calibri"/>
          <w:b/>
          <w:u w:val="single"/>
          <w:bdr w:val="none" w:sz="0" w:space="0" w:color="auto" w:frame="1"/>
        </w:rPr>
        <w:t>H</w:t>
      </w:r>
      <w:r w:rsidRPr="00BF78B1">
        <w:rPr>
          <w:rFonts w:eastAsia="Calibri"/>
          <w:sz w:val="14"/>
        </w:rPr>
        <w:t xml:space="preserve">uman </w:t>
      </w:r>
      <w:r w:rsidRPr="00BF78B1">
        <w:rPr>
          <w:rFonts w:eastAsia="Calibri"/>
          <w:b/>
          <w:u w:val="single"/>
          <w:bdr w:val="none" w:sz="0" w:space="0" w:color="auto" w:frame="1"/>
        </w:rPr>
        <w:t>R</w:t>
      </w:r>
      <w:r w:rsidRPr="00BF78B1">
        <w:rPr>
          <w:rFonts w:eastAsia="Calibri"/>
          <w:sz w:val="14"/>
        </w:rPr>
        <w:t xml:space="preserve">ights </w:t>
      </w:r>
      <w:r w:rsidRPr="00BF78B1">
        <w:rPr>
          <w:rFonts w:eastAsia="Calibri"/>
          <w:bCs/>
          <w:u w:val="single"/>
        </w:rPr>
        <w:t>established</w:t>
      </w:r>
      <w:r w:rsidRPr="00BF78B1">
        <w:rPr>
          <w:rFonts w:eastAsia="Calibri"/>
          <w:sz w:val="14"/>
        </w:rPr>
        <w:t xml:space="preserve"> its </w:t>
      </w:r>
      <w:r w:rsidRPr="00BF78B1">
        <w:rPr>
          <w:rFonts w:eastAsia="Calibri"/>
          <w:bCs/>
          <w:u w:val="single"/>
        </w:rPr>
        <w:t>jurisdiction</w:t>
      </w:r>
      <w:r w:rsidRPr="00BF78B1">
        <w:rPr>
          <w:rFonts w:eastAsia="Calibri"/>
          <w:sz w:val="14"/>
        </w:rPr>
        <w:t xml:space="preserve"> over stabilization operations </w:t>
      </w:r>
      <w:r w:rsidRPr="00BF78B1">
        <w:rPr>
          <w:rFonts w:eastAsia="Calibri"/>
          <w:bCs/>
          <w:u w:val="single"/>
        </w:rPr>
        <w:t>in</w:t>
      </w:r>
      <w:r w:rsidRPr="00BF78B1">
        <w:rPr>
          <w:rFonts w:eastAsia="Calibri"/>
          <w:sz w:val="14"/>
        </w:rPr>
        <w:t xml:space="preserve"> Iraq, and by implication its writ extends to </w:t>
      </w:r>
      <w:r w:rsidRPr="00BF78B1">
        <w:rPr>
          <w:rFonts w:eastAsia="Calibri"/>
          <w:bCs/>
          <w:u w:val="single"/>
        </w:rPr>
        <w:t>Afghanistan</w:t>
      </w:r>
      <w:r w:rsidRPr="00BF78B1">
        <w:rPr>
          <w:rFonts w:eastAsia="Calibri"/>
          <w:sz w:val="14"/>
        </w:rPr>
        <w:t xml:space="preserve">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sidRPr="00A756E4">
        <w:rPr>
          <w:rFonts w:eastAsia="Calibri"/>
          <w:bCs/>
          <w:highlight w:val="green"/>
          <w:u w:val="single"/>
        </w:rPr>
        <w:t xml:space="preserve">the possibility that </w:t>
      </w:r>
      <w:r w:rsidRPr="00A756E4">
        <w:rPr>
          <w:rFonts w:eastAsia="Calibri"/>
          <w:b/>
          <w:highlight w:val="green"/>
          <w:u w:val="single"/>
          <w:bdr w:val="none" w:sz="0" w:space="0" w:color="auto" w:frame="1"/>
        </w:rPr>
        <w:t>intel</w:t>
      </w:r>
      <w:r w:rsidRPr="00BF78B1">
        <w:rPr>
          <w:rFonts w:eastAsia="Calibri"/>
          <w:bCs/>
          <w:u w:val="single"/>
        </w:rPr>
        <w:t xml:space="preserve">ligence </w:t>
      </w:r>
      <w:r w:rsidRPr="00A756E4">
        <w:rPr>
          <w:rFonts w:eastAsia="Calibri"/>
          <w:bCs/>
          <w:highlight w:val="green"/>
          <w:u w:val="single"/>
        </w:rPr>
        <w:t xml:space="preserve">provided by </w:t>
      </w:r>
      <w:r w:rsidRPr="00BF78B1">
        <w:rPr>
          <w:rFonts w:eastAsia="Calibri"/>
          <w:bCs/>
          <w:u w:val="single"/>
        </w:rPr>
        <w:t xml:space="preserve">any of America’s </w:t>
      </w:r>
      <w:r w:rsidRPr="00A756E4">
        <w:rPr>
          <w:rFonts w:eastAsia="Calibri"/>
          <w:bCs/>
          <w:highlight w:val="green"/>
          <w:u w:val="single"/>
        </w:rPr>
        <w:t>European allies could be used</w:t>
      </w:r>
      <w:r w:rsidRPr="00BF78B1">
        <w:rPr>
          <w:rFonts w:eastAsia="Calibri"/>
          <w:bCs/>
          <w:u w:val="single"/>
        </w:rPr>
        <w:t xml:space="preserve"> to target a terrorism</w:t>
      </w:r>
      <w:r w:rsidRPr="00BF78B1">
        <w:rPr>
          <w:rFonts w:eastAsia="Calibri"/>
          <w:sz w:val="14"/>
        </w:rPr>
        <w:t xml:space="preserve"> </w:t>
      </w:r>
      <w:r w:rsidRPr="00BF78B1">
        <w:rPr>
          <w:rFonts w:eastAsia="Calibri"/>
          <w:bCs/>
          <w:u w:val="single"/>
        </w:rPr>
        <w:t xml:space="preserve">suspect in Somalia or the Philippines for a lethal drone strike now </w:t>
      </w:r>
      <w:r w:rsidRPr="00A756E4">
        <w:rPr>
          <w:rFonts w:eastAsia="Calibri"/>
          <w:b/>
          <w:highlight w:val="green"/>
          <w:u w:val="single"/>
          <w:bdr w:val="none" w:sz="0" w:space="0" w:color="auto" w:frame="1"/>
        </w:rPr>
        <w:t xml:space="preserve">raises serious </w:t>
      </w:r>
      <w:r w:rsidRPr="00BF78B1">
        <w:rPr>
          <w:rFonts w:eastAsia="Calibri"/>
          <w:b/>
          <w:u w:val="single"/>
          <w:bdr w:val="none" w:sz="0" w:space="0" w:color="auto" w:frame="1"/>
        </w:rPr>
        <w:t xml:space="preserve">criminal </w:t>
      </w:r>
      <w:r w:rsidRPr="00A756E4">
        <w:rPr>
          <w:rFonts w:eastAsia="Calibri"/>
          <w:b/>
          <w:highlight w:val="green"/>
          <w:u w:val="single"/>
          <w:bdr w:val="none" w:sz="0" w:space="0" w:color="auto" w:frame="1"/>
        </w:rPr>
        <w:t>liability issues</w:t>
      </w:r>
      <w:r w:rsidRPr="00BF78B1">
        <w:rPr>
          <w:rFonts w:eastAsia="Calibri"/>
          <w:sz w:val="14"/>
        </w:rPr>
        <w:t xml:space="preserve"> for the Europeans. </w:t>
      </w:r>
      <w:r w:rsidRPr="00A756E4">
        <w:rPr>
          <w:rFonts w:eastAsia="Calibri"/>
          <w:bCs/>
          <w:highlight w:val="green"/>
          <w:u w:val="single"/>
        </w:rPr>
        <w:t>The</w:t>
      </w:r>
      <w:r w:rsidRPr="00A756E4">
        <w:rPr>
          <w:rFonts w:eastAsia="Calibri"/>
          <w:sz w:val="14"/>
          <w:highlight w:val="green"/>
        </w:rPr>
        <w:t xml:space="preserve"> </w:t>
      </w:r>
      <w:r w:rsidRPr="00A756E4">
        <w:rPr>
          <w:rFonts w:eastAsia="Calibri"/>
          <w:b/>
          <w:highlight w:val="green"/>
          <w:u w:val="single"/>
          <w:bdr w:val="none" w:sz="0" w:space="0" w:color="auto" w:frame="1"/>
        </w:rPr>
        <w:t>U</w:t>
      </w:r>
      <w:r w:rsidRPr="00BF78B1">
        <w:rPr>
          <w:rFonts w:eastAsia="Calibri"/>
          <w:sz w:val="14"/>
        </w:rPr>
        <w:t xml:space="preserve">nited </w:t>
      </w:r>
      <w:r w:rsidRPr="00A756E4">
        <w:rPr>
          <w:rFonts w:eastAsia="Calibri"/>
          <w:b/>
          <w:highlight w:val="green"/>
          <w:u w:val="single"/>
          <w:bdr w:val="none" w:sz="0" w:space="0" w:color="auto" w:frame="1"/>
        </w:rPr>
        <w:t>S</w:t>
      </w:r>
      <w:r w:rsidRPr="00BF78B1">
        <w:rPr>
          <w:rFonts w:eastAsia="Calibri"/>
          <w:sz w:val="14"/>
        </w:rPr>
        <w:t xml:space="preserve">tates </w:t>
      </w:r>
      <w:r w:rsidRPr="00A756E4">
        <w:rPr>
          <w:rFonts w:eastAsia="Calibri"/>
          <w:bCs/>
          <w:highlight w:val="green"/>
          <w:u w:val="single"/>
        </w:rPr>
        <w:t>conducts such</w:t>
      </w:r>
      <w:r w:rsidRPr="00BF78B1">
        <w:rPr>
          <w:rFonts w:eastAsia="Calibri"/>
          <w:bCs/>
          <w:u w:val="single"/>
        </w:rPr>
        <w:t xml:space="preserve"> operations</w:t>
      </w:r>
      <w:r w:rsidRPr="00BF78B1">
        <w:rPr>
          <w:rFonts w:eastAsia="Calibri"/>
          <w:sz w:val="14"/>
        </w:rPr>
        <w:t xml:space="preserve"> </w:t>
      </w:r>
      <w:r w:rsidRPr="00A756E4">
        <w:rPr>
          <w:rFonts w:eastAsia="Calibri"/>
          <w:bCs/>
          <w:highlight w:val="green"/>
          <w:u w:val="single"/>
        </w:rPr>
        <w:t>under the</w:t>
      </w:r>
      <w:r w:rsidRPr="00BF78B1">
        <w:rPr>
          <w:rFonts w:eastAsia="Calibri"/>
          <w:bCs/>
          <w:u w:val="single"/>
        </w:rPr>
        <w:t xml:space="preserve"> legal </w:t>
      </w:r>
      <w:r w:rsidRPr="00A756E4">
        <w:rPr>
          <w:rFonts w:eastAsia="Calibri"/>
          <w:bCs/>
          <w:highlight w:val="green"/>
          <w:u w:val="single"/>
        </w:rPr>
        <w:t xml:space="preserve">theory that </w:t>
      </w:r>
      <w:r w:rsidRPr="00BF78B1">
        <w:rPr>
          <w:rFonts w:eastAsia="Calibri"/>
          <w:sz w:val="14"/>
        </w:rPr>
        <w:t xml:space="preserve">it is in an international armed conflict with </w:t>
      </w:r>
      <w:r w:rsidRPr="00A756E4">
        <w:rPr>
          <w:rFonts w:eastAsia="Calibri"/>
          <w:bCs/>
          <w:highlight w:val="green"/>
          <w:u w:val="single"/>
        </w:rPr>
        <w:t>Al Qaeda</w:t>
      </w:r>
      <w:r w:rsidRPr="00BF78B1">
        <w:rPr>
          <w:rFonts w:eastAsia="Calibri"/>
          <w:sz w:val="14"/>
        </w:rPr>
        <w:t xml:space="preserve"> and its affiliates that </w:t>
      </w:r>
      <w:r w:rsidRPr="00A756E4">
        <w:rPr>
          <w:rFonts w:eastAsia="Calibri"/>
          <w:bCs/>
          <w:highlight w:val="green"/>
          <w:u w:val="single"/>
        </w:rPr>
        <w:t>can be pursued anywhere</w:t>
      </w:r>
      <w:r w:rsidRPr="00BF78B1">
        <w:rPr>
          <w:rFonts w:eastAsia="Calibri"/>
          <w:bCs/>
          <w:u w:val="single"/>
        </w:rPr>
        <w:t xml:space="preserve"> on the globe where armed force may be required</w:t>
      </w:r>
      <w:r w:rsidRPr="00BF78B1">
        <w:rPr>
          <w:rFonts w:eastAsia="Calibri"/>
          <w:sz w:val="14"/>
        </w:rPr>
        <w:t xml:space="preserve">. But </w:t>
      </w:r>
      <w:r w:rsidRPr="00A756E4">
        <w:rPr>
          <w:rFonts w:eastAsia="Calibri"/>
          <w:b/>
          <w:highlight w:val="green"/>
          <w:u w:val="single"/>
          <w:bdr w:val="none" w:sz="0" w:space="0" w:color="auto" w:frame="1"/>
        </w:rPr>
        <w:t>not one</w:t>
      </w:r>
      <w:r w:rsidRPr="00BF78B1">
        <w:rPr>
          <w:rFonts w:eastAsia="Calibri"/>
          <w:b/>
          <w:u w:val="single"/>
          <w:bdr w:val="none" w:sz="0" w:space="0" w:color="auto" w:frame="1"/>
        </w:rPr>
        <w:t xml:space="preserve"> other </w:t>
      </w:r>
      <w:r w:rsidRPr="00A756E4">
        <w:rPr>
          <w:rFonts w:eastAsia="Calibri"/>
          <w:b/>
          <w:highlight w:val="green"/>
          <w:u w:val="single"/>
          <w:bdr w:val="none" w:sz="0" w:space="0" w:color="auto" w:frame="1"/>
        </w:rPr>
        <w:t xml:space="preserve">member of NATO shares this </w:t>
      </w:r>
      <w:r w:rsidRPr="00BF78B1">
        <w:rPr>
          <w:rFonts w:eastAsia="Calibri"/>
          <w:b/>
          <w:u w:val="single"/>
          <w:bdr w:val="none" w:sz="0" w:space="0" w:color="auto" w:frame="1"/>
        </w:rPr>
        <w:t xml:space="preserve">legal </w:t>
      </w:r>
      <w:r w:rsidRPr="00A756E4">
        <w:rPr>
          <w:rFonts w:eastAsia="Calibri"/>
          <w:b/>
          <w:highlight w:val="green"/>
          <w:u w:val="single"/>
          <w:bdr w:val="none" w:sz="0" w:space="0" w:color="auto" w:frame="1"/>
        </w:rPr>
        <w:t>analysis</w:t>
      </w:r>
      <w:r w:rsidRPr="00BF78B1">
        <w:rPr>
          <w:rFonts w:eastAsia="Calibri"/>
          <w:sz w:val="14"/>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sidRPr="00BF78B1">
        <w:rPr>
          <w:rFonts w:eastAsia="Calibri"/>
          <w:b/>
          <w:u w:val="single"/>
          <w:bdr w:val="none" w:sz="0" w:space="0" w:color="auto" w:frame="1"/>
        </w:rPr>
        <w:t>intel</w:t>
      </w:r>
      <w:r w:rsidRPr="00BF78B1">
        <w:rPr>
          <w:rFonts w:eastAsia="Calibri"/>
          <w:bCs/>
          <w:u w:val="single"/>
        </w:rPr>
        <w:t xml:space="preserve">ligence services have been surprisingly open </w:t>
      </w:r>
      <w:r w:rsidRPr="00BF78B1">
        <w:rPr>
          <w:rFonts w:eastAsia="Calibri"/>
          <w:sz w:val="14"/>
        </w:rPr>
        <w:t xml:space="preserve">about the “inhibitions” </w:t>
      </w:r>
      <w:r w:rsidRPr="00BF78B1">
        <w:rPr>
          <w:rFonts w:eastAsia="Calibri"/>
          <w:bCs/>
          <w:u w:val="single"/>
        </w:rPr>
        <w:t xml:space="preserve">that </w:t>
      </w:r>
      <w:r w:rsidRPr="00A756E4">
        <w:rPr>
          <w:rFonts w:eastAsia="Calibri"/>
          <w:bCs/>
          <w:highlight w:val="green"/>
          <w:u w:val="single"/>
        </w:rPr>
        <w:t>this</w:t>
      </w:r>
      <w:r w:rsidRPr="00BF78B1">
        <w:rPr>
          <w:rFonts w:eastAsia="Calibri"/>
          <w:bCs/>
          <w:u w:val="single"/>
        </w:rPr>
        <w:t xml:space="preserve"> growing </w:t>
      </w:r>
      <w:r w:rsidRPr="00A756E4">
        <w:rPr>
          <w:rFonts w:eastAsia="Calibri"/>
          <w:bCs/>
          <w:highlight w:val="green"/>
          <w:u w:val="single"/>
        </w:rPr>
        <w:t>divergence</w:t>
      </w:r>
      <w:r w:rsidRPr="00BF78B1">
        <w:rPr>
          <w:rFonts w:eastAsia="Calibri"/>
          <w:sz w:val="14"/>
        </w:rPr>
        <w:t xml:space="preserve"> has caused the transatlantic special relationship, telling Parliament that it </w:t>
      </w:r>
      <w:r w:rsidRPr="00A756E4">
        <w:rPr>
          <w:rFonts w:eastAsia="Calibri"/>
          <w:bCs/>
          <w:highlight w:val="green"/>
          <w:u w:val="single"/>
        </w:rPr>
        <w:t xml:space="preserve">has become an </w:t>
      </w:r>
      <w:r w:rsidRPr="00A756E4">
        <w:rPr>
          <w:rFonts w:eastAsia="Calibri"/>
          <w:b/>
          <w:highlight w:val="green"/>
          <w:u w:val="single"/>
          <w:bdr w:val="none" w:sz="0" w:space="0" w:color="auto" w:frame="1"/>
        </w:rPr>
        <w:t>obstacle to intel</w:t>
      </w:r>
      <w:r w:rsidRPr="00BF78B1">
        <w:rPr>
          <w:rFonts w:eastAsia="Calibri"/>
          <w:b/>
          <w:u w:val="single"/>
          <w:bdr w:val="none" w:sz="0" w:space="0" w:color="auto" w:frame="1"/>
        </w:rPr>
        <w:t>ligence sharing</w:t>
      </w:r>
      <w:r w:rsidRPr="00BF78B1">
        <w:rPr>
          <w:rFonts w:eastAsia="Calibri"/>
          <w:sz w:val="14"/>
        </w:rPr>
        <w:t xml:space="preserve">. European attitudes are not going to change—the European Court of Human Rights is now deeply embedded in European life, and </w:t>
      </w:r>
      <w:r w:rsidRPr="00BF78B1">
        <w:rPr>
          <w:rFonts w:eastAsia="Calibri"/>
          <w:bCs/>
          <w:u w:val="single"/>
        </w:rPr>
        <w:t xml:space="preserve">individual </w:t>
      </w:r>
      <w:r w:rsidRPr="00A756E4">
        <w:rPr>
          <w:rFonts w:eastAsia="Calibri"/>
          <w:bCs/>
          <w:highlight w:val="green"/>
          <w:u w:val="single"/>
        </w:rPr>
        <w:t xml:space="preserve">European </w:t>
      </w:r>
      <w:r w:rsidRPr="00BF78B1">
        <w:rPr>
          <w:rFonts w:eastAsia="Calibri"/>
          <w:bCs/>
          <w:u w:val="single"/>
        </w:rPr>
        <w:t>government</w:t>
      </w:r>
      <w:r w:rsidRPr="00A756E4">
        <w:rPr>
          <w:rFonts w:eastAsia="Calibri"/>
          <w:bCs/>
          <w:highlight w:val="green"/>
          <w:u w:val="single"/>
        </w:rPr>
        <w:t>s cannot escape</w:t>
      </w:r>
      <w:r w:rsidRPr="00BF78B1">
        <w:rPr>
          <w:rFonts w:eastAsia="Calibri"/>
          <w:sz w:val="14"/>
        </w:rPr>
        <w:t xml:space="preserve"> its </w:t>
      </w:r>
      <w:r w:rsidRPr="00A756E4">
        <w:rPr>
          <w:rFonts w:eastAsia="Calibri"/>
          <w:bCs/>
          <w:highlight w:val="green"/>
          <w:u w:val="single"/>
        </w:rPr>
        <w:t>oversight</w:t>
      </w:r>
      <w:r w:rsidRPr="00BF78B1">
        <w:rPr>
          <w:rFonts w:eastAsia="Calibri"/>
          <w:sz w:val="14"/>
        </w:rPr>
        <w:t xml:space="preserve"> no matter how well disposed they are to assist the United States. 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sidRPr="00A756E4">
        <w:rPr>
          <w:rFonts w:eastAsia="Calibri"/>
          <w:bCs/>
          <w:highlight w:val="green"/>
          <w:u w:val="single"/>
        </w:rPr>
        <w:t>even as</w:t>
      </w:r>
      <w:r w:rsidRPr="00BF78B1">
        <w:rPr>
          <w:rFonts w:eastAsia="Calibri"/>
          <w:sz w:val="14"/>
        </w:rPr>
        <w:t xml:space="preserve"> the </w:t>
      </w:r>
      <w:r w:rsidRPr="00A756E4">
        <w:rPr>
          <w:rFonts w:eastAsia="Calibri"/>
          <w:bCs/>
          <w:highlight w:val="green"/>
          <w:u w:val="single"/>
        </w:rPr>
        <w:t>Obama</w:t>
      </w:r>
      <w:r w:rsidRPr="00BF78B1">
        <w:rPr>
          <w:rFonts w:eastAsia="Calibri"/>
          <w:sz w:val="14"/>
        </w:rPr>
        <w:t xml:space="preserve"> administration </w:t>
      </w:r>
      <w:r w:rsidRPr="00A756E4">
        <w:rPr>
          <w:rFonts w:eastAsia="Calibri"/>
          <w:bCs/>
          <w:highlight w:val="green"/>
          <w:u w:val="single"/>
        </w:rPr>
        <w:t>doubles down</w:t>
      </w:r>
      <w:r w:rsidRPr="00BF78B1">
        <w:rPr>
          <w:rFonts w:eastAsia="Calibri"/>
          <w:bCs/>
          <w:u w:val="single"/>
        </w:rPr>
        <w:t xml:space="preserve"> and extends their use</w:t>
      </w:r>
      <w:r w:rsidRPr="00BF78B1">
        <w:rPr>
          <w:rFonts w:eastAsia="Calibri"/>
          <w:sz w:val="14"/>
        </w:rPr>
        <w:t xml:space="preserve">. Meanwhile, some of </w:t>
      </w:r>
      <w:r w:rsidRPr="00BF78B1">
        <w:rPr>
          <w:rFonts w:eastAsia="Calibri"/>
          <w:bCs/>
          <w:u w:val="single"/>
        </w:rPr>
        <w:t xml:space="preserve">America’s oldest and closest </w:t>
      </w:r>
      <w:r w:rsidRPr="00A756E4">
        <w:rPr>
          <w:rFonts w:eastAsia="Calibri"/>
          <w:bCs/>
          <w:highlight w:val="green"/>
          <w:u w:val="single"/>
        </w:rPr>
        <w:t xml:space="preserve">allies are beginning to place </w:t>
      </w:r>
      <w:r w:rsidRPr="00A756E4">
        <w:rPr>
          <w:rFonts w:eastAsia="Calibri"/>
          <w:b/>
          <w:highlight w:val="green"/>
          <w:u w:val="single"/>
          <w:bdr w:val="none" w:sz="0" w:space="0" w:color="auto" w:frame="1"/>
        </w:rPr>
        <w:t>more</w:t>
      </w:r>
      <w:r w:rsidRPr="00BF78B1">
        <w:rPr>
          <w:rFonts w:eastAsia="Calibri"/>
          <w:sz w:val="14"/>
        </w:rPr>
        <w:t xml:space="preserve"> and more </w:t>
      </w:r>
      <w:r w:rsidRPr="00A756E4">
        <w:rPr>
          <w:rFonts w:eastAsia="Calibri"/>
          <w:b/>
          <w:highlight w:val="green"/>
          <w:u w:val="single"/>
          <w:bdr w:val="none" w:sz="0" w:space="0" w:color="auto" w:frame="1"/>
        </w:rPr>
        <w:t>constraints on working with U.S</w:t>
      </w:r>
      <w:r w:rsidRPr="00BF78B1">
        <w:rPr>
          <w:rFonts w:eastAsia="Calibri"/>
          <w:b/>
          <w:u w:val="single"/>
          <w:bdr w:val="none" w:sz="0" w:space="0" w:color="auto" w:frame="1"/>
        </w:rPr>
        <w:t>. forces</w:t>
      </w:r>
      <w:r w:rsidRPr="00BF78B1">
        <w:rPr>
          <w:rFonts w:eastAsia="Calibri"/>
          <w:sz w:val="14"/>
        </w:rPr>
        <w:t xml:space="preserve">. </w:t>
      </w:r>
      <w:r w:rsidRPr="00A756E4">
        <w:rPr>
          <w:rFonts w:eastAsia="Calibri"/>
          <w:bCs/>
          <w:highlight w:val="green"/>
          <w:u w:val="single"/>
        </w:rPr>
        <w:t>NATO cannot conduct</w:t>
      </w:r>
      <w:r w:rsidRPr="00BF78B1">
        <w:rPr>
          <w:rFonts w:eastAsia="Calibri"/>
          <w:bCs/>
          <w:u w:val="single"/>
        </w:rPr>
        <w:t xml:space="preserve"> military </w:t>
      </w:r>
      <w:r w:rsidRPr="00A756E4">
        <w:rPr>
          <w:rFonts w:eastAsia="Calibri"/>
          <w:bCs/>
          <w:highlight w:val="green"/>
          <w:u w:val="single"/>
        </w:rPr>
        <w:t xml:space="preserve">operations under two competing legal regimes </w:t>
      </w:r>
      <w:r w:rsidRPr="00BF78B1">
        <w:rPr>
          <w:rFonts w:eastAsia="Calibri"/>
          <w:bCs/>
          <w:u w:val="single"/>
        </w:rPr>
        <w:t xml:space="preserve">for long. </w:t>
      </w:r>
      <w:r w:rsidRPr="00A756E4">
        <w:rPr>
          <w:rFonts w:eastAsia="Calibri"/>
          <w:bCs/>
          <w:highlight w:val="green"/>
          <w:u w:val="single"/>
        </w:rPr>
        <w:t xml:space="preserve">Something has to give—and </w:t>
      </w:r>
      <w:r w:rsidRPr="00A756E4">
        <w:rPr>
          <w:rFonts w:eastAsia="Calibri"/>
          <w:b/>
          <w:highlight w:val="green"/>
          <w:u w:val="single"/>
          <w:bdr w:val="none" w:sz="0" w:space="0" w:color="auto" w:frame="1"/>
        </w:rPr>
        <w:t xml:space="preserve">it may </w:t>
      </w:r>
      <w:r w:rsidRPr="00BF78B1">
        <w:rPr>
          <w:rFonts w:eastAsia="Calibri"/>
          <w:b/>
          <w:u w:val="single"/>
          <w:bdr w:val="none" w:sz="0" w:space="0" w:color="auto" w:frame="1"/>
        </w:rPr>
        <w:t xml:space="preserve">just </w:t>
      </w:r>
      <w:r w:rsidRPr="00A756E4">
        <w:rPr>
          <w:rFonts w:eastAsia="Calibri"/>
          <w:b/>
          <w:highlight w:val="green"/>
          <w:u w:val="single"/>
          <w:bdr w:val="none" w:sz="0" w:space="0" w:color="auto" w:frame="1"/>
        </w:rPr>
        <w:t xml:space="preserve">be the </w:t>
      </w:r>
      <w:r w:rsidRPr="00BF78B1">
        <w:rPr>
          <w:rFonts w:eastAsia="Calibri"/>
          <w:b/>
          <w:u w:val="single"/>
          <w:bdr w:val="none" w:sz="0" w:space="0" w:color="auto" w:frame="1"/>
        </w:rPr>
        <w:t xml:space="preserve">Atlantic </w:t>
      </w:r>
      <w:r w:rsidRPr="00A756E4">
        <w:rPr>
          <w:rFonts w:eastAsia="Calibri"/>
          <w:b/>
          <w:highlight w:val="green"/>
          <w:u w:val="single"/>
          <w:bdr w:val="none" w:sz="0" w:space="0" w:color="auto" w:frame="1"/>
        </w:rPr>
        <w:t>alliance</w:t>
      </w:r>
      <w:r w:rsidRPr="00BF78B1">
        <w:rPr>
          <w:rFonts w:eastAsia="Calibri"/>
          <w:sz w:val="14"/>
        </w:rPr>
        <w:t>.</w:t>
      </w:r>
    </w:p>
    <w:p w:rsidR="00261122" w:rsidRPr="00BF78B1" w:rsidRDefault="00261122" w:rsidP="00261122">
      <w:pPr>
        <w:pStyle w:val="Heading4"/>
      </w:pPr>
      <w:r w:rsidRPr="00BF78B1">
        <w:t>Security cooperation with Europe solves multiple transnational threats</w:t>
      </w:r>
    </w:p>
    <w:p w:rsidR="00261122" w:rsidRPr="00BF78B1" w:rsidRDefault="00261122" w:rsidP="00261122">
      <w:pPr>
        <w:rPr>
          <w:sz w:val="16"/>
        </w:rPr>
      </w:pPr>
      <w:r w:rsidRPr="00BF78B1">
        <w:rPr>
          <w:b/>
        </w:rPr>
        <w:t>Stivachtis 10</w:t>
      </w:r>
      <w:r w:rsidRPr="00BF78B1">
        <w:rPr>
          <w:sz w:val="16"/>
        </w:rPr>
        <w:t xml:space="preserve"> – Director of International Studies Program @ Virginia Polytechnic Institute &amp; State University [Dr. Yannis. A. Stivachtis (Professor of Poli Sci &amp; Ph.D. in Politics &amp; International Relations from Lancaster University), THE IMPERATIVE FOR TRANSATLANTIC COOPERATION,” </w:t>
      </w:r>
      <w:r w:rsidRPr="00BF78B1">
        <w:rPr>
          <w:sz w:val="16"/>
          <w:u w:val="single"/>
        </w:rPr>
        <w:t>The Research Institute for European and American Studies</w:t>
      </w:r>
      <w:r w:rsidRPr="00BF78B1">
        <w:rPr>
          <w:sz w:val="16"/>
        </w:rPr>
        <w:t>, 2010,  pg. http://www.rieas.gr/research-areas/global-issues/transatlantic-studies/78.html]</w:t>
      </w:r>
    </w:p>
    <w:p w:rsidR="00261122" w:rsidRPr="00BF78B1" w:rsidRDefault="00261122" w:rsidP="00261122">
      <w:pPr>
        <w:rPr>
          <w:sz w:val="16"/>
        </w:rPr>
      </w:pPr>
      <w:r w:rsidRPr="00BF78B1">
        <w:rPr>
          <w:sz w:val="16"/>
        </w:rPr>
        <w:t xml:space="preserve">There is no doubt that </w:t>
      </w:r>
      <w:r w:rsidRPr="00A756E4">
        <w:rPr>
          <w:highlight w:val="green"/>
          <w:u w:val="single"/>
        </w:rPr>
        <w:t xml:space="preserve">US-European relations are in a </w:t>
      </w:r>
      <w:r w:rsidRPr="00A756E4">
        <w:rPr>
          <w:b/>
          <w:highlight w:val="green"/>
          <w:u w:val="single"/>
          <w:bdr w:val="single" w:sz="4" w:space="0" w:color="auto"/>
        </w:rPr>
        <w:t>period of transition</w:t>
      </w:r>
      <w:r w:rsidRPr="00BF78B1">
        <w:rPr>
          <w:sz w:val="16"/>
        </w:rPr>
        <w:t>, and that the stresses and strains of globalization are increasing both the number and the seriousness of the challenges that confront transatlantic relations.</w:t>
      </w:r>
    </w:p>
    <w:p w:rsidR="00261122" w:rsidRPr="00BF78B1" w:rsidRDefault="00261122" w:rsidP="00261122">
      <w:pPr>
        <w:rPr>
          <w:sz w:val="16"/>
        </w:rPr>
      </w:pPr>
      <w:r w:rsidRPr="00BF78B1">
        <w:rPr>
          <w:sz w:val="16"/>
        </w:rPr>
        <w:t xml:space="preserve">The events of 9/11 and the Iraq War have added significantly to these stresses and strains. At the same time, international </w:t>
      </w:r>
      <w:r w:rsidRPr="00A756E4">
        <w:rPr>
          <w:highlight w:val="green"/>
          <w:u w:val="single"/>
        </w:rPr>
        <w:t>terrorism</w:t>
      </w:r>
      <w:r w:rsidRPr="00BF78B1">
        <w:rPr>
          <w:sz w:val="16"/>
        </w:rPr>
        <w:t xml:space="preserve">, the </w:t>
      </w:r>
      <w:r w:rsidRPr="00BF78B1">
        <w:rPr>
          <w:u w:val="single"/>
        </w:rPr>
        <w:t xml:space="preserve">nuclearization of </w:t>
      </w:r>
      <w:r w:rsidRPr="00A756E4">
        <w:rPr>
          <w:b/>
          <w:highlight w:val="green"/>
          <w:u w:val="single"/>
        </w:rPr>
        <w:t>North Korea</w:t>
      </w:r>
      <w:r w:rsidRPr="00A756E4">
        <w:rPr>
          <w:highlight w:val="green"/>
          <w:u w:val="single"/>
        </w:rPr>
        <w:t xml:space="preserve"> </w:t>
      </w:r>
      <w:r w:rsidRPr="00BF78B1">
        <w:rPr>
          <w:u w:val="single"/>
        </w:rPr>
        <w:t>and</w:t>
      </w:r>
      <w:r w:rsidRPr="00BF78B1">
        <w:rPr>
          <w:sz w:val="16"/>
        </w:rPr>
        <w:t xml:space="preserve"> especially </w:t>
      </w:r>
      <w:r w:rsidRPr="00A756E4">
        <w:rPr>
          <w:b/>
          <w:highlight w:val="green"/>
          <w:u w:val="single"/>
        </w:rPr>
        <w:t>Iran</w:t>
      </w:r>
      <w:r w:rsidRPr="00BF78B1">
        <w:rPr>
          <w:sz w:val="16"/>
        </w:rPr>
        <w:t xml:space="preserve">, the proliferation of weapons of mass destruction (WMD), the transformation of </w:t>
      </w:r>
      <w:r w:rsidRPr="00A756E4">
        <w:rPr>
          <w:b/>
          <w:highlight w:val="green"/>
          <w:u w:val="single"/>
        </w:rPr>
        <w:t>Russia</w:t>
      </w:r>
      <w:r w:rsidRPr="00A756E4">
        <w:rPr>
          <w:sz w:val="16"/>
          <w:highlight w:val="green"/>
        </w:rPr>
        <w:t xml:space="preserve"> </w:t>
      </w:r>
      <w:r w:rsidRPr="00BF78B1">
        <w:rPr>
          <w:sz w:val="16"/>
        </w:rPr>
        <w:t xml:space="preserve">into a stable and cooperative member of the international community, the growing power of </w:t>
      </w:r>
      <w:r w:rsidRPr="00A756E4">
        <w:rPr>
          <w:b/>
          <w:highlight w:val="green"/>
          <w:u w:val="single"/>
        </w:rPr>
        <w:t>China</w:t>
      </w:r>
      <w:r w:rsidRPr="00BF78B1">
        <w:rPr>
          <w:sz w:val="16"/>
        </w:rPr>
        <w:t xml:space="preserve">, </w:t>
      </w:r>
      <w:r w:rsidRPr="00BF78B1">
        <w:rPr>
          <w:u w:val="single"/>
        </w:rPr>
        <w:t>the political</w:t>
      </w:r>
      <w:r w:rsidRPr="00BF78B1">
        <w:rPr>
          <w:sz w:val="16"/>
        </w:rPr>
        <w:t xml:space="preserve"> and economic transformation and</w:t>
      </w:r>
      <w:r w:rsidRPr="00BF78B1">
        <w:rPr>
          <w:u w:val="single"/>
        </w:rPr>
        <w:t xml:space="preserve"> integration of</w:t>
      </w:r>
      <w:r w:rsidRPr="00BF78B1">
        <w:rPr>
          <w:sz w:val="16"/>
        </w:rPr>
        <w:t xml:space="preserve"> the </w:t>
      </w:r>
      <w:r w:rsidRPr="00A756E4">
        <w:rPr>
          <w:b/>
          <w:highlight w:val="green"/>
          <w:u w:val="single"/>
        </w:rPr>
        <w:t>Caucasian</w:t>
      </w:r>
      <w:r w:rsidRPr="00A756E4">
        <w:rPr>
          <w:b/>
          <w:highlight w:val="green"/>
        </w:rPr>
        <w:t xml:space="preserve"> </w:t>
      </w:r>
      <w:r w:rsidRPr="00BF78B1">
        <w:rPr>
          <w:sz w:val="16"/>
        </w:rPr>
        <w:t xml:space="preserve">and </w:t>
      </w:r>
      <w:r w:rsidRPr="00A756E4">
        <w:rPr>
          <w:b/>
          <w:highlight w:val="green"/>
          <w:u w:val="single"/>
        </w:rPr>
        <w:t>Central Asian</w:t>
      </w:r>
      <w:r w:rsidRPr="00A756E4">
        <w:rPr>
          <w:sz w:val="16"/>
          <w:highlight w:val="green"/>
        </w:rPr>
        <w:t xml:space="preserve"> </w:t>
      </w:r>
      <w:r w:rsidRPr="00BF78B1">
        <w:rPr>
          <w:sz w:val="16"/>
        </w:rPr>
        <w:t xml:space="preserve">states, the integration </w:t>
      </w:r>
      <w:r w:rsidRPr="00BF78B1">
        <w:rPr>
          <w:u w:val="single"/>
        </w:rPr>
        <w:t>and</w:t>
      </w:r>
      <w:r w:rsidRPr="00BF78B1">
        <w:rPr>
          <w:sz w:val="16"/>
        </w:rPr>
        <w:t xml:space="preserve"> stabilization of the </w:t>
      </w:r>
      <w:r w:rsidRPr="00A756E4">
        <w:rPr>
          <w:b/>
          <w:highlight w:val="green"/>
          <w:u w:val="single"/>
        </w:rPr>
        <w:t>Balkan</w:t>
      </w:r>
      <w:r w:rsidRPr="00A756E4">
        <w:rPr>
          <w:highlight w:val="green"/>
          <w:u w:val="single"/>
        </w:rPr>
        <w:t xml:space="preserve"> </w:t>
      </w:r>
      <w:r w:rsidRPr="00BF78B1">
        <w:rPr>
          <w:u w:val="single"/>
        </w:rPr>
        <w:t>countries</w:t>
      </w:r>
      <w:r w:rsidRPr="00BF78B1">
        <w:rPr>
          <w:sz w:val="16"/>
        </w:rPr>
        <w:t xml:space="preserve">, the promotion of </w:t>
      </w:r>
      <w:r w:rsidRPr="00A756E4">
        <w:rPr>
          <w:highlight w:val="green"/>
          <w:u w:val="single"/>
        </w:rPr>
        <w:t xml:space="preserve">peace </w:t>
      </w:r>
      <w:r w:rsidRPr="00BF78B1">
        <w:rPr>
          <w:u w:val="single"/>
        </w:rPr>
        <w:t xml:space="preserve">and stability in </w:t>
      </w:r>
      <w:r w:rsidRPr="00A756E4">
        <w:rPr>
          <w:highlight w:val="green"/>
          <w:u w:val="single"/>
        </w:rPr>
        <w:t xml:space="preserve">the </w:t>
      </w:r>
      <w:r w:rsidRPr="00A756E4">
        <w:rPr>
          <w:b/>
          <w:highlight w:val="green"/>
          <w:u w:val="single"/>
        </w:rPr>
        <w:t>Mid</w:t>
      </w:r>
      <w:r w:rsidRPr="00A756E4">
        <w:rPr>
          <w:sz w:val="16"/>
          <w:highlight w:val="green"/>
        </w:rPr>
        <w:t xml:space="preserve">dle </w:t>
      </w:r>
      <w:r w:rsidRPr="00A756E4">
        <w:rPr>
          <w:b/>
          <w:highlight w:val="green"/>
          <w:u w:val="single"/>
        </w:rPr>
        <w:t>East</w:t>
      </w:r>
      <w:r w:rsidRPr="00A756E4">
        <w:rPr>
          <w:sz w:val="16"/>
          <w:highlight w:val="green"/>
        </w:rPr>
        <w:t xml:space="preserve">, </w:t>
      </w:r>
      <w:r w:rsidRPr="00A756E4">
        <w:rPr>
          <w:highlight w:val="green"/>
          <w:u w:val="single"/>
        </w:rPr>
        <w:t xml:space="preserve">poverty, climate change, AIDS and other </w:t>
      </w:r>
      <w:r w:rsidRPr="00BF78B1">
        <w:rPr>
          <w:sz w:val="16"/>
        </w:rPr>
        <w:t xml:space="preserve">emergent </w:t>
      </w:r>
      <w:r w:rsidRPr="00A756E4">
        <w:rPr>
          <w:highlight w:val="green"/>
          <w:u w:val="single"/>
        </w:rPr>
        <w:t>problems</w:t>
      </w:r>
      <w:r w:rsidRPr="00A756E4">
        <w:rPr>
          <w:sz w:val="16"/>
          <w:highlight w:val="green"/>
        </w:rPr>
        <w:t xml:space="preserve"> </w:t>
      </w:r>
      <w:r w:rsidRPr="00BF78B1">
        <w:rPr>
          <w:sz w:val="16"/>
        </w:rPr>
        <w:t xml:space="preserve">and situations </w:t>
      </w:r>
      <w:r w:rsidRPr="00A756E4">
        <w:rPr>
          <w:highlight w:val="green"/>
          <w:u w:val="single"/>
        </w:rPr>
        <w:t>require</w:t>
      </w:r>
      <w:r w:rsidRPr="00A756E4">
        <w:rPr>
          <w:sz w:val="16"/>
          <w:highlight w:val="green"/>
        </w:rPr>
        <w:t xml:space="preserve"> </w:t>
      </w:r>
      <w:r w:rsidRPr="00BF78B1">
        <w:rPr>
          <w:sz w:val="16"/>
        </w:rPr>
        <w:t xml:space="preserve">further </w:t>
      </w:r>
      <w:r w:rsidRPr="00A756E4">
        <w:rPr>
          <w:highlight w:val="green"/>
          <w:u w:val="single"/>
        </w:rPr>
        <w:t>cooperation</w:t>
      </w:r>
      <w:r w:rsidRPr="00A756E4">
        <w:rPr>
          <w:sz w:val="16"/>
          <w:highlight w:val="green"/>
        </w:rPr>
        <w:t xml:space="preserve"> </w:t>
      </w:r>
      <w:r w:rsidRPr="00BF78B1">
        <w:rPr>
          <w:sz w:val="16"/>
        </w:rPr>
        <w:t>among countries at the regional, global and institutional levels.</w:t>
      </w:r>
    </w:p>
    <w:p w:rsidR="00261122" w:rsidRPr="00BF78B1" w:rsidRDefault="00261122" w:rsidP="00261122">
      <w:pPr>
        <w:rPr>
          <w:u w:val="single"/>
        </w:rPr>
      </w:pPr>
      <w:r w:rsidRPr="00BF78B1">
        <w:rPr>
          <w:sz w:val="16"/>
        </w:rPr>
        <w:t xml:space="preserve">Therefore, </w:t>
      </w:r>
      <w:r w:rsidRPr="00A756E4">
        <w:rPr>
          <w:highlight w:val="green"/>
          <w:u w:val="single"/>
        </w:rPr>
        <w:t xml:space="preserve">cooperation </w:t>
      </w:r>
      <w:r w:rsidRPr="00BF78B1">
        <w:rPr>
          <w:u w:val="single"/>
        </w:rPr>
        <w:t xml:space="preserve">between the U.S. and Europe </w:t>
      </w:r>
      <w:r w:rsidRPr="00A756E4">
        <w:rPr>
          <w:highlight w:val="green"/>
          <w:u w:val="single"/>
        </w:rPr>
        <w:t xml:space="preserve">is </w:t>
      </w:r>
      <w:r w:rsidRPr="00BF78B1">
        <w:rPr>
          <w:sz w:val="16"/>
        </w:rPr>
        <w:t>more</w:t>
      </w:r>
      <w:r w:rsidRPr="00BF78B1">
        <w:rPr>
          <w:u w:val="single"/>
        </w:rPr>
        <w:t xml:space="preserve"> </w:t>
      </w:r>
      <w:r w:rsidRPr="00A756E4">
        <w:rPr>
          <w:b/>
          <w:highlight w:val="green"/>
          <w:u w:val="single"/>
          <w:bdr w:val="single" w:sz="4" w:space="0" w:color="auto"/>
        </w:rPr>
        <w:t>imperative</w:t>
      </w:r>
      <w:r w:rsidRPr="00A756E4">
        <w:rPr>
          <w:highlight w:val="green"/>
          <w:u w:val="single"/>
        </w:rPr>
        <w:t xml:space="preserve"> </w:t>
      </w:r>
      <w:r w:rsidRPr="00BF78B1">
        <w:rPr>
          <w:sz w:val="16"/>
        </w:rPr>
        <w:t>than ever</w:t>
      </w:r>
      <w:r w:rsidRPr="00BF78B1">
        <w:t xml:space="preserve"> </w:t>
      </w:r>
      <w:r w:rsidRPr="00A756E4">
        <w:rPr>
          <w:highlight w:val="green"/>
          <w:u w:val="single"/>
        </w:rPr>
        <w:t xml:space="preserve">to deal </w:t>
      </w:r>
      <w:r w:rsidRPr="00BF78B1">
        <w:rPr>
          <w:u w:val="single"/>
        </w:rPr>
        <w:t xml:space="preserve">effectively </w:t>
      </w:r>
      <w:r w:rsidRPr="00A756E4">
        <w:rPr>
          <w:highlight w:val="green"/>
          <w:u w:val="single"/>
        </w:rPr>
        <w:t xml:space="preserve">with </w:t>
      </w:r>
      <w:r w:rsidRPr="00BF78B1">
        <w:rPr>
          <w:u w:val="single"/>
        </w:rPr>
        <w:t xml:space="preserve">these </w:t>
      </w:r>
      <w:r w:rsidRPr="00A756E4">
        <w:rPr>
          <w:highlight w:val="green"/>
          <w:u w:val="single"/>
        </w:rPr>
        <w:t>problems</w:t>
      </w:r>
      <w:r w:rsidRPr="00BF78B1">
        <w:rPr>
          <w:sz w:val="16"/>
        </w:rPr>
        <w:t xml:space="preserve">.  It is fair to say that </w:t>
      </w:r>
      <w:r w:rsidRPr="00BF78B1">
        <w:rPr>
          <w:u w:val="single"/>
        </w:rPr>
        <w:t>the challenges of crafting a new relationship between the U.S. and the EU</w:t>
      </w:r>
      <w:r w:rsidRPr="00BF78B1">
        <w:rPr>
          <w:sz w:val="16"/>
        </w:rPr>
        <w:t xml:space="preserve"> as well as between the U.S. and NATO </w:t>
      </w:r>
      <w:r w:rsidRPr="00BF78B1">
        <w:rPr>
          <w:u w:val="single"/>
        </w:rPr>
        <w:t>are more regional than global, but the implications of success or failure will be global.</w:t>
      </w:r>
    </w:p>
    <w:p w:rsidR="00261122" w:rsidRPr="00BF78B1" w:rsidRDefault="00261122" w:rsidP="00261122">
      <w:pPr>
        <w:rPr>
          <w:sz w:val="16"/>
        </w:rPr>
      </w:pPr>
      <w:r w:rsidRPr="00BF78B1">
        <w:rPr>
          <w:sz w:val="16"/>
          <w:szCs w:val="16"/>
        </w:rPr>
        <w:t>The transatlantic relationship is still in crisis</w:t>
      </w:r>
      <w:r w:rsidRPr="00BF78B1">
        <w:rPr>
          <w:sz w:val="16"/>
          <w:u w:val="single"/>
        </w:rPr>
        <w:t>,</w:t>
      </w:r>
      <w:r w:rsidRPr="00BF78B1">
        <w:rPr>
          <w:sz w:val="16"/>
        </w:rPr>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w:t>
      </w:r>
    </w:p>
    <w:p w:rsidR="00261122" w:rsidRPr="00BF78B1" w:rsidRDefault="00261122" w:rsidP="00261122">
      <w:pPr>
        <w:rPr>
          <w:sz w:val="16"/>
        </w:rPr>
      </w:pPr>
      <w:r w:rsidRPr="00BF78B1">
        <w:rPr>
          <w:sz w:val="16"/>
        </w:rPr>
        <w:t>Questions such as, the future role of NATO and its relationship to the common European Security and Defense policy (ESDP), or what constitutes terrorism and what the rights of captured suspected terrorists are, have been added to the list of US-European disagreements.</w:t>
      </w:r>
    </w:p>
    <w:p w:rsidR="00261122" w:rsidRPr="00BF78B1" w:rsidRDefault="00261122" w:rsidP="00261122">
      <w:pPr>
        <w:rPr>
          <w:sz w:val="16"/>
        </w:rPr>
      </w:pPr>
      <w:r w:rsidRPr="00BF78B1">
        <w:rPr>
          <w:sz w:val="16"/>
        </w:rPr>
        <w:lastRenderedPageBreak/>
        <w:t xml:space="preserve">There are two reasons for concern regarding the transatlantic rift. First, </w:t>
      </w:r>
      <w:r w:rsidRPr="00A756E4">
        <w:rPr>
          <w:highlight w:val="green"/>
          <w:u w:val="single"/>
        </w:rPr>
        <w:t xml:space="preserve">if </w:t>
      </w:r>
      <w:r w:rsidRPr="00BF78B1">
        <w:rPr>
          <w:u w:val="single"/>
        </w:rPr>
        <w:t xml:space="preserve">European leaders conclude that </w:t>
      </w:r>
      <w:r w:rsidRPr="00A756E4">
        <w:rPr>
          <w:highlight w:val="green"/>
          <w:u w:val="single"/>
        </w:rPr>
        <w:t xml:space="preserve">Europe </w:t>
      </w:r>
      <w:r w:rsidRPr="00BF78B1">
        <w:rPr>
          <w:u w:val="single"/>
        </w:rPr>
        <w:t xml:space="preserve">must </w:t>
      </w:r>
      <w:r w:rsidRPr="00A756E4">
        <w:rPr>
          <w:highlight w:val="green"/>
          <w:u w:val="single"/>
        </w:rPr>
        <w:t xml:space="preserve">become </w:t>
      </w:r>
      <w:r w:rsidRPr="00A756E4">
        <w:rPr>
          <w:b/>
          <w:highlight w:val="green"/>
          <w:u w:val="single"/>
          <w:bdr w:val="single" w:sz="4" w:space="0" w:color="auto"/>
        </w:rPr>
        <w:t>counterweight</w:t>
      </w:r>
      <w:r w:rsidRPr="00A756E4">
        <w:rPr>
          <w:highlight w:val="green"/>
          <w:u w:val="single"/>
        </w:rPr>
        <w:t xml:space="preserve"> to the U.S</w:t>
      </w:r>
      <w:r w:rsidRPr="00A756E4">
        <w:rPr>
          <w:sz w:val="16"/>
          <w:highlight w:val="green"/>
        </w:rPr>
        <w:t xml:space="preserve">., </w:t>
      </w:r>
      <w:r w:rsidRPr="00BF78B1">
        <w:rPr>
          <w:sz w:val="16"/>
        </w:rPr>
        <w:t>rather than a partner,</w:t>
      </w:r>
      <w:r w:rsidRPr="00BF78B1">
        <w:rPr>
          <w:u w:val="single"/>
        </w:rPr>
        <w:t xml:space="preserve"> </w:t>
      </w:r>
      <w:r w:rsidRPr="00A756E4">
        <w:rPr>
          <w:highlight w:val="green"/>
          <w:u w:val="single"/>
        </w:rPr>
        <w:t xml:space="preserve">it will be difficult to engage in the </w:t>
      </w:r>
      <w:r w:rsidRPr="00BF78B1">
        <w:rPr>
          <w:u w:val="single"/>
        </w:rPr>
        <w:t xml:space="preserve">kind of open </w:t>
      </w:r>
      <w:r w:rsidRPr="00A756E4">
        <w:rPr>
          <w:highlight w:val="green"/>
          <w:u w:val="single"/>
        </w:rPr>
        <w:t xml:space="preserve">search for a common ground </w:t>
      </w:r>
      <w:r w:rsidRPr="00BF78B1">
        <w:rPr>
          <w:u w:val="single"/>
        </w:rPr>
        <w:t>than a</w:t>
      </w:r>
      <w:r w:rsidRPr="00BF78B1">
        <w:rPr>
          <w:sz w:val="16"/>
        </w:rPr>
        <w:t xml:space="preserve">n elective </w:t>
      </w:r>
      <w:r w:rsidRPr="00BF78B1">
        <w:rPr>
          <w:u w:val="single"/>
        </w:rPr>
        <w:t>partnership requires</w:t>
      </w:r>
      <w:r w:rsidRPr="00BF78B1">
        <w:rPr>
          <w:sz w:val="16"/>
        </w:rPr>
        <w:t>. Second, there is a risk that public opinion in both the U.S. and Europe will make it difficult even for leaders who want to forge a new relationship to make the necessary accommodations.</w:t>
      </w:r>
    </w:p>
    <w:p w:rsidR="00261122" w:rsidRPr="00BF78B1" w:rsidRDefault="00261122" w:rsidP="00261122">
      <w:pPr>
        <w:rPr>
          <w:u w:val="single"/>
        </w:rPr>
      </w:pPr>
      <w:r w:rsidRPr="00BF78B1">
        <w:rPr>
          <w:sz w:val="16"/>
        </w:rPr>
        <w:t xml:space="preserve">If both sides would actively work to heal the breach, a new opportunity could be created. </w:t>
      </w:r>
      <w:r w:rsidRPr="00A756E4">
        <w:rPr>
          <w:highlight w:val="green"/>
          <w:u w:val="single"/>
        </w:rPr>
        <w:t xml:space="preserve">A vibrant transatlantic partnership remains a </w:t>
      </w:r>
      <w:r w:rsidRPr="00BF78B1">
        <w:rPr>
          <w:u w:val="single"/>
        </w:rPr>
        <w:t xml:space="preserve">real </w:t>
      </w:r>
      <w:r w:rsidRPr="00A756E4">
        <w:rPr>
          <w:highlight w:val="green"/>
          <w:u w:val="single"/>
        </w:rPr>
        <w:t>possibility</w:t>
      </w:r>
      <w:r w:rsidRPr="00BF78B1">
        <w:rPr>
          <w:u w:val="single"/>
        </w:rPr>
        <w:t xml:space="preserve">, but only </w:t>
      </w:r>
      <w:r w:rsidRPr="00A756E4">
        <w:rPr>
          <w:highlight w:val="green"/>
          <w:u w:val="single"/>
        </w:rPr>
        <w:t>if both sides make the necessary political commitment</w:t>
      </w:r>
      <w:r w:rsidRPr="00BF78B1">
        <w:rPr>
          <w:u w:val="single"/>
        </w:rPr>
        <w:t>.</w:t>
      </w:r>
    </w:p>
    <w:p w:rsidR="00261122" w:rsidRPr="00BF78B1" w:rsidRDefault="00261122" w:rsidP="00261122">
      <w:pPr>
        <w:rPr>
          <w:sz w:val="16"/>
        </w:rPr>
      </w:pPr>
      <w:r w:rsidRPr="00BF78B1">
        <w:rPr>
          <w:sz w:val="16"/>
        </w:rPr>
        <w:t>There are strong reasons to believe that the security challenges facing the U.S. and Europe are more shared than divergent. The most dramatic case is terrorism. Closely related is the common interest in halting the spread of weapons of mass destruction and the nuclearization of Iran and North Korea. This commonality of threats is clearly perceived by publics on both sides of the Atlantic.</w:t>
      </w:r>
    </w:p>
    <w:p w:rsidR="00261122" w:rsidRPr="00BF78B1" w:rsidRDefault="00261122" w:rsidP="00261122">
      <w:pPr>
        <w:rPr>
          <w:sz w:val="16"/>
        </w:rPr>
      </w:pPr>
      <w:r w:rsidRPr="00BF78B1">
        <w:rPr>
          <w:sz w:val="16"/>
        </w:rPr>
        <w:t>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century’s most successful alliance.</w:t>
      </w:r>
    </w:p>
    <w:p w:rsidR="00261122" w:rsidRPr="00BF78B1" w:rsidRDefault="00261122" w:rsidP="00261122">
      <w:pPr>
        <w:rPr>
          <w:sz w:val="16"/>
        </w:rPr>
      </w:pPr>
      <w:r w:rsidRPr="00A756E4">
        <w:rPr>
          <w:highlight w:val="green"/>
          <w:u w:val="single"/>
        </w:rPr>
        <w:t xml:space="preserve">There are </w:t>
      </w:r>
      <w:r w:rsidRPr="00BF78B1">
        <w:rPr>
          <w:sz w:val="16"/>
        </w:rPr>
        <w:t xml:space="preserve">other </w:t>
      </w:r>
      <w:r w:rsidRPr="00BF78B1">
        <w:rPr>
          <w:u w:val="single"/>
        </w:rPr>
        <w:t>important</w:t>
      </w:r>
      <w:r w:rsidRPr="00BF78B1">
        <w:rPr>
          <w:sz w:val="16"/>
        </w:rPr>
        <w:t xml:space="preserve">, </w:t>
      </w:r>
      <w:r w:rsidRPr="00A756E4">
        <w:rPr>
          <w:highlight w:val="green"/>
          <w:u w:val="single"/>
        </w:rPr>
        <w:t>shared interests</w:t>
      </w:r>
      <w:r w:rsidRPr="00A756E4">
        <w:rPr>
          <w:sz w:val="16"/>
          <w:highlight w:val="green"/>
        </w:rPr>
        <w:t xml:space="preserve"> </w:t>
      </w:r>
      <w:r w:rsidRPr="00BF78B1">
        <w:rPr>
          <w:sz w:val="16"/>
        </w:rPr>
        <w:t xml:space="preserve">as well. </w:t>
      </w:r>
      <w:r w:rsidRPr="00A756E4">
        <w:rPr>
          <w:highlight w:val="green"/>
          <w:u w:val="single"/>
        </w:rPr>
        <w:t xml:space="preserve">The transformation of </w:t>
      </w:r>
      <w:r w:rsidRPr="00A756E4">
        <w:rPr>
          <w:rStyle w:val="StyleBoldUnderline"/>
          <w:highlight w:val="green"/>
        </w:rPr>
        <w:t>Russia into a</w:t>
      </w:r>
      <w:r w:rsidRPr="00A756E4">
        <w:rPr>
          <w:sz w:val="16"/>
          <w:highlight w:val="green"/>
        </w:rPr>
        <w:t xml:space="preserve"> </w:t>
      </w:r>
      <w:r w:rsidRPr="00BF78B1">
        <w:rPr>
          <w:sz w:val="16"/>
        </w:rPr>
        <w:t xml:space="preserve">stable </w:t>
      </w:r>
      <w:r w:rsidRPr="00A756E4">
        <w:rPr>
          <w:rStyle w:val="StyleBoldUnderline"/>
          <w:highlight w:val="green"/>
        </w:rPr>
        <w:t>cooperative member of the international community</w:t>
      </w:r>
      <w:r w:rsidRPr="00A756E4">
        <w:rPr>
          <w:sz w:val="16"/>
          <w:highlight w:val="green"/>
        </w:rPr>
        <w:t xml:space="preserve"> </w:t>
      </w:r>
      <w:r w:rsidRPr="00BF78B1">
        <w:rPr>
          <w:u w:val="single"/>
        </w:rPr>
        <w:t xml:space="preserve">is </w:t>
      </w:r>
      <w:r w:rsidRPr="00BF78B1">
        <w:rPr>
          <w:sz w:val="16"/>
        </w:rPr>
        <w:t xml:space="preserve">a priority both for the U.S. </w:t>
      </w:r>
      <w:r w:rsidRPr="00A756E4">
        <w:rPr>
          <w:highlight w:val="green"/>
          <w:u w:val="single"/>
        </w:rPr>
        <w:t>and</w:t>
      </w:r>
      <w:r w:rsidRPr="00A756E4">
        <w:rPr>
          <w:sz w:val="16"/>
          <w:highlight w:val="green"/>
        </w:rPr>
        <w:t xml:space="preserve"> </w:t>
      </w:r>
      <w:r w:rsidRPr="00BF78B1">
        <w:rPr>
          <w:sz w:val="16"/>
        </w:rPr>
        <w:t>Europe. They also have an interest in</w:t>
      </w:r>
      <w:r w:rsidRPr="00BF78B1">
        <w:rPr>
          <w:u w:val="single"/>
        </w:rPr>
        <w:t xml:space="preserve"> </w:t>
      </w:r>
      <w:r w:rsidRPr="00A756E4">
        <w:rPr>
          <w:rStyle w:val="StyleBoldUnderline"/>
          <w:highlight w:val="green"/>
        </w:rPr>
        <w:t>promoting a stable</w:t>
      </w:r>
      <w:r w:rsidRPr="00BF78B1">
        <w:rPr>
          <w:sz w:val="16"/>
        </w:rPr>
        <w:t xml:space="preserve"> regime in</w:t>
      </w:r>
      <w:r w:rsidRPr="00BF78B1">
        <w:rPr>
          <w:u w:val="single"/>
        </w:rPr>
        <w:t xml:space="preserve"> </w:t>
      </w:r>
      <w:r w:rsidRPr="00A756E4">
        <w:rPr>
          <w:highlight w:val="green"/>
          <w:u w:val="single"/>
        </w:rPr>
        <w:t>Ukraine</w:t>
      </w:r>
      <w:r w:rsidRPr="00BF78B1">
        <w:rPr>
          <w:sz w:val="16"/>
        </w:rPr>
        <w:t xml:space="preserve">. </w:t>
      </w:r>
      <w:r w:rsidRPr="00A756E4">
        <w:rPr>
          <w:highlight w:val="green"/>
          <w:u w:val="single"/>
        </w:rPr>
        <w:t>It is necessary</w:t>
      </w:r>
      <w:r w:rsidRPr="00BF78B1">
        <w:rPr>
          <w:u w:val="single"/>
        </w:rPr>
        <w:t xml:space="preserve"> for the U.S. and EU </w:t>
      </w:r>
      <w:r w:rsidRPr="00A756E4">
        <w:rPr>
          <w:highlight w:val="green"/>
          <w:u w:val="single"/>
        </w:rPr>
        <w:t>to form a united front</w:t>
      </w:r>
      <w:r w:rsidRPr="00A756E4">
        <w:rPr>
          <w:sz w:val="16"/>
          <w:highlight w:val="green"/>
        </w:rPr>
        <w:t xml:space="preserve"> </w:t>
      </w:r>
      <w:r w:rsidRPr="00BF78B1">
        <w:rPr>
          <w:sz w:val="16"/>
        </w:rPr>
        <w:t xml:space="preserve">to meet these challenges </w:t>
      </w:r>
      <w:r w:rsidRPr="00A756E4">
        <w:rPr>
          <w:highlight w:val="green"/>
          <w:u w:val="single"/>
        </w:rPr>
        <w:t xml:space="preserve">because </w:t>
      </w:r>
      <w:r w:rsidRPr="00BF78B1">
        <w:rPr>
          <w:sz w:val="16"/>
        </w:rPr>
        <w:t xml:space="preserve">first, </w:t>
      </w:r>
      <w:r w:rsidRPr="00A756E4">
        <w:rPr>
          <w:highlight w:val="green"/>
          <w:u w:val="single"/>
        </w:rPr>
        <w:t xml:space="preserve">there is a risk that </w:t>
      </w:r>
      <w:r w:rsidRPr="00BF78B1">
        <w:rPr>
          <w:sz w:val="16"/>
        </w:rPr>
        <w:t xml:space="preserve">dangerous materials related to </w:t>
      </w:r>
      <w:r w:rsidRPr="00A756E4">
        <w:rPr>
          <w:b/>
          <w:highlight w:val="green"/>
          <w:u w:val="single"/>
        </w:rPr>
        <w:t>WMD</w:t>
      </w:r>
      <w:r w:rsidRPr="00A756E4">
        <w:rPr>
          <w:highlight w:val="green"/>
          <w:u w:val="single"/>
        </w:rPr>
        <w:t xml:space="preserve"> will fall into the wrong hands; and</w:t>
      </w:r>
      <w:r w:rsidRPr="00A756E4">
        <w:rPr>
          <w:sz w:val="16"/>
          <w:highlight w:val="green"/>
        </w:rPr>
        <w:t xml:space="preserve"> </w:t>
      </w:r>
      <w:r w:rsidRPr="00BF78B1">
        <w:rPr>
          <w:sz w:val="16"/>
        </w:rPr>
        <w:t xml:space="preserve">second, </w:t>
      </w:r>
      <w:r w:rsidRPr="00BF78B1">
        <w:rPr>
          <w:u w:val="single"/>
        </w:rPr>
        <w:t xml:space="preserve">the </w:t>
      </w:r>
      <w:r w:rsidRPr="00A756E4">
        <w:rPr>
          <w:b/>
          <w:highlight w:val="green"/>
          <w:u w:val="single"/>
        </w:rPr>
        <w:t xml:space="preserve">spread </w:t>
      </w:r>
      <w:r w:rsidRPr="00BF78B1">
        <w:rPr>
          <w:b/>
          <w:u w:val="single"/>
        </w:rPr>
        <w:t xml:space="preserve">of </w:t>
      </w:r>
      <w:r w:rsidRPr="00A756E4">
        <w:rPr>
          <w:b/>
          <w:highlight w:val="green"/>
          <w:u w:val="single"/>
        </w:rPr>
        <w:t>conflict</w:t>
      </w:r>
      <w:r w:rsidRPr="00A756E4">
        <w:rPr>
          <w:highlight w:val="green"/>
          <w:u w:val="single"/>
        </w:rPr>
        <w:t xml:space="preserve"> </w:t>
      </w:r>
      <w:r w:rsidRPr="00BF78B1">
        <w:rPr>
          <w:sz w:val="16"/>
        </w:rPr>
        <w:t>along those countries’ periphery could</w:t>
      </w:r>
      <w:r w:rsidRPr="00BF78B1">
        <w:rPr>
          <w:u w:val="single"/>
        </w:rPr>
        <w:t xml:space="preserve"> </w:t>
      </w:r>
      <w:r w:rsidRPr="00A756E4">
        <w:rPr>
          <w:highlight w:val="green"/>
          <w:u w:val="single"/>
        </w:rPr>
        <w:t xml:space="preserve">destabilize </w:t>
      </w:r>
      <w:r w:rsidRPr="00BF78B1">
        <w:rPr>
          <w:u w:val="single"/>
        </w:rPr>
        <w:t xml:space="preserve">neighboring </w:t>
      </w:r>
      <w:r w:rsidRPr="00A756E4">
        <w:rPr>
          <w:highlight w:val="green"/>
          <w:u w:val="single"/>
        </w:rPr>
        <w:t xml:space="preserve">countries and provide </w:t>
      </w:r>
      <w:r w:rsidRPr="00A756E4">
        <w:rPr>
          <w:b/>
          <w:highlight w:val="green"/>
          <w:u w:val="single"/>
        </w:rPr>
        <w:t>safe havens for terrorists</w:t>
      </w:r>
      <w:r w:rsidRPr="00A756E4">
        <w:rPr>
          <w:sz w:val="16"/>
          <w:highlight w:val="green"/>
        </w:rPr>
        <w:t xml:space="preserve"> </w:t>
      </w:r>
      <w:r w:rsidRPr="00BF78B1">
        <w:rPr>
          <w:sz w:val="16"/>
        </w:rPr>
        <w:t>and other international criminal organizations. Likewise, in</w:t>
      </w:r>
      <w:r w:rsidRPr="00BF78B1">
        <w:rPr>
          <w:u w:val="single"/>
        </w:rPr>
        <w:t xml:space="preserve"> </w:t>
      </w:r>
      <w:r w:rsidRPr="00A756E4">
        <w:rPr>
          <w:highlight w:val="green"/>
          <w:u w:val="single"/>
        </w:rPr>
        <w:t xml:space="preserve">the Caucasus and Central Asia both </w:t>
      </w:r>
      <w:r w:rsidRPr="00BF78B1">
        <w:rPr>
          <w:u w:val="single"/>
        </w:rPr>
        <w:t xml:space="preserve">sides </w:t>
      </w:r>
      <w:r w:rsidRPr="00A756E4">
        <w:rPr>
          <w:highlight w:val="green"/>
          <w:u w:val="single"/>
        </w:rPr>
        <w:t xml:space="preserve">share a stake in promoting political </w:t>
      </w:r>
      <w:r w:rsidRPr="00BF78B1">
        <w:rPr>
          <w:u w:val="single"/>
        </w:rPr>
        <w:t xml:space="preserve">and economic transformation and </w:t>
      </w:r>
      <w:r w:rsidRPr="00A756E4">
        <w:rPr>
          <w:highlight w:val="green"/>
          <w:u w:val="single"/>
        </w:rPr>
        <w:t xml:space="preserve">integrating </w:t>
      </w:r>
      <w:r w:rsidRPr="00BF78B1">
        <w:rPr>
          <w:u w:val="single"/>
        </w:rPr>
        <w:t>these states</w:t>
      </w:r>
      <w:r w:rsidRPr="00BF78B1">
        <w:rPr>
          <w:sz w:val="16"/>
        </w:rPr>
        <w:t xml:space="preserve"> into larger communities such as the OSCE.</w:t>
      </w:r>
    </w:p>
    <w:p w:rsidR="00261122" w:rsidRPr="00BF78B1" w:rsidRDefault="00261122" w:rsidP="00261122">
      <w:pPr>
        <w:rPr>
          <w:sz w:val="16"/>
        </w:rPr>
      </w:pPr>
      <w:r w:rsidRPr="00BF78B1">
        <w:rPr>
          <w:sz w:val="16"/>
        </w:rPr>
        <w:t xml:space="preserve">This would also minimize the risk of instability spreading and prevent those countries of becoming havens for international terrorists and criminals. Similarly, there is a common interest in integrating the Balkans politically and economically. </w:t>
      </w:r>
      <w:r w:rsidRPr="00A756E4">
        <w:rPr>
          <w:highlight w:val="green"/>
          <w:u w:val="single"/>
        </w:rPr>
        <w:t>Dealing with</w:t>
      </w:r>
      <w:r w:rsidRPr="00A756E4">
        <w:rPr>
          <w:sz w:val="16"/>
          <w:highlight w:val="green"/>
        </w:rPr>
        <w:t xml:space="preserve"> </w:t>
      </w:r>
      <w:r w:rsidRPr="00BF78B1">
        <w:rPr>
          <w:sz w:val="16"/>
        </w:rPr>
        <w:t>Iran, Iraq, Lebanon, and the Israeli-Palestinian conflict as well as other</w:t>
      </w:r>
      <w:r w:rsidRPr="00BF78B1">
        <w:rPr>
          <w:u w:val="single"/>
        </w:rPr>
        <w:t xml:space="preserve"> </w:t>
      </w:r>
      <w:r w:rsidRPr="00BF78B1">
        <w:rPr>
          <w:b/>
          <w:u w:val="single"/>
        </w:rPr>
        <w:t xml:space="preserve">political </w:t>
      </w:r>
      <w:r w:rsidRPr="00A756E4">
        <w:rPr>
          <w:b/>
          <w:highlight w:val="green"/>
          <w:u w:val="single"/>
        </w:rPr>
        <w:t>issues in the Mid</w:t>
      </w:r>
      <w:r w:rsidRPr="00A756E4">
        <w:rPr>
          <w:sz w:val="16"/>
          <w:highlight w:val="green"/>
        </w:rPr>
        <w:t xml:space="preserve">dle </w:t>
      </w:r>
      <w:r w:rsidRPr="00A756E4">
        <w:rPr>
          <w:b/>
          <w:highlight w:val="green"/>
          <w:u w:val="single"/>
        </w:rPr>
        <w:t>East</w:t>
      </w:r>
      <w:r w:rsidRPr="00A756E4">
        <w:rPr>
          <w:highlight w:val="green"/>
          <w:u w:val="single"/>
        </w:rPr>
        <w:t xml:space="preserve"> are</w:t>
      </w:r>
      <w:r w:rsidRPr="00A756E4">
        <w:rPr>
          <w:sz w:val="16"/>
          <w:highlight w:val="green"/>
        </w:rPr>
        <w:t xml:space="preserve"> </w:t>
      </w:r>
      <w:r w:rsidRPr="00BF78B1">
        <w:rPr>
          <w:sz w:val="16"/>
        </w:rPr>
        <w:t xml:space="preserve">also </w:t>
      </w:r>
      <w:r w:rsidRPr="00A756E4">
        <w:rPr>
          <w:highlight w:val="green"/>
          <w:u w:val="single"/>
        </w:rPr>
        <w:t xml:space="preserve">of a great concern </w:t>
      </w:r>
      <w:r w:rsidRPr="00BF78B1">
        <w:rPr>
          <w:u w:val="single"/>
        </w:rPr>
        <w:t xml:space="preserve">for both </w:t>
      </w:r>
      <w:r w:rsidRPr="00BF78B1">
        <w:rPr>
          <w:sz w:val="16"/>
        </w:rPr>
        <w:t xml:space="preserve">sides although the U.S. plays a dominant role in the region. Finally, </w:t>
      </w:r>
      <w:r w:rsidRPr="00A756E4">
        <w:rPr>
          <w:highlight w:val="green"/>
          <w:u w:val="single"/>
        </w:rPr>
        <w:t xml:space="preserve">US-European cooperation will </w:t>
      </w:r>
      <w:r w:rsidRPr="00BF78B1">
        <w:rPr>
          <w:u w:val="single"/>
        </w:rPr>
        <w:t xml:space="preserve">be more effective in </w:t>
      </w:r>
      <w:r w:rsidRPr="00A756E4">
        <w:rPr>
          <w:highlight w:val="green"/>
          <w:u w:val="single"/>
        </w:rPr>
        <w:t>deal</w:t>
      </w:r>
      <w:r w:rsidRPr="00BF78B1">
        <w:rPr>
          <w:u w:val="single"/>
        </w:rPr>
        <w:t xml:space="preserve">ing </w:t>
      </w:r>
      <w:r w:rsidRPr="00A756E4">
        <w:rPr>
          <w:highlight w:val="green"/>
          <w:u w:val="single"/>
        </w:rPr>
        <w:t xml:space="preserve">with </w:t>
      </w:r>
      <w:r w:rsidRPr="00BF78B1">
        <w:rPr>
          <w:u w:val="single"/>
        </w:rPr>
        <w:t xml:space="preserve">the </w:t>
      </w:r>
      <w:r w:rsidRPr="00BF78B1">
        <w:rPr>
          <w:b/>
          <w:u w:val="single"/>
        </w:rPr>
        <w:t xml:space="preserve">rising power of </w:t>
      </w:r>
      <w:r w:rsidRPr="00A756E4">
        <w:rPr>
          <w:b/>
          <w:highlight w:val="green"/>
          <w:u w:val="single"/>
        </w:rPr>
        <w:t>China</w:t>
      </w:r>
      <w:r w:rsidRPr="00A756E4">
        <w:rPr>
          <w:sz w:val="16"/>
          <w:highlight w:val="green"/>
        </w:rPr>
        <w:t xml:space="preserve"> </w:t>
      </w:r>
      <w:r w:rsidRPr="00BF78B1">
        <w:rPr>
          <w:sz w:val="16"/>
        </w:rPr>
        <w:t>through engagement but also containment.</w:t>
      </w:r>
    </w:p>
    <w:p w:rsidR="00261122" w:rsidRPr="00BF78B1" w:rsidRDefault="00261122" w:rsidP="00261122">
      <w:pPr>
        <w:rPr>
          <w:sz w:val="16"/>
        </w:rPr>
      </w:pPr>
      <w:r w:rsidRPr="00BF78B1">
        <w:rPr>
          <w:sz w:val="16"/>
        </w:rPr>
        <w:t xml:space="preserve">The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 </w:t>
      </w:r>
      <w:r w:rsidRPr="00A756E4">
        <w:rPr>
          <w:highlight w:val="green"/>
          <w:u w:val="single"/>
        </w:rPr>
        <w:t xml:space="preserve">The future </w:t>
      </w:r>
      <w:r w:rsidRPr="00BF78B1">
        <w:rPr>
          <w:u w:val="single"/>
        </w:rPr>
        <w:t xml:space="preserve">course of relations </w:t>
      </w:r>
      <w:r w:rsidRPr="00A756E4">
        <w:rPr>
          <w:highlight w:val="green"/>
          <w:u w:val="single"/>
        </w:rPr>
        <w:t xml:space="preserve">will be </w:t>
      </w:r>
      <w:r w:rsidRPr="00A756E4">
        <w:rPr>
          <w:b/>
          <w:highlight w:val="green"/>
          <w:u w:val="single"/>
          <w:bdr w:val="single" w:sz="4" w:space="0" w:color="auto"/>
        </w:rPr>
        <w:t xml:space="preserve">determined </w:t>
      </w:r>
      <w:r w:rsidRPr="00BF78B1">
        <w:rPr>
          <w:b/>
          <w:u w:val="single"/>
          <w:bdr w:val="single" w:sz="4" w:space="0" w:color="auto"/>
        </w:rPr>
        <w:t xml:space="preserve">above all </w:t>
      </w:r>
      <w:r w:rsidRPr="00A756E4">
        <w:rPr>
          <w:b/>
          <w:highlight w:val="green"/>
          <w:u w:val="single"/>
          <w:bdr w:val="single" w:sz="4" w:space="0" w:color="auto"/>
        </w:rPr>
        <w:t>by U.S. policy towards Europe</w:t>
      </w:r>
      <w:r w:rsidRPr="00A756E4">
        <w:rPr>
          <w:sz w:val="16"/>
          <w:highlight w:val="green"/>
        </w:rPr>
        <w:t xml:space="preserve"> </w:t>
      </w:r>
      <w:r w:rsidRPr="00A756E4">
        <w:rPr>
          <w:rStyle w:val="StyleBoldUnderline"/>
          <w:highlight w:val="green"/>
        </w:rPr>
        <w:t>and the Atlantic Alliance</w:t>
      </w:r>
      <w:r w:rsidRPr="00BF78B1">
        <w:rPr>
          <w:sz w:val="16"/>
        </w:rPr>
        <w:t>.</w:t>
      </w:r>
    </w:p>
    <w:p w:rsidR="00261122" w:rsidRPr="00BF78B1" w:rsidRDefault="00261122" w:rsidP="00261122">
      <w:pPr>
        <w:rPr>
          <w:u w:val="single"/>
        </w:rPr>
      </w:pPr>
      <w:r w:rsidRPr="00BF78B1">
        <w:rPr>
          <w:sz w:val="16"/>
        </w:rPr>
        <w:t xml:space="preserve">Wise policy can help forge a new, more enduring strategic partnership, through which the two sides of the Atlantic cooperate in meeting the many major challenges and opportunities of the evolving world together. But </w:t>
      </w:r>
      <w:r w:rsidRPr="00A756E4">
        <w:rPr>
          <w:highlight w:val="green"/>
          <w:u w:val="single"/>
        </w:rPr>
        <w:t xml:space="preserve">a policy that </w:t>
      </w:r>
      <w:r w:rsidRPr="00BF78B1">
        <w:rPr>
          <w:b/>
          <w:u w:val="single"/>
          <w:bdr w:val="single" w:sz="4" w:space="0" w:color="auto"/>
        </w:rPr>
        <w:t>takes Europe for granted</w:t>
      </w:r>
      <w:r w:rsidRPr="00BF78B1">
        <w:rPr>
          <w:u w:val="single"/>
        </w:rPr>
        <w:t xml:space="preserve"> and </w:t>
      </w:r>
      <w:r w:rsidRPr="00BF78B1">
        <w:rPr>
          <w:sz w:val="16"/>
        </w:rPr>
        <w:t>routinely</w:t>
      </w:r>
      <w:r w:rsidRPr="00BF78B1">
        <w:rPr>
          <w:u w:val="single"/>
        </w:rPr>
        <w:t xml:space="preserve"> </w:t>
      </w:r>
      <w:r w:rsidRPr="00BF78B1">
        <w:rPr>
          <w:b/>
          <w:u w:val="single"/>
          <w:bdr w:val="single" w:sz="4" w:space="0" w:color="auto"/>
        </w:rPr>
        <w:t>ignores or</w:t>
      </w:r>
      <w:r w:rsidRPr="00BF78B1">
        <w:rPr>
          <w:sz w:val="16"/>
          <w:bdr w:val="single" w:sz="4" w:space="0" w:color="auto"/>
        </w:rPr>
        <w:t xml:space="preserve"> even</w:t>
      </w:r>
      <w:r w:rsidRPr="00BF78B1">
        <w:rPr>
          <w:u w:val="single"/>
          <w:bdr w:val="single" w:sz="4" w:space="0" w:color="auto"/>
        </w:rPr>
        <w:t xml:space="preserve"> </w:t>
      </w:r>
      <w:r w:rsidRPr="00A756E4">
        <w:rPr>
          <w:b/>
          <w:highlight w:val="green"/>
          <w:u w:val="single"/>
          <w:bdr w:val="single" w:sz="4" w:space="0" w:color="auto"/>
        </w:rPr>
        <w:t>belittles Europe</w:t>
      </w:r>
      <w:r w:rsidRPr="00BF78B1">
        <w:rPr>
          <w:sz w:val="16"/>
        </w:rPr>
        <w:t xml:space="preserve">an concerns, </w:t>
      </w:r>
      <w:r w:rsidRPr="00A756E4">
        <w:rPr>
          <w:highlight w:val="green"/>
          <w:u w:val="single"/>
        </w:rPr>
        <w:t xml:space="preserve">may force Europe to conclude that the costs of </w:t>
      </w:r>
      <w:r w:rsidRPr="00BF78B1">
        <w:rPr>
          <w:u w:val="single"/>
        </w:rPr>
        <w:t xml:space="preserve">continued </w:t>
      </w:r>
      <w:r w:rsidRPr="00A756E4">
        <w:rPr>
          <w:highlight w:val="green"/>
          <w:u w:val="single"/>
        </w:rPr>
        <w:t xml:space="preserve">alliance outweigh </w:t>
      </w:r>
      <w:r w:rsidRPr="00BF78B1">
        <w:rPr>
          <w:u w:val="single"/>
        </w:rPr>
        <w:t>its benefits.</w:t>
      </w:r>
    </w:p>
    <w:p w:rsidR="00261122" w:rsidRDefault="00261122" w:rsidP="00261122">
      <w:pPr>
        <w:rPr>
          <w:u w:val="single"/>
        </w:rPr>
      </w:pPr>
    </w:p>
    <w:p w:rsidR="008925B0" w:rsidRPr="00C66639" w:rsidRDefault="008925B0" w:rsidP="008925B0">
      <w:pPr>
        <w:pStyle w:val="Heading4"/>
      </w:pPr>
      <w:r w:rsidRPr="00C66639">
        <w:t>US-EU cooperation key to solve disease pandemics</w:t>
      </w:r>
      <w:r w:rsidRPr="00C66639">
        <w:tab/>
      </w:r>
    </w:p>
    <w:p w:rsidR="008925B0" w:rsidRPr="00C66639" w:rsidRDefault="008925B0" w:rsidP="008925B0">
      <w:pPr>
        <w:rPr>
          <w:sz w:val="16"/>
        </w:rPr>
      </w:pPr>
      <w:r w:rsidRPr="00C66639">
        <w:rPr>
          <w:sz w:val="16"/>
        </w:rPr>
        <w:t xml:space="preserve">Robert E. </w:t>
      </w:r>
      <w:r w:rsidRPr="00C66639">
        <w:rPr>
          <w:rStyle w:val="cite"/>
          <w:rFonts w:ascii="Georgia" w:hAnsi="Georgia"/>
          <w:highlight w:val="green"/>
        </w:rPr>
        <w:t>Hunter</w:t>
      </w:r>
      <w:r w:rsidRPr="00C66639">
        <w:rPr>
          <w:sz w:val="16"/>
        </w:rPr>
        <w:t xml:space="preserve">, a senior fellow at RAND, former U.S. ambassador to NATO, </w:t>
      </w:r>
      <w:r w:rsidRPr="00C66639">
        <w:rPr>
          <w:rStyle w:val="cite"/>
          <w:rFonts w:ascii="Georgia" w:hAnsi="Georgia"/>
          <w:highlight w:val="green"/>
        </w:rPr>
        <w:t>2003</w:t>
      </w:r>
      <w:r w:rsidRPr="00C66639">
        <w:rPr>
          <w:sz w:val="16"/>
        </w:rPr>
        <w:t>, Washington Quarterly, “Europe’s Leverage” http://www.mitpressjournals.org/doi/pdf/10.1162/016366003322596945?cookieSet=1</w:t>
      </w:r>
    </w:p>
    <w:p w:rsidR="008925B0" w:rsidRPr="00C66639" w:rsidRDefault="008925B0" w:rsidP="008925B0">
      <w:pPr>
        <w:pStyle w:val="card"/>
        <w:ind w:left="0"/>
        <w:rPr>
          <w:rFonts w:ascii="Georgia" w:hAnsi="Georgia"/>
          <w:sz w:val="16"/>
          <w:u w:val="none"/>
        </w:rPr>
      </w:pPr>
    </w:p>
    <w:p w:rsidR="008925B0" w:rsidRPr="00C66639" w:rsidRDefault="008925B0" w:rsidP="008925B0">
      <w:pPr>
        <w:pStyle w:val="card"/>
        <w:ind w:left="0"/>
        <w:rPr>
          <w:rFonts w:ascii="Georgia" w:hAnsi="Georgia"/>
          <w:sz w:val="16"/>
          <w:u w:val="none"/>
        </w:rPr>
      </w:pPr>
      <w:r w:rsidRPr="00C66639">
        <w:rPr>
          <w:rFonts w:ascii="Georgia" w:hAnsi="Georgia"/>
          <w:sz w:val="16"/>
          <w:u w:val="none"/>
        </w:rPr>
        <w:t>More generally, Western security, as broadly understood, faces a wide range of actual and potential challenges where nonmilitary instruments are important.</w:t>
      </w:r>
      <w:r w:rsidRPr="00C66639">
        <w:rPr>
          <w:rFonts w:ascii="Georgia" w:hAnsi="Georgia"/>
          <w:sz w:val="16"/>
        </w:rPr>
        <w:t xml:space="preserve"> </w:t>
      </w:r>
      <w:r w:rsidRPr="00C66639">
        <w:rPr>
          <w:rStyle w:val="underline"/>
          <w:rFonts w:ascii="Georgia" w:hAnsi="Georgia"/>
          <w:highlight w:val="green"/>
        </w:rPr>
        <w:t>Preventing communicable diseases from coming to a nation’s shores</w:t>
      </w:r>
      <w:r w:rsidRPr="00C66639">
        <w:rPr>
          <w:rFonts w:ascii="Georgia" w:hAnsi="Georgia"/>
          <w:sz w:val="16"/>
          <w:u w:val="none"/>
        </w:rPr>
        <w:t>, especially in a world of easy and frequent travel</w:t>
      </w:r>
      <w:r w:rsidRPr="00C66639">
        <w:rPr>
          <w:rFonts w:ascii="Georgia" w:hAnsi="Georgia"/>
          <w:sz w:val="16"/>
        </w:rPr>
        <w:t xml:space="preserve">, </w:t>
      </w:r>
      <w:r w:rsidRPr="00C66639">
        <w:rPr>
          <w:rStyle w:val="underline"/>
          <w:rFonts w:ascii="Georgia" w:hAnsi="Georgia"/>
          <w:highlight w:val="green"/>
        </w:rPr>
        <w:t>is one such case</w:t>
      </w:r>
      <w:r w:rsidRPr="00C66639">
        <w:rPr>
          <w:rFonts w:ascii="Georgia" w:hAnsi="Georgia"/>
          <w:sz w:val="16"/>
          <w:u w:val="none"/>
        </w:rPr>
        <w:t>; less well understood is the value of promoting health in countries where its absence can help produce conflict, support for terrorism, and social and economic breakdown—</w:t>
      </w:r>
      <w:r w:rsidRPr="00C66639">
        <w:rPr>
          <w:rStyle w:val="underline"/>
          <w:rFonts w:ascii="Georgia" w:hAnsi="Georgia"/>
        </w:rPr>
        <w:t>potential security as well as humanitarian concerns that can operate beyond the borders of the immediately affected country or region</w:t>
      </w:r>
      <w:r w:rsidRPr="00C66639">
        <w:rPr>
          <w:rFonts w:ascii="Georgia" w:hAnsi="Georgia"/>
          <w:sz w:val="16"/>
        </w:rPr>
        <w:t>.</w:t>
      </w:r>
      <w:r w:rsidRPr="00C66639">
        <w:rPr>
          <w:rFonts w:ascii="Georgia" w:hAnsi="Georgia"/>
          <w:sz w:val="16"/>
          <w:u w:val="none"/>
        </w:rPr>
        <w:t xml:space="preserve"> Health is not alone; the full range of issues that cluster under the rubrics of development and environment, broadly understood, are part of this canon. Strategic Partnership to Shape the Future These points may seem far afield from the original discussion of what power and influence Europe can wield, how Europe relates to the United States, and how seriously the United States should take Europe, but they are not. Indeed,</w:t>
      </w:r>
      <w:r w:rsidRPr="00C66639">
        <w:rPr>
          <w:rFonts w:ascii="Georgia" w:hAnsi="Georgia"/>
          <w:sz w:val="16"/>
        </w:rPr>
        <w:t xml:space="preserve"> </w:t>
      </w:r>
      <w:r w:rsidRPr="00C66639">
        <w:rPr>
          <w:rStyle w:val="underline"/>
          <w:rFonts w:ascii="Georgia" w:hAnsi="Georgia"/>
          <w:highlight w:val="green"/>
        </w:rPr>
        <w:t xml:space="preserve">the greatest potential for agreement and reinforcement of action in the </w:t>
      </w:r>
      <w:r w:rsidRPr="00C66639">
        <w:rPr>
          <w:rStyle w:val="underline"/>
          <w:rFonts w:ascii="Georgia" w:hAnsi="Georgia"/>
          <w:highlight w:val="green"/>
        </w:rPr>
        <w:lastRenderedPageBreak/>
        <w:t>transatlantic world falls in the area of advance effort</w:t>
      </w:r>
      <w:r w:rsidRPr="00C66639">
        <w:rPr>
          <w:rFonts w:ascii="Georgia" w:hAnsi="Georgia"/>
          <w:sz w:val="16"/>
        </w:rPr>
        <w:t xml:space="preserve">, of trying </w:t>
      </w:r>
      <w:r w:rsidRPr="00C66639">
        <w:rPr>
          <w:rStyle w:val="underline"/>
          <w:rFonts w:ascii="Georgia" w:hAnsi="Georgia"/>
          <w:highlight w:val="green"/>
        </w:rPr>
        <w:t>to prevent the emergence of threats in common to the United States and Europe</w:t>
      </w:r>
      <w:r w:rsidRPr="00C66639">
        <w:rPr>
          <w:rFonts w:ascii="Georgia" w:hAnsi="Georgia"/>
          <w:sz w:val="16"/>
        </w:rPr>
        <w:t xml:space="preserve">. </w:t>
      </w:r>
      <w:r w:rsidRPr="00C66639">
        <w:rPr>
          <w:rStyle w:val="underline"/>
          <w:rFonts w:ascii="Georgia" w:hAnsi="Georgia"/>
          <w:highlight w:val="green"/>
        </w:rPr>
        <w:t>The United States and the European states should be looking for means to augment traditional political-military security cooperation</w:t>
      </w:r>
      <w:r w:rsidRPr="00C66639">
        <w:rPr>
          <w:rFonts w:ascii="Georgia" w:hAnsi="Georgia"/>
          <w:sz w:val="16"/>
        </w:rPr>
        <w:t xml:space="preserve">, </w:t>
      </w:r>
      <w:r w:rsidRPr="00C66639">
        <w:rPr>
          <w:rFonts w:ascii="Georgia" w:hAnsi="Georgia"/>
          <w:sz w:val="16"/>
          <w:u w:val="none"/>
        </w:rPr>
        <w:t>that is, the mutual harnessing and rationalizing to common ends of the military power on the two sides of the Atlantic,</w:t>
      </w:r>
      <w:r w:rsidRPr="00C66639">
        <w:rPr>
          <w:rFonts w:ascii="Georgia" w:hAnsi="Georgia"/>
          <w:sz w:val="16"/>
        </w:rPr>
        <w:t xml:space="preserve"> </w:t>
      </w:r>
      <w:r w:rsidRPr="00C66639">
        <w:rPr>
          <w:rFonts w:ascii="Georgia" w:hAnsi="Georgia"/>
          <w:highlight w:val="green"/>
        </w:rPr>
        <w:t>primarily through NATO</w:t>
      </w:r>
      <w:r w:rsidRPr="00C66639">
        <w:rPr>
          <w:rFonts w:ascii="Georgia" w:hAnsi="Georgia"/>
          <w:sz w:val="16"/>
          <w:u w:val="none"/>
        </w:rPr>
        <w:t xml:space="preserve">. Even though that cooperation continues to be important to both sides, they should also be looking for ways to build on the obvious and ineluctable intertwining of their respective economies, shared leadership of the global economy, and interests and capabilities in a wide range of third areas, especially health, education, development, promotion of human rights, democracy, and the rule of law as well as other aspects of society, nation, and institution building. </w:t>
      </w:r>
    </w:p>
    <w:p w:rsidR="008925B0" w:rsidRPr="00C66639" w:rsidRDefault="008925B0" w:rsidP="008925B0"/>
    <w:p w:rsidR="008925B0" w:rsidRPr="00C66639" w:rsidRDefault="00CB237D" w:rsidP="008925B0">
      <w:pPr>
        <w:pStyle w:val="Heading4"/>
      </w:pPr>
      <w:r>
        <w:t xml:space="preserve">Disease causes extinction </w:t>
      </w:r>
    </w:p>
    <w:p w:rsidR="008925B0" w:rsidRPr="00C66639" w:rsidRDefault="008925B0" w:rsidP="008925B0">
      <w:pPr>
        <w:tabs>
          <w:tab w:val="left" w:pos="3645"/>
        </w:tabs>
        <w:rPr>
          <w:sz w:val="12"/>
          <w:szCs w:val="12"/>
        </w:rPr>
      </w:pPr>
      <w:r w:rsidRPr="00C66639">
        <w:rPr>
          <w:b/>
        </w:rPr>
        <w:t xml:space="preserve">Greger ‘8 </w:t>
      </w:r>
      <w:r w:rsidRPr="00C66639">
        <w:rPr>
          <w:sz w:val="16"/>
        </w:rPr>
        <w:t xml:space="preserve">(M.D., is Director of Public Health and Animal Agriculture at The Humane Society of the United States (Michael Greger, , Bird Flu: A Virus of Our Own Hatching, </w:t>
      </w:r>
      <w:hyperlink r:id="rId15" w:history="1">
        <w:r w:rsidRPr="00C66639">
          <w:rPr>
            <w:rStyle w:val="Hyperlink"/>
            <w:sz w:val="16"/>
          </w:rPr>
          <w:t>http://birdflubook.com/a.php?id=111</w:t>
        </w:r>
      </w:hyperlink>
      <w:r w:rsidRPr="00C66639">
        <w:rPr>
          <w:sz w:val="16"/>
        </w:rPr>
        <w:t>)</w:t>
      </w:r>
    </w:p>
    <w:p w:rsidR="008925B0" w:rsidRPr="00C66639" w:rsidRDefault="008925B0" w:rsidP="008925B0">
      <w:pPr>
        <w:tabs>
          <w:tab w:val="left" w:pos="3645"/>
        </w:tabs>
        <w:rPr>
          <w:sz w:val="12"/>
          <w:szCs w:val="12"/>
        </w:rPr>
      </w:pPr>
    </w:p>
    <w:p w:rsidR="008925B0" w:rsidRPr="00C66639" w:rsidRDefault="008925B0" w:rsidP="008925B0">
      <w:pPr>
        <w:rPr>
          <w:sz w:val="12"/>
          <w:szCs w:val="12"/>
        </w:rPr>
      </w:pPr>
      <w:r w:rsidRPr="00C66639">
        <w:rPr>
          <w:sz w:val="12"/>
          <w:szCs w:val="12"/>
        </w:rPr>
        <w:t xml:space="preserve">Senate Majority Leader Frist describes the recent slew of emerging diseases in almost biblical terms: “All of these [new </w:t>
      </w:r>
      <w:r w:rsidRPr="00C66639">
        <w:rPr>
          <w:highlight w:val="green"/>
          <w:u w:val="single"/>
        </w:rPr>
        <w:t>diseases] were advance patrols of a</w:t>
      </w:r>
      <w:r w:rsidRPr="00C66639">
        <w:rPr>
          <w:sz w:val="12"/>
          <w:szCs w:val="12"/>
        </w:rPr>
        <w:t xml:space="preserve"> great </w:t>
      </w:r>
      <w:r w:rsidRPr="00C66639">
        <w:rPr>
          <w:highlight w:val="green"/>
          <w:u w:val="single"/>
        </w:rPr>
        <w:t xml:space="preserve">army that is preparing </w:t>
      </w:r>
      <w:r w:rsidRPr="00C66639">
        <w:rPr>
          <w:sz w:val="12"/>
          <w:szCs w:val="12"/>
        </w:rPr>
        <w:t xml:space="preserve">way </w:t>
      </w:r>
      <w:r w:rsidRPr="00C66639">
        <w:rPr>
          <w:highlight w:val="green"/>
          <w:u w:val="single"/>
        </w:rPr>
        <w:t>out of sight</w:t>
      </w:r>
      <w:r w:rsidRPr="00C66639">
        <w:rPr>
          <w:sz w:val="12"/>
          <w:szCs w:val="12"/>
        </w:rPr>
        <w:t xml:space="preserve">.”3146 Scientists like Joshua Lederberg don’t think this is mere rhetoric. He should know. </w:t>
      </w:r>
      <w:r w:rsidRPr="00C66639">
        <w:rPr>
          <w:highlight w:val="green"/>
          <w:u w:val="single"/>
        </w:rPr>
        <w:t xml:space="preserve">Lederberg won </w:t>
      </w:r>
      <w:r w:rsidRPr="00C66639">
        <w:rPr>
          <w:sz w:val="12"/>
          <w:szCs w:val="12"/>
        </w:rPr>
        <w:t xml:space="preserve">the </w:t>
      </w:r>
      <w:r w:rsidRPr="00C66639">
        <w:rPr>
          <w:highlight w:val="green"/>
          <w:u w:val="single"/>
        </w:rPr>
        <w:t xml:space="preserve">Nobel Prize </w:t>
      </w:r>
      <w:r w:rsidRPr="00C66639">
        <w:rPr>
          <w:sz w:val="12"/>
          <w:szCs w:val="12"/>
        </w:rPr>
        <w:t xml:space="preserve">in medicine at age 33 </w:t>
      </w:r>
      <w:r w:rsidRPr="00C66639">
        <w:rPr>
          <w:highlight w:val="green"/>
          <w:u w:val="single"/>
        </w:rPr>
        <w:t>for</w:t>
      </w:r>
      <w:r w:rsidRPr="00C66639">
        <w:rPr>
          <w:sz w:val="12"/>
          <w:szCs w:val="12"/>
        </w:rPr>
        <w:t xml:space="preserve"> his </w:t>
      </w:r>
      <w:r w:rsidRPr="00C66639">
        <w:rPr>
          <w:highlight w:val="green"/>
          <w:u w:val="single"/>
        </w:rPr>
        <w:t>discoveries in bacterial evolution</w:t>
      </w:r>
      <w:r w:rsidRPr="00C66639">
        <w:rPr>
          <w:sz w:val="12"/>
          <w:szCs w:val="12"/>
        </w:rPr>
        <w:t xml:space="preserve">. Lederberg went on to become president of Rockefeller University. “Some people think I am being hysterical,” he said, referring to pandemic influenza, “but </w:t>
      </w:r>
      <w:r w:rsidRPr="00C66639">
        <w:rPr>
          <w:u w:val="single"/>
        </w:rPr>
        <w:t xml:space="preserve">there are catastrophes ahead. </w:t>
      </w:r>
      <w:r w:rsidRPr="00C66639">
        <w:rPr>
          <w:highlight w:val="green"/>
          <w:u w:val="single"/>
        </w:rPr>
        <w:t xml:space="preserve">We live in </w:t>
      </w:r>
      <w:r w:rsidRPr="00C66639">
        <w:rPr>
          <w:sz w:val="12"/>
          <w:szCs w:val="12"/>
        </w:rPr>
        <w:t xml:space="preserve">evolutionary </w:t>
      </w:r>
      <w:r w:rsidRPr="00C66639">
        <w:rPr>
          <w:highlight w:val="green"/>
          <w:u w:val="single"/>
        </w:rPr>
        <w:t>competition with microbes</w:t>
      </w:r>
      <w:r w:rsidRPr="00C66639">
        <w:rPr>
          <w:sz w:val="12"/>
          <w:szCs w:val="12"/>
        </w:rPr>
        <w:t xml:space="preserve">—bacteria and viruses. </w:t>
      </w:r>
      <w:r w:rsidRPr="00C66639">
        <w:rPr>
          <w:highlight w:val="green"/>
          <w:u w:val="single"/>
        </w:rPr>
        <w:t xml:space="preserve">There is </w:t>
      </w:r>
      <w:r w:rsidRPr="00C66639">
        <w:rPr>
          <w:rStyle w:val="Emphasis"/>
          <w:highlight w:val="green"/>
        </w:rPr>
        <w:t xml:space="preserve">no guarantee </w:t>
      </w:r>
      <w:r w:rsidRPr="00C66639">
        <w:rPr>
          <w:rStyle w:val="Emphasis"/>
        </w:rPr>
        <w:t xml:space="preserve">that </w:t>
      </w:r>
      <w:r w:rsidRPr="00C66639">
        <w:rPr>
          <w:rStyle w:val="Emphasis"/>
          <w:highlight w:val="green"/>
        </w:rPr>
        <w:t xml:space="preserve">we will </w:t>
      </w:r>
      <w:r w:rsidRPr="00C66639">
        <w:rPr>
          <w:rStyle w:val="Emphasis"/>
        </w:rPr>
        <w:t xml:space="preserve">be the </w:t>
      </w:r>
      <w:r w:rsidRPr="00C66639">
        <w:rPr>
          <w:rStyle w:val="Emphasis"/>
          <w:highlight w:val="green"/>
        </w:rPr>
        <w:t>surviv</w:t>
      </w:r>
      <w:r w:rsidRPr="00C66639">
        <w:rPr>
          <w:rStyle w:val="Emphasis"/>
        </w:rPr>
        <w:t>ors</w:t>
      </w:r>
      <w:r w:rsidRPr="00C66639">
        <w:rPr>
          <w:sz w:val="12"/>
          <w:szCs w:val="12"/>
        </w:rPr>
        <w:t xml:space="preserve">.”3147 There is a concept in host-parasite evolutionary dynamics called the Red Queen hypothesis, which attempts to describe the unremitting struggle between immune systems and the pathogens against which they fight, each constantly evolving to try to outsmart the other.3148 The name is taken from Lewis Carroll’s Through the Looking Glass in which the Red Queen instructs Alice, “Now, here, you see, it takes all the running you can do to keep in the same place.”3149 Because the </w:t>
      </w:r>
      <w:r w:rsidRPr="00C66639">
        <w:rPr>
          <w:highlight w:val="green"/>
          <w:u w:val="single"/>
        </w:rPr>
        <w:t>pathogens keep evolving</w:t>
      </w:r>
      <w:r w:rsidRPr="00C66639">
        <w:rPr>
          <w:sz w:val="12"/>
          <w:szCs w:val="12"/>
        </w:rPr>
        <w:t xml:space="preserve">, our immune systems have to keep adapting as well just to keep up. According to the theory, animals who “stop running” go extinct. </w:t>
      </w:r>
      <w:r w:rsidRPr="00C66639">
        <w:rPr>
          <w:highlight w:val="green"/>
          <w:u w:val="single"/>
        </w:rPr>
        <w:t>So far our immune systems have</w:t>
      </w:r>
      <w:r w:rsidRPr="00C66639">
        <w:rPr>
          <w:sz w:val="12"/>
          <w:szCs w:val="12"/>
        </w:rPr>
        <w:t xml:space="preserve"> largely </w:t>
      </w:r>
      <w:r w:rsidRPr="00C66639">
        <w:rPr>
          <w:highlight w:val="green"/>
          <w:u w:val="single"/>
        </w:rPr>
        <w:t>retained the upper hand, but</w:t>
      </w:r>
      <w:r w:rsidRPr="00C66639">
        <w:rPr>
          <w:sz w:val="12"/>
          <w:szCs w:val="12"/>
        </w:rPr>
        <w:t xml:space="preserve"> the fear is that </w:t>
      </w:r>
      <w:r w:rsidRPr="00C66639">
        <w:rPr>
          <w:highlight w:val="green"/>
          <w:u w:val="single"/>
        </w:rPr>
        <w:t>given the</w:t>
      </w:r>
      <w:r w:rsidRPr="00C66639">
        <w:rPr>
          <w:sz w:val="12"/>
          <w:szCs w:val="12"/>
        </w:rPr>
        <w:t xml:space="preserve"> current </w:t>
      </w:r>
      <w:r w:rsidRPr="00C66639">
        <w:rPr>
          <w:highlight w:val="green"/>
          <w:u w:val="single"/>
        </w:rPr>
        <w:t xml:space="preserve">rate of disease </w:t>
      </w:r>
      <w:r w:rsidRPr="00C66639">
        <w:rPr>
          <w:sz w:val="12"/>
          <w:szCs w:val="12"/>
        </w:rPr>
        <w:t xml:space="preserve">emergence, the </w:t>
      </w:r>
      <w:r w:rsidRPr="00C66639">
        <w:rPr>
          <w:rStyle w:val="Emphasis"/>
          <w:highlight w:val="green"/>
        </w:rPr>
        <w:t>human race is losing the race</w:t>
      </w:r>
      <w:r w:rsidRPr="00C66639">
        <w:rPr>
          <w:sz w:val="12"/>
          <w:szCs w:val="12"/>
        </w:rPr>
        <w:t xml:space="preserve">.3150 In a Scientific American article titled, “Will We Survive?,” one of the world’s leading immunologists writes: Has the immune system, then, reached its apogee after the few hundred million years it had taken to develop? Can it respond in time to the new evolutionary challenges? These perfectly proper questions lack sure answers because we are in an utterly unprecedented situation [given the number of newly emerging infections].3151 The research team who wrote Beasts of the Earth conclude, “Considering that bacteria, </w:t>
      </w:r>
      <w:r w:rsidRPr="00C66639">
        <w:rPr>
          <w:highlight w:val="green"/>
          <w:u w:val="single"/>
        </w:rPr>
        <w:t>viruses</w:t>
      </w:r>
      <w:r w:rsidRPr="00C66639">
        <w:rPr>
          <w:sz w:val="12"/>
          <w:szCs w:val="12"/>
        </w:rPr>
        <w:t xml:space="preserve">, and protozoa </w:t>
      </w:r>
      <w:r w:rsidRPr="00C66639">
        <w:rPr>
          <w:highlight w:val="green"/>
          <w:u w:val="single"/>
        </w:rPr>
        <w:t>had a</w:t>
      </w:r>
      <w:r w:rsidRPr="00C66639">
        <w:rPr>
          <w:sz w:val="12"/>
          <w:szCs w:val="12"/>
        </w:rPr>
        <w:t xml:space="preserve"> more than </w:t>
      </w:r>
      <w:r w:rsidRPr="00C66639">
        <w:rPr>
          <w:highlight w:val="green"/>
          <w:u w:val="single"/>
        </w:rPr>
        <w:t>two-billion-year head start</w:t>
      </w:r>
      <w:r w:rsidRPr="00C66639">
        <w:rPr>
          <w:sz w:val="12"/>
          <w:szCs w:val="12"/>
        </w:rPr>
        <w:t xml:space="preserve"> in this war, </w:t>
      </w:r>
      <w:r w:rsidRPr="00C66639">
        <w:rPr>
          <w:highlight w:val="green"/>
          <w:u w:val="single"/>
        </w:rPr>
        <w:t>a victory by</w:t>
      </w:r>
      <w:r w:rsidRPr="00C66639">
        <w:rPr>
          <w:sz w:val="12"/>
          <w:szCs w:val="12"/>
        </w:rPr>
        <w:t xml:space="preserve"> recently arrived </w:t>
      </w:r>
      <w:r w:rsidRPr="00C66639">
        <w:rPr>
          <w:highlight w:val="green"/>
          <w:u w:val="single"/>
        </w:rPr>
        <w:t>Homo sapiens would be remarkable</w:t>
      </w:r>
      <w:r w:rsidRPr="00C66639">
        <w:rPr>
          <w:sz w:val="12"/>
          <w:szCs w:val="12"/>
        </w:rPr>
        <w:t xml:space="preserve">.”3152 Lederberg ardently believes that </w:t>
      </w:r>
      <w:r w:rsidRPr="00C66639">
        <w:rPr>
          <w:highlight w:val="green"/>
          <w:u w:val="single"/>
        </w:rPr>
        <w:t xml:space="preserve">emerging viruses may </w:t>
      </w:r>
      <w:r w:rsidRPr="00C66639">
        <w:rPr>
          <w:rStyle w:val="Emphasis"/>
          <w:highlight w:val="green"/>
        </w:rPr>
        <w:t>imperil human society itself</w:t>
      </w:r>
      <w:r w:rsidRPr="00C66639">
        <w:rPr>
          <w:sz w:val="12"/>
          <w:szCs w:val="12"/>
        </w:rPr>
        <w:t xml:space="preserve">. Says NIH medical epidemiologist David Morens, When you look at the relationship between bugs and humans, the more important thing to look at is the bug. When an enterovirus like polio goes through the human gastrointestinal tract in three days, its genome mutates about two percent. That level of mutation—two percent of the genome—has taken the human species eight million years to accomplish. So who’s going to adapt to whom? Pitted against that kind of competition, Lederberg concludes that the human evolutionary capacity to keep up “may be dismissed as almost totally inconsequential.”3153 To help prevent the evolution of viruses as threatening as H5N1, the least we can do is take away a few billion feathered test tubes in which viruses can experiment, a few billion fewer spins at pandemic roulette. The human </w:t>
      </w:r>
      <w:r w:rsidRPr="00C66639">
        <w:rPr>
          <w:u w:val="single"/>
        </w:rPr>
        <w:t>species has existed</w:t>
      </w:r>
      <w:r w:rsidRPr="00C66639">
        <w:rPr>
          <w:sz w:val="12"/>
          <w:szCs w:val="12"/>
        </w:rPr>
        <w:t xml:space="preserve"> in something like our present form for approximately </w:t>
      </w:r>
      <w:r w:rsidRPr="00C66639">
        <w:rPr>
          <w:u w:val="single"/>
        </w:rPr>
        <w:t>200,000 years.</w:t>
      </w:r>
      <w:r w:rsidRPr="00C66639">
        <w:rPr>
          <w:sz w:val="12"/>
          <w:szCs w:val="12"/>
        </w:rPr>
        <w:t xml:space="preserve"> “Such a long run should itself give us confidence that our species will continue to survive, at least insofar as the microbial world is concerned. </w:t>
      </w:r>
      <w:r w:rsidRPr="00C66639">
        <w:rPr>
          <w:u w:val="single"/>
        </w:rPr>
        <w:t>Yet such optimism</w:t>
      </w:r>
      <w:r w:rsidRPr="00C66639">
        <w:rPr>
          <w:sz w:val="12"/>
          <w:szCs w:val="12"/>
        </w:rPr>
        <w:t>,” wrote the Ehrlich prize-winning former chair of zoology at the University College of London, “</w:t>
      </w:r>
      <w:r w:rsidRPr="00C66639">
        <w:rPr>
          <w:u w:val="single"/>
        </w:rPr>
        <w:t>might</w:t>
      </w:r>
      <w:r w:rsidRPr="00C66639">
        <w:rPr>
          <w:sz w:val="12"/>
          <w:szCs w:val="12"/>
        </w:rPr>
        <w:t xml:space="preserve"> easily </w:t>
      </w:r>
      <w:r w:rsidRPr="00C66639">
        <w:rPr>
          <w:u w:val="single"/>
        </w:rPr>
        <w:t>transmute into a tune whistled whilst passing a graveyard</w:t>
      </w:r>
      <w:r w:rsidRPr="00C66639">
        <w:rPr>
          <w:sz w:val="12"/>
          <w:szCs w:val="12"/>
        </w:rPr>
        <w:t>.”3154</w:t>
      </w:r>
    </w:p>
    <w:p w:rsidR="008925B0" w:rsidRDefault="008925B0" w:rsidP="008925B0"/>
    <w:p w:rsidR="004318A1" w:rsidRPr="00A97824" w:rsidRDefault="004318A1" w:rsidP="004318A1">
      <w:pPr>
        <w:pStyle w:val="Heading4"/>
        <w:rPr>
          <w:lang w:eastAsia="zh-CN"/>
        </w:rPr>
      </w:pPr>
      <w:r>
        <w:rPr>
          <w:lang w:eastAsia="zh-CN"/>
        </w:rPr>
        <w:t xml:space="preserve">Intel </w:t>
      </w:r>
      <w:r w:rsidRPr="00A97824">
        <w:rPr>
          <w:lang w:eastAsia="zh-CN"/>
        </w:rPr>
        <w:t>sh</w:t>
      </w:r>
      <w:r>
        <w:rPr>
          <w:lang w:eastAsia="zh-CN"/>
        </w:rPr>
        <w:t xml:space="preserve">aring key to special ops – solves </w:t>
      </w:r>
      <w:r w:rsidRPr="00A97824">
        <w:rPr>
          <w:lang w:eastAsia="zh-CN"/>
        </w:rPr>
        <w:t xml:space="preserve">irregular warfare </w:t>
      </w:r>
    </w:p>
    <w:p w:rsidR="004318A1" w:rsidRPr="00851C60" w:rsidRDefault="004318A1" w:rsidP="004318A1">
      <w:pPr>
        <w:rPr>
          <w:rFonts w:eastAsiaTheme="minorEastAsia"/>
          <w:sz w:val="14"/>
          <w:szCs w:val="14"/>
          <w:lang w:eastAsia="zh-CN"/>
        </w:rPr>
      </w:pPr>
      <w:r w:rsidRPr="00A97824">
        <w:rPr>
          <w:rFonts w:eastAsiaTheme="minorEastAsia"/>
          <w:b/>
          <w:lang w:eastAsia="zh-CN"/>
        </w:rPr>
        <w:t>Ara 11</w:t>
      </w:r>
      <w:r w:rsidRPr="00A97824">
        <w:rPr>
          <w:rFonts w:eastAsiaTheme="minorEastAsia"/>
          <w:lang w:eastAsia="zh-CN"/>
        </w:rPr>
        <w:t xml:space="preserve"> </w:t>
      </w:r>
      <w:r w:rsidRPr="00851C60">
        <w:rPr>
          <w:rFonts w:eastAsiaTheme="minorEastAsia"/>
          <w:sz w:val="14"/>
          <w:szCs w:val="14"/>
          <w:lang w:eastAsia="zh-CN"/>
        </w:rPr>
        <w:t xml:space="preserve">Martin J. Ara 11, Lieutenant, United States Navy M.S., London School of Economics, AND Thomas Brand Lieutenant, Colonel, German Army B.S., University of the German Federal Armed Forces Munich, , AND Brage Andreas Larssen, Major, Norwegian Army B.S., Norwegian Military Academy, Oslo, December 2011, “HELP A BROTHER OUT: A CASE STUDY IN MULTINATIONAL INTELLIGENCE SHARING, NATO SOF,” </w:t>
      </w:r>
      <w:hyperlink r:id="rId16" w:history="1">
        <w:r w:rsidRPr="00851C60">
          <w:rPr>
            <w:rFonts w:eastAsiaTheme="minorEastAsia"/>
            <w:sz w:val="14"/>
            <w:szCs w:val="14"/>
            <w:lang w:eastAsia="zh-CN"/>
          </w:rPr>
          <w:t>http://www.dtic.mil/dtic/tr/fulltext/u2/a556078.pdf</w:t>
        </w:r>
      </w:hyperlink>
    </w:p>
    <w:p w:rsidR="004318A1" w:rsidRPr="00851C60" w:rsidRDefault="004318A1" w:rsidP="004318A1">
      <w:pPr>
        <w:rPr>
          <w:rFonts w:eastAsia="Calibri"/>
          <w:sz w:val="14"/>
          <w:szCs w:val="14"/>
          <w:lang w:eastAsia="zh-CN"/>
        </w:rPr>
      </w:pPr>
      <w:r w:rsidRPr="00851C60">
        <w:rPr>
          <w:rFonts w:eastAsia="Calibri"/>
          <w:sz w:val="14"/>
          <w:szCs w:val="14"/>
          <w:lang w:eastAsia="zh-CN"/>
        </w:rPr>
        <w:t>*Note: SOF = Special Operation Forces</w:t>
      </w:r>
    </w:p>
    <w:p w:rsidR="004318A1" w:rsidRPr="00A97824" w:rsidRDefault="004318A1" w:rsidP="004318A1">
      <w:pPr>
        <w:rPr>
          <w:rFonts w:eastAsiaTheme="minorEastAsia"/>
          <w:sz w:val="14"/>
          <w:szCs w:val="14"/>
          <w:lang w:eastAsia="zh-CN"/>
        </w:rPr>
      </w:pPr>
      <w:r w:rsidRPr="00A97824">
        <w:rPr>
          <w:rFonts w:eastAsiaTheme="minorEastAsia"/>
          <w:sz w:val="14"/>
          <w:lang w:eastAsia="zh-CN"/>
        </w:rPr>
        <w:t xml:space="preserve">NATO’s essential purpose is to safeguard the freedom and security of all its members via political and military means in accordance with the North Atlantic Treaty and the principles of the United Nations Charter.3 “There is a common perspective among a variety of defense and security establishments around the world that the nature of the current and future security environment we face presents complex and irregular challenges that are not readily apparent and are difficult to anticipate.”4 </w:t>
      </w:r>
      <w:r w:rsidRPr="00A756E4">
        <w:rPr>
          <w:rFonts w:eastAsiaTheme="minorEastAsia"/>
          <w:highlight w:val="green"/>
          <w:u w:val="single"/>
          <w:lang w:eastAsia="zh-CN"/>
        </w:rPr>
        <w:t xml:space="preserve">SOF is </w:t>
      </w:r>
      <w:r w:rsidRPr="00A97824">
        <w:rPr>
          <w:rFonts w:eastAsiaTheme="minorEastAsia"/>
          <w:u w:val="single"/>
          <w:lang w:eastAsia="zh-CN"/>
        </w:rPr>
        <w:t xml:space="preserve">being singled out and recognized as </w:t>
      </w:r>
      <w:r w:rsidRPr="00A756E4">
        <w:rPr>
          <w:rFonts w:eastAsiaTheme="minorEastAsia"/>
          <w:highlight w:val="green"/>
          <w:u w:val="single"/>
          <w:lang w:eastAsia="zh-CN"/>
        </w:rPr>
        <w:t>a key component of</w:t>
      </w:r>
      <w:r w:rsidRPr="00A756E4">
        <w:rPr>
          <w:rFonts w:eastAsiaTheme="minorEastAsia"/>
          <w:sz w:val="14"/>
          <w:highlight w:val="green"/>
          <w:lang w:eastAsia="zh-CN"/>
        </w:rPr>
        <w:t xml:space="preserve"> </w:t>
      </w:r>
      <w:r w:rsidRPr="00A97824">
        <w:rPr>
          <w:rFonts w:eastAsiaTheme="minorEastAsia"/>
          <w:sz w:val="14"/>
          <w:lang w:eastAsia="zh-CN"/>
        </w:rPr>
        <w:t xml:space="preserve">the North Atlantic Treaty Organization (NATO) alliance in </w:t>
      </w:r>
      <w:r w:rsidRPr="00A756E4">
        <w:rPr>
          <w:rFonts w:eastAsiaTheme="minorEastAsia"/>
          <w:highlight w:val="green"/>
          <w:u w:val="single"/>
          <w:lang w:eastAsia="zh-CN"/>
        </w:rPr>
        <w:t xml:space="preserve">the fight against contemporary and future threats, </w:t>
      </w:r>
      <w:r w:rsidRPr="00A756E4">
        <w:rPr>
          <w:rFonts w:eastAsiaTheme="minorEastAsia"/>
          <w:b/>
          <w:highlight w:val="green"/>
          <w:u w:val="single"/>
          <w:lang w:eastAsia="zh-CN"/>
        </w:rPr>
        <w:t xml:space="preserve">because SOF is </w:t>
      </w:r>
      <w:r w:rsidRPr="00A97824">
        <w:rPr>
          <w:rFonts w:eastAsiaTheme="minorEastAsia"/>
          <w:b/>
          <w:u w:val="single"/>
          <w:lang w:eastAsia="zh-CN"/>
        </w:rPr>
        <w:t xml:space="preserve">“ideally </w:t>
      </w:r>
      <w:r w:rsidRPr="00A756E4">
        <w:rPr>
          <w:rFonts w:eastAsiaTheme="minorEastAsia"/>
          <w:b/>
          <w:highlight w:val="green"/>
          <w:u w:val="single"/>
          <w:lang w:eastAsia="zh-CN"/>
        </w:rPr>
        <w:t xml:space="preserve">suited to [the] </w:t>
      </w:r>
      <w:r w:rsidRPr="00A97824">
        <w:rPr>
          <w:rFonts w:eastAsiaTheme="minorEastAsia"/>
          <w:b/>
          <w:u w:val="single"/>
          <w:lang w:eastAsia="zh-CN"/>
        </w:rPr>
        <w:t xml:space="preserve">ambiguous and </w:t>
      </w:r>
      <w:r w:rsidRPr="00A756E4">
        <w:rPr>
          <w:rFonts w:eastAsiaTheme="minorEastAsia"/>
          <w:b/>
          <w:highlight w:val="green"/>
          <w:u w:val="single"/>
          <w:lang w:eastAsia="zh-CN"/>
        </w:rPr>
        <w:t>dynamic irregular environment</w:t>
      </w:r>
      <w:r w:rsidRPr="00A97824">
        <w:rPr>
          <w:rFonts w:eastAsiaTheme="minorEastAsia"/>
          <w:u w:val="single"/>
          <w:lang w:eastAsia="zh-CN"/>
        </w:rPr>
        <w:t>”</w:t>
      </w:r>
      <w:r w:rsidRPr="00A97824">
        <w:rPr>
          <w:rFonts w:eastAsiaTheme="minorEastAsia"/>
          <w:sz w:val="14"/>
          <w:lang w:eastAsia="zh-CN"/>
        </w:rPr>
        <w:t xml:space="preserve"> facing NATO.5</w:t>
      </w:r>
      <w:r w:rsidRPr="00A97824">
        <w:rPr>
          <w:rFonts w:eastAsiaTheme="minorEastAsia"/>
          <w:sz w:val="14"/>
          <w:szCs w:val="14"/>
          <w:lang w:eastAsia="zh-CN"/>
        </w:rPr>
        <w:t>¶</w:t>
      </w:r>
      <w:r w:rsidRPr="00A97824">
        <w:rPr>
          <w:rFonts w:eastAsiaTheme="minorEastAsia"/>
          <w:sz w:val="14"/>
          <w:lang w:eastAsia="zh-CN"/>
        </w:rPr>
        <w:t xml:space="preserve"> SOF has traditionally been considered a national asset. NATO had no history of utilizing SOF in the Alliance when NATO nations first assumed responsibility for the conflicts in the Balkans. However the lessons learned during those conflicts were not applied due to a lack of a central NATO SOF entity until the NATO Riga summit of 2006. On December 22, 2006, Admiral William McRaven was appointed Director of the NATO SOF </w:t>
      </w:r>
      <w:r w:rsidRPr="00A97824">
        <w:rPr>
          <w:rFonts w:eastAsiaTheme="minorEastAsia"/>
          <w:sz w:val="14"/>
          <w:lang w:eastAsia="zh-CN"/>
        </w:rPr>
        <w:lastRenderedPageBreak/>
        <w:t>Coordination Center (NSCC) and ordered to start the transformation process. Three years later, on March 1, 2010, the NATO SOF Headquarters (NSHQ) was formally established as a three-star headquarters within the Alliance in Mons, Belgium.6</w:t>
      </w:r>
    </w:p>
    <w:p w:rsidR="004318A1" w:rsidRPr="00A97824" w:rsidRDefault="004318A1" w:rsidP="004318A1">
      <w:pPr>
        <w:rPr>
          <w:rFonts w:eastAsiaTheme="minorEastAsia"/>
          <w:sz w:val="14"/>
          <w:szCs w:val="14"/>
          <w:lang w:eastAsia="zh-CN"/>
        </w:rPr>
      </w:pPr>
      <w:r w:rsidRPr="00A97824">
        <w:rPr>
          <w:rFonts w:eastAsiaTheme="minorEastAsia"/>
          <w:sz w:val="14"/>
          <w:lang w:eastAsia="zh-CN"/>
        </w:rPr>
        <w:t xml:space="preserve">According to its mission statement, the purpose of NSHQ is twofold. First, it must optimize the employment of SOF by the Alliance. NSHQ further describes this as “the intention to make the employment of SOF as perfect, efficient, and effective as possible, so as to deliver to the Alliance a highly agile Special Operations capability across the range of military operations.”7 Second, it must provide a command capability when so directed by Supreme Allied Commander Europe (SACEUR). NSHQ further describes this as “the ability to deploy a robust C4I capability and enablers for the support and employment of SOF in NATO operations.”8 </w:t>
      </w:r>
      <w:r w:rsidRPr="00A756E4">
        <w:rPr>
          <w:rFonts w:eastAsiaTheme="minorEastAsia"/>
          <w:highlight w:val="green"/>
          <w:u w:val="single"/>
          <w:lang w:eastAsia="zh-CN"/>
        </w:rPr>
        <w:t xml:space="preserve">To be able to carry out </w:t>
      </w:r>
      <w:r w:rsidRPr="00A97824">
        <w:rPr>
          <w:rFonts w:eastAsiaTheme="minorEastAsia"/>
          <w:u w:val="single"/>
          <w:lang w:eastAsia="zh-CN"/>
        </w:rPr>
        <w:t xml:space="preserve">successful </w:t>
      </w:r>
      <w:r w:rsidRPr="00A756E4">
        <w:rPr>
          <w:rFonts w:eastAsiaTheme="minorEastAsia"/>
          <w:highlight w:val="green"/>
          <w:u w:val="single"/>
          <w:lang w:eastAsia="zh-CN"/>
        </w:rPr>
        <w:t>special operations</w:t>
      </w:r>
      <w:r w:rsidRPr="00A97824">
        <w:rPr>
          <w:rFonts w:eastAsiaTheme="minorEastAsia"/>
          <w:u w:val="single"/>
          <w:lang w:eastAsia="zh-CN"/>
        </w:rPr>
        <w:t xml:space="preserve"> in support of the current and future operating environments, </w:t>
      </w:r>
      <w:r w:rsidRPr="00A756E4">
        <w:rPr>
          <w:rFonts w:eastAsiaTheme="minorEastAsia"/>
          <w:b/>
          <w:highlight w:val="green"/>
          <w:u w:val="single"/>
          <w:lang w:eastAsia="zh-CN"/>
        </w:rPr>
        <w:t xml:space="preserve">the Alliance needs </w:t>
      </w:r>
      <w:r w:rsidRPr="00A97824">
        <w:rPr>
          <w:rFonts w:eastAsiaTheme="minorEastAsia"/>
          <w:b/>
          <w:u w:val="single"/>
          <w:lang w:eastAsia="zh-CN"/>
        </w:rPr>
        <w:t xml:space="preserve">adequate </w:t>
      </w:r>
      <w:r w:rsidRPr="00A756E4">
        <w:rPr>
          <w:rFonts w:eastAsiaTheme="minorEastAsia"/>
          <w:b/>
          <w:highlight w:val="green"/>
          <w:u w:val="single"/>
          <w:lang w:eastAsia="zh-CN"/>
        </w:rPr>
        <w:t>interoperability</w:t>
      </w:r>
      <w:r w:rsidRPr="00A97824">
        <w:rPr>
          <w:rFonts w:eastAsiaTheme="minorEastAsia"/>
          <w:b/>
          <w:u w:val="single"/>
          <w:lang w:eastAsia="zh-CN"/>
        </w:rPr>
        <w:t xml:space="preserve">, command and control, </w:t>
      </w:r>
      <w:r w:rsidRPr="00A756E4">
        <w:rPr>
          <w:rFonts w:eastAsiaTheme="minorEastAsia"/>
          <w:b/>
          <w:highlight w:val="green"/>
          <w:u w:val="single"/>
          <w:lang w:eastAsia="zh-CN"/>
        </w:rPr>
        <w:t>and intel</w:t>
      </w:r>
      <w:r w:rsidRPr="00A97824">
        <w:rPr>
          <w:rFonts w:eastAsiaTheme="minorEastAsia"/>
          <w:b/>
          <w:u w:val="single"/>
          <w:lang w:eastAsia="zh-CN"/>
        </w:rPr>
        <w:t>ligence structures</w:t>
      </w:r>
      <w:r w:rsidRPr="00A97824">
        <w:rPr>
          <w:rFonts w:eastAsiaTheme="minorEastAsia"/>
          <w:sz w:val="14"/>
          <w:lang w:eastAsia="zh-CN"/>
        </w:rPr>
        <w:t xml:space="preserve">. </w:t>
      </w:r>
    </w:p>
    <w:p w:rsidR="004318A1" w:rsidRPr="00A97824" w:rsidRDefault="004318A1" w:rsidP="004318A1">
      <w:pPr>
        <w:rPr>
          <w:rFonts w:eastAsiaTheme="minorEastAsia"/>
          <w:sz w:val="14"/>
          <w:szCs w:val="14"/>
          <w:lang w:eastAsia="zh-CN"/>
        </w:rPr>
      </w:pPr>
      <w:r w:rsidRPr="00A756E4">
        <w:rPr>
          <w:rFonts w:eastAsiaTheme="minorEastAsia"/>
          <w:b/>
          <w:highlight w:val="green"/>
          <w:u w:val="single"/>
          <w:lang w:eastAsia="zh-CN"/>
        </w:rPr>
        <w:t xml:space="preserve">Even amongst the closest allies, challenges in </w:t>
      </w:r>
      <w:r w:rsidRPr="00A756E4">
        <w:rPr>
          <w:rFonts w:eastAsiaTheme="minorEastAsia"/>
          <w:b/>
          <w:highlight w:val="green"/>
          <w:u w:val="single"/>
          <w:bdr w:val="single" w:sz="4" w:space="0" w:color="auto"/>
          <w:lang w:eastAsia="zh-CN"/>
        </w:rPr>
        <w:t>intelligence sharing</w:t>
      </w:r>
      <w:r w:rsidRPr="00A756E4">
        <w:rPr>
          <w:rFonts w:eastAsiaTheme="minorEastAsia"/>
          <w:b/>
          <w:highlight w:val="green"/>
          <w:u w:val="single"/>
          <w:lang w:eastAsia="zh-CN"/>
        </w:rPr>
        <w:t xml:space="preserve"> remain</w:t>
      </w:r>
      <w:r w:rsidRPr="00A97824">
        <w:rPr>
          <w:rFonts w:eastAsiaTheme="minorEastAsia"/>
          <w:u w:val="single"/>
          <w:lang w:eastAsia="zh-CN"/>
        </w:rPr>
        <w:t xml:space="preserve">. During </w:t>
      </w:r>
      <w:r w:rsidRPr="00A97824">
        <w:rPr>
          <w:rFonts w:eastAsiaTheme="minorEastAsia"/>
          <w:sz w:val="14"/>
          <w:lang w:eastAsia="zh-CN"/>
        </w:rPr>
        <w:t xml:space="preserve">the early years of Operation </w:t>
      </w:r>
      <w:r w:rsidRPr="00A97824">
        <w:rPr>
          <w:rFonts w:eastAsiaTheme="minorEastAsia"/>
          <w:u w:val="single"/>
          <w:lang w:eastAsia="zh-CN"/>
        </w:rPr>
        <w:t xml:space="preserve">Iraqi Freedom, British operators were denied </w:t>
      </w:r>
      <w:r w:rsidRPr="00A97824">
        <w:rPr>
          <w:rFonts w:eastAsiaTheme="minorEastAsia"/>
          <w:sz w:val="14"/>
          <w:lang w:eastAsia="zh-CN"/>
        </w:rPr>
        <w:t xml:space="preserve">access to </w:t>
      </w:r>
      <w:r w:rsidRPr="00A97824">
        <w:rPr>
          <w:rFonts w:eastAsiaTheme="minorEastAsia"/>
          <w:u w:val="single"/>
          <w:lang w:eastAsia="zh-CN"/>
        </w:rPr>
        <w:t xml:space="preserve">intelligence </w:t>
      </w:r>
      <w:r w:rsidRPr="00A97824">
        <w:rPr>
          <w:rFonts w:eastAsiaTheme="minorEastAsia"/>
          <w:sz w:val="14"/>
          <w:lang w:eastAsia="zh-CN"/>
        </w:rPr>
        <w:t>fused by the U.S. that the British had gathered themselves. The issue became so contentious that it had to be raised by British and Australian Prime Ministers with the U.S. President to be resolved.9 Having realized that intelligence sharing is always a compromise between the need to share and the need to protect (even with the best-designed organizations, much less a large, multinational, bureaucratic organization), the NSHQ has developed an innovative approach to solving its intelligence deficiencies. It has created its own organic intelligence collection, analysis, and exploitation capability. It has also acquired its own equipment and created a robust NATO SOF training facility and training program to supplement intelligence flow to NATO SOF forces.!</w:t>
      </w:r>
    </w:p>
    <w:p w:rsidR="004318A1" w:rsidRPr="00A97824" w:rsidRDefault="004318A1" w:rsidP="004318A1">
      <w:pPr>
        <w:rPr>
          <w:rFonts w:eastAsiaTheme="minorEastAsia"/>
          <w:sz w:val="14"/>
          <w:szCs w:val="14"/>
          <w:lang w:eastAsia="zh-CN"/>
        </w:rPr>
      </w:pPr>
      <w:r w:rsidRPr="00A97824">
        <w:rPr>
          <w:rFonts w:eastAsiaTheme="minorEastAsia"/>
          <w:sz w:val="14"/>
          <w:lang w:eastAsia="zh-CN"/>
        </w:rPr>
        <w:t xml:space="preserve">B. BACKGROUND </w:t>
      </w:r>
    </w:p>
    <w:p w:rsidR="004318A1" w:rsidRPr="00A97824" w:rsidRDefault="004318A1" w:rsidP="004318A1">
      <w:pPr>
        <w:rPr>
          <w:rFonts w:eastAsiaTheme="minorEastAsia"/>
          <w:b/>
          <w:sz w:val="12"/>
          <w:lang w:eastAsia="zh-CN"/>
        </w:rPr>
      </w:pPr>
      <w:r w:rsidRPr="00A97824">
        <w:rPr>
          <w:rFonts w:eastAsiaTheme="minorEastAsia"/>
          <w:sz w:val="14"/>
          <w:lang w:eastAsia="zh-CN"/>
        </w:rPr>
        <w:t xml:space="preserve">Special operations often test the limits of both equipment and personnel. This extremity introduces a significant degree of uncertainty or “fog of war.” </w:t>
      </w:r>
      <w:r w:rsidRPr="00A756E4">
        <w:rPr>
          <w:rFonts w:eastAsiaTheme="minorEastAsia"/>
          <w:b/>
          <w:highlight w:val="green"/>
          <w:u w:val="single"/>
          <w:lang w:eastAsia="zh-CN"/>
        </w:rPr>
        <w:t>Success in special operations dictates that</w:t>
      </w:r>
      <w:r w:rsidRPr="00A97824">
        <w:rPr>
          <w:rFonts w:eastAsiaTheme="minorEastAsia"/>
          <w:b/>
          <w:u w:val="single"/>
          <w:lang w:eastAsia="zh-CN"/>
        </w:rPr>
        <w:t xml:space="preserve"> the </w:t>
      </w:r>
      <w:r w:rsidRPr="00A756E4">
        <w:rPr>
          <w:rFonts w:eastAsiaTheme="minorEastAsia"/>
          <w:b/>
          <w:highlight w:val="green"/>
          <w:u w:val="single"/>
          <w:lang w:eastAsia="zh-CN"/>
        </w:rPr>
        <w:t>uncertainty</w:t>
      </w:r>
      <w:r w:rsidRPr="00A97824">
        <w:rPr>
          <w:rFonts w:eastAsiaTheme="minorEastAsia"/>
          <w:b/>
          <w:u w:val="single"/>
          <w:lang w:eastAsia="zh-CN"/>
        </w:rPr>
        <w:t xml:space="preserve"> associated with the enemy, weather, and terrain </w:t>
      </w:r>
      <w:r w:rsidRPr="00A756E4">
        <w:rPr>
          <w:rFonts w:eastAsiaTheme="minorEastAsia"/>
          <w:b/>
          <w:highlight w:val="green"/>
          <w:u w:val="single"/>
          <w:bdr w:val="single" w:sz="4" w:space="0" w:color="auto"/>
          <w:lang w:eastAsia="zh-CN"/>
        </w:rPr>
        <w:t>must be minimized through access to best available intelligence</w:t>
      </w:r>
      <w:r w:rsidRPr="00A97824">
        <w:rPr>
          <w:rFonts w:eastAsiaTheme="minorEastAsia"/>
          <w:sz w:val="14"/>
          <w:lang w:eastAsia="zh-CN"/>
        </w:rPr>
        <w:t xml:space="preserve">.10 Most </w:t>
      </w:r>
      <w:r w:rsidRPr="00A756E4">
        <w:rPr>
          <w:rFonts w:eastAsiaTheme="minorEastAsia"/>
          <w:highlight w:val="green"/>
          <w:u w:val="single"/>
          <w:lang w:eastAsia="zh-CN"/>
        </w:rPr>
        <w:t>special operations</w:t>
      </w:r>
      <w:r w:rsidRPr="00A756E4">
        <w:rPr>
          <w:rFonts w:eastAsiaTheme="minorEastAsia"/>
          <w:sz w:val="14"/>
          <w:highlight w:val="green"/>
          <w:lang w:eastAsia="zh-CN"/>
        </w:rPr>
        <w:t xml:space="preserve"> </w:t>
      </w:r>
      <w:r w:rsidRPr="00A97824">
        <w:rPr>
          <w:rFonts w:eastAsiaTheme="minorEastAsia"/>
          <w:sz w:val="14"/>
          <w:lang w:eastAsia="zh-CN"/>
        </w:rPr>
        <w:t xml:space="preserve">conducted nationally </w:t>
      </w:r>
      <w:r w:rsidRPr="00A756E4">
        <w:rPr>
          <w:rFonts w:eastAsiaTheme="minorEastAsia"/>
          <w:highlight w:val="green"/>
          <w:u w:val="single"/>
          <w:lang w:eastAsia="zh-CN"/>
        </w:rPr>
        <w:t xml:space="preserve">benefit from </w:t>
      </w:r>
      <w:r w:rsidRPr="00A97824">
        <w:rPr>
          <w:rFonts w:eastAsiaTheme="minorEastAsia"/>
          <w:u w:val="single"/>
          <w:lang w:eastAsia="zh-CN"/>
        </w:rPr>
        <w:t xml:space="preserve">access to the best national </w:t>
      </w:r>
      <w:r w:rsidRPr="00A756E4">
        <w:rPr>
          <w:rFonts w:eastAsiaTheme="minorEastAsia"/>
          <w:highlight w:val="green"/>
          <w:u w:val="single"/>
          <w:lang w:eastAsia="zh-CN"/>
        </w:rPr>
        <w:t xml:space="preserve">intelligence </w:t>
      </w:r>
      <w:r w:rsidRPr="00A97824">
        <w:rPr>
          <w:rFonts w:eastAsiaTheme="minorEastAsia"/>
          <w:u w:val="single"/>
          <w:lang w:eastAsia="zh-CN"/>
        </w:rPr>
        <w:t>available.</w:t>
      </w:r>
      <w:r w:rsidRPr="00A97824">
        <w:rPr>
          <w:rFonts w:eastAsiaTheme="minorEastAsia"/>
          <w:sz w:val="14"/>
          <w:lang w:eastAsia="zh-CN"/>
        </w:rPr>
        <w:t xml:space="preserve"> However, because of classification issues, </w:t>
      </w:r>
      <w:r w:rsidRPr="00A756E4">
        <w:rPr>
          <w:rFonts w:eastAsiaTheme="minorEastAsia"/>
          <w:highlight w:val="green"/>
          <w:u w:val="single"/>
          <w:lang w:eastAsia="zh-CN"/>
        </w:rPr>
        <w:t xml:space="preserve">special operations </w:t>
      </w:r>
      <w:r w:rsidRPr="00A97824">
        <w:rPr>
          <w:rFonts w:eastAsiaTheme="minorEastAsia"/>
          <w:u w:val="single"/>
          <w:lang w:eastAsia="zh-CN"/>
        </w:rPr>
        <w:t xml:space="preserve">by international coalitions often </w:t>
      </w:r>
      <w:r w:rsidRPr="00A756E4">
        <w:rPr>
          <w:rFonts w:eastAsiaTheme="minorEastAsia"/>
          <w:highlight w:val="green"/>
          <w:u w:val="single"/>
          <w:lang w:eastAsia="zh-CN"/>
        </w:rPr>
        <w:t xml:space="preserve">lack access to </w:t>
      </w:r>
      <w:r w:rsidRPr="00A97824">
        <w:rPr>
          <w:rFonts w:eastAsiaTheme="minorEastAsia"/>
          <w:u w:val="single"/>
          <w:lang w:eastAsia="zh-CN"/>
        </w:rPr>
        <w:t xml:space="preserve">the best available </w:t>
      </w:r>
      <w:r w:rsidRPr="00A756E4">
        <w:rPr>
          <w:rFonts w:eastAsiaTheme="minorEastAsia"/>
          <w:highlight w:val="green"/>
          <w:u w:val="single"/>
          <w:lang w:eastAsia="zh-CN"/>
        </w:rPr>
        <w:t xml:space="preserve">intelligence. </w:t>
      </w:r>
      <w:r w:rsidRPr="00A756E4">
        <w:rPr>
          <w:rFonts w:eastAsiaTheme="minorEastAsia"/>
          <w:b/>
          <w:highlight w:val="green"/>
          <w:u w:val="single"/>
          <w:lang w:eastAsia="zh-CN"/>
        </w:rPr>
        <w:t>This</w:t>
      </w:r>
      <w:r w:rsidRPr="00A97824">
        <w:rPr>
          <w:rFonts w:eastAsiaTheme="minorEastAsia"/>
          <w:b/>
          <w:u w:val="single"/>
          <w:lang w:eastAsia="zh-CN"/>
        </w:rPr>
        <w:t xml:space="preserve"> absence </w:t>
      </w:r>
      <w:r w:rsidRPr="00A756E4">
        <w:rPr>
          <w:rFonts w:eastAsiaTheme="minorEastAsia"/>
          <w:b/>
          <w:highlight w:val="green"/>
          <w:u w:val="single"/>
          <w:lang w:eastAsia="zh-CN"/>
        </w:rPr>
        <w:t xml:space="preserve">increases </w:t>
      </w:r>
      <w:r w:rsidRPr="00A97824">
        <w:rPr>
          <w:rFonts w:eastAsiaTheme="minorEastAsia"/>
          <w:b/>
          <w:u w:val="single"/>
          <w:lang w:eastAsia="zh-CN"/>
        </w:rPr>
        <w:t xml:space="preserve">the likelihood of </w:t>
      </w:r>
      <w:r w:rsidRPr="00A756E4">
        <w:rPr>
          <w:rFonts w:eastAsiaTheme="minorEastAsia"/>
          <w:b/>
          <w:highlight w:val="green"/>
          <w:u w:val="single"/>
          <w:bdr w:val="single" w:sz="4" w:space="0" w:color="auto"/>
          <w:lang w:eastAsia="zh-CN"/>
        </w:rPr>
        <w:t>operational failure and further risks</w:t>
      </w:r>
      <w:r w:rsidRPr="00A97824">
        <w:rPr>
          <w:rFonts w:eastAsiaTheme="minorEastAsia"/>
          <w:b/>
          <w:u w:val="single"/>
          <w:lang w:eastAsia="zh-CN"/>
        </w:rPr>
        <w:t xml:space="preserve"> the personal safety of the operators.</w:t>
      </w:r>
      <w:r w:rsidRPr="00A97824">
        <w:rPr>
          <w:rFonts w:eastAsiaTheme="minorEastAsia"/>
          <w:b/>
          <w:sz w:val="14"/>
          <w:lang w:eastAsia="zh-CN"/>
        </w:rPr>
        <w:t xml:space="preserve"> </w:t>
      </w:r>
    </w:p>
    <w:p w:rsidR="004318A1" w:rsidRPr="00A97824" w:rsidRDefault="004318A1" w:rsidP="004318A1">
      <w:pPr>
        <w:rPr>
          <w:rFonts w:eastAsiaTheme="minorEastAsia"/>
          <w:sz w:val="14"/>
          <w:szCs w:val="14"/>
          <w:lang w:eastAsia="zh-CN"/>
        </w:rPr>
      </w:pPr>
      <w:r w:rsidRPr="00A756E4">
        <w:rPr>
          <w:rFonts w:eastAsiaTheme="minorEastAsia"/>
          <w:highlight w:val="green"/>
          <w:u w:val="single"/>
          <w:lang w:eastAsia="zh-CN"/>
        </w:rPr>
        <w:t>NATO</w:t>
      </w:r>
      <w:r w:rsidRPr="00A97824">
        <w:rPr>
          <w:rFonts w:eastAsiaTheme="minorEastAsia"/>
          <w:sz w:val="14"/>
          <w:lang w:eastAsia="zh-CN"/>
        </w:rPr>
        <w:t xml:space="preserve"> (and many of the individual member states) </w:t>
      </w:r>
      <w:r w:rsidRPr="00A756E4">
        <w:rPr>
          <w:rFonts w:eastAsiaTheme="minorEastAsia"/>
          <w:highlight w:val="green"/>
          <w:u w:val="single"/>
          <w:lang w:eastAsia="zh-CN"/>
        </w:rPr>
        <w:t xml:space="preserve">foresees a future threat environment shaped by unconventional threats such as </w:t>
      </w:r>
      <w:r w:rsidRPr="00A97824">
        <w:rPr>
          <w:rFonts w:eastAsiaTheme="minorEastAsia"/>
          <w:u w:val="single"/>
          <w:lang w:eastAsia="zh-CN"/>
        </w:rPr>
        <w:t xml:space="preserve">transnational </w:t>
      </w:r>
      <w:r w:rsidRPr="00A756E4">
        <w:rPr>
          <w:rFonts w:eastAsiaTheme="minorEastAsia"/>
          <w:highlight w:val="green"/>
          <w:u w:val="single"/>
          <w:lang w:eastAsia="zh-CN"/>
        </w:rPr>
        <w:t xml:space="preserve">crime, terrorist attacks, and </w:t>
      </w:r>
      <w:r w:rsidRPr="00A97824">
        <w:rPr>
          <w:rFonts w:eastAsiaTheme="minorEastAsia"/>
          <w:u w:val="single"/>
          <w:lang w:eastAsia="zh-CN"/>
        </w:rPr>
        <w:t xml:space="preserve">the </w:t>
      </w:r>
      <w:r w:rsidRPr="00A756E4">
        <w:rPr>
          <w:rFonts w:eastAsiaTheme="minorEastAsia"/>
          <w:highlight w:val="green"/>
          <w:u w:val="single"/>
          <w:lang w:eastAsia="zh-CN"/>
        </w:rPr>
        <w:t xml:space="preserve">proliferation </w:t>
      </w:r>
      <w:r w:rsidRPr="00A97824">
        <w:rPr>
          <w:rFonts w:eastAsiaTheme="minorEastAsia"/>
          <w:u w:val="single"/>
          <w:lang w:eastAsia="zh-CN"/>
        </w:rPr>
        <w:t>of weapons of mass destruction</w:t>
      </w:r>
      <w:r w:rsidRPr="00A97824">
        <w:rPr>
          <w:rFonts w:eastAsiaTheme="minorEastAsia"/>
          <w:sz w:val="14"/>
          <w:lang w:eastAsia="zh-CN"/>
        </w:rPr>
        <w:t xml:space="preserve">.11 There are so many similarities in threats projected by the NATO member states and by official NATO strategy it is easy to conclude that a common enemy exists: </w:t>
      </w:r>
      <w:r w:rsidRPr="00A756E4">
        <w:rPr>
          <w:rFonts w:eastAsiaTheme="minorEastAsia"/>
          <w:highlight w:val="green"/>
          <w:u w:val="single"/>
          <w:lang w:eastAsia="zh-CN"/>
        </w:rPr>
        <w:t>transnational problems require transnational solutions</w:t>
      </w:r>
      <w:r w:rsidRPr="00A97824">
        <w:rPr>
          <w:rFonts w:eastAsiaTheme="minorEastAsia"/>
          <w:u w:val="single"/>
          <w:lang w:eastAsia="zh-CN"/>
        </w:rPr>
        <w:t>. The complexities in the international order and</w:t>
      </w:r>
      <w:r w:rsidRPr="00A97824">
        <w:rPr>
          <w:rFonts w:eastAsiaTheme="minorEastAsia"/>
          <w:sz w:val="14"/>
          <w:lang w:eastAsia="zh-CN"/>
        </w:rPr>
        <w:t xml:space="preserve"> the “significant </w:t>
      </w:r>
      <w:r w:rsidRPr="00A97824">
        <w:rPr>
          <w:rFonts w:eastAsiaTheme="minorEastAsia"/>
          <w:u w:val="single"/>
          <w:lang w:eastAsia="zh-CN"/>
        </w:rPr>
        <w:t>challenges</w:t>
      </w:r>
      <w:r w:rsidRPr="00A97824">
        <w:rPr>
          <w:rFonts w:eastAsiaTheme="minorEastAsia"/>
          <w:sz w:val="14"/>
          <w:lang w:eastAsia="zh-CN"/>
        </w:rPr>
        <w:t xml:space="preserve"> to the intelligence system [</w:t>
      </w:r>
      <w:r w:rsidRPr="00A97824">
        <w:rPr>
          <w:rFonts w:eastAsiaTheme="minorEastAsia"/>
          <w:u w:val="single"/>
          <w:lang w:eastAsia="zh-CN"/>
        </w:rPr>
        <w:t>that] arise in targeting groups such as al-Qaeda</w:t>
      </w:r>
      <w:r w:rsidRPr="00A97824">
        <w:rPr>
          <w:rFonts w:eastAsiaTheme="minorEastAsia"/>
          <w:sz w:val="14"/>
          <w:lang w:eastAsia="zh-CN"/>
        </w:rPr>
        <w:t xml:space="preserve"> due to their networked and volatile structure”12 </w:t>
      </w:r>
      <w:r w:rsidRPr="00A97824">
        <w:rPr>
          <w:rFonts w:eastAsiaTheme="minorEastAsia"/>
          <w:u w:val="single"/>
          <w:lang w:eastAsia="zh-CN"/>
        </w:rPr>
        <w:t>make multinational intelligence sharing requisite. There is much to gain from</w:t>
      </w:r>
      <w:r w:rsidRPr="00A97824">
        <w:rPr>
          <w:rFonts w:eastAsiaTheme="minorEastAsia"/>
          <w:sz w:val="14"/>
          <w:lang w:eastAsia="zh-CN"/>
        </w:rPr>
        <w:t xml:space="preserve"> multinational </w:t>
      </w:r>
      <w:r w:rsidRPr="00A97824">
        <w:rPr>
          <w:rFonts w:eastAsiaTheme="minorEastAsia"/>
          <w:u w:val="single"/>
          <w:lang w:eastAsia="zh-CN"/>
        </w:rPr>
        <w:t xml:space="preserve">cooperation. The expected </w:t>
      </w:r>
      <w:r w:rsidRPr="00A756E4">
        <w:rPr>
          <w:rFonts w:eastAsiaTheme="minorEastAsia"/>
          <w:highlight w:val="green"/>
          <w:u w:val="single"/>
          <w:lang w:eastAsia="zh-CN"/>
        </w:rPr>
        <w:t>continued decline in military budgets</w:t>
      </w:r>
      <w:r w:rsidRPr="00A97824">
        <w:rPr>
          <w:rFonts w:eastAsiaTheme="minorEastAsia"/>
          <w:u w:val="single"/>
          <w:lang w:eastAsia="zh-CN"/>
        </w:rPr>
        <w:t xml:space="preserve"> and limited SOF human resources </w:t>
      </w:r>
      <w:r w:rsidRPr="00A756E4">
        <w:rPr>
          <w:rFonts w:eastAsiaTheme="minorEastAsia"/>
          <w:highlight w:val="green"/>
          <w:u w:val="single"/>
          <w:lang w:eastAsia="zh-CN"/>
        </w:rPr>
        <w:t>make burden-sharing</w:t>
      </w:r>
      <w:r w:rsidRPr="00A97824">
        <w:rPr>
          <w:rFonts w:eastAsiaTheme="minorEastAsia"/>
          <w:u w:val="single"/>
          <w:lang w:eastAsia="zh-CN"/>
        </w:rPr>
        <w:t xml:space="preserve"> and proper division of labor </w:t>
      </w:r>
      <w:r w:rsidRPr="00A756E4">
        <w:rPr>
          <w:rFonts w:eastAsiaTheme="minorEastAsia"/>
          <w:highlight w:val="green"/>
          <w:u w:val="single"/>
          <w:lang w:eastAsia="zh-CN"/>
        </w:rPr>
        <w:t>even more appropriate</w:t>
      </w:r>
      <w:r w:rsidRPr="00A97824">
        <w:rPr>
          <w:rFonts w:eastAsiaTheme="minorEastAsia"/>
          <w:sz w:val="14"/>
          <w:lang w:eastAsia="zh-CN"/>
        </w:rPr>
        <w:t xml:space="preserve">. </w:t>
      </w:r>
    </w:p>
    <w:p w:rsidR="004318A1" w:rsidRPr="00A97824" w:rsidRDefault="004318A1" w:rsidP="004318A1">
      <w:pPr>
        <w:rPr>
          <w:rFonts w:eastAsiaTheme="minorEastAsia"/>
          <w:sz w:val="14"/>
          <w:szCs w:val="14"/>
          <w:lang w:eastAsia="zh-CN"/>
        </w:rPr>
      </w:pPr>
      <w:r w:rsidRPr="00A97824">
        <w:rPr>
          <w:rFonts w:eastAsiaTheme="minorEastAsia"/>
          <w:sz w:val="14"/>
          <w:lang w:eastAsia="zh-CN"/>
        </w:rPr>
        <w:t xml:space="preserve">C. PURPOSE AND SCOPE </w:t>
      </w:r>
    </w:p>
    <w:p w:rsidR="004318A1" w:rsidRPr="00A97824" w:rsidRDefault="004318A1" w:rsidP="004318A1">
      <w:pPr>
        <w:rPr>
          <w:rFonts w:eastAsiaTheme="minorEastAsia"/>
          <w:sz w:val="14"/>
          <w:lang w:eastAsia="zh-CN"/>
        </w:rPr>
      </w:pPr>
      <w:r w:rsidRPr="00A756E4">
        <w:rPr>
          <w:rFonts w:eastAsiaTheme="minorEastAsia"/>
          <w:highlight w:val="green"/>
          <w:u w:val="single"/>
          <w:lang w:eastAsia="zh-CN"/>
        </w:rPr>
        <w:t>Intelligence is</w:t>
      </w:r>
      <w:r w:rsidRPr="00A97824">
        <w:rPr>
          <w:rFonts w:eastAsiaTheme="minorEastAsia"/>
          <w:u w:val="single"/>
          <w:lang w:eastAsia="zh-CN"/>
        </w:rPr>
        <w:t xml:space="preserve"> a decisive factor, sometimes </w:t>
      </w:r>
      <w:r w:rsidRPr="00A756E4">
        <w:rPr>
          <w:rFonts w:eastAsiaTheme="minorEastAsia"/>
          <w:highlight w:val="green"/>
          <w:u w:val="single"/>
          <w:lang w:eastAsia="zh-CN"/>
        </w:rPr>
        <w:t>the decisive factor, in special operations</w:t>
      </w:r>
      <w:r w:rsidRPr="00A97824">
        <w:rPr>
          <w:rFonts w:eastAsiaTheme="minorEastAsia"/>
          <w:sz w:val="14"/>
          <w:lang w:eastAsia="zh-CN"/>
        </w:rPr>
        <w:t xml:space="preserve">. As such, </w:t>
      </w:r>
      <w:r w:rsidRPr="00A97824">
        <w:rPr>
          <w:rFonts w:eastAsiaTheme="minorEastAsia"/>
          <w:u w:val="single"/>
          <w:lang w:eastAsia="zh-CN"/>
        </w:rPr>
        <w:t>the</w:t>
      </w:r>
      <w:r w:rsidRPr="00A97824">
        <w:rPr>
          <w:rFonts w:eastAsiaTheme="minorEastAsia"/>
          <w:sz w:val="14"/>
          <w:lang w:eastAsia="zh-CN"/>
        </w:rPr>
        <w:t xml:space="preserve"> NSHQ’s </w:t>
      </w:r>
      <w:r w:rsidRPr="00A97824">
        <w:rPr>
          <w:rFonts w:eastAsiaTheme="minorEastAsia"/>
          <w:u w:val="single"/>
          <w:lang w:eastAsia="zh-CN"/>
        </w:rPr>
        <w:t xml:space="preserve">ultimate </w:t>
      </w:r>
      <w:r w:rsidRPr="00A756E4">
        <w:rPr>
          <w:rFonts w:eastAsiaTheme="minorEastAsia"/>
          <w:highlight w:val="green"/>
          <w:u w:val="single"/>
          <w:lang w:eastAsia="zh-CN"/>
        </w:rPr>
        <w:t>success will rely o</w:t>
      </w:r>
      <w:r w:rsidRPr="00A97824">
        <w:rPr>
          <w:rFonts w:eastAsiaTheme="minorEastAsia"/>
          <w:u w:val="single"/>
          <w:lang w:eastAsia="zh-CN"/>
        </w:rPr>
        <w:t xml:space="preserve">n its ability to solve some of the perennial problems related to </w:t>
      </w:r>
      <w:r w:rsidRPr="00A756E4">
        <w:rPr>
          <w:rFonts w:eastAsiaTheme="minorEastAsia"/>
          <w:highlight w:val="green"/>
          <w:u w:val="single"/>
          <w:lang w:eastAsia="zh-CN"/>
        </w:rPr>
        <w:t xml:space="preserve">intelligence sharing </w:t>
      </w:r>
      <w:r w:rsidRPr="00A97824">
        <w:rPr>
          <w:rFonts w:eastAsiaTheme="minorEastAsia"/>
          <w:u w:val="single"/>
          <w:lang w:eastAsia="zh-CN"/>
        </w:rPr>
        <w:t>within coalitions</w:t>
      </w:r>
      <w:r w:rsidRPr="00A97824">
        <w:rPr>
          <w:rFonts w:eastAsiaTheme="minorEastAsia"/>
          <w:sz w:val="14"/>
          <w:lang w:eastAsia="zh-CN"/>
        </w:rPr>
        <w:t xml:space="preserve">. The newly established NSHQ in Mons, Belgium serves as an excellent testing ground to analyze SOF intelligence sharing issues within a coalition. NSHQ is attempting to streamline and optimize the intelligence available to NATO SOF units. </w:t>
      </w:r>
    </w:p>
    <w:p w:rsidR="004318A1" w:rsidRPr="00A97824" w:rsidRDefault="004318A1" w:rsidP="004318A1">
      <w:pPr>
        <w:rPr>
          <w:rFonts w:eastAsiaTheme="minorEastAsia"/>
          <w:sz w:val="14"/>
          <w:lang w:eastAsia="zh-CN"/>
        </w:rPr>
      </w:pPr>
    </w:p>
    <w:p w:rsidR="004318A1" w:rsidRPr="00A97824" w:rsidRDefault="004318A1" w:rsidP="004318A1">
      <w:pPr>
        <w:pStyle w:val="Heading4"/>
        <w:rPr>
          <w:lang w:eastAsia="zh-CN"/>
        </w:rPr>
      </w:pPr>
      <w:r>
        <w:rPr>
          <w:lang w:eastAsia="zh-CN"/>
        </w:rPr>
        <w:t>I</w:t>
      </w:r>
      <w:r w:rsidRPr="00A97824">
        <w:rPr>
          <w:lang w:eastAsia="zh-CN"/>
        </w:rPr>
        <w:t xml:space="preserve">rregular warfare </w:t>
      </w:r>
      <w:r>
        <w:rPr>
          <w:lang w:eastAsia="zh-CN"/>
        </w:rPr>
        <w:t>sparks</w:t>
      </w:r>
      <w:r w:rsidRPr="00A97824">
        <w:rPr>
          <w:lang w:eastAsia="zh-CN"/>
        </w:rPr>
        <w:t xml:space="preserve"> wars across the globe </w:t>
      </w:r>
    </w:p>
    <w:p w:rsidR="004318A1" w:rsidRPr="00A97824" w:rsidRDefault="004318A1" w:rsidP="004318A1">
      <w:pPr>
        <w:rPr>
          <w:rFonts w:eastAsia="SimSun"/>
          <w:lang w:eastAsia="zh-CN"/>
        </w:rPr>
      </w:pPr>
      <w:r>
        <w:rPr>
          <w:rFonts w:eastAsia="SimSun"/>
          <w:b/>
          <w:lang w:eastAsia="zh-CN"/>
        </w:rPr>
        <w:t>Bennett 0</w:t>
      </w:r>
      <w:r w:rsidRPr="00A97824">
        <w:rPr>
          <w:rFonts w:eastAsia="SimSun"/>
          <w:b/>
          <w:lang w:eastAsia="zh-CN"/>
        </w:rPr>
        <w:t>8</w:t>
      </w:r>
      <w:r>
        <w:rPr>
          <w:rFonts w:eastAsia="SimSun"/>
          <w:lang w:eastAsia="zh-CN"/>
        </w:rPr>
        <w:t xml:space="preserve"> </w:t>
      </w:r>
      <w:r w:rsidRPr="00841FD9">
        <w:rPr>
          <w:rFonts w:eastAsia="SimSun"/>
          <w:sz w:val="16"/>
          <w:szCs w:val="16"/>
          <w:lang w:eastAsia="zh-CN"/>
        </w:rPr>
        <w:t>(John, Defense News, “JFCOM Releases Study on Future Threats”, 12-4, http://www.defensenews.com/story.php?i=3850158)</w:t>
      </w:r>
    </w:p>
    <w:p w:rsidR="004318A1" w:rsidRPr="00851C60" w:rsidRDefault="004318A1" w:rsidP="004318A1">
      <w:pPr>
        <w:rPr>
          <w:rFonts w:eastAsia="SimSun"/>
          <w:sz w:val="14"/>
          <w:lang w:eastAsia="zh-CN"/>
        </w:rPr>
      </w:pPr>
      <w:r w:rsidRPr="00A97824">
        <w:rPr>
          <w:rFonts w:eastAsia="SimSun"/>
          <w:sz w:val="14"/>
          <w:lang w:eastAsia="zh-CN"/>
        </w:rPr>
        <w:t xml:space="preserve">The study predicts </w:t>
      </w:r>
      <w:r w:rsidRPr="00A756E4">
        <w:rPr>
          <w:rFonts w:eastAsia="SimSun"/>
          <w:highlight w:val="green"/>
          <w:u w:val="single"/>
          <w:lang w:eastAsia="zh-CN"/>
        </w:rPr>
        <w:t xml:space="preserve">future </w:t>
      </w:r>
      <w:r w:rsidRPr="00A97824">
        <w:rPr>
          <w:rFonts w:eastAsia="SimSun"/>
          <w:u w:val="single"/>
          <w:lang w:eastAsia="zh-CN"/>
        </w:rPr>
        <w:t xml:space="preserve">U.S. forces' </w:t>
      </w:r>
      <w:r w:rsidRPr="00A756E4">
        <w:rPr>
          <w:rFonts w:eastAsia="SimSun"/>
          <w:highlight w:val="green"/>
          <w:u w:val="single"/>
          <w:lang w:eastAsia="zh-CN"/>
        </w:rPr>
        <w:t xml:space="preserve">missions will range "from </w:t>
      </w:r>
      <w:r w:rsidRPr="00A97824">
        <w:rPr>
          <w:rFonts w:eastAsia="SimSun"/>
          <w:u w:val="single"/>
          <w:lang w:eastAsia="zh-CN"/>
        </w:rPr>
        <w:t xml:space="preserve">regular and </w:t>
      </w:r>
      <w:r w:rsidRPr="00A756E4">
        <w:rPr>
          <w:rFonts w:eastAsia="SimSun"/>
          <w:highlight w:val="green"/>
          <w:u w:val="single"/>
          <w:lang w:eastAsia="zh-CN"/>
        </w:rPr>
        <w:t>irregular wars</w:t>
      </w:r>
      <w:r w:rsidRPr="00A97824">
        <w:rPr>
          <w:rFonts w:eastAsia="SimSun"/>
          <w:u w:val="single"/>
          <w:lang w:eastAsia="zh-CN"/>
        </w:rPr>
        <w:t xml:space="preserve"> in remote lands, to relief and reconstruction</w:t>
      </w:r>
      <w:r w:rsidRPr="00A97824">
        <w:rPr>
          <w:rFonts w:eastAsia="SimSun"/>
          <w:sz w:val="14"/>
          <w:lang w:eastAsia="zh-CN"/>
        </w:rPr>
        <w:t xml:space="preserve"> in crisis zones, to sustained engagement in the global commons."    Some of these missions will be spawned by "rational political calculation," others by "uncontrolled passion."    And </w:t>
      </w:r>
      <w:r w:rsidRPr="00A756E4">
        <w:rPr>
          <w:rFonts w:eastAsiaTheme="minorEastAsia"/>
          <w:bCs/>
          <w:highlight w:val="green"/>
          <w:u w:val="single"/>
          <w:lang w:eastAsia="zh-CN"/>
        </w:rPr>
        <w:t xml:space="preserve">future foes will attack </w:t>
      </w:r>
      <w:r w:rsidRPr="00A97824">
        <w:rPr>
          <w:rFonts w:eastAsiaTheme="minorEastAsia"/>
          <w:bCs/>
          <w:u w:val="single"/>
          <w:lang w:eastAsia="zh-CN"/>
        </w:rPr>
        <w:t xml:space="preserve">U.S. forces </w:t>
      </w:r>
      <w:r w:rsidRPr="00A756E4">
        <w:rPr>
          <w:rFonts w:eastAsiaTheme="minorEastAsia"/>
          <w:bCs/>
          <w:highlight w:val="green"/>
          <w:u w:val="single"/>
          <w:lang w:eastAsia="zh-CN"/>
        </w:rPr>
        <w:t>in a number of ways</w:t>
      </w:r>
      <w:r w:rsidRPr="00A97824">
        <w:rPr>
          <w:rFonts w:eastAsia="SimSun"/>
          <w:sz w:val="14"/>
          <w:lang w:eastAsia="zh-CN"/>
        </w:rPr>
        <w:t xml:space="preserve">.    "Our enemy's </w:t>
      </w:r>
      <w:r w:rsidRPr="00A756E4">
        <w:rPr>
          <w:rFonts w:eastAsiaTheme="minorEastAsia"/>
          <w:bCs/>
          <w:highlight w:val="green"/>
          <w:u w:val="single"/>
          <w:lang w:eastAsia="zh-CN"/>
        </w:rPr>
        <w:t xml:space="preserve">capabilities will range </w:t>
      </w:r>
      <w:r w:rsidRPr="00A97824">
        <w:rPr>
          <w:rFonts w:eastAsiaTheme="minorEastAsia"/>
          <w:bCs/>
          <w:u w:val="single"/>
          <w:lang w:eastAsia="zh-CN"/>
        </w:rPr>
        <w:t>from explosive vests</w:t>
      </w:r>
      <w:r w:rsidRPr="00A97824">
        <w:rPr>
          <w:rFonts w:eastAsia="SimSun"/>
          <w:sz w:val="14"/>
          <w:lang w:eastAsia="zh-CN"/>
        </w:rPr>
        <w:t xml:space="preserve"> worn by suicide bombers </w:t>
      </w:r>
      <w:r w:rsidRPr="00A97824">
        <w:rPr>
          <w:rFonts w:eastAsiaTheme="minorEastAsia"/>
          <w:bCs/>
          <w:u w:val="single"/>
          <w:lang w:eastAsia="zh-CN"/>
        </w:rPr>
        <w:t xml:space="preserve">to long-range precision-guided </w:t>
      </w:r>
      <w:r w:rsidRPr="00A756E4">
        <w:rPr>
          <w:rFonts w:eastAsiaTheme="minorEastAsia"/>
          <w:bCs/>
          <w:highlight w:val="green"/>
          <w:u w:val="single"/>
          <w:lang w:eastAsia="zh-CN"/>
        </w:rPr>
        <w:t>cyber, space, and missile attacks</w:t>
      </w:r>
      <w:r w:rsidRPr="00A97824">
        <w:rPr>
          <w:rFonts w:eastAsia="SimSun"/>
          <w:sz w:val="14"/>
          <w:lang w:eastAsia="zh-CN"/>
        </w:rPr>
        <w:t xml:space="preserve">," the study said. </w:t>
      </w:r>
      <w:r w:rsidRPr="00A97824">
        <w:rPr>
          <w:rFonts w:eastAsia="SimSun"/>
          <w:u w:val="single"/>
          <w:lang w:eastAsia="zh-CN"/>
        </w:rPr>
        <w:t>"</w:t>
      </w:r>
      <w:r w:rsidRPr="00A756E4">
        <w:rPr>
          <w:rFonts w:eastAsia="SimSun"/>
          <w:highlight w:val="green"/>
          <w:u w:val="single"/>
          <w:lang w:eastAsia="zh-CN"/>
        </w:rPr>
        <w:t xml:space="preserve">The threat of mass destruction - from nuclear, biological, and chemical weapons - will </w:t>
      </w:r>
      <w:r w:rsidRPr="00A97824">
        <w:rPr>
          <w:rFonts w:eastAsia="SimSun"/>
          <w:u w:val="single"/>
          <w:lang w:eastAsia="zh-CN"/>
        </w:rPr>
        <w:t xml:space="preserve">likely </w:t>
      </w:r>
      <w:r w:rsidRPr="00A756E4">
        <w:rPr>
          <w:rFonts w:eastAsia="SimSun"/>
          <w:highlight w:val="green"/>
          <w:u w:val="single"/>
          <w:lang w:eastAsia="zh-CN"/>
        </w:rPr>
        <w:t>expand</w:t>
      </w:r>
      <w:r w:rsidRPr="00A97824">
        <w:rPr>
          <w:rFonts w:eastAsia="SimSun"/>
          <w:u w:val="single"/>
          <w:lang w:eastAsia="zh-CN"/>
        </w:rPr>
        <w:t xml:space="preserve"> from stable nation-states to less stable states and even non-state networks</w:t>
      </w:r>
      <w:r w:rsidRPr="00A97824">
        <w:rPr>
          <w:rFonts w:eastAsia="SimSun"/>
          <w:sz w:val="14"/>
          <w:lang w:eastAsia="zh-CN"/>
        </w:rPr>
        <w:t xml:space="preserve">."    The document also echoes Adm. Michael Mullen, chairman of the Joint Chiefs of Staff, and other U.S. military leaders who say America is likely in "an era of persistent conflict."    During the next 25 years, it says, "There will continue to be those who will hijack and exploit Islam and other beliefs for their own extremist ends. </w:t>
      </w:r>
      <w:r w:rsidRPr="00A97824">
        <w:rPr>
          <w:rFonts w:eastAsia="SimSun"/>
          <w:u w:val="single"/>
          <w:lang w:eastAsia="zh-CN"/>
        </w:rPr>
        <w:t xml:space="preserve">There will continue to be </w:t>
      </w:r>
      <w:r w:rsidRPr="00A756E4">
        <w:rPr>
          <w:rFonts w:eastAsia="SimSun"/>
          <w:highlight w:val="green"/>
          <w:u w:val="single"/>
          <w:lang w:eastAsia="zh-CN"/>
        </w:rPr>
        <w:t>opponents</w:t>
      </w:r>
      <w:r w:rsidRPr="00A97824">
        <w:rPr>
          <w:rFonts w:eastAsia="SimSun"/>
          <w:u w:val="single"/>
          <w:lang w:eastAsia="zh-CN"/>
        </w:rPr>
        <w:t xml:space="preserve"> who </w:t>
      </w:r>
      <w:r w:rsidRPr="00A756E4">
        <w:rPr>
          <w:rFonts w:eastAsia="SimSun"/>
          <w:highlight w:val="green"/>
          <w:u w:val="single"/>
          <w:lang w:eastAsia="zh-CN"/>
        </w:rPr>
        <w:lastRenderedPageBreak/>
        <w:t>will try to disrupt the political stability</w:t>
      </w:r>
      <w:r w:rsidRPr="00A97824">
        <w:rPr>
          <w:rFonts w:eastAsia="SimSun"/>
          <w:u w:val="single"/>
          <w:lang w:eastAsia="zh-CN"/>
        </w:rPr>
        <w:t xml:space="preserve"> and deny the free access to the global commons that is crucial to the world's economy</w:t>
      </w:r>
      <w:r w:rsidRPr="00A97824">
        <w:rPr>
          <w:rFonts w:eastAsia="SimSun"/>
          <w:sz w:val="14"/>
          <w:lang w:eastAsia="zh-CN"/>
        </w:rPr>
        <w:t xml:space="preserve">."    The study gives substantial ink to </w:t>
      </w:r>
      <w:r w:rsidRPr="00A756E4">
        <w:rPr>
          <w:rFonts w:eastAsiaTheme="minorEastAsia"/>
          <w:bCs/>
          <w:highlight w:val="green"/>
          <w:u w:val="single"/>
          <w:lang w:eastAsia="zh-CN"/>
        </w:rPr>
        <w:t>what could happen in</w:t>
      </w:r>
      <w:r w:rsidRPr="00A756E4">
        <w:rPr>
          <w:rFonts w:eastAsia="SimSun"/>
          <w:sz w:val="14"/>
          <w:highlight w:val="green"/>
          <w:lang w:eastAsia="zh-CN"/>
        </w:rPr>
        <w:t xml:space="preserve"> </w:t>
      </w:r>
      <w:r w:rsidRPr="00A97824">
        <w:rPr>
          <w:rFonts w:eastAsia="SimSun"/>
          <w:sz w:val="14"/>
          <w:lang w:eastAsia="zh-CN"/>
        </w:rPr>
        <w:t xml:space="preserve">places of strategic import to Washington, like </w:t>
      </w:r>
      <w:r w:rsidRPr="00A756E4">
        <w:rPr>
          <w:rFonts w:eastAsiaTheme="minorEastAsia"/>
          <w:bCs/>
          <w:highlight w:val="green"/>
          <w:u w:val="single"/>
          <w:lang w:eastAsia="zh-CN"/>
        </w:rPr>
        <w:t xml:space="preserve">Russia, China, Africa, Europe, Asia </w:t>
      </w:r>
      <w:r w:rsidRPr="00A97824">
        <w:rPr>
          <w:rFonts w:eastAsiaTheme="minorEastAsia"/>
          <w:bCs/>
          <w:u w:val="single"/>
          <w:lang w:eastAsia="zh-CN"/>
        </w:rPr>
        <w:t xml:space="preserve">and </w:t>
      </w:r>
      <w:r w:rsidRPr="00A756E4">
        <w:rPr>
          <w:rFonts w:eastAsiaTheme="minorEastAsia"/>
          <w:bCs/>
          <w:highlight w:val="green"/>
          <w:u w:val="single"/>
          <w:lang w:eastAsia="zh-CN"/>
        </w:rPr>
        <w:t>the Indian Ocean</w:t>
      </w:r>
      <w:r w:rsidRPr="00A756E4">
        <w:rPr>
          <w:rFonts w:eastAsia="SimSun"/>
          <w:sz w:val="14"/>
          <w:highlight w:val="green"/>
          <w:lang w:eastAsia="zh-CN"/>
        </w:rPr>
        <w:t xml:space="preserve"> </w:t>
      </w:r>
      <w:r w:rsidRPr="00A97824">
        <w:rPr>
          <w:rFonts w:eastAsia="SimSun"/>
          <w:sz w:val="14"/>
          <w:lang w:eastAsia="zh-CN"/>
        </w:rPr>
        <w:t xml:space="preserve">region.    Extremists and Militias    But </w:t>
      </w:r>
      <w:r w:rsidRPr="00A97824">
        <w:rPr>
          <w:rFonts w:eastAsia="SimSun"/>
          <w:u w:val="single"/>
          <w:lang w:eastAsia="zh-CN"/>
        </w:rPr>
        <w:t xml:space="preserve">it calls the </w:t>
      </w:r>
      <w:r w:rsidRPr="00A756E4">
        <w:rPr>
          <w:rFonts w:eastAsia="SimSun"/>
          <w:highlight w:val="green"/>
          <w:u w:val="single"/>
          <w:lang w:eastAsia="zh-CN"/>
        </w:rPr>
        <w:t>Middle East and Central Asia</w:t>
      </w:r>
      <w:r w:rsidRPr="00A97824">
        <w:rPr>
          <w:rFonts w:eastAsia="SimSun"/>
          <w:u w:val="single"/>
          <w:lang w:eastAsia="zh-CN"/>
        </w:rPr>
        <w:t xml:space="preserve"> "the center of instability" where U.S. troops will be engaged</w:t>
      </w:r>
      <w:r w:rsidRPr="00A97824">
        <w:rPr>
          <w:rFonts w:eastAsia="SimSun"/>
          <w:sz w:val="14"/>
          <w:lang w:eastAsia="zh-CN"/>
        </w:rPr>
        <w:t xml:space="preserve"> for some time against radical Islamic groups.    </w:t>
      </w:r>
      <w:r w:rsidRPr="00A756E4">
        <w:rPr>
          <w:rFonts w:eastAsia="SimSun"/>
          <w:highlight w:val="green"/>
          <w:u w:val="single"/>
          <w:lang w:eastAsia="zh-CN"/>
        </w:rPr>
        <w:t xml:space="preserve">The study </w:t>
      </w:r>
      <w:r w:rsidRPr="00A97824">
        <w:rPr>
          <w:rFonts w:eastAsia="SimSun"/>
          <w:u w:val="single"/>
          <w:lang w:eastAsia="zh-CN"/>
        </w:rPr>
        <w:t xml:space="preserve">does not rule out a fight against a peer nation's military, but </w:t>
      </w:r>
      <w:r w:rsidRPr="00A756E4">
        <w:rPr>
          <w:rFonts w:eastAsia="SimSun"/>
          <w:highlight w:val="green"/>
          <w:u w:val="single"/>
          <w:lang w:eastAsia="zh-CN"/>
        </w:rPr>
        <w:t xml:space="preserve">stresses preparation for irregular foes </w:t>
      </w:r>
      <w:r w:rsidRPr="00A97824">
        <w:rPr>
          <w:rFonts w:eastAsia="SimSun"/>
          <w:u w:val="single"/>
          <w:lang w:eastAsia="zh-CN"/>
        </w:rPr>
        <w:t>like those that complicated the Iraq war for years</w:t>
      </w:r>
      <w:r w:rsidRPr="00A97824">
        <w:rPr>
          <w:rFonts w:eastAsia="SimSun"/>
          <w:sz w:val="14"/>
          <w:lang w:eastAsia="zh-CN"/>
        </w:rPr>
        <w:t xml:space="preserve">.    Its release comes three days after Deputy Defense Secretary Gordon England signed a new Pentagon directive that elevates irregular warfare to equal footing - for budgeting and planning - as traditional warfare. The directive defines irregular warfare as encompassing counterterrorism operations, guerrilla warfare, foreign internal defense, counterinsurgency and stability operations.    </w:t>
      </w:r>
      <w:r w:rsidRPr="00A97824">
        <w:rPr>
          <w:rFonts w:eastAsia="SimSun"/>
          <w:u w:val="single"/>
          <w:lang w:eastAsia="zh-CN"/>
        </w:rPr>
        <w:t>Leaders must avoid "the failure to recognize and fully confront the irregular fight that we are in.</w:t>
      </w:r>
      <w:r w:rsidRPr="00A97824">
        <w:rPr>
          <w:rFonts w:eastAsia="SimSun"/>
          <w:sz w:val="14"/>
          <w:lang w:eastAsia="zh-CN"/>
        </w:rPr>
        <w:t xml:space="preserve"> The requirement to prepare to meet a wide range of threats is going to prove particularly difficult for American forces in the period between now and the 2030s," the study said.    "The difficulties involved in training to meet regular and nuclear threats must not push preparations to fight irregular war into the background, as occurred in the decades after the Vietnam War."    </w:t>
      </w:r>
      <w:r w:rsidRPr="00A756E4">
        <w:rPr>
          <w:rFonts w:eastAsia="SimSun"/>
          <w:highlight w:val="green"/>
          <w:u w:val="single"/>
          <w:lang w:eastAsia="zh-CN"/>
        </w:rPr>
        <w:t xml:space="preserve">Irregular wars are likely to be carried out by </w:t>
      </w:r>
      <w:r w:rsidRPr="00A97824">
        <w:rPr>
          <w:rFonts w:eastAsia="SimSun"/>
          <w:u w:val="single"/>
          <w:lang w:eastAsia="zh-CN"/>
        </w:rPr>
        <w:t xml:space="preserve">terrorist groups, "modern-day militias," and other </w:t>
      </w:r>
      <w:r w:rsidRPr="00A756E4">
        <w:rPr>
          <w:rFonts w:eastAsia="SimSun"/>
          <w:highlight w:val="green"/>
          <w:u w:val="single"/>
          <w:lang w:eastAsia="zh-CN"/>
        </w:rPr>
        <w:t>non-state actors</w:t>
      </w:r>
      <w:r w:rsidRPr="00A97824">
        <w:rPr>
          <w:rFonts w:eastAsia="SimSun"/>
          <w:u w:val="single"/>
          <w:lang w:eastAsia="zh-CN"/>
        </w:rPr>
        <w:t>,</w:t>
      </w:r>
      <w:r w:rsidRPr="00A97824">
        <w:rPr>
          <w:rFonts w:eastAsia="SimSun"/>
          <w:sz w:val="14"/>
          <w:lang w:eastAsia="zh-CN"/>
        </w:rPr>
        <w:t xml:space="preserve"> the study said.    It noted the 2006 tussle between Israel and Hezbollah, a militia that "combines state-like technological and war-fighting capabilities with a 'sub-state' political and social structure inside the formal state of Lebanon."    One retired Army colonel called the study "the latest in a serious of glaring examples of massive overreaction to a truly modest threat" - Islamist terrorism.    "It is causing the United States to essentially undermine itself without terrorists or anyone else for that matter having to do much more than exploit the weaknesses in American military power the overreaction creates," said Douglas Macgregor, who writes about Defense Department reform at the Washington-based Center for Defense Information.    "Unfortunately, the document echoes the neocons, who insist the United States will face the greatest threats from insurgents and extremist groups operating in weak or failing states in the Middle East and Africa."    Macgregor called that "delusional thinking," adding that he hopes "Georgia's quick and decisive defeat at the hands of Russian combat forces earlier this year [is] a very stark reminder why terrorism and fighting a war against it using large numbers of military forces should never have been made an organizing principle of U.S. defense policy."    Failing States    </w:t>
      </w:r>
      <w:r w:rsidRPr="00A756E4">
        <w:rPr>
          <w:rFonts w:eastAsia="SimSun"/>
          <w:highlight w:val="green"/>
          <w:u w:val="single"/>
          <w:lang w:eastAsia="zh-CN"/>
        </w:rPr>
        <w:t>The study also warns about weak and failing states</w:t>
      </w:r>
      <w:r w:rsidRPr="00A97824">
        <w:rPr>
          <w:rFonts w:eastAsia="SimSun"/>
          <w:u w:val="single"/>
          <w:lang w:eastAsia="zh-CN"/>
        </w:rPr>
        <w:t xml:space="preserve">, including Mexico and Pakistan.    "Some forms of </w:t>
      </w:r>
      <w:r w:rsidRPr="00A756E4">
        <w:rPr>
          <w:rFonts w:eastAsia="SimSun"/>
          <w:highlight w:val="green"/>
          <w:u w:val="single"/>
          <w:lang w:eastAsia="zh-CN"/>
        </w:rPr>
        <w:t xml:space="preserve">collapse </w:t>
      </w:r>
      <w:r w:rsidRPr="00A97824">
        <w:rPr>
          <w:rFonts w:eastAsia="SimSun"/>
          <w:u w:val="single"/>
          <w:lang w:eastAsia="zh-CN"/>
        </w:rPr>
        <w:t xml:space="preserve">in Pakistan </w:t>
      </w:r>
      <w:r w:rsidRPr="00A756E4">
        <w:rPr>
          <w:rFonts w:eastAsia="SimSun"/>
          <w:highlight w:val="green"/>
          <w:u w:val="single"/>
          <w:lang w:eastAsia="zh-CN"/>
        </w:rPr>
        <w:t>would carry</w:t>
      </w:r>
      <w:r w:rsidRPr="00A97824">
        <w:rPr>
          <w:rFonts w:eastAsia="SimSun"/>
          <w:u w:val="single"/>
          <w:lang w:eastAsia="zh-CN"/>
        </w:rPr>
        <w:t xml:space="preserve"> with it </w:t>
      </w:r>
      <w:r w:rsidRPr="00A756E4">
        <w:rPr>
          <w:rFonts w:eastAsia="SimSun"/>
          <w:highlight w:val="green"/>
          <w:u w:val="single"/>
          <w:lang w:eastAsia="zh-CN"/>
        </w:rPr>
        <w:t xml:space="preserve">the likelihood of a </w:t>
      </w:r>
      <w:r w:rsidRPr="00A97824">
        <w:rPr>
          <w:rFonts w:eastAsia="SimSun"/>
          <w:u w:val="single"/>
          <w:lang w:eastAsia="zh-CN"/>
        </w:rPr>
        <w:t xml:space="preserve">sustained </w:t>
      </w:r>
      <w:r w:rsidRPr="00A756E4">
        <w:rPr>
          <w:rFonts w:eastAsia="SimSun"/>
          <w:highlight w:val="green"/>
          <w:u w:val="single"/>
          <w:lang w:eastAsia="zh-CN"/>
        </w:rPr>
        <w:t>violent and bloody civil</w:t>
      </w:r>
      <w:r w:rsidRPr="00A97824">
        <w:rPr>
          <w:rFonts w:eastAsia="SimSun"/>
          <w:u w:val="single"/>
          <w:lang w:eastAsia="zh-CN"/>
        </w:rPr>
        <w:t xml:space="preserve"> and sectarian </w:t>
      </w:r>
      <w:r w:rsidRPr="00A756E4">
        <w:rPr>
          <w:rFonts w:eastAsia="SimSun"/>
          <w:highlight w:val="green"/>
          <w:u w:val="single"/>
          <w:lang w:eastAsia="zh-CN"/>
        </w:rPr>
        <w:t xml:space="preserve">war, an even bigger haven for violent extremists, and the question of what would happen to </w:t>
      </w:r>
      <w:r w:rsidRPr="00A97824">
        <w:rPr>
          <w:rFonts w:eastAsia="SimSun"/>
          <w:u w:val="single"/>
          <w:lang w:eastAsia="zh-CN"/>
        </w:rPr>
        <w:t xml:space="preserve">its </w:t>
      </w:r>
      <w:r w:rsidRPr="00A756E4">
        <w:rPr>
          <w:rFonts w:eastAsia="SimSun"/>
          <w:highlight w:val="green"/>
          <w:u w:val="single"/>
          <w:lang w:eastAsia="zh-CN"/>
        </w:rPr>
        <w:t>nuclear weapons</w:t>
      </w:r>
      <w:r w:rsidRPr="00A97824">
        <w:rPr>
          <w:rFonts w:eastAsia="SimSun"/>
          <w:sz w:val="14"/>
          <w:lang w:eastAsia="zh-CN"/>
        </w:rPr>
        <w:t>," said the study. "That 'perfect storm' of uncertainty alone might require the engagement of U.S. and coalition forces into a situation of immense complexity and danger with no guarantee they could gain control of the weapons and with the real possibility that a nuclear weapon might be used."    On Mexico, JFCOM warns that how the nation's politicians and courts react to a "sustained assault" by criminal gangs and drug cartels will decide whether chaos becomes the norm on America's southern border.    "Any descent by Mexico into chaos would demand an American response based on the serious implications for homeland security alone," said the report.</w:t>
      </w:r>
    </w:p>
    <w:p w:rsidR="003D0CCC" w:rsidRPr="00BF78B1" w:rsidRDefault="00D0212A" w:rsidP="003D0CCC">
      <w:pPr>
        <w:pStyle w:val="Heading4"/>
      </w:pPr>
      <w:r w:rsidRPr="00BF78B1">
        <w:t xml:space="preserve">Current policy restricts strikes outside zones but </w:t>
      </w:r>
      <w:r w:rsidR="00CC7C52" w:rsidRPr="00BF78B1">
        <w:rPr>
          <w:u w:val="single"/>
        </w:rPr>
        <w:t>statutory</w:t>
      </w:r>
      <w:r w:rsidRPr="00BF78B1">
        <w:rPr>
          <w:u w:val="single"/>
        </w:rPr>
        <w:t xml:space="preserve"> codification</w:t>
      </w:r>
      <w:r w:rsidRPr="00BF78B1">
        <w:t xml:space="preserve"> is key to </w:t>
      </w:r>
      <w:r w:rsidR="003D0CCC" w:rsidRPr="00BF78B1">
        <w:t>the relationship</w:t>
      </w:r>
    </w:p>
    <w:p w:rsidR="00A227C5" w:rsidRPr="00BF78B1" w:rsidRDefault="00A227C5" w:rsidP="00A227C5">
      <w:pPr>
        <w:rPr>
          <w:sz w:val="16"/>
          <w:szCs w:val="16"/>
        </w:rPr>
      </w:pPr>
      <w:r w:rsidRPr="00BF78B1">
        <w:rPr>
          <w:b/>
        </w:rPr>
        <w:t>Dworkin 13</w:t>
      </w:r>
      <w:r w:rsidRPr="00BF78B1">
        <w:t xml:space="preserve"> </w:t>
      </w:r>
      <w:r w:rsidRPr="00BF78B1">
        <w:rPr>
          <w:sz w:val="16"/>
          <w:szCs w:val="16"/>
        </w:rPr>
        <w:t>- Senior policy fellow @ European Council on Foreign Relations [Anthony Dworkin (</w:t>
      </w:r>
      <w:r w:rsidRPr="00BF78B1">
        <w:rPr>
          <w:rFonts w:eastAsia="Times New Roman" w:cs="Times New Roman"/>
          <w:sz w:val="16"/>
          <w:szCs w:val="16"/>
        </w:rPr>
        <w:t xml:space="preserve">Web editor of the Crimes of War Project </w:t>
      </w:r>
      <w:r w:rsidRPr="00CD0D22">
        <w:rPr>
          <w:rFonts w:eastAsia="Times New Roman" w:cs="Times New Roman"/>
          <w:sz w:val="16"/>
          <w:szCs w:val="16"/>
        </w:rPr>
        <w:t>which</w:t>
      </w:r>
      <w:r w:rsidRPr="00BF78B1">
        <w:rPr>
          <w:rFonts w:eastAsia="Times New Roman" w:cs="Times New Roman"/>
          <w:sz w:val="16"/>
          <w:szCs w:val="16"/>
        </w:rPr>
        <w:t xml:space="preserve"> a site dedicated to raising public awareness of the laws of war)</w:t>
      </w:r>
      <w:r w:rsidRPr="00BF78B1">
        <w:rPr>
          <w:sz w:val="16"/>
          <w:szCs w:val="16"/>
        </w:rPr>
        <w:t xml:space="preserve">, “Actually, drones worry Europe more than spying,” </w:t>
      </w:r>
      <w:r w:rsidRPr="00BF78B1">
        <w:rPr>
          <w:sz w:val="16"/>
          <w:szCs w:val="16"/>
          <w:u w:val="single"/>
        </w:rPr>
        <w:t>CNN’s Global Public Square</w:t>
      </w:r>
      <w:r w:rsidRPr="00BF78B1">
        <w:rPr>
          <w:sz w:val="16"/>
          <w:szCs w:val="16"/>
        </w:rPr>
        <w:t>, July 17th, 2013, 10:31 AM ET, pg.  http://globalpublicsquare.blogs.cnn.com/2013/07/17/actually-drones-worry-europe-more-than-spying/</w:t>
      </w:r>
    </w:p>
    <w:p w:rsidR="00A227C5" w:rsidRPr="00BF78B1" w:rsidRDefault="00A227C5" w:rsidP="00A227C5">
      <w:pPr>
        <w:rPr>
          <w:sz w:val="16"/>
          <w:szCs w:val="16"/>
        </w:rPr>
      </w:pPr>
    </w:p>
    <w:p w:rsidR="00A227C5" w:rsidRPr="00BF78B1" w:rsidRDefault="00A227C5" w:rsidP="00A227C5">
      <w:pPr>
        <w:rPr>
          <w:sz w:val="16"/>
          <w:szCs w:val="16"/>
        </w:rPr>
      </w:pPr>
      <w:r w:rsidRPr="00BF78B1">
        <w:rPr>
          <w:sz w:val="16"/>
          <w:szCs w:val="16"/>
        </w:rPr>
        <w:t xml:space="preserve">Relations between the United States and Europe hit a low point following </w:t>
      </w:r>
      <w:hyperlink r:id="rId17" w:history="1">
        <w:r w:rsidRPr="00BF78B1">
          <w:rPr>
            <w:sz w:val="16"/>
            <w:szCs w:val="16"/>
          </w:rPr>
          <w:t>revelations</w:t>
        </w:r>
      </w:hyperlink>
      <w:r w:rsidRPr="00BF78B1">
        <w:rPr>
          <w:sz w:val="16"/>
          <w:szCs w:val="16"/>
        </w:rPr>
        <w:t xml:space="preserve"> that Washington was spying on European Union buildings and harvesting foreign email messages.</w:t>
      </w:r>
    </w:p>
    <w:p w:rsidR="00A227C5" w:rsidRPr="00BF78B1" w:rsidRDefault="00A227C5" w:rsidP="00A227C5">
      <w:pPr>
        <w:rPr>
          <w:sz w:val="16"/>
        </w:rPr>
      </w:pPr>
      <w:r w:rsidRPr="00BF78B1">
        <w:rPr>
          <w:sz w:val="16"/>
        </w:rPr>
        <w:t xml:space="preserve">Behind the scenes, though, </w:t>
      </w:r>
      <w:r w:rsidRPr="00A756E4">
        <w:rPr>
          <w:highlight w:val="green"/>
          <w:u w:val="single"/>
        </w:rPr>
        <w:t>it is not</w:t>
      </w:r>
      <w:r w:rsidRPr="00A756E4">
        <w:rPr>
          <w:sz w:val="16"/>
          <w:highlight w:val="green"/>
        </w:rPr>
        <w:t xml:space="preserve"> </w:t>
      </w:r>
      <w:r w:rsidRPr="00BF78B1">
        <w:rPr>
          <w:sz w:val="16"/>
        </w:rPr>
        <w:t xml:space="preserve">data protection and </w:t>
      </w:r>
      <w:r w:rsidRPr="00A756E4">
        <w:rPr>
          <w:highlight w:val="green"/>
          <w:u w:val="single"/>
        </w:rPr>
        <w:t xml:space="preserve">surveillance that produces </w:t>
      </w:r>
      <w:r w:rsidRPr="00BF78B1">
        <w:rPr>
          <w:u w:val="single"/>
        </w:rPr>
        <w:t xml:space="preserve">the </w:t>
      </w:r>
      <w:r w:rsidRPr="00A756E4">
        <w:rPr>
          <w:highlight w:val="green"/>
          <w:u w:val="single"/>
        </w:rPr>
        <w:t xml:space="preserve">most </w:t>
      </w:r>
      <w:r w:rsidRPr="00A756E4">
        <w:rPr>
          <w:rStyle w:val="Emphasis"/>
          <w:highlight w:val="green"/>
        </w:rPr>
        <w:t xml:space="preserve">complications for </w:t>
      </w:r>
      <w:r w:rsidRPr="00BF78B1">
        <w:rPr>
          <w:rStyle w:val="Emphasis"/>
        </w:rPr>
        <w:t xml:space="preserve">the </w:t>
      </w:r>
      <w:r w:rsidRPr="00A756E4">
        <w:rPr>
          <w:rStyle w:val="Emphasis"/>
          <w:highlight w:val="green"/>
        </w:rPr>
        <w:t>transatlantic</w:t>
      </w:r>
      <w:r w:rsidRPr="00A756E4">
        <w:rPr>
          <w:rStyle w:val="Emphasis"/>
          <w:b w:val="0"/>
          <w:sz w:val="16"/>
          <w:highlight w:val="green"/>
          <w:u w:val="none"/>
        </w:rPr>
        <w:t xml:space="preserve"> </w:t>
      </w:r>
      <w:r w:rsidRPr="00BF78B1">
        <w:rPr>
          <w:rStyle w:val="Emphasis"/>
          <w:b w:val="0"/>
          <w:sz w:val="16"/>
          <w:szCs w:val="16"/>
          <w:u w:val="none"/>
        </w:rPr>
        <w:t xml:space="preserve">intelligence </w:t>
      </w:r>
      <w:r w:rsidRPr="00A756E4">
        <w:rPr>
          <w:rStyle w:val="Emphasis"/>
          <w:highlight w:val="green"/>
        </w:rPr>
        <w:t>relationship</w:t>
      </w:r>
      <w:r w:rsidRPr="00A756E4">
        <w:rPr>
          <w:highlight w:val="green"/>
          <w:u w:val="single"/>
        </w:rPr>
        <w:t xml:space="preserve">, but </w:t>
      </w:r>
      <w:r w:rsidRPr="00BF78B1">
        <w:rPr>
          <w:u w:val="single"/>
        </w:rPr>
        <w:t xml:space="preserve">rather America's </w:t>
      </w:r>
      <w:r w:rsidRPr="00A756E4">
        <w:rPr>
          <w:highlight w:val="green"/>
          <w:u w:val="single"/>
        </w:rPr>
        <w:t xml:space="preserve">use of </w:t>
      </w:r>
      <w:r w:rsidRPr="00BF78B1">
        <w:rPr>
          <w:u w:val="single"/>
        </w:rPr>
        <w:t xml:space="preserve">armed </w:t>
      </w:r>
      <w:r w:rsidRPr="00A756E4">
        <w:rPr>
          <w:highlight w:val="green"/>
          <w:u w:val="single"/>
        </w:rPr>
        <w:t xml:space="preserve">drones </w:t>
      </w:r>
      <w:r w:rsidRPr="00BF78B1">
        <w:rPr>
          <w:u w:val="single"/>
        </w:rPr>
        <w:t xml:space="preserve">to kill terrorist suspects </w:t>
      </w:r>
      <w:r w:rsidRPr="00A756E4">
        <w:rPr>
          <w:rStyle w:val="Emphasis"/>
          <w:highlight w:val="green"/>
        </w:rPr>
        <w:t>away from the battlefield</w:t>
      </w:r>
      <w:r w:rsidRPr="00BF78B1">
        <w:rPr>
          <w:sz w:val="16"/>
        </w:rPr>
        <w:t xml:space="preserve">. Incidents such as the </w:t>
      </w:r>
      <w:hyperlink r:id="rId18" w:tgtFrame="_blank" w:history="1">
        <w:r w:rsidRPr="00BF78B1">
          <w:rPr>
            <w:sz w:val="16"/>
          </w:rPr>
          <w:t>recent killing</w:t>
        </w:r>
      </w:hyperlink>
      <w:r w:rsidRPr="00BF78B1">
        <w:rPr>
          <w:sz w:val="16"/>
        </w:rPr>
        <w:t xml:space="preserve"> of at least 17 people in Pakistan are therefore only likely to heighten European unease.</w:t>
      </w:r>
    </w:p>
    <w:p w:rsidR="00A227C5" w:rsidRPr="00BF78B1" w:rsidRDefault="00A227C5" w:rsidP="00A227C5">
      <w:pPr>
        <w:rPr>
          <w:sz w:val="16"/>
        </w:rPr>
      </w:pPr>
      <w:r w:rsidRPr="00BF78B1">
        <w:rPr>
          <w:sz w:val="16"/>
        </w:rPr>
        <w:t xml:space="preserve">In public, European governments have displayed a curiously passive approach to American drone strikes, even as their number has escalated under Barack Obama’s presidency. Many </w:t>
      </w:r>
      <w:r w:rsidRPr="00A756E4">
        <w:rPr>
          <w:highlight w:val="green"/>
          <w:u w:val="single"/>
        </w:rPr>
        <w:t xml:space="preserve">Europeans believe </w:t>
      </w:r>
      <w:r w:rsidRPr="00BF78B1">
        <w:rPr>
          <w:u w:val="single"/>
        </w:rPr>
        <w:t xml:space="preserve">that </w:t>
      </w:r>
      <w:r w:rsidRPr="00BF78B1">
        <w:rPr>
          <w:sz w:val="16"/>
        </w:rPr>
        <w:t>the majority of</w:t>
      </w:r>
      <w:r w:rsidRPr="00BF78B1">
        <w:rPr>
          <w:u w:val="single"/>
        </w:rPr>
        <w:t xml:space="preserve"> </w:t>
      </w:r>
      <w:r w:rsidRPr="00A756E4">
        <w:rPr>
          <w:highlight w:val="green"/>
          <w:u w:val="single"/>
        </w:rPr>
        <w:t xml:space="preserve">these </w:t>
      </w:r>
      <w:r w:rsidRPr="00BF78B1">
        <w:rPr>
          <w:u w:val="single"/>
        </w:rPr>
        <w:t xml:space="preserve">strikes </w:t>
      </w:r>
      <w:r w:rsidRPr="00A756E4">
        <w:rPr>
          <w:highlight w:val="green"/>
          <w:u w:val="single"/>
        </w:rPr>
        <w:t>are unlawful</w:t>
      </w:r>
      <w:r w:rsidRPr="00BF78B1">
        <w:rPr>
          <w:sz w:val="16"/>
        </w:rPr>
        <w:t xml:space="preserve">, </w:t>
      </w:r>
      <w:r w:rsidRPr="00BF78B1">
        <w:rPr>
          <w:u w:val="single"/>
        </w:rPr>
        <w:t xml:space="preserve">but their governments have maintained an uneasy silence </w:t>
      </w:r>
      <w:r w:rsidRPr="00BF78B1">
        <w:rPr>
          <w:sz w:val="16"/>
        </w:rPr>
        <w:t xml:space="preserve">on the issue. This is partly </w:t>
      </w:r>
      <w:r w:rsidRPr="00BF78B1">
        <w:rPr>
          <w:u w:val="single"/>
        </w:rPr>
        <w:t>because of the uncomfortable fact that info</w:t>
      </w:r>
      <w:r w:rsidRPr="00BF78B1">
        <w:rPr>
          <w:sz w:val="16"/>
        </w:rPr>
        <w:t xml:space="preserve">rmation </w:t>
      </w:r>
      <w:r w:rsidRPr="00BF78B1">
        <w:rPr>
          <w:u w:val="single"/>
        </w:rPr>
        <w:t>provided by European intelligence services may have been used to identify some targets.</w:t>
      </w:r>
      <w:r w:rsidRPr="00BF78B1">
        <w:rPr>
          <w:sz w:val="16"/>
        </w:rPr>
        <w:t xml:space="preserve"> It is also because of a reluctance to accuse a close ally of having violated international law. And it is partly because European countries have not worked out exactly what they think about the use of drones and how far they agree within the European Union on the question. Now, however, </w:t>
      </w:r>
      <w:r w:rsidRPr="00BF78B1">
        <w:rPr>
          <w:u w:val="single"/>
        </w:rPr>
        <w:t xml:space="preserve">Europe’s muted stance </w:t>
      </w:r>
      <w:r w:rsidRPr="00BF78B1">
        <w:rPr>
          <w:sz w:val="16"/>
        </w:rPr>
        <w:t xml:space="preserve">on drone strikes </w:t>
      </w:r>
      <w:r w:rsidRPr="00BF78B1">
        <w:rPr>
          <w:u w:val="single"/>
        </w:rPr>
        <w:t>looks likely to change</w:t>
      </w:r>
      <w:r w:rsidRPr="00BF78B1">
        <w:rPr>
          <w:sz w:val="16"/>
        </w:rPr>
        <w:t>.</w:t>
      </w:r>
    </w:p>
    <w:p w:rsidR="00A227C5" w:rsidRPr="00BF78B1" w:rsidRDefault="00A227C5" w:rsidP="00A227C5">
      <w:pPr>
        <w:rPr>
          <w:sz w:val="16"/>
        </w:rPr>
      </w:pPr>
      <w:r w:rsidRPr="00BF78B1">
        <w:rPr>
          <w:sz w:val="16"/>
        </w:rPr>
        <w:t xml:space="preserve">Why? For one thing, </w:t>
      </w:r>
      <w:r w:rsidRPr="00BF78B1">
        <w:rPr>
          <w:sz w:val="16"/>
          <w:szCs w:val="16"/>
        </w:rPr>
        <w:t xml:space="preserve">many </w:t>
      </w:r>
      <w:r w:rsidRPr="00A756E4">
        <w:rPr>
          <w:highlight w:val="green"/>
          <w:u w:val="single"/>
        </w:rPr>
        <w:t>European countries are</w:t>
      </w:r>
      <w:r w:rsidRPr="00A756E4">
        <w:rPr>
          <w:sz w:val="16"/>
          <w:highlight w:val="green"/>
        </w:rPr>
        <w:t xml:space="preserve"> </w:t>
      </w:r>
      <w:r w:rsidRPr="00BF78B1">
        <w:rPr>
          <w:sz w:val="16"/>
        </w:rPr>
        <w:t xml:space="preserve">now </w:t>
      </w:r>
      <w:r w:rsidRPr="00A756E4">
        <w:rPr>
          <w:highlight w:val="green"/>
          <w:u w:val="single"/>
        </w:rPr>
        <w:t xml:space="preserve">trying to acquire </w:t>
      </w:r>
      <w:r w:rsidRPr="00BF78B1">
        <w:rPr>
          <w:u w:val="single"/>
        </w:rPr>
        <w:t xml:space="preserve">armed </w:t>
      </w:r>
      <w:r w:rsidRPr="00A756E4">
        <w:rPr>
          <w:highlight w:val="green"/>
          <w:u w:val="single"/>
        </w:rPr>
        <w:t xml:space="preserve">drones </w:t>
      </w:r>
      <w:r w:rsidRPr="00BF78B1">
        <w:rPr>
          <w:sz w:val="16"/>
          <w:szCs w:val="16"/>
        </w:rPr>
        <w:t>themselves,</w:t>
      </w:r>
      <w:r w:rsidRPr="00BF78B1">
        <w:rPr>
          <w:u w:val="single"/>
        </w:rPr>
        <w:t xml:space="preserve"> </w:t>
      </w:r>
      <w:r w:rsidRPr="00A756E4">
        <w:rPr>
          <w:highlight w:val="green"/>
          <w:u w:val="single"/>
        </w:rPr>
        <w:t xml:space="preserve">and this gives them </w:t>
      </w:r>
      <w:r w:rsidRPr="00BF78B1">
        <w:rPr>
          <w:u w:val="single"/>
        </w:rPr>
        <w:t xml:space="preserve">an </w:t>
      </w:r>
      <w:r w:rsidRPr="00A756E4">
        <w:rPr>
          <w:rStyle w:val="Emphasis"/>
          <w:highlight w:val="green"/>
        </w:rPr>
        <w:t xml:space="preserve">incentive to spell out </w:t>
      </w:r>
      <w:r w:rsidRPr="00BF78B1">
        <w:rPr>
          <w:rStyle w:val="Emphasis"/>
        </w:rPr>
        <w:t xml:space="preserve">clearer </w:t>
      </w:r>
      <w:r w:rsidRPr="00A756E4">
        <w:rPr>
          <w:rStyle w:val="Emphasis"/>
          <w:highlight w:val="green"/>
        </w:rPr>
        <w:t>rules</w:t>
      </w:r>
      <w:r w:rsidRPr="00A756E4">
        <w:rPr>
          <w:highlight w:val="green"/>
          <w:u w:val="single"/>
        </w:rPr>
        <w:t xml:space="preserve"> </w:t>
      </w:r>
      <w:r w:rsidRPr="00BF78B1">
        <w:rPr>
          <w:sz w:val="16"/>
          <w:szCs w:val="16"/>
        </w:rPr>
        <w:t>for their use</w:t>
      </w:r>
      <w:r w:rsidRPr="00BF78B1">
        <w:rPr>
          <w:sz w:val="16"/>
        </w:rPr>
        <w:t xml:space="preserve">. More importantly, perhaps, </w:t>
      </w:r>
      <w:r w:rsidRPr="00A756E4">
        <w:rPr>
          <w:highlight w:val="green"/>
          <w:u w:val="single"/>
        </w:rPr>
        <w:t>Europeans have noticed that drones are proliferating</w:t>
      </w:r>
      <w:r w:rsidRPr="00BF78B1">
        <w:rPr>
          <w:u w:val="single"/>
        </w:rPr>
        <w:t xml:space="preserve"> rapidly, and that </w:t>
      </w:r>
      <w:r w:rsidRPr="00BF78B1">
        <w:rPr>
          <w:sz w:val="16"/>
          <w:szCs w:val="16"/>
        </w:rPr>
        <w:t>countries like</w:t>
      </w:r>
      <w:r w:rsidRPr="00BF78B1">
        <w:rPr>
          <w:u w:val="single"/>
        </w:rPr>
        <w:t xml:space="preserve"> China, Russia and Saudi Arabia are soon</w:t>
      </w:r>
      <w:r w:rsidRPr="00BF78B1">
        <w:rPr>
          <w:sz w:val="16"/>
          <w:szCs w:val="16"/>
        </w:rPr>
        <w:t xml:space="preserve"> likely</w:t>
      </w:r>
      <w:r w:rsidRPr="00BF78B1">
        <w:rPr>
          <w:u w:val="single"/>
        </w:rPr>
        <w:t xml:space="preserve"> to possess them</w:t>
      </w:r>
      <w:r w:rsidRPr="00BF78B1">
        <w:rPr>
          <w:sz w:val="16"/>
        </w:rPr>
        <w:t xml:space="preserve">. </w:t>
      </w:r>
      <w:r w:rsidRPr="00A756E4">
        <w:rPr>
          <w:highlight w:val="green"/>
          <w:u w:val="single"/>
        </w:rPr>
        <w:t xml:space="preserve">There is a clear European interest in </w:t>
      </w:r>
      <w:r w:rsidRPr="00BF78B1">
        <w:rPr>
          <w:u w:val="single"/>
        </w:rPr>
        <w:t xml:space="preserve">trying to </w:t>
      </w:r>
      <w:r w:rsidRPr="00BF78B1">
        <w:rPr>
          <w:rStyle w:val="Emphasis"/>
        </w:rPr>
        <w:t xml:space="preserve">establish some restrictive </w:t>
      </w:r>
      <w:r w:rsidRPr="00A756E4">
        <w:rPr>
          <w:rStyle w:val="Emphasis"/>
          <w:highlight w:val="green"/>
        </w:rPr>
        <w:t xml:space="preserve">standards </w:t>
      </w:r>
      <w:r w:rsidRPr="00BF78B1">
        <w:rPr>
          <w:rStyle w:val="Emphasis"/>
          <w:b w:val="0"/>
          <w:sz w:val="16"/>
          <w:u w:val="none"/>
        </w:rPr>
        <w:t>on drone use</w:t>
      </w:r>
      <w:r w:rsidRPr="00BF78B1">
        <w:rPr>
          <w:rStyle w:val="Emphasis"/>
        </w:rPr>
        <w:t xml:space="preserve"> </w:t>
      </w:r>
      <w:r w:rsidRPr="00A756E4">
        <w:rPr>
          <w:rStyle w:val="Emphasis"/>
          <w:highlight w:val="green"/>
        </w:rPr>
        <w:t xml:space="preserve">before it is </w:t>
      </w:r>
      <w:r w:rsidRPr="00A756E4">
        <w:rPr>
          <w:rStyle w:val="Emphasis"/>
          <w:highlight w:val="green"/>
        </w:rPr>
        <w:lastRenderedPageBreak/>
        <w:t>too late</w:t>
      </w:r>
      <w:r w:rsidRPr="00BF78B1">
        <w:rPr>
          <w:sz w:val="16"/>
        </w:rPr>
        <w:t xml:space="preserve">. For all these reasons, many </w:t>
      </w:r>
      <w:r w:rsidRPr="00BF78B1">
        <w:rPr>
          <w:u w:val="single"/>
        </w:rPr>
        <w:t>European countries are now conducting internal reviews</w:t>
      </w:r>
      <w:r w:rsidRPr="00BF78B1">
        <w:rPr>
          <w:sz w:val="16"/>
        </w:rPr>
        <w:t xml:space="preserve"> of their policy on drones, </w:t>
      </w:r>
      <w:r w:rsidRPr="00BF78B1">
        <w:rPr>
          <w:u w:val="single"/>
        </w:rPr>
        <w:t>and discussions are also likely to start at a pan-European level</w:t>
      </w:r>
      <w:r w:rsidRPr="00BF78B1">
        <w:rPr>
          <w:sz w:val="16"/>
        </w:rPr>
        <w:t>.</w:t>
      </w:r>
    </w:p>
    <w:p w:rsidR="00A227C5" w:rsidRPr="00BF78B1" w:rsidRDefault="00A227C5" w:rsidP="00A227C5">
      <w:pPr>
        <w:rPr>
          <w:u w:val="single"/>
        </w:rPr>
      </w:pPr>
      <w:r w:rsidRPr="00BF78B1">
        <w:rPr>
          <w:sz w:val="16"/>
        </w:rPr>
        <w:t xml:space="preserve">But </w:t>
      </w:r>
      <w:r w:rsidRPr="00BF78B1">
        <w:rPr>
          <w:u w:val="single"/>
        </w:rPr>
        <w:t>as Europeans begin to articulate their policy</w:t>
      </w:r>
      <w:r w:rsidRPr="00BF78B1">
        <w:rPr>
          <w:sz w:val="16"/>
        </w:rPr>
        <w:t xml:space="preserve"> on the use of drones, </w:t>
      </w:r>
      <w:r w:rsidRPr="00BF78B1">
        <w:rPr>
          <w:u w:val="single"/>
        </w:rPr>
        <w:t>a bigger question looms</w:t>
      </w:r>
      <w:r w:rsidRPr="00BF78B1">
        <w:rPr>
          <w:sz w:val="16"/>
        </w:rPr>
        <w:t xml:space="preserve">. </w:t>
      </w:r>
      <w:r w:rsidRPr="00BF78B1">
        <w:rPr>
          <w:u w:val="single"/>
        </w:rPr>
        <w:t>Can Europe and the U</w:t>
      </w:r>
      <w:r w:rsidRPr="00BF78B1">
        <w:rPr>
          <w:sz w:val="16"/>
        </w:rPr>
        <w:t xml:space="preserve">nited </w:t>
      </w:r>
      <w:r w:rsidRPr="00BF78B1">
        <w:rPr>
          <w:u w:val="single"/>
        </w:rPr>
        <w:t>S</w:t>
      </w:r>
      <w:r w:rsidRPr="00BF78B1">
        <w:rPr>
          <w:sz w:val="16"/>
        </w:rPr>
        <w:t xml:space="preserve">tates </w:t>
      </w:r>
      <w:r w:rsidRPr="00BF78B1">
        <w:rPr>
          <w:u w:val="single"/>
        </w:rPr>
        <w:t>come together to</w:t>
      </w:r>
      <w:r w:rsidRPr="00BF78B1">
        <w:rPr>
          <w:sz w:val="16"/>
        </w:rPr>
        <w:t xml:space="preserve"> </w:t>
      </w:r>
      <w:r w:rsidRPr="00BF78B1">
        <w:rPr>
          <w:u w:val="single"/>
        </w:rPr>
        <w:t>agree on when</w:t>
      </w:r>
      <w:r w:rsidRPr="00BF78B1">
        <w:rPr>
          <w:sz w:val="16"/>
        </w:rPr>
        <w:t xml:space="preserve"> drone </w:t>
      </w:r>
      <w:r w:rsidRPr="00BF78B1">
        <w:rPr>
          <w:u w:val="single"/>
        </w:rPr>
        <w:t>strikes are permissible</w:t>
      </w:r>
      <w:r w:rsidRPr="00BF78B1">
        <w:rPr>
          <w:sz w:val="16"/>
        </w:rPr>
        <w:t xml:space="preserve">? Until now, that would have seemed impossible. Since the September 11 attacks, </w:t>
      </w:r>
      <w:r w:rsidRPr="00A756E4">
        <w:rPr>
          <w:highlight w:val="green"/>
          <w:u w:val="single"/>
        </w:rPr>
        <w:t>the U</w:t>
      </w:r>
      <w:r w:rsidRPr="00A756E4">
        <w:rPr>
          <w:sz w:val="16"/>
          <w:highlight w:val="green"/>
        </w:rPr>
        <w:t xml:space="preserve">nited </w:t>
      </w:r>
      <w:r w:rsidRPr="00A756E4">
        <w:rPr>
          <w:highlight w:val="green"/>
          <w:u w:val="single"/>
        </w:rPr>
        <w:t>S</w:t>
      </w:r>
      <w:r w:rsidRPr="00A756E4">
        <w:rPr>
          <w:sz w:val="16"/>
          <w:highlight w:val="green"/>
        </w:rPr>
        <w:t xml:space="preserve">tates </w:t>
      </w:r>
      <w:r w:rsidRPr="00A756E4">
        <w:rPr>
          <w:highlight w:val="green"/>
          <w:u w:val="single"/>
        </w:rPr>
        <w:t xml:space="preserve">has based its counterterrorism operations on the claim that it is </w:t>
      </w:r>
      <w:r w:rsidRPr="00A756E4">
        <w:rPr>
          <w:rStyle w:val="Emphasis"/>
          <w:highlight w:val="green"/>
        </w:rPr>
        <w:t xml:space="preserve">engaged in a worldwide </w:t>
      </w:r>
      <w:r w:rsidRPr="00BF78B1">
        <w:rPr>
          <w:rStyle w:val="Emphasis"/>
        </w:rPr>
        <w:t xml:space="preserve">armed </w:t>
      </w:r>
      <w:r w:rsidRPr="00A756E4">
        <w:rPr>
          <w:rStyle w:val="Emphasis"/>
          <w:highlight w:val="green"/>
        </w:rPr>
        <w:t xml:space="preserve">conflict </w:t>
      </w:r>
      <w:r w:rsidRPr="00BF78B1">
        <w:rPr>
          <w:rStyle w:val="Emphasis"/>
        </w:rPr>
        <w:t>with al Qaeda</w:t>
      </w:r>
      <w:r w:rsidRPr="00BF78B1">
        <w:rPr>
          <w:u w:val="single"/>
        </w:rPr>
        <w:t xml:space="preserve"> </w:t>
      </w:r>
      <w:r w:rsidRPr="00BF78B1">
        <w:rPr>
          <w:sz w:val="16"/>
        </w:rPr>
        <w:t xml:space="preserve">and associated forces — </w:t>
      </w:r>
      <w:r w:rsidRPr="00BF78B1">
        <w:rPr>
          <w:u w:val="single"/>
        </w:rPr>
        <w:t>an idea</w:t>
      </w:r>
      <w:r w:rsidRPr="00BF78B1">
        <w:rPr>
          <w:sz w:val="16"/>
        </w:rPr>
        <w:t xml:space="preserve"> that President </w:t>
      </w:r>
      <w:r w:rsidRPr="00BF78B1">
        <w:rPr>
          <w:u w:val="single"/>
        </w:rPr>
        <w:t>Obama inherited</w:t>
      </w:r>
      <w:r w:rsidRPr="00BF78B1">
        <w:rPr>
          <w:sz w:val="16"/>
        </w:rPr>
        <w:t xml:space="preserve"> </w:t>
      </w:r>
      <w:r w:rsidRPr="00BF78B1">
        <w:rPr>
          <w:u w:val="single"/>
        </w:rPr>
        <w:t>from</w:t>
      </w:r>
      <w:r w:rsidRPr="00BF78B1">
        <w:rPr>
          <w:sz w:val="16"/>
        </w:rPr>
        <w:t xml:space="preserve"> President George W. </w:t>
      </w:r>
      <w:r w:rsidRPr="00BF78B1">
        <w:rPr>
          <w:u w:val="single"/>
        </w:rPr>
        <w:t>Bush and has</w:t>
      </w:r>
      <w:r w:rsidRPr="00BF78B1">
        <w:rPr>
          <w:sz w:val="16"/>
        </w:rPr>
        <w:t xml:space="preserve"> been </w:t>
      </w:r>
      <w:r w:rsidRPr="00BF78B1">
        <w:rPr>
          <w:u w:val="single"/>
        </w:rPr>
        <w:t>kept as the basis for an expanded drone strike campaign</w:t>
      </w:r>
      <w:r w:rsidRPr="00BF78B1">
        <w:rPr>
          <w:sz w:val="16"/>
        </w:rPr>
        <w:t xml:space="preserve">. </w:t>
      </w:r>
      <w:r w:rsidRPr="00A756E4">
        <w:rPr>
          <w:highlight w:val="green"/>
          <w:u w:val="single"/>
        </w:rPr>
        <w:t xml:space="preserve">European countries </w:t>
      </w:r>
      <w:r w:rsidRPr="00BF78B1">
        <w:rPr>
          <w:u w:val="single"/>
        </w:rPr>
        <w:t xml:space="preserve">have generally </w:t>
      </w:r>
      <w:r w:rsidRPr="00A756E4">
        <w:rPr>
          <w:highlight w:val="green"/>
          <w:u w:val="single"/>
        </w:rPr>
        <w:t>rejected this claim</w:t>
      </w:r>
      <w:r w:rsidRPr="00BF78B1">
        <w:rPr>
          <w:u w:val="single"/>
        </w:rPr>
        <w:t>.</w:t>
      </w:r>
    </w:p>
    <w:p w:rsidR="00A227C5" w:rsidRPr="00BF78B1" w:rsidRDefault="00A227C5" w:rsidP="00A227C5">
      <w:pPr>
        <w:rPr>
          <w:sz w:val="16"/>
        </w:rPr>
      </w:pPr>
      <w:r w:rsidRPr="00BF78B1">
        <w:rPr>
          <w:sz w:val="16"/>
        </w:rPr>
        <w:t xml:space="preserve">However, </w:t>
      </w:r>
      <w:r w:rsidRPr="00BF78B1">
        <w:rPr>
          <w:u w:val="single"/>
        </w:rPr>
        <w:t>the changes to American policy that</w:t>
      </w:r>
      <w:r w:rsidRPr="00BF78B1">
        <w:rPr>
          <w:sz w:val="16"/>
        </w:rPr>
        <w:t xml:space="preserve"> President </w:t>
      </w:r>
      <w:r w:rsidRPr="00BF78B1">
        <w:rPr>
          <w:u w:val="single"/>
        </w:rPr>
        <w:t xml:space="preserve">Obama </w:t>
      </w:r>
      <w:hyperlink r:id="rId19" w:tgtFrame="_blank" w:history="1">
        <w:r w:rsidRPr="00BF78B1">
          <w:rPr>
            <w:u w:val="single"/>
          </w:rPr>
          <w:t>announced</w:t>
        </w:r>
      </w:hyperlink>
      <w:r w:rsidRPr="00BF78B1">
        <w:rPr>
          <w:sz w:val="16"/>
        </w:rPr>
        <w:t xml:space="preserve"> in May </w:t>
      </w:r>
      <w:r w:rsidRPr="00BF78B1">
        <w:rPr>
          <w:u w:val="single"/>
        </w:rPr>
        <w:t>could open the way to at least the possibility of a dialogue</w:t>
      </w:r>
      <w:r w:rsidRPr="00BF78B1">
        <w:rPr>
          <w:sz w:val="16"/>
        </w:rPr>
        <w:t xml:space="preserve">. </w:t>
      </w:r>
      <w:r w:rsidRPr="00A756E4">
        <w:rPr>
          <w:highlight w:val="green"/>
          <w:u w:val="single"/>
        </w:rPr>
        <w:t xml:space="preserve">Obama </w:t>
      </w:r>
      <w:r w:rsidRPr="00BF78B1">
        <w:rPr>
          <w:u w:val="single"/>
        </w:rPr>
        <w:t>suggested that</w:t>
      </w:r>
      <w:r w:rsidRPr="00BF78B1">
        <w:rPr>
          <w:sz w:val="16"/>
        </w:rPr>
        <w:t xml:space="preserve"> </w:t>
      </w:r>
      <w:r w:rsidRPr="00BF78B1">
        <w:rPr>
          <w:u w:val="single"/>
        </w:rPr>
        <w:t>he anticipated a time in the not-too-distant future when the armed conflict against al Qaeda might come to an end</w:t>
      </w:r>
      <w:r w:rsidRPr="00BF78B1">
        <w:rPr>
          <w:sz w:val="16"/>
        </w:rPr>
        <w:t xml:space="preserve">. More substantially, </w:t>
      </w:r>
      <w:r w:rsidRPr="00BF78B1">
        <w:rPr>
          <w:u w:val="single"/>
        </w:rPr>
        <w:t xml:space="preserve">he </w:t>
      </w:r>
      <w:r w:rsidRPr="00A756E4">
        <w:rPr>
          <w:highlight w:val="green"/>
          <w:u w:val="single"/>
        </w:rPr>
        <w:t xml:space="preserve">made clear that his administration was in the process of switching </w:t>
      </w:r>
      <w:r w:rsidRPr="00BF78B1">
        <w:rPr>
          <w:u w:val="single"/>
        </w:rPr>
        <w:t xml:space="preserve">its policy </w:t>
      </w:r>
      <w:r w:rsidRPr="00A756E4">
        <w:rPr>
          <w:highlight w:val="green"/>
          <w:u w:val="single"/>
        </w:rPr>
        <w:t xml:space="preserve">so that, outside zones of hostilities, it would only use drone strikes against individuals </w:t>
      </w:r>
      <w:r w:rsidRPr="00BF78B1">
        <w:rPr>
          <w:u w:val="single"/>
        </w:rPr>
        <w:t>who posed a continuing and imminent threat</w:t>
      </w:r>
      <w:r w:rsidRPr="00BF78B1">
        <w:rPr>
          <w:sz w:val="16"/>
        </w:rPr>
        <w:t xml:space="preserve"> to the U.S. That is a more restrictive standard than the claim that any member of al Qaeda or an associated force could lawfully be killed with a drone strike at any time.</w:t>
      </w:r>
    </w:p>
    <w:p w:rsidR="00A227C5" w:rsidRPr="00BF78B1" w:rsidRDefault="00A227C5" w:rsidP="00A227C5">
      <w:r w:rsidRPr="00A756E4">
        <w:rPr>
          <w:highlight w:val="green"/>
          <w:u w:val="single"/>
        </w:rPr>
        <w:t xml:space="preserve">European countries might be more willing to accept </w:t>
      </w:r>
      <w:r w:rsidRPr="00BF78B1">
        <w:rPr>
          <w:u w:val="single"/>
        </w:rPr>
        <w:t xml:space="preserve">an approach based on </w:t>
      </w:r>
      <w:r w:rsidRPr="00A756E4">
        <w:rPr>
          <w:highlight w:val="green"/>
          <w:u w:val="single"/>
        </w:rPr>
        <w:t>this</w:t>
      </w:r>
      <w:r w:rsidRPr="00BF78B1">
        <w:rPr>
          <w:u w:val="single"/>
        </w:rPr>
        <w:t xml:space="preserve"> kind of “self-defense” idea</w:t>
      </w:r>
      <w:r w:rsidRPr="00BF78B1">
        <w:t xml:space="preserve">. </w:t>
      </w:r>
      <w:r w:rsidRPr="00A756E4">
        <w:rPr>
          <w:highlight w:val="green"/>
          <w:u w:val="single"/>
        </w:rPr>
        <w:t>However, there remain some big stumbling blocks</w:t>
      </w:r>
      <w:r w:rsidRPr="00BF78B1">
        <w:t>.</w:t>
      </w:r>
    </w:p>
    <w:p w:rsidR="00A227C5" w:rsidRPr="00BF78B1" w:rsidRDefault="00A227C5" w:rsidP="00A227C5">
      <w:pPr>
        <w:rPr>
          <w:sz w:val="16"/>
        </w:rPr>
      </w:pPr>
      <w:r w:rsidRPr="00BF78B1">
        <w:rPr>
          <w:sz w:val="16"/>
        </w:rPr>
        <w:t xml:space="preserve">First, </w:t>
      </w:r>
      <w:r w:rsidRPr="00A756E4">
        <w:rPr>
          <w:highlight w:val="green"/>
          <w:u w:val="single"/>
        </w:rPr>
        <w:t xml:space="preserve">a good deal about Obama’s </w:t>
      </w:r>
      <w:r w:rsidRPr="00BF78B1">
        <w:rPr>
          <w:u w:val="single"/>
        </w:rPr>
        <w:t xml:space="preserve">new </w:t>
      </w:r>
      <w:r w:rsidRPr="00A756E4">
        <w:rPr>
          <w:highlight w:val="green"/>
          <w:u w:val="single"/>
        </w:rPr>
        <w:t xml:space="preserve">standards is </w:t>
      </w:r>
      <w:r w:rsidRPr="00BF78B1">
        <w:rPr>
          <w:u w:val="single"/>
        </w:rPr>
        <w:t xml:space="preserve">still </w:t>
      </w:r>
      <w:r w:rsidRPr="00A756E4">
        <w:rPr>
          <w:highlight w:val="green"/>
          <w:u w:val="single"/>
        </w:rPr>
        <w:t>unclear</w:t>
      </w:r>
      <w:r w:rsidRPr="00BF78B1">
        <w:rPr>
          <w:sz w:val="16"/>
        </w:rPr>
        <w:t>. How does he define a “zone of hostilities,” where the new rules will not apply? And what is his understanding of an “imminent” threat? European countries are likely to interpret these key terms in a much narrower way than the United States.</w:t>
      </w:r>
    </w:p>
    <w:p w:rsidR="00A227C5" w:rsidRPr="00A756E4" w:rsidRDefault="00A227C5" w:rsidP="00A227C5">
      <w:pPr>
        <w:rPr>
          <w:sz w:val="16"/>
          <w:highlight w:val="green"/>
        </w:rPr>
      </w:pPr>
      <w:r w:rsidRPr="00BF78B1">
        <w:rPr>
          <w:sz w:val="16"/>
        </w:rPr>
        <w:t xml:space="preserve">Second, </w:t>
      </w:r>
      <w:r w:rsidRPr="00A756E4">
        <w:rPr>
          <w:rStyle w:val="Emphasis"/>
          <w:highlight w:val="green"/>
        </w:rPr>
        <w:t xml:space="preserve">Obama’s </w:t>
      </w:r>
      <w:r w:rsidRPr="00BF78B1">
        <w:rPr>
          <w:rStyle w:val="Emphasis"/>
        </w:rPr>
        <w:t xml:space="preserve">new </w:t>
      </w:r>
      <w:r w:rsidRPr="00A756E4">
        <w:rPr>
          <w:rStyle w:val="Emphasis"/>
          <w:highlight w:val="green"/>
        </w:rPr>
        <w:t xml:space="preserve">approach only applies as a </w:t>
      </w:r>
      <w:r w:rsidRPr="00BF78B1">
        <w:rPr>
          <w:rStyle w:val="Emphasis"/>
        </w:rPr>
        <w:t xml:space="preserve">policy </w:t>
      </w:r>
      <w:r w:rsidRPr="00A756E4">
        <w:rPr>
          <w:rStyle w:val="Emphasis"/>
          <w:highlight w:val="green"/>
        </w:rPr>
        <w:t>choice</w:t>
      </w:r>
      <w:r w:rsidRPr="00BF78B1">
        <w:rPr>
          <w:sz w:val="16"/>
        </w:rPr>
        <w:t xml:space="preserve">. His more </w:t>
      </w:r>
      <w:r w:rsidRPr="00BF78B1">
        <w:rPr>
          <w:u w:val="single"/>
        </w:rPr>
        <w:t xml:space="preserve">expansive legal claims remain in the background so that </w:t>
      </w:r>
      <w:r w:rsidRPr="00A756E4">
        <w:rPr>
          <w:highlight w:val="green"/>
          <w:u w:val="single"/>
        </w:rPr>
        <w:t xml:space="preserve">he is </w:t>
      </w:r>
      <w:r w:rsidRPr="00A756E4">
        <w:rPr>
          <w:rStyle w:val="Emphasis"/>
          <w:highlight w:val="green"/>
        </w:rPr>
        <w:t>free to return</w:t>
      </w:r>
      <w:r w:rsidRPr="00A756E4">
        <w:rPr>
          <w:highlight w:val="green"/>
          <w:u w:val="single"/>
        </w:rPr>
        <w:t xml:space="preserve"> to them if he wishes</w:t>
      </w:r>
      <w:r w:rsidRPr="00A756E4">
        <w:rPr>
          <w:sz w:val="16"/>
          <w:highlight w:val="green"/>
        </w:rPr>
        <w:t>.</w:t>
      </w:r>
    </w:p>
    <w:p w:rsidR="00524C63" w:rsidRPr="00BF78B1" w:rsidRDefault="00A227C5" w:rsidP="008C5DC3">
      <w:pPr>
        <w:rPr>
          <w:sz w:val="16"/>
        </w:rPr>
      </w:pPr>
      <w:r w:rsidRPr="00BF78B1">
        <w:rPr>
          <w:sz w:val="16"/>
        </w:rPr>
        <w:t xml:space="preserve">But </w:t>
      </w:r>
      <w:r w:rsidRPr="00BF78B1">
        <w:rPr>
          <w:u w:val="single"/>
        </w:rPr>
        <w:t>if the U</w:t>
      </w:r>
      <w:r w:rsidRPr="00BF78B1">
        <w:rPr>
          <w:sz w:val="16"/>
        </w:rPr>
        <w:t xml:space="preserve">nited </w:t>
      </w:r>
      <w:r w:rsidRPr="00BF78B1">
        <w:rPr>
          <w:u w:val="single"/>
        </w:rPr>
        <w:t>S</w:t>
      </w:r>
      <w:r w:rsidRPr="00BF78B1">
        <w:rPr>
          <w:sz w:val="16"/>
        </w:rPr>
        <w:t xml:space="preserve">tates </w:t>
      </w:r>
      <w:r w:rsidRPr="00BF78B1">
        <w:rPr>
          <w:u w:val="single"/>
        </w:rPr>
        <w:t xml:space="preserve">is serious about working toward international standards </w:t>
      </w:r>
      <w:r w:rsidRPr="00BF78B1">
        <w:rPr>
          <w:sz w:val="16"/>
        </w:rPr>
        <w:t xml:space="preserve">on drone strikes, </w:t>
      </w:r>
      <w:r w:rsidRPr="00BF78B1">
        <w:rPr>
          <w:u w:val="single"/>
        </w:rPr>
        <w:t>as Obama</w:t>
      </w:r>
      <w:r w:rsidRPr="00BF78B1">
        <w:rPr>
          <w:sz w:val="16"/>
        </w:rPr>
        <w:t xml:space="preserve"> and his </w:t>
      </w:r>
      <w:r w:rsidRPr="00BF78B1">
        <w:rPr>
          <w:u w:val="single"/>
        </w:rPr>
        <w:t>officials have</w:t>
      </w:r>
      <w:r w:rsidRPr="00BF78B1">
        <w:rPr>
          <w:sz w:val="16"/>
        </w:rPr>
        <w:t xml:space="preserve"> sometimes </w:t>
      </w:r>
      <w:r w:rsidRPr="00BF78B1">
        <w:rPr>
          <w:u w:val="single"/>
        </w:rPr>
        <w:t>suggested,</w:t>
      </w:r>
      <w:r w:rsidRPr="00BF78B1">
        <w:rPr>
          <w:sz w:val="16"/>
        </w:rPr>
        <w:t xml:space="preserve"> then </w:t>
      </w:r>
      <w:r w:rsidRPr="00BF78B1">
        <w:rPr>
          <w:u w:val="single"/>
        </w:rPr>
        <w:t>Europe is the obvious place to start</w:t>
      </w:r>
      <w:r w:rsidRPr="00BF78B1">
        <w:rPr>
          <w:sz w:val="16"/>
        </w:rPr>
        <w:t>. And there are a number of steps the administration could take to make an agreement with European countries more likely.</w:t>
      </w:r>
    </w:p>
    <w:p w:rsidR="009D481B" w:rsidRPr="00A756E4" w:rsidRDefault="009D481B" w:rsidP="009D481B">
      <w:pPr>
        <w:rPr>
          <w:rStyle w:val="StyleStyleBold12pt"/>
          <w:highlight w:val="green"/>
        </w:rPr>
      </w:pPr>
    </w:p>
    <w:p w:rsidR="009D481B" w:rsidRPr="009D481B" w:rsidRDefault="009D481B" w:rsidP="009D481B">
      <w:pPr>
        <w:pStyle w:val="Heading4"/>
        <w:rPr>
          <w:rStyle w:val="StyleStyleBold12pt"/>
          <w:b/>
        </w:rPr>
      </w:pPr>
      <w:r w:rsidRPr="009D481B">
        <w:rPr>
          <w:rStyle w:val="StyleStyleBold12pt"/>
          <w:b/>
        </w:rPr>
        <w:t xml:space="preserve">The plan reduces legal ambiguity. </w:t>
      </w:r>
    </w:p>
    <w:p w:rsidR="009D481B" w:rsidRPr="009D481B" w:rsidRDefault="009D481B" w:rsidP="009D481B">
      <w:pPr>
        <w:rPr>
          <w:sz w:val="16"/>
          <w:szCs w:val="16"/>
        </w:rPr>
      </w:pPr>
      <w:r w:rsidRPr="009D481B">
        <w:rPr>
          <w:rStyle w:val="StyleStyleBold12pt"/>
        </w:rPr>
        <w:t>Daskal, ’13</w:t>
      </w:r>
      <w:r w:rsidRPr="009D481B">
        <w:t xml:space="preserve"> </w:t>
      </w:r>
      <w:r w:rsidRPr="009D481B">
        <w:rPr>
          <w:sz w:val="16"/>
          <w:szCs w:val="16"/>
        </w:rPr>
        <w:t xml:space="preserve">[Jennifer C. Daskal, Fellow and Adjunct Professor, Georgetown Center on National Security and the Law, Georgetown University Law Center. THE GEOGRAPHY OF THE BATTLEFIELD: A FRAMEWORK FOR DETENTION AND TARGETING OUTSIDE THE “HOT” CONFLICT ZONE. University of Pennsylvania Law Review, Vol. 161, No. 5. April 2013. </w:t>
      </w:r>
      <w:hyperlink r:id="rId20" w:history="1">
        <w:r w:rsidRPr="009D481B">
          <w:rPr>
            <w:rStyle w:val="Hyperlink"/>
            <w:sz w:val="16"/>
            <w:szCs w:val="16"/>
          </w:rPr>
          <w:t>http://papers.ssrn.com/sol3/papers.cfm?abstract_id=2049532</w:t>
        </w:r>
      </w:hyperlink>
      <w:r w:rsidRPr="009D481B">
        <w:rPr>
          <w:sz w:val="16"/>
          <w:szCs w:val="16"/>
        </w:rPr>
        <w:t>]</w:t>
      </w:r>
    </w:p>
    <w:p w:rsidR="009D481B" w:rsidRPr="00C95047" w:rsidRDefault="009D481B" w:rsidP="009D481B">
      <w:pPr>
        <w:rPr>
          <w:sz w:val="16"/>
          <w:szCs w:val="16"/>
        </w:rPr>
      </w:pPr>
      <w:r w:rsidRPr="00C95047">
        <w:rPr>
          <w:sz w:val="16"/>
          <w:szCs w:val="16"/>
        </w:rPr>
        <w:t xml:space="preserve">2. </w:t>
      </w:r>
      <w:r w:rsidRPr="00A756E4">
        <w:rPr>
          <w:rStyle w:val="StyleBoldUnderline"/>
          <w:highlight w:val="green"/>
        </w:rPr>
        <w:t>Identifying the Zone</w:t>
      </w:r>
    </w:p>
    <w:p w:rsidR="009D481B" w:rsidRPr="007F7A0E" w:rsidRDefault="009D481B" w:rsidP="009D481B">
      <w:pPr>
        <w:rPr>
          <w:rStyle w:val="StyleBoldUnderline"/>
        </w:rPr>
      </w:pPr>
      <w:r w:rsidRPr="00A756E4">
        <w:rPr>
          <w:rStyle w:val="StyleBoldUnderline"/>
          <w:highlight w:val="green"/>
        </w:rPr>
        <w:t>Consistent with treaty and case law,</w:t>
      </w:r>
      <w:r w:rsidRPr="00A756E4">
        <w:rPr>
          <w:sz w:val="16"/>
          <w:highlight w:val="green"/>
        </w:rPr>
        <w:t xml:space="preserve"> </w:t>
      </w:r>
      <w:r w:rsidRPr="00A756E4">
        <w:rPr>
          <w:rStyle w:val="StyleBoldUnderline"/>
          <w:highlight w:val="green"/>
        </w:rPr>
        <w:t xml:space="preserve">overt and sustained fighting are key factors </w:t>
      </w:r>
      <w:r w:rsidRPr="003A0E2B">
        <w:rPr>
          <w:rStyle w:val="StyleBoldUnderline"/>
        </w:rPr>
        <w:t>in identifying a zone of active hostilities</w:t>
      </w:r>
      <w:r w:rsidRPr="003A0E2B">
        <w:rPr>
          <w:sz w:val="16"/>
        </w:rPr>
        <w:t xml:space="preserve">. Specifically, </w:t>
      </w:r>
      <w:r w:rsidRPr="003A0E2B">
        <w:rPr>
          <w:rStyle w:val="StyleBoldUnderline"/>
        </w:rPr>
        <w:t>the fighting must be of sufficient duration and intensity to create the exigent circumstances that justify application of extraordinary</w:t>
      </w:r>
      <w:r w:rsidRPr="007F7A0E">
        <w:rPr>
          <w:rStyle w:val="StyleBoldUnderline"/>
        </w:rPr>
        <w:t xml:space="preserve"> war authorities, to put civilians on notice, and to justify permissive evidentiary presumptions regarding the identification of the enemy</w:t>
      </w:r>
      <w:r w:rsidRPr="00BE42FE">
        <w:rPr>
          <w:sz w:val="16"/>
        </w:rPr>
        <w:t xml:space="preserve">.133 </w:t>
      </w:r>
      <w:r w:rsidRPr="00A756E4">
        <w:rPr>
          <w:rStyle w:val="StyleBoldUnderline"/>
          <w:highlight w:val="green"/>
        </w:rPr>
        <w:t xml:space="preserve">The presence of troops </w:t>
      </w:r>
      <w:r w:rsidRPr="003A0E2B">
        <w:rPr>
          <w:rStyle w:val="StyleBoldUnderline"/>
        </w:rPr>
        <w:t xml:space="preserve">on the ground </w:t>
      </w:r>
      <w:r w:rsidRPr="00A756E4">
        <w:rPr>
          <w:rStyle w:val="StyleBoldUnderline"/>
          <w:highlight w:val="green"/>
        </w:rPr>
        <w:t xml:space="preserve">is </w:t>
      </w:r>
      <w:r w:rsidRPr="003A0E2B">
        <w:rPr>
          <w:rStyle w:val="StyleBoldUnderline"/>
        </w:rPr>
        <w:t xml:space="preserve">a </w:t>
      </w:r>
      <w:r w:rsidRPr="00A756E4">
        <w:rPr>
          <w:rStyle w:val="StyleBoldUnderline"/>
          <w:highlight w:val="green"/>
        </w:rPr>
        <w:t xml:space="preserve">significant </w:t>
      </w:r>
      <w:r w:rsidRPr="003A0E2B">
        <w:rPr>
          <w:rStyle w:val="StyleBoldUnderline"/>
        </w:rPr>
        <w:t>factor</w:t>
      </w:r>
      <w:r w:rsidRPr="00BE42FE">
        <w:rPr>
          <w:sz w:val="16"/>
        </w:rPr>
        <w:t xml:space="preserve">, </w:t>
      </w:r>
      <w:r w:rsidRPr="003A0E2B">
        <w:rPr>
          <w:sz w:val="16"/>
        </w:rPr>
        <w:t xml:space="preserve">although neither necessary nor sufficient to constitute a zone of active hostilities. </w:t>
      </w:r>
      <w:r w:rsidRPr="003A0E2B">
        <w:rPr>
          <w:rStyle w:val="StyleBoldUnderline"/>
        </w:rPr>
        <w:t xml:space="preserve">Action by the Security Council or regional </w:t>
      </w:r>
      <w:r w:rsidRPr="00A756E4">
        <w:rPr>
          <w:rStyle w:val="StyleBoldUnderline"/>
          <w:highlight w:val="green"/>
        </w:rPr>
        <w:t xml:space="preserve">security bodies </w:t>
      </w:r>
      <w:r w:rsidRPr="003A0E2B">
        <w:rPr>
          <w:rStyle w:val="StyleBoldUnderline"/>
        </w:rPr>
        <w:t>such as NATO, as well as the belligerent parties’ express recognition of the existence of a hot conflict zone</w:t>
      </w:r>
      <w:r w:rsidRPr="007F7A0E">
        <w:rPr>
          <w:rStyle w:val="StyleBoldUnderline"/>
        </w:rPr>
        <w:t xml:space="preserve">, </w:t>
      </w:r>
      <w:r w:rsidRPr="00A756E4">
        <w:rPr>
          <w:rStyle w:val="StyleBoldUnderline"/>
          <w:highlight w:val="green"/>
        </w:rPr>
        <w:t>are also relevant</w:t>
      </w:r>
      <w:r w:rsidRPr="007F7A0E">
        <w:rPr>
          <w:rStyle w:val="StyleBoldUnderline"/>
        </w:rPr>
        <w:t>.</w:t>
      </w:r>
    </w:p>
    <w:p w:rsidR="009D481B" w:rsidRPr="00C95047" w:rsidRDefault="009D481B" w:rsidP="009D481B">
      <w:pPr>
        <w:rPr>
          <w:sz w:val="16"/>
          <w:szCs w:val="16"/>
        </w:rPr>
      </w:pPr>
      <w:r w:rsidRPr="0076264C">
        <w:rPr>
          <w:rStyle w:val="StyleBoldUnderline"/>
        </w:rPr>
        <w:t>Linking the zone of active hostilities primarily to the duration and intensity of the fighting and to states’ own proclamations suffers</w:t>
      </w:r>
      <w:r w:rsidRPr="00C95047">
        <w:rPr>
          <w:sz w:val="16"/>
          <w:szCs w:val="16"/>
        </w:rPr>
        <w:t xml:space="preserve">, however, </w:t>
      </w:r>
      <w:r w:rsidRPr="0076264C">
        <w:rPr>
          <w:rStyle w:val="StyleBoldUnderline"/>
        </w:rPr>
        <w:t>from</w:t>
      </w:r>
      <w:r w:rsidRPr="00C95047">
        <w:rPr>
          <w:sz w:val="16"/>
          <w:szCs w:val="16"/>
        </w:rPr>
        <w:t xml:space="preserve"> an inherent </w:t>
      </w:r>
      <w:r w:rsidRPr="0076264C">
        <w:rPr>
          <w:rStyle w:val="StyleBoldUnderline"/>
        </w:rPr>
        <w:t>circularity</w:t>
      </w:r>
      <w:r w:rsidRPr="00C95047">
        <w:rPr>
          <w:sz w:val="16"/>
          <w:szCs w:val="16"/>
        </w:rPr>
        <w:t>. A state can itself create a zone of active hostilities by ratcheting up violence or issuing a declaration of intent, thereby making previously unlawful actions lawful.134</w:t>
      </w:r>
    </w:p>
    <w:p w:rsidR="009D481B" w:rsidRPr="00C95047" w:rsidRDefault="009D481B" w:rsidP="009D481B">
      <w:pPr>
        <w:rPr>
          <w:sz w:val="16"/>
          <w:szCs w:val="16"/>
        </w:rPr>
      </w:pPr>
      <w:r w:rsidRPr="00C95047">
        <w:rPr>
          <w:sz w:val="16"/>
          <w:szCs w:val="16"/>
        </w:rPr>
        <w:t xml:space="preserve">It is impossible to fully address this concern. </w:t>
      </w:r>
      <w:r w:rsidRPr="0076264C">
        <w:rPr>
          <w:rStyle w:val="StyleBoldUnderline"/>
        </w:rPr>
        <w:t>The problem can</w:t>
      </w:r>
      <w:r w:rsidRPr="00C95047">
        <w:rPr>
          <w:sz w:val="16"/>
          <w:szCs w:val="16"/>
        </w:rPr>
        <w:t xml:space="preserve">, however, </w:t>
      </w:r>
      <w:r w:rsidRPr="0076264C">
        <w:rPr>
          <w:rStyle w:val="StyleBoldUnderline"/>
        </w:rPr>
        <w:t>be significantly reduced by insisting on strict compliance</w:t>
      </w:r>
      <w:r w:rsidRPr="00C95047">
        <w:rPr>
          <w:sz w:val="16"/>
          <w:szCs w:val="16"/>
        </w:rPr>
        <w:t xml:space="preserve"> with the law-ofwar principles of distinction and proportionality and by vigorously punishing states for acts of aggression.135 </w:t>
      </w:r>
      <w:r w:rsidRPr="00A756E4">
        <w:rPr>
          <w:rStyle w:val="StyleBoldUnderline"/>
          <w:highlight w:val="green"/>
        </w:rPr>
        <w:t>There will</w:t>
      </w:r>
      <w:r w:rsidRPr="00C95047">
        <w:rPr>
          <w:sz w:val="16"/>
          <w:szCs w:val="16"/>
        </w:rPr>
        <w:t xml:space="preserve">, of course, </w:t>
      </w:r>
      <w:r w:rsidRPr="00A756E4">
        <w:rPr>
          <w:rStyle w:val="StyleBoldUnderline"/>
          <w:highlight w:val="green"/>
        </w:rPr>
        <w:t>be disagreement</w:t>
      </w:r>
      <w:r w:rsidRPr="00C95047">
        <w:rPr>
          <w:sz w:val="16"/>
          <w:szCs w:val="16"/>
        </w:rPr>
        <w:t xml:space="preserve"> as to whether a state’s escalation of a certain conflict constitutes aggression, particularly given underlying disagreements about who qualifies as a lawful target. </w:t>
      </w:r>
      <w:r w:rsidRPr="00A756E4">
        <w:rPr>
          <w:rStyle w:val="StyleBoldUnderline"/>
          <w:highlight w:val="green"/>
        </w:rPr>
        <w:t xml:space="preserve">The zone approach </w:t>
      </w:r>
      <w:r w:rsidRPr="003A0E2B">
        <w:rPr>
          <w:rStyle w:val="StyleBoldUnderline"/>
        </w:rPr>
        <w:t>is helpful in this regard</w:t>
      </w:r>
      <w:r w:rsidRPr="003A0E2B">
        <w:rPr>
          <w:sz w:val="16"/>
          <w:szCs w:val="16"/>
        </w:rPr>
        <w:t xml:space="preserve"> as well: </w:t>
      </w:r>
      <w:r w:rsidRPr="003A0E2B">
        <w:rPr>
          <w:rStyle w:val="StyleBoldUnderline"/>
        </w:rPr>
        <w:t xml:space="preserve">it </w:t>
      </w:r>
      <w:r w:rsidRPr="00A756E4">
        <w:rPr>
          <w:rStyle w:val="StyleBoldUnderline"/>
          <w:highlight w:val="green"/>
        </w:rPr>
        <w:t xml:space="preserve">narrows the range of disagreement by demanding heightened substantive standards </w:t>
      </w:r>
      <w:r w:rsidRPr="000136B4">
        <w:rPr>
          <w:rStyle w:val="StyleBoldUnderline"/>
        </w:rPr>
        <w:t xml:space="preserve">as to who qualifies as a </w:t>
      </w:r>
      <w:r w:rsidRPr="000136B4">
        <w:rPr>
          <w:rStyle w:val="StyleBoldUnderline"/>
        </w:rPr>
        <w:lastRenderedPageBreak/>
        <w:t>legitimate target outside the zones of active hostilities</w:t>
      </w:r>
      <w:r w:rsidRPr="000136B4">
        <w:rPr>
          <w:sz w:val="16"/>
          <w:szCs w:val="16"/>
        </w:rPr>
        <w:t>. Under the zone approach, the escalation of force must be aimed at a narrower set of possible military targets until the increased use</w:t>
      </w:r>
      <w:r w:rsidRPr="00C95047">
        <w:rPr>
          <w:sz w:val="16"/>
          <w:szCs w:val="16"/>
        </w:rPr>
        <w:t xml:space="preserve"> of force is sufficiently intense and pervasive enough to create a new zone of active hostilities.</w:t>
      </w:r>
    </w:p>
    <w:p w:rsidR="009D481B" w:rsidRPr="00C95047" w:rsidRDefault="009D481B" w:rsidP="009D481B">
      <w:pPr>
        <w:rPr>
          <w:sz w:val="16"/>
          <w:szCs w:val="16"/>
        </w:rPr>
      </w:pPr>
      <w:r w:rsidRPr="00C95047">
        <w:rPr>
          <w:sz w:val="16"/>
          <w:szCs w:val="16"/>
        </w:rPr>
        <w:t>3. Geographic Scope of the Zone</w:t>
      </w:r>
    </w:p>
    <w:p w:rsidR="009D481B" w:rsidRPr="000136B4" w:rsidRDefault="009D481B" w:rsidP="009D481B">
      <w:pPr>
        <w:rPr>
          <w:sz w:val="16"/>
        </w:rPr>
      </w:pPr>
      <w:r w:rsidRPr="00C95047">
        <w:rPr>
          <w:sz w:val="16"/>
        </w:rPr>
        <w:t xml:space="preserve">A secondary question relates to the geographic scope of the zone of active hostilities. In answering the related question of the scope of the overarching armed conflict, the Tadic court defined the conflict as extending throughout the state in which hostilities were conducted (in the case of international armed conflict)136 and the area over which a party had territorial control (in the case of a noninternational armed conflict that did not extend throughout an entire state).137 Neither approach, however, maps well onto the practical realities of a transnational conflict between a state and a non– state actor. In many cases, the non–state actor and related hostilities will be concentrated in a small pocket of the state. It would be contrary to the justifications of exigency and proper notice to define the zone of active hostilities as extending to the entire state. </w:t>
      </w:r>
      <w:r w:rsidRPr="00E9681A">
        <w:rPr>
          <w:rStyle w:val="StyleBoldUnderline"/>
        </w:rPr>
        <w:t xml:space="preserve">A territorial </w:t>
      </w:r>
      <w:r w:rsidRPr="000136B4">
        <w:rPr>
          <w:rStyle w:val="StyleBoldUnderline"/>
        </w:rPr>
        <w:t>control test also does not make sense when dealing with a non–state actor</w:t>
      </w:r>
      <w:r w:rsidRPr="000136B4">
        <w:rPr>
          <w:sz w:val="16"/>
        </w:rPr>
        <w:t>, such as al Qaeda, which does not exercise formal control over any territory and is driven more by ideology than territorial ambition.</w:t>
      </w:r>
    </w:p>
    <w:p w:rsidR="009D481B" w:rsidRPr="00C95047" w:rsidRDefault="009D481B" w:rsidP="009D481B">
      <w:pPr>
        <w:rPr>
          <w:sz w:val="16"/>
        </w:rPr>
      </w:pPr>
      <w:r w:rsidRPr="000136B4">
        <w:rPr>
          <w:sz w:val="16"/>
        </w:rPr>
        <w:t xml:space="preserve">This Article suggests a more nuanced, albeit still imperfect, approach: </w:t>
      </w:r>
      <w:r w:rsidRPr="000136B4">
        <w:rPr>
          <w:rStyle w:val="StyleBoldUnderline"/>
        </w:rPr>
        <w:t>If the fighting is sufficiently widespread throughout the state, then the zone of active hostilities extends to the state’s borders</w:t>
      </w:r>
      <w:r w:rsidRPr="00A756E4">
        <w:rPr>
          <w:rStyle w:val="StyleBoldUnderline"/>
          <w:highlight w:val="green"/>
        </w:rPr>
        <w:t>.</w:t>
      </w:r>
      <w:r w:rsidRPr="008256C5">
        <w:rPr>
          <w:rStyle w:val="StyleBoldUnderline"/>
        </w:rPr>
        <w:t xml:space="preserve"> </w:t>
      </w:r>
      <w:r w:rsidRPr="00A756E4">
        <w:rPr>
          <w:rStyle w:val="StyleBoldUnderline"/>
          <w:highlight w:val="green"/>
        </w:rPr>
        <w:t>If</w:t>
      </w:r>
      <w:r w:rsidRPr="00C95047">
        <w:rPr>
          <w:sz w:val="16"/>
        </w:rPr>
        <w:t xml:space="preserve">, however, </w:t>
      </w:r>
      <w:r w:rsidRPr="00A756E4">
        <w:rPr>
          <w:rStyle w:val="StyleBoldUnderline"/>
          <w:highlight w:val="green"/>
        </w:rPr>
        <w:t>hostilities are concentrated only in certain regions</w:t>
      </w:r>
      <w:r w:rsidRPr="00C95047">
        <w:rPr>
          <w:sz w:val="16"/>
        </w:rPr>
        <w:t xml:space="preserve"> within a state, then </w:t>
      </w:r>
      <w:r w:rsidRPr="00A756E4">
        <w:rPr>
          <w:rStyle w:val="StyleBoldUnderline"/>
          <w:highlight w:val="green"/>
        </w:rPr>
        <w:t xml:space="preserve">the zone will be </w:t>
      </w:r>
      <w:r w:rsidRPr="000136B4">
        <w:rPr>
          <w:rStyle w:val="StyleBoldUnderline"/>
        </w:rPr>
        <w:t xml:space="preserve">geographically </w:t>
      </w:r>
      <w:r w:rsidRPr="00A756E4">
        <w:rPr>
          <w:rStyle w:val="StyleBoldUnderline"/>
          <w:highlight w:val="green"/>
        </w:rPr>
        <w:t>limited to</w:t>
      </w:r>
      <w:r w:rsidRPr="008256C5">
        <w:rPr>
          <w:rStyle w:val="StyleBoldUnderline"/>
        </w:rPr>
        <w:t xml:space="preserve"> those </w:t>
      </w:r>
      <w:r w:rsidRPr="00A756E4">
        <w:rPr>
          <w:rStyle w:val="StyleBoldUnderline"/>
          <w:highlight w:val="green"/>
        </w:rPr>
        <w:t>administrative areas</w:t>
      </w:r>
      <w:r w:rsidRPr="008256C5">
        <w:rPr>
          <w:rStyle w:val="StyleBoldUnderline"/>
        </w:rPr>
        <w:t xml:space="preserve"> or </w:t>
      </w:r>
      <w:r w:rsidRPr="0076264C">
        <w:rPr>
          <w:rStyle w:val="StyleBoldUnderline"/>
        </w:rPr>
        <w:t>provinces in which there is actual fighting, a significant possibility of fighting, or preparation for fighting</w:t>
      </w:r>
      <w:r w:rsidRPr="008256C5">
        <w:rPr>
          <w:rStyle w:val="StyleBoldUnderline"/>
        </w:rPr>
        <w:t>. This test is fact-intensive and will depend on both the conditions on the ground and preexisting state and administrative boundaries</w:t>
      </w:r>
      <w:r w:rsidRPr="00C95047">
        <w:rPr>
          <w:sz w:val="16"/>
        </w:rPr>
        <w:t>.</w:t>
      </w:r>
    </w:p>
    <w:p w:rsidR="009D481B" w:rsidRPr="00C95047" w:rsidRDefault="009D481B" w:rsidP="009D481B">
      <w:pPr>
        <w:rPr>
          <w:sz w:val="16"/>
        </w:rPr>
      </w:pPr>
      <w:r w:rsidRPr="00C95047">
        <w:rPr>
          <w:sz w:val="16"/>
        </w:rPr>
        <w:t xml:space="preserve">It remains somewhat arbitrary, of course, to link the zone of hostilities to nation-state boundaries or administrative regions within a state when neither the state itself nor the region is a party to the conflict and when the non–state party lacks explicit ties to the state or region at issue. </w:t>
      </w:r>
      <w:r w:rsidRPr="008256C5">
        <w:rPr>
          <w:rStyle w:val="StyleBoldUnderline"/>
        </w:rPr>
        <w:t xml:space="preserve">This proposed framework inevitably will incorporate some areas into the zone of active hostilities in which the key triggering factors—sustained, overt hostilities—are not present. But </w:t>
      </w:r>
      <w:r w:rsidRPr="00A756E4">
        <w:rPr>
          <w:rStyle w:val="StyleBoldUnderline"/>
          <w:highlight w:val="green"/>
        </w:rPr>
        <w:t xml:space="preserve">such boundaries, </w:t>
      </w:r>
      <w:r w:rsidRPr="00A756E4">
        <w:rPr>
          <w:rStyle w:val="Emphasis"/>
          <w:highlight w:val="green"/>
        </w:rPr>
        <w:t>even if overinclusive or artificial</w:t>
      </w:r>
      <w:r w:rsidRPr="00A756E4">
        <w:rPr>
          <w:rStyle w:val="StyleBoldUnderline"/>
          <w:highlight w:val="green"/>
        </w:rPr>
        <w:t xml:space="preserve">, provide the most accurate means available </w:t>
      </w:r>
      <w:r w:rsidRPr="000136B4">
        <w:rPr>
          <w:rStyle w:val="StyleBoldUnderline"/>
        </w:rPr>
        <w:t>of identifying the zone of active hostilities</w:t>
      </w:r>
      <w:r w:rsidRPr="000136B4">
        <w:rPr>
          <w:sz w:val="16"/>
        </w:rPr>
        <w:t>, at least over the short term.</w:t>
      </w:r>
    </w:p>
    <w:p w:rsidR="00205822" w:rsidRPr="00BF78B1" w:rsidRDefault="00205822" w:rsidP="00205822">
      <w:pPr>
        <w:pStyle w:val="Heading4"/>
      </w:pPr>
      <w:r w:rsidRPr="00BF78B1">
        <w:t>Congress cabins executive military discretion.</w:t>
      </w:r>
    </w:p>
    <w:p w:rsidR="00205822" w:rsidRPr="00BF78B1" w:rsidRDefault="00205822" w:rsidP="00205822">
      <w:r w:rsidRPr="00A756E4">
        <w:rPr>
          <w:b/>
          <w:sz w:val="26"/>
          <w:szCs w:val="26"/>
          <w:highlight w:val="green"/>
        </w:rPr>
        <w:t>Huq 12</w:t>
      </w:r>
      <w:r w:rsidRPr="00A756E4">
        <w:rPr>
          <w:highlight w:val="green"/>
        </w:rPr>
        <w:t xml:space="preserve"> </w:t>
      </w:r>
      <w:r w:rsidRPr="00A756E4">
        <w:rPr>
          <w:sz w:val="16"/>
          <w:szCs w:val="16"/>
          <w:highlight w:val="green"/>
        </w:rPr>
        <w:t>-</w:t>
      </w:r>
      <w:r w:rsidRPr="00BF78B1">
        <w:rPr>
          <w:sz w:val="16"/>
          <w:szCs w:val="16"/>
        </w:rPr>
        <w:t xml:space="preserve"> Professor of Law @ University of Chicago [Aziz Z. Huq, “Review: Binding the Executive (by Law or by Politics),” </w:t>
      </w:r>
      <w:r w:rsidRPr="00BF78B1">
        <w:rPr>
          <w:sz w:val="16"/>
          <w:szCs w:val="16"/>
          <w:u w:val="single"/>
        </w:rPr>
        <w:t>University of Chicago Law Review</w:t>
      </w:r>
      <w:r w:rsidRPr="00BF78B1">
        <w:rPr>
          <w:sz w:val="16"/>
          <w:szCs w:val="16"/>
        </w:rPr>
        <w:t>, 79 U. Chi. L. Rev. 777, Spring 2012</w:t>
      </w:r>
    </w:p>
    <w:p w:rsidR="00205822" w:rsidRPr="00BF78B1" w:rsidRDefault="00205822" w:rsidP="00205822"/>
    <w:p w:rsidR="00205822" w:rsidRPr="00BF78B1" w:rsidRDefault="00205822" w:rsidP="00205822">
      <w:pPr>
        <w:rPr>
          <w:sz w:val="12"/>
        </w:rPr>
      </w:pPr>
      <w:r w:rsidRPr="00BF78B1">
        <w:rPr>
          <w:sz w:val="12"/>
        </w:rPr>
        <w:t xml:space="preserve">B. The Executive Unbound paints an image of executive discretion almost or completely unbridled by law or coequal branch. But PV also concede that "the president can exert control only in certain [policy] areas" (p 59). n51 They give no account, however, of what limits a President's discretionary actions. To remedy that gap, this Section explores how </w:t>
      </w:r>
      <w:r w:rsidRPr="00A756E4">
        <w:rPr>
          <w:highlight w:val="green"/>
          <w:u w:val="single"/>
        </w:rPr>
        <w:t>the President has been</w:t>
      </w:r>
      <w:r w:rsidRPr="00BF78B1">
        <w:rPr>
          <w:u w:val="single"/>
        </w:rPr>
        <w:t xml:space="preserve"> and continues to be </w:t>
      </w:r>
      <w:r w:rsidRPr="00A756E4">
        <w:rPr>
          <w:rStyle w:val="Emphasis"/>
          <w:highlight w:val="green"/>
        </w:rPr>
        <w:t>hemmed in by Congress</w:t>
      </w:r>
      <w:r w:rsidRPr="00BF78B1">
        <w:rPr>
          <w:sz w:val="12"/>
        </w:rPr>
        <w:t xml:space="preserve"> and law. My aim here is not to present a comprehensive account of law as a constraining mechanism. Nor is my claim that law is always effective. Both as a practical matter and as a result of administrative law doctrine, the executive has considerable authority to leverage ambiguities in statutory text into warrants for discretionary action. n52 Rather, my more limited aspiration here is to  [*791]  show that </w:t>
      </w:r>
      <w:r w:rsidRPr="00BF78B1">
        <w:rPr>
          <w:u w:val="single"/>
        </w:rPr>
        <w:t xml:space="preserve">Congress and law do play a </w:t>
      </w:r>
      <w:r w:rsidRPr="00BF78B1">
        <w:rPr>
          <w:rStyle w:val="Emphasis"/>
        </w:rPr>
        <w:t>meaningful role in cabining</w:t>
      </w:r>
      <w:r w:rsidRPr="00BF78B1">
        <w:rPr>
          <w:u w:val="single"/>
        </w:rPr>
        <w:t xml:space="preserve"> executive discretion</w:t>
      </w:r>
      <w:r w:rsidRPr="00BF78B1">
        <w:rPr>
          <w:sz w:val="12"/>
        </w:rPr>
        <w:t xml:space="preserve"> than The Executive Unbound credits. I start with Congress and then turn to the effect of statutory restrictions on the presidency.</w:t>
      </w:r>
    </w:p>
    <w:p w:rsidR="00205822" w:rsidRPr="00BF78B1" w:rsidRDefault="00205822" w:rsidP="00205822">
      <w:pPr>
        <w:rPr>
          <w:sz w:val="14"/>
        </w:rPr>
      </w:pPr>
      <w:r w:rsidRPr="00BF78B1">
        <w:rPr>
          <w:sz w:val="14"/>
        </w:rPr>
        <w:t xml:space="preserve">Consider first a simple measure of Presidents' ability to obtain policy change: Do they obtain the policy changes they desire? Every President enters office with an agenda they wish to accomplish. n53 President Obama came into office, for example, promising health care reform, a cap-and-trade solution to climate change, and major immigration reform. n54 President George W. Bush came to the White House committed to educational reform, social security reform, and a new approach to energy issues. n55 </w:t>
      </w:r>
      <w:r w:rsidRPr="00BF78B1">
        <w:rPr>
          <w:u w:val="single"/>
        </w:rPr>
        <w:t xml:space="preserve">One way of assessing presidential influence is by examining how </w:t>
      </w:r>
      <w:r w:rsidRPr="00BF78B1">
        <w:rPr>
          <w:sz w:val="14"/>
        </w:rPr>
        <w:t xml:space="preserve">such </w:t>
      </w:r>
      <w:r w:rsidRPr="00BF78B1">
        <w:rPr>
          <w:u w:val="single"/>
        </w:rPr>
        <w:t xml:space="preserve">presidential agendas fare, and asking whether </w:t>
      </w:r>
      <w:r w:rsidRPr="00A756E4">
        <w:rPr>
          <w:highlight w:val="green"/>
          <w:u w:val="single"/>
        </w:rPr>
        <w:t>congressional obstruction</w:t>
      </w:r>
      <w:r w:rsidRPr="00BF78B1">
        <w:rPr>
          <w:sz w:val="14"/>
        </w:rPr>
        <w:t xml:space="preserve"> or legal impediments - which could take the form of existing laws that preclude an executive policy change or an absence of statutory authority for desired executive action - </w:t>
      </w:r>
      <w:r w:rsidRPr="00A756E4">
        <w:rPr>
          <w:highlight w:val="green"/>
          <w:u w:val="single"/>
        </w:rPr>
        <w:t>is correlated with presidential failure</w:t>
      </w:r>
      <w:r w:rsidRPr="00BF78B1">
        <w:rPr>
          <w:sz w:val="14"/>
        </w:rPr>
        <w:t xml:space="preserve">. Such </w:t>
      </w:r>
      <w:r w:rsidRPr="00A756E4">
        <w:rPr>
          <w:highlight w:val="green"/>
          <w:u w:val="single"/>
        </w:rPr>
        <w:t xml:space="preserve">a correlation would be </w:t>
      </w:r>
      <w:r w:rsidRPr="00A756E4">
        <w:rPr>
          <w:rStyle w:val="Emphasis"/>
          <w:highlight w:val="green"/>
        </w:rPr>
        <w:t>prima facie ev</w:t>
      </w:r>
      <w:r w:rsidRPr="00A756E4">
        <w:rPr>
          <w:sz w:val="14"/>
          <w:highlight w:val="green"/>
        </w:rPr>
        <w:t xml:space="preserve">idence </w:t>
      </w:r>
      <w:r w:rsidRPr="00A756E4">
        <w:rPr>
          <w:highlight w:val="green"/>
          <w:u w:val="single"/>
        </w:rPr>
        <w:t>that institutions and laws play some meaningful role in the production of constraints on executive discretion</w:t>
      </w:r>
      <w:r w:rsidRPr="00A756E4">
        <w:rPr>
          <w:sz w:val="14"/>
          <w:highlight w:val="green"/>
        </w:rPr>
        <w:t>.</w:t>
      </w:r>
    </w:p>
    <w:p w:rsidR="00205822" w:rsidRPr="00BF78B1" w:rsidRDefault="00205822" w:rsidP="00205822">
      <w:pPr>
        <w:rPr>
          <w:sz w:val="14"/>
        </w:rPr>
      </w:pPr>
      <w:r w:rsidRPr="00A756E4">
        <w:rPr>
          <w:highlight w:val="green"/>
          <w:u w:val="single"/>
        </w:rPr>
        <w:t xml:space="preserve">Both </w:t>
      </w:r>
      <w:r w:rsidRPr="00A756E4">
        <w:rPr>
          <w:rStyle w:val="Emphasis"/>
          <w:highlight w:val="green"/>
        </w:rPr>
        <w:t>recent experience and long-term historical data</w:t>
      </w:r>
      <w:r w:rsidRPr="00A756E4">
        <w:rPr>
          <w:highlight w:val="green"/>
          <w:u w:val="single"/>
        </w:rPr>
        <w:t xml:space="preserve"> suggest presidential agenda items are rarely achieved, and that </w:t>
      </w:r>
      <w:r w:rsidRPr="00BF78B1">
        <w:rPr>
          <w:sz w:val="14"/>
        </w:rPr>
        <w:t xml:space="preserve">legal or </w:t>
      </w:r>
      <w:r w:rsidRPr="00A756E4">
        <w:rPr>
          <w:highlight w:val="green"/>
          <w:u w:val="single"/>
        </w:rPr>
        <w:t>institutional impediments</w:t>
      </w:r>
      <w:r w:rsidRPr="00BF78B1">
        <w:rPr>
          <w:sz w:val="14"/>
        </w:rPr>
        <w:t xml:space="preserve"> to White House aspirations </w:t>
      </w:r>
      <w:r w:rsidRPr="00A756E4">
        <w:rPr>
          <w:highlight w:val="green"/>
          <w:u w:val="single"/>
        </w:rPr>
        <w:t>are part of the reason</w:t>
      </w:r>
      <w:r w:rsidRPr="00BF78B1">
        <w:rPr>
          <w:sz w:val="14"/>
        </w:rPr>
        <w:t>. In both the last two pre</w:t>
      </w:r>
      <w:bookmarkStart w:id="0" w:name="_GoBack"/>
      <w:bookmarkEnd w:id="0"/>
      <w:r w:rsidRPr="00BF78B1">
        <w:rPr>
          <w:sz w:val="14"/>
        </w:rPr>
        <w:t xml:space="preserve">sidencies, the White House obtained at least one item on its agenda - education for Bush and health care for Obama - but failed to secure others in Congress. Such limited success is not new. His famous first hundred days notwithstanding, Franklin Delano Roosevelt saw many of his "proposals for reconstruction [of government] ... rejected outright." n56 Even in the midst of economic crisis, Congress successfully resisted New Deal initiatives from the White House. This </w:t>
      </w:r>
      <w:r w:rsidRPr="00BF78B1">
        <w:rPr>
          <w:u w:val="single"/>
        </w:rPr>
        <w:t>historical evidence suggests that the diminished success of presidential agendas cannot be</w:t>
      </w:r>
      <w:r w:rsidRPr="00BF78B1">
        <w:rPr>
          <w:sz w:val="14"/>
        </w:rPr>
        <w:t xml:space="preserve">  [*792</w:t>
      </w:r>
      <w:r w:rsidRPr="00BF78B1">
        <w:rPr>
          <w:u w:val="single"/>
        </w:rPr>
        <w:t>] ascribed solely to the narrowing scope of congressional attention in recent decades; it is an older phenomenon</w:t>
      </w:r>
      <w:r w:rsidRPr="00BF78B1">
        <w:rPr>
          <w:sz w:val="14"/>
        </w:rPr>
        <w:t xml:space="preserve">. Nevertheless, in more recent periods, presidential agendas have shrunk even more. President George </w:t>
      </w:r>
      <w:r w:rsidRPr="00BF78B1">
        <w:rPr>
          <w:sz w:val="14"/>
        </w:rPr>
        <w:lastRenderedPageBreak/>
        <w:t>W. Bush's legislative agenda was "half as large as Richard Nixon's first-term agenda in 1969-72, a third smaller than Ronald Reagan's first-term agenda in 1981-84, and a quarter smaller than his father's first-term agenda in 1989-92." n57 The White House not only cannot always get what it wants from Congress but has substantially downsized its policy ambitions.</w:t>
      </w:r>
    </w:p>
    <w:p w:rsidR="00205822" w:rsidRPr="00BF78B1" w:rsidRDefault="00205822" w:rsidP="00CC7C52">
      <w:pPr>
        <w:rPr>
          <w:sz w:val="10"/>
          <w:szCs w:val="10"/>
        </w:rPr>
      </w:pPr>
      <w:r w:rsidRPr="00BF78B1">
        <w:rPr>
          <w:sz w:val="10"/>
          <w:szCs w:val="10"/>
        </w:rPr>
        <w:t>Supplementing this evidence of presidential weakness are studies of the determinants of White House success on Capitol Hill. These find that "presidency-centered explanations" do little work. n58 Presidents' legislative agendas succeed not because of the intrinsic institutional characteristics of the executive branch, but rather as a consequence of favorable political conditions within the momentarily dominant legislative coalition. n59 Again, correlational evidence suggests that institutions and the legal frameworks making up the statutory status quo ante play a role in delimiting executive discretion.</w:t>
      </w:r>
    </w:p>
    <w:p w:rsidR="00205822" w:rsidRPr="00BF78B1" w:rsidRDefault="00205822" w:rsidP="00CC7C52">
      <w:pPr>
        <w:rPr>
          <w:sz w:val="10"/>
          <w:szCs w:val="10"/>
        </w:rPr>
      </w:pPr>
      <w:r w:rsidRPr="00BF78B1">
        <w:rPr>
          <w:sz w:val="10"/>
          <w:szCs w:val="10"/>
        </w:rPr>
        <w:t>But attention to the White House's legislative agenda may be misleading. Perhaps the dwindling of legislative agendas is offset by newly minted technologies of direct "presidential administration." n60 The original advocate of this governance strategy has conceded, however, that presidential administration is available only when "Congress has left [] power in presidential hands." n61 Where there is no plausible statutory or constitutional foundation for a White House agenda-item, or where there is a perceived need for additional congressional action in the form of new appropriations or the like, Presidents cannot act alone.</w:t>
      </w:r>
    </w:p>
    <w:p w:rsidR="00205822" w:rsidRPr="00BF78B1" w:rsidRDefault="00205822" w:rsidP="00CC7C52">
      <w:pPr>
        <w:rPr>
          <w:sz w:val="10"/>
          <w:szCs w:val="10"/>
        </w:rPr>
      </w:pPr>
      <w:r w:rsidRPr="00BF78B1">
        <w:rPr>
          <w:sz w:val="10"/>
          <w:szCs w:val="10"/>
        </w:rPr>
        <w:t>The notion of a legislatively constrained presidential agenda is consistent with two canonical political science accounts of the contemporary presidency. Richard Neustadt, perhaps the most influential presidential scholar of the twentieth century,  [*793] encapsulated the Constitution's system as one of "separated institutions sharing powers" in which "a President will often be unable to obtain congressional action on his terms or even ... halt action he opposes." n62 Writing in 1990, Neustadt concluded that the President "still shares most of his authority with others and is no more free than formerly to rule by command." n63 Neustadt's finding of a weak presidency rested in part on his discernment of political constraints. But he also stressed "Congress and its key committees" as necessary partners in the production of policy. n64 Neustadt thus identified institutions, as much as public opinion, as impediments to the White House.</w:t>
      </w:r>
    </w:p>
    <w:p w:rsidR="00205822" w:rsidRPr="00BF78B1" w:rsidRDefault="00205822" w:rsidP="00CC7C52">
      <w:pPr>
        <w:rPr>
          <w:sz w:val="10"/>
          <w:szCs w:val="10"/>
        </w:rPr>
      </w:pPr>
      <w:r w:rsidRPr="00BF78B1">
        <w:rPr>
          <w:sz w:val="10"/>
          <w:szCs w:val="10"/>
        </w:rPr>
        <w:t>In harmony with Neustadt's view, Stephen Skowronek's magisterial survey of presidential leadership suggests Presidents are not free to ignore or sideline Congress. Skowronek points out that "it is not just that the presidency has gradually become more powerful and independent over the course of American history, but that the institutions and interests surrounding it have as well." n65 His complex argument (much simplified) situates presidential authority within a cyclical pattern of political "regime" creation, maintenance, and disintegration. n66 In this cycle, the presidency is primarily a destructive force. Chief executives affiliated with past regimes have fewer tools at their disposal than oppositional leaders who "come[] to power with a measure of independence from established commitments and can more easily justify the disruptions that attend the exercise of power." n67 Executive discretion, in this account, is a function of a President's location in the cycle of historical change. It is not a necessary attribute of the institution.</w:t>
      </w:r>
    </w:p>
    <w:p w:rsidR="00205822" w:rsidRPr="00BF78B1" w:rsidRDefault="00205822" w:rsidP="00CC7C52">
      <w:pPr>
        <w:rPr>
          <w:sz w:val="10"/>
          <w:szCs w:val="10"/>
        </w:rPr>
      </w:pPr>
      <w:r w:rsidRPr="00BF78B1">
        <w:rPr>
          <w:sz w:val="10"/>
          <w:szCs w:val="10"/>
        </w:rPr>
        <w:t>Skowronek also argues that Congress maintains and enforces prior regimes' policy commitments against presidential innovation. He finds congressional abdication to be "virtually unknown to the modern presidency." n68 To the contrary, Skowronek contends, Congress has become more effective over time. Thomas Jefferson in the early 1800s, working with an "organizationally inchoate and politically malleable" legislature, had greater discretion than Ronald  [*794]  Reagan in the 1980s. n69 By President Reagan's time in office, the "governmental norms and institutional modalities" used to resist presidential initiatives had secured sufficient political capital to become resilient to presidential efforts at change. n70 Until then, political movements proposing greater presidential authority also tended to advocate "some new mechanisms designed to hold [presidential] powers to account." n71 Skowronek provides a useful corrective to the assumption that historical change occurs only at one end of Pennsylvania Avenue. Echoing Neustadt's analysis, his bottom line is that the contemporary executive remains "constrained by Congress" n72 in ways that meaningfully hinder achievement of presidential goals. n73</w:t>
      </w:r>
    </w:p>
    <w:p w:rsidR="00205822" w:rsidRPr="00BF78B1" w:rsidRDefault="00205822" w:rsidP="00CC7C52">
      <w:pPr>
        <w:rPr>
          <w:sz w:val="10"/>
          <w:szCs w:val="10"/>
        </w:rPr>
      </w:pPr>
      <w:r w:rsidRPr="00BF78B1">
        <w:rPr>
          <w:sz w:val="10"/>
          <w:szCs w:val="10"/>
        </w:rPr>
        <w:t>Nevertheless, neither Neustadt nor Skowronek articulate the precise role of law in congressional obstruction of presidential goals. Perhaps observed executive reticence is merely a result of political calculations, consistent with PV's core hypothesis. But the evidence that the limits on executive authority tend to arise when Congress or existing law preclude a discretionary act suggests that institutions and statutes do play a meaningful role. Such correlations do not, however, establish the precise mechanisms whereby laws and institutions impose frictions on the employment of executive discretion.</w:t>
      </w:r>
    </w:p>
    <w:p w:rsidR="00205822" w:rsidRPr="00BF78B1" w:rsidRDefault="00205822" w:rsidP="00CC7C52">
      <w:pPr>
        <w:rPr>
          <w:sz w:val="10"/>
          <w:szCs w:val="10"/>
        </w:rPr>
      </w:pPr>
      <w:r w:rsidRPr="00BF78B1">
        <w:rPr>
          <w:sz w:val="10"/>
          <w:szCs w:val="10"/>
        </w:rPr>
        <w:t>Alternatively, perhaps the Neustadt and Skowronek accounts can be explained solely in terms of Congress's negative veto in bicameralism and presentment, which is anticipated by the White House and so delimits the scope of presidential agendas. This would suggest that Congress's power is asymmetrical: it can block some  [*795] executive initiatives but do little midstream to regulate the use of discretion powers already possessed by the presidency. Consistent with this interpretation, The Executive Unbound stresses the failure of framework laws passed after the Nixon presidency to regulate war and emergency powers (pp 86-87). n74 If the executive can so easily find work-arounds, PV explain, it follows that Congress also has less incentive to pass such laws. In the long term, the incentives for Congress to enact statutory limits on presidential authorities will accordingly atrophy.</w:t>
      </w:r>
    </w:p>
    <w:p w:rsidR="00205822" w:rsidRPr="00BF78B1" w:rsidRDefault="00205822" w:rsidP="00205822">
      <w:pPr>
        <w:rPr>
          <w:sz w:val="14"/>
        </w:rPr>
      </w:pPr>
      <w:r w:rsidRPr="00BF78B1">
        <w:rPr>
          <w:sz w:val="14"/>
        </w:rPr>
        <w:t xml:space="preserve">There is some merit to this story. But in my view it again understates the observed effect of positive legal constraints on executive discretion. </w:t>
      </w:r>
      <w:r w:rsidRPr="00A756E4">
        <w:rPr>
          <w:highlight w:val="green"/>
          <w:u w:val="single"/>
        </w:rPr>
        <w:t>Recent scholarship</w:t>
      </w:r>
      <w:r w:rsidRPr="00A756E4">
        <w:rPr>
          <w:sz w:val="14"/>
          <w:highlight w:val="green"/>
        </w:rPr>
        <w:t xml:space="preserve">, </w:t>
      </w:r>
      <w:r w:rsidRPr="00BF78B1">
        <w:rPr>
          <w:sz w:val="14"/>
        </w:rPr>
        <w:t xml:space="preserve">for example, </w:t>
      </w:r>
      <w:r w:rsidRPr="00A756E4">
        <w:rPr>
          <w:highlight w:val="green"/>
          <w:u w:val="single"/>
        </w:rPr>
        <w:t xml:space="preserve">has documented congressional influence on the </w:t>
      </w:r>
      <w:r w:rsidRPr="00A756E4">
        <w:rPr>
          <w:rStyle w:val="Emphasis"/>
          <w:highlight w:val="green"/>
        </w:rPr>
        <w:t>shape of military policy</w:t>
      </w:r>
      <w:r w:rsidRPr="00A756E4">
        <w:rPr>
          <w:highlight w:val="green"/>
          <w:u w:val="single"/>
        </w:rPr>
        <w:t xml:space="preserve"> via framework statutes</w:t>
      </w:r>
      <w:r w:rsidRPr="00BF78B1">
        <w:rPr>
          <w:sz w:val="14"/>
        </w:rPr>
        <w:t xml:space="preserve">. This work suggests </w:t>
      </w:r>
      <w:r w:rsidRPr="00A756E4">
        <w:rPr>
          <w:highlight w:val="green"/>
          <w:u w:val="single"/>
        </w:rPr>
        <w:t xml:space="preserve">Congress </w:t>
      </w:r>
      <w:r w:rsidRPr="00A756E4">
        <w:rPr>
          <w:rStyle w:val="Emphasis"/>
          <w:highlight w:val="green"/>
        </w:rPr>
        <w:t>influences executive actions during military engagements</w:t>
      </w:r>
      <w:r w:rsidRPr="00A756E4">
        <w:rPr>
          <w:highlight w:val="green"/>
          <w:u w:val="single"/>
        </w:rPr>
        <w:t xml:space="preserve"> through hearings and legislative proposals</w:t>
      </w:r>
      <w:r w:rsidRPr="00BF78B1">
        <w:rPr>
          <w:u w:val="single"/>
        </w:rPr>
        <w:t>.</w:t>
      </w:r>
      <w:r w:rsidRPr="00BF78B1">
        <w:rPr>
          <w:sz w:val="14"/>
        </w:rPr>
        <w:t xml:space="preserve"> n75 Consistent with this account, two</w:t>
      </w:r>
      <w:r w:rsidRPr="00BF78B1">
        <w:rPr>
          <w:u w:val="single"/>
        </w:rPr>
        <w:t xml:space="preserve"> legal scholars have recently offered a</w:t>
      </w:r>
      <w:r w:rsidRPr="00BF78B1">
        <w:rPr>
          <w:sz w:val="14"/>
        </w:rPr>
        <w:t xml:space="preserve"> revisionist </w:t>
      </w:r>
      <w:r w:rsidRPr="00BF78B1">
        <w:rPr>
          <w:u w:val="single"/>
        </w:rPr>
        <w:t>history of constitutional war powers in which "</w:t>
      </w:r>
      <w:r w:rsidRPr="00A756E4">
        <w:rPr>
          <w:highlight w:val="green"/>
          <w:u w:val="single"/>
        </w:rPr>
        <w:t xml:space="preserve">Congress has been an active participant in </w:t>
      </w:r>
      <w:r w:rsidRPr="00A756E4">
        <w:rPr>
          <w:rStyle w:val="Emphasis"/>
          <w:highlight w:val="green"/>
        </w:rPr>
        <w:t>setting the terms of battle</w:t>
      </w:r>
      <w:r w:rsidRPr="00BF78B1">
        <w:rPr>
          <w:sz w:val="14"/>
        </w:rPr>
        <w:t xml:space="preserve">," in part </w:t>
      </w:r>
      <w:r w:rsidRPr="00BF78B1">
        <w:rPr>
          <w:u w:val="single"/>
        </w:rPr>
        <w:t>because "congressional willingness to enact</w:t>
      </w:r>
      <w:r w:rsidRPr="00BF78B1">
        <w:rPr>
          <w:sz w:val="14"/>
        </w:rPr>
        <w:t xml:space="preserve"> [] </w:t>
      </w:r>
      <w:r w:rsidRPr="00BF78B1">
        <w:rPr>
          <w:u w:val="single"/>
        </w:rPr>
        <w:t>laws</w:t>
      </w:r>
      <w:r w:rsidRPr="00BF78B1">
        <w:rPr>
          <w:sz w:val="14"/>
        </w:rPr>
        <w:t xml:space="preserve"> has only increased" over time. n76 In the last decade, </w:t>
      </w:r>
      <w:r w:rsidRPr="00BF78B1">
        <w:rPr>
          <w:sz w:val="14"/>
          <w:szCs w:val="16"/>
        </w:rPr>
        <w:t>Congress has</w:t>
      </w:r>
      <w:r w:rsidRPr="00BF78B1">
        <w:rPr>
          <w:sz w:val="14"/>
        </w:rPr>
        <w:t xml:space="preserve"> often taken the initiative on national security, such as enacting new statutes on military commissions in 2006 and 2009. n77 Other recent landmark security reforms, such as a 2004  [*796]  statute restructuring the intelligence community, n78 also had only lukewarm Oval Office support. n79 </w:t>
      </w:r>
      <w:r w:rsidRPr="00BF78B1">
        <w:rPr>
          <w:u w:val="single"/>
        </w:rPr>
        <w:t>Measured against a baseline of threshold executive preference</w:t>
      </w:r>
      <w:r w:rsidRPr="00BF78B1">
        <w:rPr>
          <w:sz w:val="14"/>
        </w:rPr>
        <w:t xml:space="preserve">s then, </w:t>
      </w:r>
      <w:r w:rsidRPr="00BF78B1">
        <w:rPr>
          <w:u w:val="single"/>
        </w:rPr>
        <w:t>Congress has achieved nontrivial successes in shaping national security policy</w:t>
      </w:r>
      <w:r w:rsidRPr="00BF78B1">
        <w:rPr>
          <w:sz w:val="14"/>
        </w:rPr>
        <w:t xml:space="preserve"> and institutions through both legislated and nonlegislated actions </w:t>
      </w:r>
      <w:r w:rsidRPr="00A756E4">
        <w:rPr>
          <w:rStyle w:val="Emphasis"/>
          <w:highlight w:val="green"/>
        </w:rPr>
        <w:t>even in the teeth of White House opposition</w:t>
      </w:r>
      <w:r w:rsidRPr="00BF78B1">
        <w:rPr>
          <w:sz w:val="14"/>
        </w:rPr>
        <w:t>. n80</w:t>
      </w:r>
    </w:p>
    <w:p w:rsidR="00016141" w:rsidRPr="00BF78B1" w:rsidRDefault="00016141" w:rsidP="00205822">
      <w:pPr>
        <w:rPr>
          <w:sz w:val="14"/>
        </w:rPr>
      </w:pPr>
    </w:p>
    <w:p w:rsidR="00016141" w:rsidRPr="00BF78B1" w:rsidRDefault="00016141" w:rsidP="00016141">
      <w:pPr>
        <w:pStyle w:val="Heading4"/>
      </w:pPr>
      <w:r w:rsidRPr="00BF78B1">
        <w:t xml:space="preserve">The executive will comply. Obama is </w:t>
      </w:r>
      <w:r w:rsidRPr="00BF78B1">
        <w:rPr>
          <w:u w:val="single"/>
        </w:rPr>
        <w:t>asking for</w:t>
      </w:r>
      <w:r w:rsidRPr="00BF78B1">
        <w:t xml:space="preserve"> the plan</w:t>
      </w:r>
    </w:p>
    <w:p w:rsidR="00016141" w:rsidRPr="00BF78B1" w:rsidRDefault="00016141" w:rsidP="00016141">
      <w:r w:rsidRPr="00BF78B1">
        <w:rPr>
          <w:b/>
          <w:sz w:val="26"/>
          <w:szCs w:val="26"/>
        </w:rPr>
        <w:t>Brown 13</w:t>
      </w:r>
      <w:r w:rsidRPr="00BF78B1">
        <w:t xml:space="preserve"> </w:t>
      </w:r>
      <w:r w:rsidRPr="00BF78B1">
        <w:rPr>
          <w:sz w:val="16"/>
          <w:szCs w:val="16"/>
        </w:rPr>
        <w:t xml:space="preserve">[Hayes Brown, "Obama Lays Out Plan To End The War Against Al Qaeda,” </w:t>
      </w:r>
      <w:r w:rsidRPr="00BF78B1">
        <w:rPr>
          <w:sz w:val="16"/>
          <w:szCs w:val="16"/>
          <w:u w:val="single"/>
        </w:rPr>
        <w:t>Think Progress</w:t>
      </w:r>
      <w:r w:rsidRPr="00BF78B1">
        <w:rPr>
          <w:sz w:val="16"/>
          <w:szCs w:val="16"/>
        </w:rPr>
        <w:t>, May 23, 2013 at 3:52 pm, pg . http://thinkprogress.org/security/2013/05/23/2055331/obama-aumf-repeal/</w:t>
      </w:r>
    </w:p>
    <w:p w:rsidR="00016141" w:rsidRPr="00BF78B1" w:rsidRDefault="00016141" w:rsidP="00016141">
      <w:pPr>
        <w:rPr>
          <w:sz w:val="16"/>
          <w:szCs w:val="16"/>
        </w:rPr>
      </w:pPr>
    </w:p>
    <w:p w:rsidR="00016141" w:rsidRPr="00BF78B1" w:rsidRDefault="00016141" w:rsidP="00016141">
      <w:pPr>
        <w:rPr>
          <w:sz w:val="16"/>
          <w:szCs w:val="16"/>
        </w:rPr>
      </w:pPr>
      <w:r w:rsidRPr="00BF78B1">
        <w:rPr>
          <w:sz w:val="16"/>
          <w:szCs w:val="16"/>
        </w:rPr>
        <w:t>President Obama delivered a wide ranging speech on Thursday, laying out his vision for countering terrorism in his second term, including announcements on the use of drones, the future closure of the military prison at Guantanamo Bay, and the eventual end of the long war against al Qaeda.</w:t>
      </w:r>
    </w:p>
    <w:p w:rsidR="00016141" w:rsidRPr="00BF78B1" w:rsidRDefault="00016141" w:rsidP="00016141">
      <w:pPr>
        <w:rPr>
          <w:sz w:val="16"/>
        </w:rPr>
      </w:pPr>
      <w:r w:rsidRPr="00BF78B1">
        <w:rPr>
          <w:sz w:val="16"/>
        </w:rPr>
        <w:t xml:space="preserve">Most importantly, </w:t>
      </w:r>
      <w:r w:rsidRPr="00A756E4">
        <w:rPr>
          <w:highlight w:val="green"/>
          <w:u w:val="single"/>
        </w:rPr>
        <w:t xml:space="preserve">Obama announced that he </w:t>
      </w:r>
      <w:r w:rsidRPr="00A756E4">
        <w:rPr>
          <w:rStyle w:val="Emphasis"/>
          <w:highlight w:val="green"/>
        </w:rPr>
        <w:t>intends to work closely</w:t>
      </w:r>
      <w:r w:rsidRPr="00A756E4">
        <w:rPr>
          <w:highlight w:val="green"/>
          <w:u w:val="single"/>
        </w:rPr>
        <w:t xml:space="preserve"> with Congress to “refine, and ultimately repeal” the</w:t>
      </w:r>
      <w:r w:rsidRPr="00BF78B1">
        <w:rPr>
          <w:sz w:val="16"/>
        </w:rPr>
        <w:t xml:space="preserve"> 2001 Authorization for the Use of Military Force (</w:t>
      </w:r>
      <w:r w:rsidRPr="00A756E4">
        <w:rPr>
          <w:highlight w:val="green"/>
          <w:u w:val="single"/>
        </w:rPr>
        <w:t>AUMF)</w:t>
      </w:r>
      <w:r w:rsidRPr="00A756E4">
        <w:rPr>
          <w:sz w:val="16"/>
          <w:highlight w:val="green"/>
        </w:rPr>
        <w:t>.</w:t>
      </w:r>
      <w:r w:rsidRPr="00BF78B1">
        <w:rPr>
          <w:sz w:val="16"/>
        </w:rPr>
        <w:t xml:space="preserve"> Passed in the aftermath of 9/11, the AUMF gave the president broad authority to carry out military action against “those nations, organizations, or persons” who “planned, authorized, committed, or aided” the 2001 attack.</w:t>
      </w:r>
    </w:p>
    <w:p w:rsidR="00016141" w:rsidRPr="00BF78B1" w:rsidRDefault="00016141" w:rsidP="00016141">
      <w:pPr>
        <w:rPr>
          <w:sz w:val="16"/>
          <w:szCs w:val="16"/>
        </w:rPr>
      </w:pPr>
      <w:r w:rsidRPr="00BF78B1">
        <w:rPr>
          <w:sz w:val="16"/>
          <w:szCs w:val="16"/>
        </w:rPr>
        <w:t xml:space="preserve">“Groups like [Al Qaeda in Arabian Peninsula] must be dealt with, but in the years to come, not every collection of thugs that labels themselves al Qaeda will pose a credible threat to the United States,” Obama said. “Unless we discipline our thinking and our actions, we may be drawn into more wars we don’t need to fight, or continue to grant presidents unbound powers more suited for traditional armed conflicts between nation states.” </w:t>
      </w:r>
    </w:p>
    <w:p w:rsidR="00016141" w:rsidRPr="00BF78B1" w:rsidRDefault="00016141" w:rsidP="00016141">
      <w:pPr>
        <w:rPr>
          <w:u w:val="single"/>
        </w:rPr>
      </w:pPr>
      <w:r w:rsidRPr="00BF78B1">
        <w:rPr>
          <w:sz w:val="16"/>
        </w:rPr>
        <w:t xml:space="preserve">Congress recently began its first set of hearings into possible revisions of </w:t>
      </w:r>
      <w:r w:rsidRPr="00BF78B1">
        <w:rPr>
          <w:u w:val="single"/>
        </w:rPr>
        <w:t>the AUMF</w:t>
      </w:r>
      <w:r w:rsidRPr="00BF78B1">
        <w:rPr>
          <w:sz w:val="16"/>
        </w:rPr>
        <w:t xml:space="preserve">, which is </w:t>
      </w:r>
      <w:r w:rsidRPr="00BF78B1">
        <w:rPr>
          <w:u w:val="single"/>
        </w:rPr>
        <w:t>about to enter its twelfth year in force.</w:t>
      </w:r>
      <w:r w:rsidRPr="00BF78B1">
        <w:rPr>
          <w:sz w:val="16"/>
        </w:rPr>
        <w:t xml:space="preserve"> Currently, there are competing proposals in the Senate and House to either repeal the authorization in its entirety or revise it to allow for the use of force beyond the perpetrators of 9/11. </w:t>
      </w:r>
      <w:r w:rsidRPr="00A756E4">
        <w:rPr>
          <w:highlight w:val="green"/>
          <w:u w:val="single"/>
        </w:rPr>
        <w:t>Obama</w:t>
      </w:r>
      <w:r w:rsidRPr="00BF78B1">
        <w:rPr>
          <w:sz w:val="16"/>
        </w:rPr>
        <w:t xml:space="preserve">, however, </w:t>
      </w:r>
      <w:r w:rsidRPr="00BF78B1">
        <w:rPr>
          <w:u w:val="single"/>
        </w:rPr>
        <w:t>refused to go along with any broadening of the AUMF, saying he “</w:t>
      </w:r>
      <w:r w:rsidRPr="00A756E4">
        <w:rPr>
          <w:highlight w:val="green"/>
          <w:u w:val="single"/>
        </w:rPr>
        <w:t>will not sign laws designed to expand this mandate further</w:t>
      </w:r>
      <w:r w:rsidRPr="00BF78B1">
        <w:rPr>
          <w:u w:val="single"/>
        </w:rPr>
        <w:t xml:space="preserve">.” </w:t>
      </w:r>
    </w:p>
    <w:p w:rsidR="00016141" w:rsidRPr="00BF78B1" w:rsidRDefault="00016141" w:rsidP="00016141">
      <w:pPr>
        <w:rPr>
          <w:sz w:val="16"/>
        </w:rPr>
      </w:pPr>
      <w:r w:rsidRPr="00BF78B1">
        <w:rPr>
          <w:u w:val="single"/>
        </w:rPr>
        <w:t>CAP expert</w:t>
      </w:r>
      <w:r w:rsidRPr="00BF78B1">
        <w:rPr>
          <w:sz w:val="16"/>
        </w:rPr>
        <w:t xml:space="preserve"> Ken Gude </w:t>
      </w:r>
      <w:r w:rsidRPr="00BF78B1">
        <w:rPr>
          <w:u w:val="single"/>
        </w:rPr>
        <w:t xml:space="preserve">hailed </w:t>
      </w:r>
      <w:r w:rsidRPr="00BF78B1">
        <w:rPr>
          <w:rStyle w:val="Emphasis"/>
        </w:rPr>
        <w:t>Obama’s commitment to repealing</w:t>
      </w:r>
      <w:r w:rsidRPr="00BF78B1">
        <w:rPr>
          <w:u w:val="single"/>
        </w:rPr>
        <w:t xml:space="preserve"> the AUMF as the “</w:t>
      </w:r>
      <w:r w:rsidRPr="00BF78B1">
        <w:rPr>
          <w:rStyle w:val="Emphasis"/>
        </w:rPr>
        <w:t>beginning of the end</w:t>
      </w:r>
      <w:r w:rsidRPr="00BF78B1">
        <w:rPr>
          <w:u w:val="single"/>
        </w:rPr>
        <w:t>” of the war against al Qaeda</w:t>
      </w:r>
      <w:r w:rsidRPr="00BF78B1">
        <w:rPr>
          <w:sz w:val="16"/>
        </w:rPr>
        <w:t xml:space="preserve">. While remnants of al Qaeda and new groups remain threats, “the extraordinary military response that followed the attacks of 9/11 embodied in the 2001 Authorization </w:t>
      </w:r>
      <w:r w:rsidRPr="00BF78B1">
        <w:rPr>
          <w:sz w:val="16"/>
        </w:rPr>
        <w:lastRenderedPageBreak/>
        <w:t>to Use Military Force can now be wound down, the permanent war footing retired, and we can rebalance our efforts to fight terrorism to rely more on our effective and efficient law enforcement and intelligence agencies,” Gude told ThinkProgress.</w:t>
      </w:r>
    </w:p>
    <w:p w:rsidR="00016141" w:rsidRPr="00BF78B1" w:rsidRDefault="00016141" w:rsidP="00016141">
      <w:pPr>
        <w:rPr>
          <w:sz w:val="16"/>
          <w:szCs w:val="16"/>
        </w:rPr>
      </w:pPr>
      <w:r w:rsidRPr="00BF78B1">
        <w:rPr>
          <w:sz w:val="16"/>
          <w:szCs w:val="16"/>
        </w:rPr>
        <w:t>In his speech today, Obama continued: “Our systematic effort to dismantle terrorist organizations must continue. But this war, like all wars, must end. That’s what history advises. That’s what our democracy demands.” The clear declaration builds upon previous statements from former members of Obama’s administration that the battle against al Qaeda cannot go on indefinitely.</w:t>
      </w:r>
    </w:p>
    <w:p w:rsidR="00016141" w:rsidRPr="00BF78B1" w:rsidRDefault="00016141" w:rsidP="00016141">
      <w:pPr>
        <w:rPr>
          <w:sz w:val="16"/>
        </w:rPr>
      </w:pPr>
      <w:r w:rsidRPr="00A756E4">
        <w:rPr>
          <w:rStyle w:val="Emphasis"/>
          <w:highlight w:val="green"/>
        </w:rPr>
        <w:t>That desire to eventually repeal the AUMF makes up the cornerstone of the counterterrorism strategy Obama laid out</w:t>
      </w:r>
      <w:r w:rsidRPr="00A756E4">
        <w:rPr>
          <w:highlight w:val="green"/>
          <w:u w:val="single"/>
        </w:rPr>
        <w:t xml:space="preserve"> </w:t>
      </w:r>
      <w:r w:rsidRPr="00BF78B1">
        <w:rPr>
          <w:u w:val="single"/>
        </w:rPr>
        <w:t>today</w:t>
      </w:r>
      <w:r w:rsidRPr="00BF78B1">
        <w:rPr>
          <w:sz w:val="16"/>
        </w:rPr>
        <w:t xml:space="preserve">. </w:t>
      </w:r>
      <w:r w:rsidRPr="00BF78B1">
        <w:rPr>
          <w:u w:val="single"/>
        </w:rPr>
        <w:t>The current</w:t>
      </w:r>
      <w:r w:rsidRPr="00BF78B1">
        <w:rPr>
          <w:sz w:val="16"/>
        </w:rPr>
        <w:t xml:space="preserve"> Obama administration </w:t>
      </w:r>
      <w:r w:rsidRPr="00BF78B1">
        <w:rPr>
          <w:u w:val="single"/>
        </w:rPr>
        <w:t>approach to conducting targeting killing and other portions that strategy were only just recently codified, as Obama acknowledged</w:t>
      </w:r>
      <w:r w:rsidRPr="00BF78B1">
        <w:rPr>
          <w:sz w:val="16"/>
        </w:rPr>
        <w:t xml:space="preserve"> in his remarks. </w:t>
      </w:r>
      <w:r w:rsidRPr="00BF78B1">
        <w:rPr>
          <w:u w:val="single"/>
        </w:rPr>
        <w:t>In it, the use of drone strikes</w:t>
      </w:r>
      <w:r w:rsidRPr="00BF78B1">
        <w:rPr>
          <w:sz w:val="16"/>
        </w:rPr>
        <w:t xml:space="preserve"> </w:t>
      </w:r>
      <w:r w:rsidRPr="00BF78B1">
        <w:rPr>
          <w:u w:val="single"/>
        </w:rPr>
        <w:t xml:space="preserve">and other applications of </w:t>
      </w:r>
      <w:r w:rsidRPr="00A756E4">
        <w:rPr>
          <w:highlight w:val="green"/>
          <w:u w:val="single"/>
        </w:rPr>
        <w:t>force will be streamlined to a more limited set of targets</w:t>
      </w:r>
      <w:r w:rsidRPr="00BF78B1">
        <w:rPr>
          <w:u w:val="single"/>
        </w:rPr>
        <w:t>, with a higher level of scrutiny applied</w:t>
      </w:r>
      <w:r w:rsidRPr="00BF78B1">
        <w:rPr>
          <w:sz w:val="16"/>
        </w:rPr>
        <w:t xml:space="preserve"> when determining those targets, while a renewed focus on the other elements of preventing terrorism will be implemented.</w:t>
      </w:r>
      <w:r w:rsidRPr="00BF78B1">
        <w:rPr>
          <w:sz w:val="16"/>
        </w:rPr>
        <w:br/>
      </w:r>
    </w:p>
    <w:p w:rsidR="00016141" w:rsidRPr="00BF78B1" w:rsidRDefault="00016141" w:rsidP="00205822">
      <w:pPr>
        <w:rPr>
          <w:sz w:val="14"/>
        </w:rPr>
      </w:pPr>
    </w:p>
    <w:sectPr w:rsidR="00016141" w:rsidRPr="00BF78B1" w:rsidSect="00D30EBC">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EDF" w:rsidRDefault="00850EDF" w:rsidP="005F5576">
      <w:r>
        <w:separator/>
      </w:r>
    </w:p>
  </w:endnote>
  <w:endnote w:type="continuationSeparator" w:id="0">
    <w:p w:rsidR="00850EDF" w:rsidRDefault="00850ED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de">
    <w:altName w:val="Cambria"/>
    <w:panose1 w:val="00000000000000000000"/>
    <w:charset w:val="4D"/>
    <w:family w:val="swiss"/>
    <w:notTrueType/>
    <w:pitch w:val="default"/>
    <w:sig w:usb0="00000003" w:usb1="00000000" w:usb2="00000000" w:usb3="00000000" w:csb0="00000001" w:csb1="00000000"/>
  </w:font>
  <w:font w:name="Old Style">
    <w:altName w:val="Old Style"/>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obe Garamond Pro">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EDF" w:rsidRDefault="00850EDF" w:rsidP="005F5576">
      <w:r>
        <w:separator/>
      </w:r>
    </w:p>
  </w:footnote>
  <w:footnote w:type="continuationSeparator" w:id="0">
    <w:p w:rsidR="00850EDF" w:rsidRDefault="00850ED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5E4"/>
    <w:multiLevelType w:val="multilevel"/>
    <w:tmpl w:val="473C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05A16"/>
    <w:multiLevelType w:val="multilevel"/>
    <w:tmpl w:val="894A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16D43"/>
    <w:multiLevelType w:val="multilevel"/>
    <w:tmpl w:val="F366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C675C"/>
    <w:multiLevelType w:val="multilevel"/>
    <w:tmpl w:val="11BE1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B42F49"/>
    <w:multiLevelType w:val="hybridMultilevel"/>
    <w:tmpl w:val="894A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87596"/>
    <w:multiLevelType w:val="multilevel"/>
    <w:tmpl w:val="9FF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E83D75"/>
    <w:multiLevelType w:val="multilevel"/>
    <w:tmpl w:val="D5A6E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ED727B"/>
    <w:multiLevelType w:val="multilevel"/>
    <w:tmpl w:val="4E40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38577D"/>
    <w:multiLevelType w:val="hybridMultilevel"/>
    <w:tmpl w:val="272C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3642F"/>
    <w:multiLevelType w:val="hybridMultilevel"/>
    <w:tmpl w:val="5B44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B01015"/>
    <w:multiLevelType w:val="multilevel"/>
    <w:tmpl w:val="2B70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BE341F"/>
    <w:multiLevelType w:val="multilevel"/>
    <w:tmpl w:val="72E0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01300C"/>
    <w:multiLevelType w:val="multilevel"/>
    <w:tmpl w:val="DD3E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A53B57"/>
    <w:multiLevelType w:val="multilevel"/>
    <w:tmpl w:val="7878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E81D5C"/>
    <w:multiLevelType w:val="multilevel"/>
    <w:tmpl w:val="1B6E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15064A"/>
    <w:multiLevelType w:val="multilevel"/>
    <w:tmpl w:val="C810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2C517A"/>
    <w:multiLevelType w:val="multilevel"/>
    <w:tmpl w:val="E0D2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847DEC"/>
    <w:multiLevelType w:val="hybridMultilevel"/>
    <w:tmpl w:val="A24CD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A02413"/>
    <w:multiLevelType w:val="hybridMultilevel"/>
    <w:tmpl w:val="2B0CC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6D3626"/>
    <w:multiLevelType w:val="hybridMultilevel"/>
    <w:tmpl w:val="F7B68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3BDC2330"/>
    <w:multiLevelType w:val="hybridMultilevel"/>
    <w:tmpl w:val="135E4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591008"/>
    <w:multiLevelType w:val="hybridMultilevel"/>
    <w:tmpl w:val="06DEB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66978EF"/>
    <w:multiLevelType w:val="hybridMultilevel"/>
    <w:tmpl w:val="E2F46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6C6DE2"/>
    <w:multiLevelType w:val="multilevel"/>
    <w:tmpl w:val="6F5A4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815904"/>
    <w:multiLevelType w:val="multilevel"/>
    <w:tmpl w:val="4E44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B050E2"/>
    <w:multiLevelType w:val="multilevel"/>
    <w:tmpl w:val="8A66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32C7745"/>
    <w:multiLevelType w:val="hybridMultilevel"/>
    <w:tmpl w:val="9EC46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D71FA6"/>
    <w:multiLevelType w:val="hybridMultilevel"/>
    <w:tmpl w:val="D934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1C354B"/>
    <w:multiLevelType w:val="multilevel"/>
    <w:tmpl w:val="7F64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A95350"/>
    <w:multiLevelType w:val="multilevel"/>
    <w:tmpl w:val="BBB6B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B24220"/>
    <w:multiLevelType w:val="hybridMultilevel"/>
    <w:tmpl w:val="4F0A9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E364FF"/>
    <w:multiLevelType w:val="hybridMultilevel"/>
    <w:tmpl w:val="5246B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946F35"/>
    <w:multiLevelType w:val="multilevel"/>
    <w:tmpl w:val="4B102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6B4E06"/>
    <w:multiLevelType w:val="multilevel"/>
    <w:tmpl w:val="2370F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DF05F7"/>
    <w:multiLevelType w:val="hybridMultilevel"/>
    <w:tmpl w:val="2370E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15E02FA"/>
    <w:multiLevelType w:val="hybridMultilevel"/>
    <w:tmpl w:val="999C8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A10338"/>
    <w:multiLevelType w:val="hybridMultilevel"/>
    <w:tmpl w:val="5586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591059"/>
    <w:multiLevelType w:val="multilevel"/>
    <w:tmpl w:val="A37E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B0204C"/>
    <w:multiLevelType w:val="hybridMultilevel"/>
    <w:tmpl w:val="B2D6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BD5A7A"/>
    <w:multiLevelType w:val="multilevel"/>
    <w:tmpl w:val="A592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3"/>
  </w:num>
  <w:num w:numId="3">
    <w:abstractNumId w:val="20"/>
  </w:num>
  <w:num w:numId="4">
    <w:abstractNumId w:val="38"/>
  </w:num>
  <w:num w:numId="5">
    <w:abstractNumId w:val="2"/>
  </w:num>
  <w:num w:numId="6">
    <w:abstractNumId w:val="21"/>
  </w:num>
  <w:num w:numId="7">
    <w:abstractNumId w:val="22"/>
  </w:num>
  <w:num w:numId="8">
    <w:abstractNumId w:val="43"/>
  </w:num>
  <w:num w:numId="9">
    <w:abstractNumId w:val="31"/>
  </w:num>
  <w:num w:numId="10">
    <w:abstractNumId w:val="7"/>
  </w:num>
  <w:num w:numId="11">
    <w:abstractNumId w:val="26"/>
  </w:num>
  <w:num w:numId="12">
    <w:abstractNumId w:val="35"/>
  </w:num>
  <w:num w:numId="13">
    <w:abstractNumId w:val="1"/>
  </w:num>
  <w:num w:numId="14">
    <w:abstractNumId w:val="5"/>
  </w:num>
  <w:num w:numId="15">
    <w:abstractNumId w:val="30"/>
  </w:num>
  <w:num w:numId="16">
    <w:abstractNumId w:val="29"/>
  </w:num>
  <w:num w:numId="17">
    <w:abstractNumId w:val="17"/>
  </w:num>
  <w:num w:numId="18">
    <w:abstractNumId w:val="34"/>
  </w:num>
  <w:num w:numId="19">
    <w:abstractNumId w:val="18"/>
  </w:num>
  <w:num w:numId="20">
    <w:abstractNumId w:val="13"/>
  </w:num>
  <w:num w:numId="21">
    <w:abstractNumId w:val="8"/>
  </w:num>
  <w:num w:numId="22">
    <w:abstractNumId w:val="14"/>
  </w:num>
  <w:num w:numId="23">
    <w:abstractNumId w:val="25"/>
  </w:num>
  <w:num w:numId="24">
    <w:abstractNumId w:val="6"/>
  </w:num>
  <w:num w:numId="25">
    <w:abstractNumId w:val="10"/>
  </w:num>
  <w:num w:numId="26">
    <w:abstractNumId w:val="36"/>
  </w:num>
  <w:num w:numId="27">
    <w:abstractNumId w:val="32"/>
  </w:num>
  <w:num w:numId="28">
    <w:abstractNumId w:val="11"/>
  </w:num>
  <w:num w:numId="29">
    <w:abstractNumId w:val="39"/>
  </w:num>
  <w:num w:numId="30">
    <w:abstractNumId w:val="33"/>
  </w:num>
  <w:num w:numId="31">
    <w:abstractNumId w:val="0"/>
  </w:num>
  <w:num w:numId="32">
    <w:abstractNumId w:val="12"/>
  </w:num>
  <w:num w:numId="33">
    <w:abstractNumId w:val="3"/>
  </w:num>
  <w:num w:numId="34">
    <w:abstractNumId w:val="16"/>
  </w:num>
  <w:num w:numId="35">
    <w:abstractNumId w:val="27"/>
  </w:num>
  <w:num w:numId="36">
    <w:abstractNumId w:val="4"/>
  </w:num>
  <w:num w:numId="37">
    <w:abstractNumId w:val="9"/>
  </w:num>
  <w:num w:numId="38">
    <w:abstractNumId w:val="19"/>
  </w:num>
  <w:num w:numId="39">
    <w:abstractNumId w:val="37"/>
  </w:num>
  <w:num w:numId="40">
    <w:abstractNumId w:val="24"/>
  </w:num>
  <w:num w:numId="41">
    <w:abstractNumId w:val="42"/>
  </w:num>
  <w:num w:numId="42">
    <w:abstractNumId w:val="41"/>
  </w:num>
  <w:num w:numId="43">
    <w:abstractNumId w:val="1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9B"/>
    <w:rsid w:val="000005CB"/>
    <w:rsid w:val="00001836"/>
    <w:rsid w:val="000022F2"/>
    <w:rsid w:val="00003031"/>
    <w:rsid w:val="0000459F"/>
    <w:rsid w:val="000045B9"/>
    <w:rsid w:val="0000478E"/>
    <w:rsid w:val="00004EB4"/>
    <w:rsid w:val="00005FFB"/>
    <w:rsid w:val="00006203"/>
    <w:rsid w:val="00007596"/>
    <w:rsid w:val="000101DF"/>
    <w:rsid w:val="0001053B"/>
    <w:rsid w:val="000115CF"/>
    <w:rsid w:val="0001270C"/>
    <w:rsid w:val="00012AF1"/>
    <w:rsid w:val="00013F0D"/>
    <w:rsid w:val="00014341"/>
    <w:rsid w:val="00014BD8"/>
    <w:rsid w:val="00016141"/>
    <w:rsid w:val="0002196C"/>
    <w:rsid w:val="00021F29"/>
    <w:rsid w:val="00022691"/>
    <w:rsid w:val="00022D40"/>
    <w:rsid w:val="00023232"/>
    <w:rsid w:val="00023C62"/>
    <w:rsid w:val="00024062"/>
    <w:rsid w:val="00024DE2"/>
    <w:rsid w:val="00025D4C"/>
    <w:rsid w:val="00026B0B"/>
    <w:rsid w:val="00027EED"/>
    <w:rsid w:val="0003041D"/>
    <w:rsid w:val="00031F4D"/>
    <w:rsid w:val="00032D83"/>
    <w:rsid w:val="00033028"/>
    <w:rsid w:val="000360A7"/>
    <w:rsid w:val="0003666D"/>
    <w:rsid w:val="00037C9B"/>
    <w:rsid w:val="00040000"/>
    <w:rsid w:val="00041235"/>
    <w:rsid w:val="000417CC"/>
    <w:rsid w:val="000417F5"/>
    <w:rsid w:val="00042342"/>
    <w:rsid w:val="00043E9E"/>
    <w:rsid w:val="00047F81"/>
    <w:rsid w:val="00050230"/>
    <w:rsid w:val="00052A1D"/>
    <w:rsid w:val="00052CE5"/>
    <w:rsid w:val="00055E12"/>
    <w:rsid w:val="000564AB"/>
    <w:rsid w:val="00056BF9"/>
    <w:rsid w:val="00057EFF"/>
    <w:rsid w:val="00061E02"/>
    <w:rsid w:val="00064A59"/>
    <w:rsid w:val="000670E6"/>
    <w:rsid w:val="000701CE"/>
    <w:rsid w:val="000705B9"/>
    <w:rsid w:val="00070D3D"/>
    <w:rsid w:val="0007162E"/>
    <w:rsid w:val="00072DFA"/>
    <w:rsid w:val="00073B9A"/>
    <w:rsid w:val="00075989"/>
    <w:rsid w:val="00076B17"/>
    <w:rsid w:val="000770D7"/>
    <w:rsid w:val="00077A8F"/>
    <w:rsid w:val="0008152A"/>
    <w:rsid w:val="00081B11"/>
    <w:rsid w:val="00082A74"/>
    <w:rsid w:val="00084AA4"/>
    <w:rsid w:val="00085015"/>
    <w:rsid w:val="000858B5"/>
    <w:rsid w:val="00085B7A"/>
    <w:rsid w:val="00087566"/>
    <w:rsid w:val="00090287"/>
    <w:rsid w:val="000907BB"/>
    <w:rsid w:val="00090BA2"/>
    <w:rsid w:val="0009241B"/>
    <w:rsid w:val="000938F5"/>
    <w:rsid w:val="00093D51"/>
    <w:rsid w:val="00093E43"/>
    <w:rsid w:val="00095065"/>
    <w:rsid w:val="00095157"/>
    <w:rsid w:val="00095586"/>
    <w:rsid w:val="00095B0B"/>
    <w:rsid w:val="00096931"/>
    <w:rsid w:val="000978A3"/>
    <w:rsid w:val="00097D7E"/>
    <w:rsid w:val="00097F16"/>
    <w:rsid w:val="000A15FD"/>
    <w:rsid w:val="000A1D39"/>
    <w:rsid w:val="000A2BCE"/>
    <w:rsid w:val="000A39F7"/>
    <w:rsid w:val="000A40CE"/>
    <w:rsid w:val="000A4C35"/>
    <w:rsid w:val="000A4FA5"/>
    <w:rsid w:val="000A56D0"/>
    <w:rsid w:val="000A7C7C"/>
    <w:rsid w:val="000B054F"/>
    <w:rsid w:val="000B3508"/>
    <w:rsid w:val="000B5476"/>
    <w:rsid w:val="000B61C8"/>
    <w:rsid w:val="000B61EE"/>
    <w:rsid w:val="000B77E7"/>
    <w:rsid w:val="000C321D"/>
    <w:rsid w:val="000C3616"/>
    <w:rsid w:val="000C3C81"/>
    <w:rsid w:val="000C3EB5"/>
    <w:rsid w:val="000C4129"/>
    <w:rsid w:val="000C47E5"/>
    <w:rsid w:val="000C482A"/>
    <w:rsid w:val="000C730C"/>
    <w:rsid w:val="000C767D"/>
    <w:rsid w:val="000C7979"/>
    <w:rsid w:val="000D0B76"/>
    <w:rsid w:val="000D2AE5"/>
    <w:rsid w:val="000D30DB"/>
    <w:rsid w:val="000D3654"/>
    <w:rsid w:val="000D3A26"/>
    <w:rsid w:val="000D3D8D"/>
    <w:rsid w:val="000D5453"/>
    <w:rsid w:val="000D5594"/>
    <w:rsid w:val="000D6769"/>
    <w:rsid w:val="000D7743"/>
    <w:rsid w:val="000D7B63"/>
    <w:rsid w:val="000E01A0"/>
    <w:rsid w:val="000E03FE"/>
    <w:rsid w:val="000E2C18"/>
    <w:rsid w:val="000E2D45"/>
    <w:rsid w:val="000E301C"/>
    <w:rsid w:val="000E41A3"/>
    <w:rsid w:val="000F03B6"/>
    <w:rsid w:val="000F159B"/>
    <w:rsid w:val="000F2204"/>
    <w:rsid w:val="000F30CC"/>
    <w:rsid w:val="000F37E7"/>
    <w:rsid w:val="000F4007"/>
    <w:rsid w:val="000F5415"/>
    <w:rsid w:val="000F6CB8"/>
    <w:rsid w:val="000F764B"/>
    <w:rsid w:val="00100648"/>
    <w:rsid w:val="00103704"/>
    <w:rsid w:val="0010474C"/>
    <w:rsid w:val="00105AFB"/>
    <w:rsid w:val="00107888"/>
    <w:rsid w:val="00111406"/>
    <w:rsid w:val="00112CFC"/>
    <w:rsid w:val="00113C68"/>
    <w:rsid w:val="00114663"/>
    <w:rsid w:val="0011725C"/>
    <w:rsid w:val="0012057B"/>
    <w:rsid w:val="0012062E"/>
    <w:rsid w:val="00122A36"/>
    <w:rsid w:val="00122A50"/>
    <w:rsid w:val="00123A5E"/>
    <w:rsid w:val="00126D92"/>
    <w:rsid w:val="001301AC"/>
    <w:rsid w:val="001302AB"/>
    <w:rsid w:val="001304DF"/>
    <w:rsid w:val="00131F01"/>
    <w:rsid w:val="00132857"/>
    <w:rsid w:val="001352B2"/>
    <w:rsid w:val="00137554"/>
    <w:rsid w:val="00140397"/>
    <w:rsid w:val="001404A0"/>
    <w:rsid w:val="0014072D"/>
    <w:rsid w:val="00141F7D"/>
    <w:rsid w:val="00141FBF"/>
    <w:rsid w:val="00143926"/>
    <w:rsid w:val="00144D92"/>
    <w:rsid w:val="001451F2"/>
    <w:rsid w:val="00146A8B"/>
    <w:rsid w:val="00150608"/>
    <w:rsid w:val="00150C04"/>
    <w:rsid w:val="00152173"/>
    <w:rsid w:val="001524CC"/>
    <w:rsid w:val="00153489"/>
    <w:rsid w:val="0015390A"/>
    <w:rsid w:val="00154D9F"/>
    <w:rsid w:val="001605F1"/>
    <w:rsid w:val="00162308"/>
    <w:rsid w:val="00162658"/>
    <w:rsid w:val="00162AE3"/>
    <w:rsid w:val="00162F99"/>
    <w:rsid w:val="00163D44"/>
    <w:rsid w:val="0016454A"/>
    <w:rsid w:val="001646D8"/>
    <w:rsid w:val="0016509D"/>
    <w:rsid w:val="00165DED"/>
    <w:rsid w:val="00166260"/>
    <w:rsid w:val="00166A03"/>
    <w:rsid w:val="0016711C"/>
    <w:rsid w:val="00167A9F"/>
    <w:rsid w:val="001711E1"/>
    <w:rsid w:val="00171277"/>
    <w:rsid w:val="00171D36"/>
    <w:rsid w:val="0017284B"/>
    <w:rsid w:val="0017328A"/>
    <w:rsid w:val="001737A8"/>
    <w:rsid w:val="00173BD5"/>
    <w:rsid w:val="00174120"/>
    <w:rsid w:val="00174898"/>
    <w:rsid w:val="00175018"/>
    <w:rsid w:val="00175731"/>
    <w:rsid w:val="00177736"/>
    <w:rsid w:val="00177828"/>
    <w:rsid w:val="001778AD"/>
    <w:rsid w:val="001778F4"/>
    <w:rsid w:val="00177A1E"/>
    <w:rsid w:val="00180768"/>
    <w:rsid w:val="001809F8"/>
    <w:rsid w:val="001818C7"/>
    <w:rsid w:val="0018259F"/>
    <w:rsid w:val="00182D51"/>
    <w:rsid w:val="00182D99"/>
    <w:rsid w:val="0018565A"/>
    <w:rsid w:val="00185DD7"/>
    <w:rsid w:val="00187E2A"/>
    <w:rsid w:val="001909BB"/>
    <w:rsid w:val="00191395"/>
    <w:rsid w:val="00192060"/>
    <w:rsid w:val="00192940"/>
    <w:rsid w:val="00192A8B"/>
    <w:rsid w:val="001938CA"/>
    <w:rsid w:val="0019578E"/>
    <w:rsid w:val="0019587B"/>
    <w:rsid w:val="00196319"/>
    <w:rsid w:val="001A00DA"/>
    <w:rsid w:val="001A4F0E"/>
    <w:rsid w:val="001A6298"/>
    <w:rsid w:val="001B0A04"/>
    <w:rsid w:val="001B1693"/>
    <w:rsid w:val="001B176E"/>
    <w:rsid w:val="001B1EDA"/>
    <w:rsid w:val="001B1F04"/>
    <w:rsid w:val="001B2C19"/>
    <w:rsid w:val="001B3CEC"/>
    <w:rsid w:val="001B3E67"/>
    <w:rsid w:val="001B3EF5"/>
    <w:rsid w:val="001B44EE"/>
    <w:rsid w:val="001B5788"/>
    <w:rsid w:val="001B5BBC"/>
    <w:rsid w:val="001B7AB3"/>
    <w:rsid w:val="001C18BC"/>
    <w:rsid w:val="001C1D82"/>
    <w:rsid w:val="001C2147"/>
    <w:rsid w:val="001C3C5F"/>
    <w:rsid w:val="001C404C"/>
    <w:rsid w:val="001C587E"/>
    <w:rsid w:val="001C7C90"/>
    <w:rsid w:val="001D0D51"/>
    <w:rsid w:val="001D1FCC"/>
    <w:rsid w:val="001D3960"/>
    <w:rsid w:val="001D3B40"/>
    <w:rsid w:val="001D3FAE"/>
    <w:rsid w:val="001D72B4"/>
    <w:rsid w:val="001E0E13"/>
    <w:rsid w:val="001E279F"/>
    <w:rsid w:val="001E38BB"/>
    <w:rsid w:val="001E5D6B"/>
    <w:rsid w:val="001E6472"/>
    <w:rsid w:val="001E754A"/>
    <w:rsid w:val="001E78E3"/>
    <w:rsid w:val="001F3AE8"/>
    <w:rsid w:val="001F3DBE"/>
    <w:rsid w:val="001F71BF"/>
    <w:rsid w:val="001F7572"/>
    <w:rsid w:val="0020006E"/>
    <w:rsid w:val="002009AE"/>
    <w:rsid w:val="002009B9"/>
    <w:rsid w:val="002015D6"/>
    <w:rsid w:val="002016E1"/>
    <w:rsid w:val="00201B21"/>
    <w:rsid w:val="00202BED"/>
    <w:rsid w:val="00204055"/>
    <w:rsid w:val="00205822"/>
    <w:rsid w:val="002058D5"/>
    <w:rsid w:val="0020631C"/>
    <w:rsid w:val="002073D8"/>
    <w:rsid w:val="0020770F"/>
    <w:rsid w:val="002101DA"/>
    <w:rsid w:val="0021040F"/>
    <w:rsid w:val="00212245"/>
    <w:rsid w:val="00212E23"/>
    <w:rsid w:val="00212F71"/>
    <w:rsid w:val="00213382"/>
    <w:rsid w:val="002138F2"/>
    <w:rsid w:val="002163F6"/>
    <w:rsid w:val="00217499"/>
    <w:rsid w:val="002207CD"/>
    <w:rsid w:val="0022128A"/>
    <w:rsid w:val="00222723"/>
    <w:rsid w:val="00222E85"/>
    <w:rsid w:val="002235AB"/>
    <w:rsid w:val="00223E78"/>
    <w:rsid w:val="002265A0"/>
    <w:rsid w:val="00227AC3"/>
    <w:rsid w:val="0023050C"/>
    <w:rsid w:val="00231F5D"/>
    <w:rsid w:val="00235773"/>
    <w:rsid w:val="00235A5D"/>
    <w:rsid w:val="00236C00"/>
    <w:rsid w:val="0024023F"/>
    <w:rsid w:val="00240C4E"/>
    <w:rsid w:val="00241399"/>
    <w:rsid w:val="00242024"/>
    <w:rsid w:val="00242612"/>
    <w:rsid w:val="00243DC0"/>
    <w:rsid w:val="00245D94"/>
    <w:rsid w:val="00245F8E"/>
    <w:rsid w:val="00246593"/>
    <w:rsid w:val="002472E1"/>
    <w:rsid w:val="00247F4A"/>
    <w:rsid w:val="002507BD"/>
    <w:rsid w:val="00250E16"/>
    <w:rsid w:val="00252585"/>
    <w:rsid w:val="00255467"/>
    <w:rsid w:val="002559BE"/>
    <w:rsid w:val="00257696"/>
    <w:rsid w:val="0025799C"/>
    <w:rsid w:val="00261122"/>
    <w:rsid w:val="002627BD"/>
    <w:rsid w:val="0026289A"/>
    <w:rsid w:val="0026382E"/>
    <w:rsid w:val="00263D83"/>
    <w:rsid w:val="00264302"/>
    <w:rsid w:val="0026553E"/>
    <w:rsid w:val="00265AD3"/>
    <w:rsid w:val="00266494"/>
    <w:rsid w:val="00267B25"/>
    <w:rsid w:val="00272786"/>
    <w:rsid w:val="00273C9D"/>
    <w:rsid w:val="00274460"/>
    <w:rsid w:val="00276041"/>
    <w:rsid w:val="00276976"/>
    <w:rsid w:val="00276C65"/>
    <w:rsid w:val="0027704D"/>
    <w:rsid w:val="002806F3"/>
    <w:rsid w:val="002817E9"/>
    <w:rsid w:val="00283402"/>
    <w:rsid w:val="00283981"/>
    <w:rsid w:val="00285411"/>
    <w:rsid w:val="00286D41"/>
    <w:rsid w:val="002875E2"/>
    <w:rsid w:val="00287AB7"/>
    <w:rsid w:val="0029237A"/>
    <w:rsid w:val="00292475"/>
    <w:rsid w:val="00292516"/>
    <w:rsid w:val="002939D5"/>
    <w:rsid w:val="00294D00"/>
    <w:rsid w:val="00295F3A"/>
    <w:rsid w:val="002968D4"/>
    <w:rsid w:val="00296A07"/>
    <w:rsid w:val="00297603"/>
    <w:rsid w:val="00297B87"/>
    <w:rsid w:val="002A005A"/>
    <w:rsid w:val="002A09B3"/>
    <w:rsid w:val="002A1DFA"/>
    <w:rsid w:val="002A213E"/>
    <w:rsid w:val="002A2325"/>
    <w:rsid w:val="002A3EC1"/>
    <w:rsid w:val="002A48AD"/>
    <w:rsid w:val="002A51CC"/>
    <w:rsid w:val="002A557F"/>
    <w:rsid w:val="002A612B"/>
    <w:rsid w:val="002A65EE"/>
    <w:rsid w:val="002A7714"/>
    <w:rsid w:val="002A7FFE"/>
    <w:rsid w:val="002B0279"/>
    <w:rsid w:val="002B0D09"/>
    <w:rsid w:val="002B0FFD"/>
    <w:rsid w:val="002B1790"/>
    <w:rsid w:val="002B2E97"/>
    <w:rsid w:val="002B6163"/>
    <w:rsid w:val="002B68A4"/>
    <w:rsid w:val="002B72DB"/>
    <w:rsid w:val="002C15AF"/>
    <w:rsid w:val="002C56B9"/>
    <w:rsid w:val="002C571D"/>
    <w:rsid w:val="002C5772"/>
    <w:rsid w:val="002C6053"/>
    <w:rsid w:val="002C676F"/>
    <w:rsid w:val="002C7431"/>
    <w:rsid w:val="002D0374"/>
    <w:rsid w:val="002D0CFD"/>
    <w:rsid w:val="002D0E32"/>
    <w:rsid w:val="002D2946"/>
    <w:rsid w:val="002D4048"/>
    <w:rsid w:val="002D4667"/>
    <w:rsid w:val="002D47C7"/>
    <w:rsid w:val="002D529E"/>
    <w:rsid w:val="002D5E46"/>
    <w:rsid w:val="002D688A"/>
    <w:rsid w:val="002D6BD6"/>
    <w:rsid w:val="002D7E2E"/>
    <w:rsid w:val="002E1110"/>
    <w:rsid w:val="002E12C0"/>
    <w:rsid w:val="002E13FB"/>
    <w:rsid w:val="002E4DD9"/>
    <w:rsid w:val="002E4E29"/>
    <w:rsid w:val="002E5989"/>
    <w:rsid w:val="002E5E32"/>
    <w:rsid w:val="002F0314"/>
    <w:rsid w:val="002F2703"/>
    <w:rsid w:val="002F2866"/>
    <w:rsid w:val="002F480D"/>
    <w:rsid w:val="002F5C01"/>
    <w:rsid w:val="002F615D"/>
    <w:rsid w:val="002F6F33"/>
    <w:rsid w:val="00301767"/>
    <w:rsid w:val="003027EC"/>
    <w:rsid w:val="00310068"/>
    <w:rsid w:val="00310921"/>
    <w:rsid w:val="003109FF"/>
    <w:rsid w:val="0031182D"/>
    <w:rsid w:val="00314B9D"/>
    <w:rsid w:val="00315CA2"/>
    <w:rsid w:val="00315DFA"/>
    <w:rsid w:val="00316FEB"/>
    <w:rsid w:val="00320AC8"/>
    <w:rsid w:val="003213C2"/>
    <w:rsid w:val="003224EC"/>
    <w:rsid w:val="00322551"/>
    <w:rsid w:val="00325054"/>
    <w:rsid w:val="00326EEB"/>
    <w:rsid w:val="00327FB2"/>
    <w:rsid w:val="0033078A"/>
    <w:rsid w:val="00331559"/>
    <w:rsid w:val="00332A0F"/>
    <w:rsid w:val="003338EE"/>
    <w:rsid w:val="00333A5F"/>
    <w:rsid w:val="00334F5E"/>
    <w:rsid w:val="00335126"/>
    <w:rsid w:val="003370F1"/>
    <w:rsid w:val="00337842"/>
    <w:rsid w:val="00341D6C"/>
    <w:rsid w:val="00343E30"/>
    <w:rsid w:val="00343E75"/>
    <w:rsid w:val="003444A9"/>
    <w:rsid w:val="00344603"/>
    <w:rsid w:val="00344BE7"/>
    <w:rsid w:val="00344E78"/>
    <w:rsid w:val="00344E91"/>
    <w:rsid w:val="003456DE"/>
    <w:rsid w:val="00347123"/>
    <w:rsid w:val="0034756E"/>
    <w:rsid w:val="00347E74"/>
    <w:rsid w:val="00351382"/>
    <w:rsid w:val="00351D97"/>
    <w:rsid w:val="00351FF0"/>
    <w:rsid w:val="003533D6"/>
    <w:rsid w:val="003538C1"/>
    <w:rsid w:val="00354B5B"/>
    <w:rsid w:val="0035553D"/>
    <w:rsid w:val="00355DF5"/>
    <w:rsid w:val="00356B77"/>
    <w:rsid w:val="00356EBF"/>
    <w:rsid w:val="003576C7"/>
    <w:rsid w:val="00361233"/>
    <w:rsid w:val="00365093"/>
    <w:rsid w:val="003661FE"/>
    <w:rsid w:val="00366B2B"/>
    <w:rsid w:val="003702C1"/>
    <w:rsid w:val="003714D4"/>
    <w:rsid w:val="00371F68"/>
    <w:rsid w:val="00372995"/>
    <w:rsid w:val="00372AFE"/>
    <w:rsid w:val="0037369C"/>
    <w:rsid w:val="00373C7C"/>
    <w:rsid w:val="00375CE6"/>
    <w:rsid w:val="0037605D"/>
    <w:rsid w:val="0037629A"/>
    <w:rsid w:val="00376DFF"/>
    <w:rsid w:val="00377FB4"/>
    <w:rsid w:val="003822C8"/>
    <w:rsid w:val="00383E0A"/>
    <w:rsid w:val="003847C7"/>
    <w:rsid w:val="0038518D"/>
    <w:rsid w:val="00385298"/>
    <w:rsid w:val="003852CE"/>
    <w:rsid w:val="00392E92"/>
    <w:rsid w:val="00392FFF"/>
    <w:rsid w:val="00393D43"/>
    <w:rsid w:val="00394F48"/>
    <w:rsid w:val="00395C83"/>
    <w:rsid w:val="003966A9"/>
    <w:rsid w:val="00397767"/>
    <w:rsid w:val="003A00FB"/>
    <w:rsid w:val="003A254C"/>
    <w:rsid w:val="003A2A3B"/>
    <w:rsid w:val="003A440C"/>
    <w:rsid w:val="003A6E9E"/>
    <w:rsid w:val="003A7069"/>
    <w:rsid w:val="003B002A"/>
    <w:rsid w:val="003B024E"/>
    <w:rsid w:val="003B0AA7"/>
    <w:rsid w:val="003B0C84"/>
    <w:rsid w:val="003B183E"/>
    <w:rsid w:val="003B1A9B"/>
    <w:rsid w:val="003B2352"/>
    <w:rsid w:val="003B2F3E"/>
    <w:rsid w:val="003B51E4"/>
    <w:rsid w:val="003B55B7"/>
    <w:rsid w:val="003B6215"/>
    <w:rsid w:val="003C05A6"/>
    <w:rsid w:val="003C0C52"/>
    <w:rsid w:val="003C1771"/>
    <w:rsid w:val="003C17B6"/>
    <w:rsid w:val="003C514B"/>
    <w:rsid w:val="003C65DC"/>
    <w:rsid w:val="003C6A5C"/>
    <w:rsid w:val="003C756E"/>
    <w:rsid w:val="003C77DA"/>
    <w:rsid w:val="003D0CCC"/>
    <w:rsid w:val="003D2C33"/>
    <w:rsid w:val="003D42BB"/>
    <w:rsid w:val="003D4455"/>
    <w:rsid w:val="003D693E"/>
    <w:rsid w:val="003D7489"/>
    <w:rsid w:val="003D7657"/>
    <w:rsid w:val="003D7B0C"/>
    <w:rsid w:val="003D7E3A"/>
    <w:rsid w:val="003E1ACE"/>
    <w:rsid w:val="003E2D7F"/>
    <w:rsid w:val="003E3460"/>
    <w:rsid w:val="003E39F4"/>
    <w:rsid w:val="003E3EBD"/>
    <w:rsid w:val="003E458B"/>
    <w:rsid w:val="003E4831"/>
    <w:rsid w:val="003E48DE"/>
    <w:rsid w:val="003E4CFB"/>
    <w:rsid w:val="003E4DBF"/>
    <w:rsid w:val="003E5984"/>
    <w:rsid w:val="003E5ED4"/>
    <w:rsid w:val="003E6AB3"/>
    <w:rsid w:val="003E7E8B"/>
    <w:rsid w:val="003F27CF"/>
    <w:rsid w:val="003F3030"/>
    <w:rsid w:val="003F3843"/>
    <w:rsid w:val="003F4167"/>
    <w:rsid w:val="003F47AE"/>
    <w:rsid w:val="003F4D51"/>
    <w:rsid w:val="004006C3"/>
    <w:rsid w:val="00400D52"/>
    <w:rsid w:val="00402BB2"/>
    <w:rsid w:val="00403971"/>
    <w:rsid w:val="00405467"/>
    <w:rsid w:val="00405ADC"/>
    <w:rsid w:val="00405B8A"/>
    <w:rsid w:val="00405D2D"/>
    <w:rsid w:val="00407376"/>
    <w:rsid w:val="00407386"/>
    <w:rsid w:val="00410EF1"/>
    <w:rsid w:val="0041263C"/>
    <w:rsid w:val="00413061"/>
    <w:rsid w:val="0041384A"/>
    <w:rsid w:val="004138EF"/>
    <w:rsid w:val="004146B7"/>
    <w:rsid w:val="00414CF5"/>
    <w:rsid w:val="00421085"/>
    <w:rsid w:val="00421C11"/>
    <w:rsid w:val="00422B0D"/>
    <w:rsid w:val="00423D0A"/>
    <w:rsid w:val="004252C8"/>
    <w:rsid w:val="00425AA4"/>
    <w:rsid w:val="00426699"/>
    <w:rsid w:val="00426B36"/>
    <w:rsid w:val="0042770F"/>
    <w:rsid w:val="00431030"/>
    <w:rsid w:val="00431410"/>
    <w:rsid w:val="00431817"/>
    <w:rsid w:val="004318A1"/>
    <w:rsid w:val="004319DE"/>
    <w:rsid w:val="00431D5E"/>
    <w:rsid w:val="00431E51"/>
    <w:rsid w:val="00432093"/>
    <w:rsid w:val="00432617"/>
    <w:rsid w:val="0043338F"/>
    <w:rsid w:val="0043486E"/>
    <w:rsid w:val="00435232"/>
    <w:rsid w:val="00436CFE"/>
    <w:rsid w:val="004400EA"/>
    <w:rsid w:val="00440874"/>
    <w:rsid w:val="0044110A"/>
    <w:rsid w:val="00441D49"/>
    <w:rsid w:val="004436A9"/>
    <w:rsid w:val="00444873"/>
    <w:rsid w:val="00444CD1"/>
    <w:rsid w:val="004462CC"/>
    <w:rsid w:val="0044653D"/>
    <w:rsid w:val="0044713D"/>
    <w:rsid w:val="00450882"/>
    <w:rsid w:val="00451C20"/>
    <w:rsid w:val="00452001"/>
    <w:rsid w:val="004523D5"/>
    <w:rsid w:val="0045442E"/>
    <w:rsid w:val="00454D42"/>
    <w:rsid w:val="004564E2"/>
    <w:rsid w:val="004569E1"/>
    <w:rsid w:val="004571E2"/>
    <w:rsid w:val="00457D06"/>
    <w:rsid w:val="00457D67"/>
    <w:rsid w:val="004600BD"/>
    <w:rsid w:val="00460A5B"/>
    <w:rsid w:val="00461944"/>
    <w:rsid w:val="00462418"/>
    <w:rsid w:val="00463F18"/>
    <w:rsid w:val="00466AE4"/>
    <w:rsid w:val="00467DF0"/>
    <w:rsid w:val="004708AA"/>
    <w:rsid w:val="00471A70"/>
    <w:rsid w:val="004726A7"/>
    <w:rsid w:val="00472911"/>
    <w:rsid w:val="004733D0"/>
    <w:rsid w:val="00473475"/>
    <w:rsid w:val="004734F2"/>
    <w:rsid w:val="00473A79"/>
    <w:rsid w:val="0047482D"/>
    <w:rsid w:val="00475B44"/>
    <w:rsid w:val="00475E03"/>
    <w:rsid w:val="00476723"/>
    <w:rsid w:val="004769C9"/>
    <w:rsid w:val="0047734C"/>
    <w:rsid w:val="0047798D"/>
    <w:rsid w:val="00480E21"/>
    <w:rsid w:val="00480E48"/>
    <w:rsid w:val="00481A3B"/>
    <w:rsid w:val="00482C97"/>
    <w:rsid w:val="00482CEF"/>
    <w:rsid w:val="00482F0D"/>
    <w:rsid w:val="00482F59"/>
    <w:rsid w:val="0048388F"/>
    <w:rsid w:val="004842F2"/>
    <w:rsid w:val="00485E03"/>
    <w:rsid w:val="00486548"/>
    <w:rsid w:val="00487811"/>
    <w:rsid w:val="0049046B"/>
    <w:rsid w:val="00490D45"/>
    <w:rsid w:val="004917A0"/>
    <w:rsid w:val="004925AE"/>
    <w:rsid w:val="004928C4"/>
    <w:rsid w:val="004931DE"/>
    <w:rsid w:val="00493CF5"/>
    <w:rsid w:val="0049622F"/>
    <w:rsid w:val="00496E72"/>
    <w:rsid w:val="004A082E"/>
    <w:rsid w:val="004A1080"/>
    <w:rsid w:val="004A2C27"/>
    <w:rsid w:val="004A3BAB"/>
    <w:rsid w:val="004A4C4D"/>
    <w:rsid w:val="004A5E90"/>
    <w:rsid w:val="004A6083"/>
    <w:rsid w:val="004A68BD"/>
    <w:rsid w:val="004A6E81"/>
    <w:rsid w:val="004A6FE3"/>
    <w:rsid w:val="004A76E6"/>
    <w:rsid w:val="004A7806"/>
    <w:rsid w:val="004A7F4F"/>
    <w:rsid w:val="004B0545"/>
    <w:rsid w:val="004B1DBE"/>
    <w:rsid w:val="004B4A6E"/>
    <w:rsid w:val="004B4E9E"/>
    <w:rsid w:val="004B774D"/>
    <w:rsid w:val="004B7AE9"/>
    <w:rsid w:val="004B7E46"/>
    <w:rsid w:val="004C1A0B"/>
    <w:rsid w:val="004C34A5"/>
    <w:rsid w:val="004C55D1"/>
    <w:rsid w:val="004C57CC"/>
    <w:rsid w:val="004C5FB2"/>
    <w:rsid w:val="004C68B4"/>
    <w:rsid w:val="004C7359"/>
    <w:rsid w:val="004C7B8F"/>
    <w:rsid w:val="004C7DFD"/>
    <w:rsid w:val="004C7EA3"/>
    <w:rsid w:val="004D0827"/>
    <w:rsid w:val="004D0DB6"/>
    <w:rsid w:val="004D0F32"/>
    <w:rsid w:val="004D229E"/>
    <w:rsid w:val="004D2A65"/>
    <w:rsid w:val="004D3745"/>
    <w:rsid w:val="004D3987"/>
    <w:rsid w:val="004D6168"/>
    <w:rsid w:val="004D73D0"/>
    <w:rsid w:val="004D7E4E"/>
    <w:rsid w:val="004E2318"/>
    <w:rsid w:val="004E294C"/>
    <w:rsid w:val="004E3132"/>
    <w:rsid w:val="004E39E5"/>
    <w:rsid w:val="004E3CA7"/>
    <w:rsid w:val="004E552E"/>
    <w:rsid w:val="004E5968"/>
    <w:rsid w:val="004E656D"/>
    <w:rsid w:val="004E6E02"/>
    <w:rsid w:val="004E6F0D"/>
    <w:rsid w:val="004F0849"/>
    <w:rsid w:val="004F13B5"/>
    <w:rsid w:val="004F173C"/>
    <w:rsid w:val="004F1B8C"/>
    <w:rsid w:val="004F2E74"/>
    <w:rsid w:val="004F33F3"/>
    <w:rsid w:val="004F35BB"/>
    <w:rsid w:val="004F45B0"/>
    <w:rsid w:val="004F5393"/>
    <w:rsid w:val="004F6414"/>
    <w:rsid w:val="004F6710"/>
    <w:rsid w:val="004F7060"/>
    <w:rsid w:val="004F78F4"/>
    <w:rsid w:val="00501AE6"/>
    <w:rsid w:val="005020C3"/>
    <w:rsid w:val="00502DBA"/>
    <w:rsid w:val="0050581A"/>
    <w:rsid w:val="0050610E"/>
    <w:rsid w:val="005111F8"/>
    <w:rsid w:val="00512DC7"/>
    <w:rsid w:val="00513A6B"/>
    <w:rsid w:val="00513FA2"/>
    <w:rsid w:val="00514387"/>
    <w:rsid w:val="00514CAB"/>
    <w:rsid w:val="00514FDE"/>
    <w:rsid w:val="005156B0"/>
    <w:rsid w:val="00515AAF"/>
    <w:rsid w:val="00516459"/>
    <w:rsid w:val="00516CBA"/>
    <w:rsid w:val="00520153"/>
    <w:rsid w:val="0052024E"/>
    <w:rsid w:val="0052069D"/>
    <w:rsid w:val="00522A35"/>
    <w:rsid w:val="00524C63"/>
    <w:rsid w:val="005256B9"/>
    <w:rsid w:val="005257F9"/>
    <w:rsid w:val="0052593C"/>
    <w:rsid w:val="005267C4"/>
    <w:rsid w:val="00527A40"/>
    <w:rsid w:val="005305F1"/>
    <w:rsid w:val="00533858"/>
    <w:rsid w:val="005349E1"/>
    <w:rsid w:val="00536AEC"/>
    <w:rsid w:val="00537EF5"/>
    <w:rsid w:val="005420CC"/>
    <w:rsid w:val="00542A54"/>
    <w:rsid w:val="005432E7"/>
    <w:rsid w:val="005434D0"/>
    <w:rsid w:val="0054437C"/>
    <w:rsid w:val="00544A71"/>
    <w:rsid w:val="00545077"/>
    <w:rsid w:val="005455DF"/>
    <w:rsid w:val="00546541"/>
    <w:rsid w:val="005466BE"/>
    <w:rsid w:val="00546D61"/>
    <w:rsid w:val="0054701B"/>
    <w:rsid w:val="0055124C"/>
    <w:rsid w:val="00551D90"/>
    <w:rsid w:val="00552677"/>
    <w:rsid w:val="00553207"/>
    <w:rsid w:val="00553CEF"/>
    <w:rsid w:val="00553F4A"/>
    <w:rsid w:val="00555385"/>
    <w:rsid w:val="0055592B"/>
    <w:rsid w:val="005565B3"/>
    <w:rsid w:val="005579BF"/>
    <w:rsid w:val="005606D9"/>
    <w:rsid w:val="00560C3E"/>
    <w:rsid w:val="005615DB"/>
    <w:rsid w:val="005616BC"/>
    <w:rsid w:val="00561AC2"/>
    <w:rsid w:val="00563468"/>
    <w:rsid w:val="00564EC2"/>
    <w:rsid w:val="00565A0F"/>
    <w:rsid w:val="00565EAE"/>
    <w:rsid w:val="00565F13"/>
    <w:rsid w:val="0056601A"/>
    <w:rsid w:val="0056631E"/>
    <w:rsid w:val="00567804"/>
    <w:rsid w:val="00570850"/>
    <w:rsid w:val="00573677"/>
    <w:rsid w:val="00574F6B"/>
    <w:rsid w:val="00575F5B"/>
    <w:rsid w:val="00575F7D"/>
    <w:rsid w:val="00576CB1"/>
    <w:rsid w:val="00580383"/>
    <w:rsid w:val="00580E40"/>
    <w:rsid w:val="00581BB1"/>
    <w:rsid w:val="00582131"/>
    <w:rsid w:val="00582739"/>
    <w:rsid w:val="005837BD"/>
    <w:rsid w:val="0058490D"/>
    <w:rsid w:val="00587710"/>
    <w:rsid w:val="005879BC"/>
    <w:rsid w:val="00590731"/>
    <w:rsid w:val="00591585"/>
    <w:rsid w:val="005942F7"/>
    <w:rsid w:val="005944F4"/>
    <w:rsid w:val="0059501C"/>
    <w:rsid w:val="005966B5"/>
    <w:rsid w:val="00596982"/>
    <w:rsid w:val="00596B66"/>
    <w:rsid w:val="00596CE5"/>
    <w:rsid w:val="00596D5F"/>
    <w:rsid w:val="005971D9"/>
    <w:rsid w:val="00597A85"/>
    <w:rsid w:val="005A387A"/>
    <w:rsid w:val="005A3ED6"/>
    <w:rsid w:val="005A40F6"/>
    <w:rsid w:val="005A506B"/>
    <w:rsid w:val="005A5517"/>
    <w:rsid w:val="005A5BE9"/>
    <w:rsid w:val="005A6EB5"/>
    <w:rsid w:val="005A701C"/>
    <w:rsid w:val="005A763D"/>
    <w:rsid w:val="005A79DB"/>
    <w:rsid w:val="005B06C6"/>
    <w:rsid w:val="005B2444"/>
    <w:rsid w:val="005B2D14"/>
    <w:rsid w:val="005B2D4A"/>
    <w:rsid w:val="005B3140"/>
    <w:rsid w:val="005B3C9B"/>
    <w:rsid w:val="005B49B0"/>
    <w:rsid w:val="005B51DA"/>
    <w:rsid w:val="005B65EF"/>
    <w:rsid w:val="005B689A"/>
    <w:rsid w:val="005C06DF"/>
    <w:rsid w:val="005C0B05"/>
    <w:rsid w:val="005C1706"/>
    <w:rsid w:val="005C3AB8"/>
    <w:rsid w:val="005C3C43"/>
    <w:rsid w:val="005C3DBD"/>
    <w:rsid w:val="005C441A"/>
    <w:rsid w:val="005C44A4"/>
    <w:rsid w:val="005C5381"/>
    <w:rsid w:val="005C5A77"/>
    <w:rsid w:val="005C5D33"/>
    <w:rsid w:val="005C614F"/>
    <w:rsid w:val="005D1156"/>
    <w:rsid w:val="005D1D25"/>
    <w:rsid w:val="005D2002"/>
    <w:rsid w:val="005D3871"/>
    <w:rsid w:val="005D3AFE"/>
    <w:rsid w:val="005D474B"/>
    <w:rsid w:val="005D54D9"/>
    <w:rsid w:val="005D550E"/>
    <w:rsid w:val="005D5A1A"/>
    <w:rsid w:val="005D7391"/>
    <w:rsid w:val="005E0009"/>
    <w:rsid w:val="005E00DE"/>
    <w:rsid w:val="005E0681"/>
    <w:rsid w:val="005E09F3"/>
    <w:rsid w:val="005E3B08"/>
    <w:rsid w:val="005E3FE4"/>
    <w:rsid w:val="005E572E"/>
    <w:rsid w:val="005F0333"/>
    <w:rsid w:val="005F09C5"/>
    <w:rsid w:val="005F36A5"/>
    <w:rsid w:val="005F450A"/>
    <w:rsid w:val="005F54A0"/>
    <w:rsid w:val="005F5576"/>
    <w:rsid w:val="005F644B"/>
    <w:rsid w:val="006014AB"/>
    <w:rsid w:val="00601EB9"/>
    <w:rsid w:val="006029D6"/>
    <w:rsid w:val="00603275"/>
    <w:rsid w:val="00605F20"/>
    <w:rsid w:val="00611AF5"/>
    <w:rsid w:val="00611CA9"/>
    <w:rsid w:val="006121C5"/>
    <w:rsid w:val="006132C0"/>
    <w:rsid w:val="00613D83"/>
    <w:rsid w:val="006144B8"/>
    <w:rsid w:val="00614DBC"/>
    <w:rsid w:val="00615DC0"/>
    <w:rsid w:val="0061680A"/>
    <w:rsid w:val="0061791C"/>
    <w:rsid w:val="00622274"/>
    <w:rsid w:val="00622985"/>
    <w:rsid w:val="00622BFD"/>
    <w:rsid w:val="00623B70"/>
    <w:rsid w:val="00627482"/>
    <w:rsid w:val="00630253"/>
    <w:rsid w:val="00631503"/>
    <w:rsid w:val="006323F6"/>
    <w:rsid w:val="0063578B"/>
    <w:rsid w:val="00635B25"/>
    <w:rsid w:val="00636B3D"/>
    <w:rsid w:val="0064013F"/>
    <w:rsid w:val="006405D7"/>
    <w:rsid w:val="00640B76"/>
    <w:rsid w:val="00641025"/>
    <w:rsid w:val="00643791"/>
    <w:rsid w:val="00643797"/>
    <w:rsid w:val="00644941"/>
    <w:rsid w:val="00644F00"/>
    <w:rsid w:val="00650E98"/>
    <w:rsid w:val="00651C29"/>
    <w:rsid w:val="00651F67"/>
    <w:rsid w:val="00653458"/>
    <w:rsid w:val="006540E9"/>
    <w:rsid w:val="0065518F"/>
    <w:rsid w:val="00656C61"/>
    <w:rsid w:val="0066016B"/>
    <w:rsid w:val="00660EA7"/>
    <w:rsid w:val="00660F61"/>
    <w:rsid w:val="00662923"/>
    <w:rsid w:val="006638C1"/>
    <w:rsid w:val="006640F8"/>
    <w:rsid w:val="006649A3"/>
    <w:rsid w:val="00666017"/>
    <w:rsid w:val="006666A7"/>
    <w:rsid w:val="006672D8"/>
    <w:rsid w:val="0067086C"/>
    <w:rsid w:val="0067094D"/>
    <w:rsid w:val="00670D96"/>
    <w:rsid w:val="00670DF3"/>
    <w:rsid w:val="0067159A"/>
    <w:rsid w:val="00672877"/>
    <w:rsid w:val="0067326E"/>
    <w:rsid w:val="00673939"/>
    <w:rsid w:val="00673F90"/>
    <w:rsid w:val="00677974"/>
    <w:rsid w:val="00681D24"/>
    <w:rsid w:val="00682A03"/>
    <w:rsid w:val="00683154"/>
    <w:rsid w:val="0068389D"/>
    <w:rsid w:val="006842F3"/>
    <w:rsid w:val="0068458E"/>
    <w:rsid w:val="00684F04"/>
    <w:rsid w:val="006866CA"/>
    <w:rsid w:val="00687365"/>
    <w:rsid w:val="00687DD9"/>
    <w:rsid w:val="00690115"/>
    <w:rsid w:val="00690898"/>
    <w:rsid w:val="00691F06"/>
    <w:rsid w:val="00693039"/>
    <w:rsid w:val="00693A5A"/>
    <w:rsid w:val="00693F7A"/>
    <w:rsid w:val="0069687D"/>
    <w:rsid w:val="0069772A"/>
    <w:rsid w:val="006A391C"/>
    <w:rsid w:val="006A4183"/>
    <w:rsid w:val="006A46FD"/>
    <w:rsid w:val="006A4B71"/>
    <w:rsid w:val="006A5CFB"/>
    <w:rsid w:val="006A6514"/>
    <w:rsid w:val="006A664F"/>
    <w:rsid w:val="006A6BAA"/>
    <w:rsid w:val="006A72E3"/>
    <w:rsid w:val="006A770B"/>
    <w:rsid w:val="006B0F34"/>
    <w:rsid w:val="006B302F"/>
    <w:rsid w:val="006B3F49"/>
    <w:rsid w:val="006B4600"/>
    <w:rsid w:val="006B751A"/>
    <w:rsid w:val="006C0BBC"/>
    <w:rsid w:val="006C2511"/>
    <w:rsid w:val="006C29C8"/>
    <w:rsid w:val="006C2DBB"/>
    <w:rsid w:val="006C38FF"/>
    <w:rsid w:val="006C4953"/>
    <w:rsid w:val="006C5F7B"/>
    <w:rsid w:val="006C64D4"/>
    <w:rsid w:val="006C7471"/>
    <w:rsid w:val="006C7DE8"/>
    <w:rsid w:val="006C7E0C"/>
    <w:rsid w:val="006D3703"/>
    <w:rsid w:val="006D3826"/>
    <w:rsid w:val="006D4A2F"/>
    <w:rsid w:val="006D4F5E"/>
    <w:rsid w:val="006D719E"/>
    <w:rsid w:val="006E0763"/>
    <w:rsid w:val="006E1097"/>
    <w:rsid w:val="006E1E78"/>
    <w:rsid w:val="006E2009"/>
    <w:rsid w:val="006E212A"/>
    <w:rsid w:val="006E234E"/>
    <w:rsid w:val="006E3783"/>
    <w:rsid w:val="006E3988"/>
    <w:rsid w:val="006E53F0"/>
    <w:rsid w:val="006E607E"/>
    <w:rsid w:val="006E65BC"/>
    <w:rsid w:val="006F0E34"/>
    <w:rsid w:val="006F10EF"/>
    <w:rsid w:val="006F46C3"/>
    <w:rsid w:val="006F6F32"/>
    <w:rsid w:val="006F6FC5"/>
    <w:rsid w:val="006F796E"/>
    <w:rsid w:val="006F7CDF"/>
    <w:rsid w:val="00700BDB"/>
    <w:rsid w:val="0070121B"/>
    <w:rsid w:val="00701872"/>
    <w:rsid w:val="00701E73"/>
    <w:rsid w:val="007058B2"/>
    <w:rsid w:val="0070646F"/>
    <w:rsid w:val="00707976"/>
    <w:rsid w:val="00707DC0"/>
    <w:rsid w:val="0071163B"/>
    <w:rsid w:val="00711FE2"/>
    <w:rsid w:val="00712649"/>
    <w:rsid w:val="00713892"/>
    <w:rsid w:val="007142A9"/>
    <w:rsid w:val="0071460D"/>
    <w:rsid w:val="00714BC9"/>
    <w:rsid w:val="00716249"/>
    <w:rsid w:val="00716456"/>
    <w:rsid w:val="00716479"/>
    <w:rsid w:val="00717B74"/>
    <w:rsid w:val="007228C3"/>
    <w:rsid w:val="0072382A"/>
    <w:rsid w:val="00723F91"/>
    <w:rsid w:val="00724EAD"/>
    <w:rsid w:val="00725623"/>
    <w:rsid w:val="007263C7"/>
    <w:rsid w:val="00726E17"/>
    <w:rsid w:val="007308BA"/>
    <w:rsid w:val="00733D9A"/>
    <w:rsid w:val="00736F47"/>
    <w:rsid w:val="007376E4"/>
    <w:rsid w:val="00740005"/>
    <w:rsid w:val="007423C9"/>
    <w:rsid w:val="007425B0"/>
    <w:rsid w:val="00743059"/>
    <w:rsid w:val="0074312D"/>
    <w:rsid w:val="007431B1"/>
    <w:rsid w:val="0074388F"/>
    <w:rsid w:val="00744B0C"/>
    <w:rsid w:val="00744F58"/>
    <w:rsid w:val="00745067"/>
    <w:rsid w:val="0074624A"/>
    <w:rsid w:val="00746256"/>
    <w:rsid w:val="00747759"/>
    <w:rsid w:val="00747847"/>
    <w:rsid w:val="00750BD1"/>
    <w:rsid w:val="00750CED"/>
    <w:rsid w:val="00751A03"/>
    <w:rsid w:val="0075379B"/>
    <w:rsid w:val="00753C0D"/>
    <w:rsid w:val="00754672"/>
    <w:rsid w:val="00755039"/>
    <w:rsid w:val="007573C3"/>
    <w:rsid w:val="007600F3"/>
    <w:rsid w:val="00760A29"/>
    <w:rsid w:val="00761173"/>
    <w:rsid w:val="007624FC"/>
    <w:rsid w:val="00762B43"/>
    <w:rsid w:val="00766CEB"/>
    <w:rsid w:val="0076701E"/>
    <w:rsid w:val="00767F18"/>
    <w:rsid w:val="00770F14"/>
    <w:rsid w:val="007714B0"/>
    <w:rsid w:val="00771843"/>
    <w:rsid w:val="00771E18"/>
    <w:rsid w:val="007739F1"/>
    <w:rsid w:val="007745C6"/>
    <w:rsid w:val="007755F6"/>
    <w:rsid w:val="00775BF6"/>
    <w:rsid w:val="00776143"/>
    <w:rsid w:val="007761AD"/>
    <w:rsid w:val="007765DB"/>
    <w:rsid w:val="00777387"/>
    <w:rsid w:val="00777FD2"/>
    <w:rsid w:val="007811AC"/>
    <w:rsid w:val="007815E5"/>
    <w:rsid w:val="00783A39"/>
    <w:rsid w:val="007845C7"/>
    <w:rsid w:val="00785182"/>
    <w:rsid w:val="00787343"/>
    <w:rsid w:val="00790BFA"/>
    <w:rsid w:val="00791121"/>
    <w:rsid w:val="00791C88"/>
    <w:rsid w:val="007924E3"/>
    <w:rsid w:val="00792569"/>
    <w:rsid w:val="007926BF"/>
    <w:rsid w:val="00793CF0"/>
    <w:rsid w:val="00797B76"/>
    <w:rsid w:val="007A186F"/>
    <w:rsid w:val="007A1901"/>
    <w:rsid w:val="007A2243"/>
    <w:rsid w:val="007A36DF"/>
    <w:rsid w:val="007A3D06"/>
    <w:rsid w:val="007A3DA0"/>
    <w:rsid w:val="007A4B9D"/>
    <w:rsid w:val="007A4CDA"/>
    <w:rsid w:val="007A5A93"/>
    <w:rsid w:val="007A682D"/>
    <w:rsid w:val="007A7DF6"/>
    <w:rsid w:val="007B00C3"/>
    <w:rsid w:val="007B0702"/>
    <w:rsid w:val="007B1671"/>
    <w:rsid w:val="007B1DCF"/>
    <w:rsid w:val="007B1E3C"/>
    <w:rsid w:val="007B1EC6"/>
    <w:rsid w:val="007B383B"/>
    <w:rsid w:val="007B38F4"/>
    <w:rsid w:val="007B3F68"/>
    <w:rsid w:val="007B5FED"/>
    <w:rsid w:val="007B6CB0"/>
    <w:rsid w:val="007B7880"/>
    <w:rsid w:val="007B7B3C"/>
    <w:rsid w:val="007B7F5B"/>
    <w:rsid w:val="007C1A29"/>
    <w:rsid w:val="007C350D"/>
    <w:rsid w:val="007C3689"/>
    <w:rsid w:val="007C3C9B"/>
    <w:rsid w:val="007C48D4"/>
    <w:rsid w:val="007C508A"/>
    <w:rsid w:val="007C5362"/>
    <w:rsid w:val="007C6EEA"/>
    <w:rsid w:val="007D1C7F"/>
    <w:rsid w:val="007D2173"/>
    <w:rsid w:val="007D3012"/>
    <w:rsid w:val="007D3A37"/>
    <w:rsid w:val="007D651A"/>
    <w:rsid w:val="007D65A7"/>
    <w:rsid w:val="007D6F07"/>
    <w:rsid w:val="007D76BB"/>
    <w:rsid w:val="007D7D29"/>
    <w:rsid w:val="007E3864"/>
    <w:rsid w:val="007E3D67"/>
    <w:rsid w:val="007E3F59"/>
    <w:rsid w:val="007E4026"/>
    <w:rsid w:val="007E5043"/>
    <w:rsid w:val="007E5183"/>
    <w:rsid w:val="007E609A"/>
    <w:rsid w:val="007E7DB5"/>
    <w:rsid w:val="007F15AB"/>
    <w:rsid w:val="007F24A3"/>
    <w:rsid w:val="007F4330"/>
    <w:rsid w:val="007F44F1"/>
    <w:rsid w:val="007F518B"/>
    <w:rsid w:val="007F6144"/>
    <w:rsid w:val="007F6A34"/>
    <w:rsid w:val="0080292A"/>
    <w:rsid w:val="00803D8B"/>
    <w:rsid w:val="00804790"/>
    <w:rsid w:val="00805380"/>
    <w:rsid w:val="00812F6D"/>
    <w:rsid w:val="008133F9"/>
    <w:rsid w:val="008135AB"/>
    <w:rsid w:val="00813EB7"/>
    <w:rsid w:val="00816E77"/>
    <w:rsid w:val="0081771D"/>
    <w:rsid w:val="00823AAC"/>
    <w:rsid w:val="008241D4"/>
    <w:rsid w:val="00824779"/>
    <w:rsid w:val="0082608F"/>
    <w:rsid w:val="008263D2"/>
    <w:rsid w:val="00826C4B"/>
    <w:rsid w:val="00826FBC"/>
    <w:rsid w:val="008271C8"/>
    <w:rsid w:val="00827D03"/>
    <w:rsid w:val="00830D96"/>
    <w:rsid w:val="008349BF"/>
    <w:rsid w:val="008352BF"/>
    <w:rsid w:val="008358A5"/>
    <w:rsid w:val="00835BA7"/>
    <w:rsid w:val="00837044"/>
    <w:rsid w:val="0084047D"/>
    <w:rsid w:val="00840C08"/>
    <w:rsid w:val="0084154E"/>
    <w:rsid w:val="00841FD9"/>
    <w:rsid w:val="00842A43"/>
    <w:rsid w:val="0084313C"/>
    <w:rsid w:val="00844439"/>
    <w:rsid w:val="008457DF"/>
    <w:rsid w:val="0084594D"/>
    <w:rsid w:val="008503C4"/>
    <w:rsid w:val="00850EDF"/>
    <w:rsid w:val="00851C60"/>
    <w:rsid w:val="008525AC"/>
    <w:rsid w:val="00854C66"/>
    <w:rsid w:val="008553E1"/>
    <w:rsid w:val="00865EC2"/>
    <w:rsid w:val="00866ADA"/>
    <w:rsid w:val="00871E69"/>
    <w:rsid w:val="0087643B"/>
    <w:rsid w:val="00877669"/>
    <w:rsid w:val="00877A02"/>
    <w:rsid w:val="008803E3"/>
    <w:rsid w:val="00880A3A"/>
    <w:rsid w:val="0088409E"/>
    <w:rsid w:val="00884428"/>
    <w:rsid w:val="008861B0"/>
    <w:rsid w:val="008877B9"/>
    <w:rsid w:val="008909B0"/>
    <w:rsid w:val="00890D32"/>
    <w:rsid w:val="00890DAE"/>
    <w:rsid w:val="00890DCF"/>
    <w:rsid w:val="008911B6"/>
    <w:rsid w:val="008925B0"/>
    <w:rsid w:val="00892AD7"/>
    <w:rsid w:val="00893C95"/>
    <w:rsid w:val="00897736"/>
    <w:rsid w:val="00897F92"/>
    <w:rsid w:val="008A058F"/>
    <w:rsid w:val="008A0BC6"/>
    <w:rsid w:val="008A0D81"/>
    <w:rsid w:val="008A1CFA"/>
    <w:rsid w:val="008A4892"/>
    <w:rsid w:val="008A5FD5"/>
    <w:rsid w:val="008A64C9"/>
    <w:rsid w:val="008A657A"/>
    <w:rsid w:val="008B02BE"/>
    <w:rsid w:val="008B0A3B"/>
    <w:rsid w:val="008B0C35"/>
    <w:rsid w:val="008B180A"/>
    <w:rsid w:val="008B1906"/>
    <w:rsid w:val="008B20C5"/>
    <w:rsid w:val="008B24B7"/>
    <w:rsid w:val="008B376B"/>
    <w:rsid w:val="008B4925"/>
    <w:rsid w:val="008B599A"/>
    <w:rsid w:val="008B5A4B"/>
    <w:rsid w:val="008B5B2A"/>
    <w:rsid w:val="008B676F"/>
    <w:rsid w:val="008B6B39"/>
    <w:rsid w:val="008B6F08"/>
    <w:rsid w:val="008B7639"/>
    <w:rsid w:val="008C0BC8"/>
    <w:rsid w:val="008C1239"/>
    <w:rsid w:val="008C296C"/>
    <w:rsid w:val="008C2CD8"/>
    <w:rsid w:val="008C534E"/>
    <w:rsid w:val="008C5743"/>
    <w:rsid w:val="008C584F"/>
    <w:rsid w:val="008C5C35"/>
    <w:rsid w:val="008C5DC3"/>
    <w:rsid w:val="008C68EE"/>
    <w:rsid w:val="008C707A"/>
    <w:rsid w:val="008C7F44"/>
    <w:rsid w:val="008D0DBD"/>
    <w:rsid w:val="008D0E92"/>
    <w:rsid w:val="008D15A8"/>
    <w:rsid w:val="008D1E16"/>
    <w:rsid w:val="008D32B4"/>
    <w:rsid w:val="008D380E"/>
    <w:rsid w:val="008D3CE0"/>
    <w:rsid w:val="008D4273"/>
    <w:rsid w:val="008D4EF3"/>
    <w:rsid w:val="008D5145"/>
    <w:rsid w:val="008D5F43"/>
    <w:rsid w:val="008D684D"/>
    <w:rsid w:val="008D69B0"/>
    <w:rsid w:val="008D6DE9"/>
    <w:rsid w:val="008D7860"/>
    <w:rsid w:val="008D7A37"/>
    <w:rsid w:val="008D7FD2"/>
    <w:rsid w:val="008E001A"/>
    <w:rsid w:val="008E0E4F"/>
    <w:rsid w:val="008E1FD5"/>
    <w:rsid w:val="008E3F90"/>
    <w:rsid w:val="008E4139"/>
    <w:rsid w:val="008E5852"/>
    <w:rsid w:val="008E67E2"/>
    <w:rsid w:val="008F2BBB"/>
    <w:rsid w:val="008F3020"/>
    <w:rsid w:val="008F322F"/>
    <w:rsid w:val="008F4366"/>
    <w:rsid w:val="008F45A0"/>
    <w:rsid w:val="008F4C3B"/>
    <w:rsid w:val="008F6366"/>
    <w:rsid w:val="00900B5A"/>
    <w:rsid w:val="00901452"/>
    <w:rsid w:val="00901743"/>
    <w:rsid w:val="00902FDC"/>
    <w:rsid w:val="00903864"/>
    <w:rsid w:val="00904D13"/>
    <w:rsid w:val="00907DFE"/>
    <w:rsid w:val="00910A24"/>
    <w:rsid w:val="00914596"/>
    <w:rsid w:val="009146BF"/>
    <w:rsid w:val="00914B98"/>
    <w:rsid w:val="00915AD4"/>
    <w:rsid w:val="00915EF1"/>
    <w:rsid w:val="00916C3A"/>
    <w:rsid w:val="00920368"/>
    <w:rsid w:val="00922E9C"/>
    <w:rsid w:val="00924C08"/>
    <w:rsid w:val="00927D88"/>
    <w:rsid w:val="009301F8"/>
    <w:rsid w:val="00930D1F"/>
    <w:rsid w:val="009313A7"/>
    <w:rsid w:val="00931550"/>
    <w:rsid w:val="00932DD8"/>
    <w:rsid w:val="00935127"/>
    <w:rsid w:val="00936ABC"/>
    <w:rsid w:val="0094025E"/>
    <w:rsid w:val="00940C64"/>
    <w:rsid w:val="00941F7B"/>
    <w:rsid w:val="0094256C"/>
    <w:rsid w:val="00944279"/>
    <w:rsid w:val="00944F2F"/>
    <w:rsid w:val="009454F6"/>
    <w:rsid w:val="009503AF"/>
    <w:rsid w:val="009524B4"/>
    <w:rsid w:val="00953F11"/>
    <w:rsid w:val="00954292"/>
    <w:rsid w:val="00955E83"/>
    <w:rsid w:val="00957D3D"/>
    <w:rsid w:val="00963E74"/>
    <w:rsid w:val="00965CFD"/>
    <w:rsid w:val="009677CE"/>
    <w:rsid w:val="0097043D"/>
    <w:rsid w:val="009706C1"/>
    <w:rsid w:val="009721D5"/>
    <w:rsid w:val="009722CB"/>
    <w:rsid w:val="00973E22"/>
    <w:rsid w:val="00975E5C"/>
    <w:rsid w:val="00976675"/>
    <w:rsid w:val="0097675F"/>
    <w:rsid w:val="00976941"/>
    <w:rsid w:val="00976FBF"/>
    <w:rsid w:val="0097703A"/>
    <w:rsid w:val="00982092"/>
    <w:rsid w:val="00982480"/>
    <w:rsid w:val="00984643"/>
    <w:rsid w:val="00984749"/>
    <w:rsid w:val="009847D9"/>
    <w:rsid w:val="00984B38"/>
    <w:rsid w:val="00985077"/>
    <w:rsid w:val="009874FA"/>
    <w:rsid w:val="009927B6"/>
    <w:rsid w:val="00992EC8"/>
    <w:rsid w:val="00993527"/>
    <w:rsid w:val="00993CAE"/>
    <w:rsid w:val="00994077"/>
    <w:rsid w:val="009941A0"/>
    <w:rsid w:val="00995096"/>
    <w:rsid w:val="009950EE"/>
    <w:rsid w:val="00995139"/>
    <w:rsid w:val="009956EF"/>
    <w:rsid w:val="009968D6"/>
    <w:rsid w:val="009A0636"/>
    <w:rsid w:val="009A0FE3"/>
    <w:rsid w:val="009A2055"/>
    <w:rsid w:val="009A2970"/>
    <w:rsid w:val="009A6FF5"/>
    <w:rsid w:val="009B0FBA"/>
    <w:rsid w:val="009B24BA"/>
    <w:rsid w:val="009B2B47"/>
    <w:rsid w:val="009B35DB"/>
    <w:rsid w:val="009B3AB4"/>
    <w:rsid w:val="009B442F"/>
    <w:rsid w:val="009B46C0"/>
    <w:rsid w:val="009B7E64"/>
    <w:rsid w:val="009C05A1"/>
    <w:rsid w:val="009C0BAD"/>
    <w:rsid w:val="009C1FF8"/>
    <w:rsid w:val="009C28A6"/>
    <w:rsid w:val="009C4298"/>
    <w:rsid w:val="009C491F"/>
    <w:rsid w:val="009C627B"/>
    <w:rsid w:val="009D17A0"/>
    <w:rsid w:val="009D1B79"/>
    <w:rsid w:val="009D1E7D"/>
    <w:rsid w:val="009D29AB"/>
    <w:rsid w:val="009D318C"/>
    <w:rsid w:val="009D4339"/>
    <w:rsid w:val="009D4383"/>
    <w:rsid w:val="009D481B"/>
    <w:rsid w:val="009D5C12"/>
    <w:rsid w:val="009D658A"/>
    <w:rsid w:val="009D7FA8"/>
    <w:rsid w:val="009E1C13"/>
    <w:rsid w:val="009E459F"/>
    <w:rsid w:val="009E65C6"/>
    <w:rsid w:val="009E6E22"/>
    <w:rsid w:val="009F056C"/>
    <w:rsid w:val="009F29A5"/>
    <w:rsid w:val="009F51BC"/>
    <w:rsid w:val="009F53B3"/>
    <w:rsid w:val="009F5D71"/>
    <w:rsid w:val="009F6B08"/>
    <w:rsid w:val="009F7827"/>
    <w:rsid w:val="00A00362"/>
    <w:rsid w:val="00A004BE"/>
    <w:rsid w:val="00A02101"/>
    <w:rsid w:val="00A028A4"/>
    <w:rsid w:val="00A0307F"/>
    <w:rsid w:val="00A058A5"/>
    <w:rsid w:val="00A07E14"/>
    <w:rsid w:val="00A10B8B"/>
    <w:rsid w:val="00A11159"/>
    <w:rsid w:val="00A119A0"/>
    <w:rsid w:val="00A11B04"/>
    <w:rsid w:val="00A11E45"/>
    <w:rsid w:val="00A12226"/>
    <w:rsid w:val="00A13137"/>
    <w:rsid w:val="00A14257"/>
    <w:rsid w:val="00A15582"/>
    <w:rsid w:val="00A15B15"/>
    <w:rsid w:val="00A20360"/>
    <w:rsid w:val="00A20D78"/>
    <w:rsid w:val="00A21086"/>
    <w:rsid w:val="00A2174A"/>
    <w:rsid w:val="00A223E1"/>
    <w:rsid w:val="00A227C5"/>
    <w:rsid w:val="00A24D38"/>
    <w:rsid w:val="00A25013"/>
    <w:rsid w:val="00A265C9"/>
    <w:rsid w:val="00A26733"/>
    <w:rsid w:val="00A27E20"/>
    <w:rsid w:val="00A30796"/>
    <w:rsid w:val="00A3267B"/>
    <w:rsid w:val="00A32C20"/>
    <w:rsid w:val="00A34452"/>
    <w:rsid w:val="00A34848"/>
    <w:rsid w:val="00A3595E"/>
    <w:rsid w:val="00A3699B"/>
    <w:rsid w:val="00A36D65"/>
    <w:rsid w:val="00A37342"/>
    <w:rsid w:val="00A3793F"/>
    <w:rsid w:val="00A404E2"/>
    <w:rsid w:val="00A419B1"/>
    <w:rsid w:val="00A4357E"/>
    <w:rsid w:val="00A4367F"/>
    <w:rsid w:val="00A4434E"/>
    <w:rsid w:val="00A44970"/>
    <w:rsid w:val="00A4531B"/>
    <w:rsid w:val="00A45EAA"/>
    <w:rsid w:val="00A46560"/>
    <w:rsid w:val="00A46C7F"/>
    <w:rsid w:val="00A50CBC"/>
    <w:rsid w:val="00A525FC"/>
    <w:rsid w:val="00A52E19"/>
    <w:rsid w:val="00A549A3"/>
    <w:rsid w:val="00A54C61"/>
    <w:rsid w:val="00A5675C"/>
    <w:rsid w:val="00A567FA"/>
    <w:rsid w:val="00A56FD0"/>
    <w:rsid w:val="00A62496"/>
    <w:rsid w:val="00A6293A"/>
    <w:rsid w:val="00A62C9A"/>
    <w:rsid w:val="00A62DC1"/>
    <w:rsid w:val="00A63398"/>
    <w:rsid w:val="00A660BF"/>
    <w:rsid w:val="00A67ECB"/>
    <w:rsid w:val="00A725CB"/>
    <w:rsid w:val="00A72ABF"/>
    <w:rsid w:val="00A73245"/>
    <w:rsid w:val="00A754B0"/>
    <w:rsid w:val="00A756E4"/>
    <w:rsid w:val="00A757A9"/>
    <w:rsid w:val="00A75F41"/>
    <w:rsid w:val="00A76D62"/>
    <w:rsid w:val="00A77145"/>
    <w:rsid w:val="00A773A6"/>
    <w:rsid w:val="00A77B21"/>
    <w:rsid w:val="00A8040B"/>
    <w:rsid w:val="00A82989"/>
    <w:rsid w:val="00A83293"/>
    <w:rsid w:val="00A84835"/>
    <w:rsid w:val="00A86DCC"/>
    <w:rsid w:val="00A876D1"/>
    <w:rsid w:val="00A904FE"/>
    <w:rsid w:val="00A9262C"/>
    <w:rsid w:val="00A94493"/>
    <w:rsid w:val="00A95CCB"/>
    <w:rsid w:val="00A97824"/>
    <w:rsid w:val="00AA06C9"/>
    <w:rsid w:val="00AA37E4"/>
    <w:rsid w:val="00AA469A"/>
    <w:rsid w:val="00AA5A17"/>
    <w:rsid w:val="00AB0C33"/>
    <w:rsid w:val="00AB1515"/>
    <w:rsid w:val="00AB2E3E"/>
    <w:rsid w:val="00AB3965"/>
    <w:rsid w:val="00AB3B62"/>
    <w:rsid w:val="00AB3B76"/>
    <w:rsid w:val="00AB61DD"/>
    <w:rsid w:val="00AB7B7F"/>
    <w:rsid w:val="00AC16C6"/>
    <w:rsid w:val="00AC16E7"/>
    <w:rsid w:val="00AC222F"/>
    <w:rsid w:val="00AC2CC7"/>
    <w:rsid w:val="00AC4086"/>
    <w:rsid w:val="00AC5D71"/>
    <w:rsid w:val="00AC60EC"/>
    <w:rsid w:val="00AC7B3B"/>
    <w:rsid w:val="00AD1305"/>
    <w:rsid w:val="00AD3836"/>
    <w:rsid w:val="00AD3C09"/>
    <w:rsid w:val="00AD3CE6"/>
    <w:rsid w:val="00AD3E79"/>
    <w:rsid w:val="00AD425C"/>
    <w:rsid w:val="00AD4B79"/>
    <w:rsid w:val="00AD53CD"/>
    <w:rsid w:val="00AD58E8"/>
    <w:rsid w:val="00AE0F62"/>
    <w:rsid w:val="00AE1307"/>
    <w:rsid w:val="00AE3282"/>
    <w:rsid w:val="00AE3E5C"/>
    <w:rsid w:val="00AE44D3"/>
    <w:rsid w:val="00AE7337"/>
    <w:rsid w:val="00AE7586"/>
    <w:rsid w:val="00AE7CA6"/>
    <w:rsid w:val="00AF1038"/>
    <w:rsid w:val="00AF2FFB"/>
    <w:rsid w:val="00AF3ACF"/>
    <w:rsid w:val="00AF41A2"/>
    <w:rsid w:val="00AF7A65"/>
    <w:rsid w:val="00B009E5"/>
    <w:rsid w:val="00B03332"/>
    <w:rsid w:val="00B03479"/>
    <w:rsid w:val="00B06710"/>
    <w:rsid w:val="00B07EBF"/>
    <w:rsid w:val="00B1105D"/>
    <w:rsid w:val="00B125B4"/>
    <w:rsid w:val="00B13225"/>
    <w:rsid w:val="00B142EC"/>
    <w:rsid w:val="00B1433B"/>
    <w:rsid w:val="00B14D2D"/>
    <w:rsid w:val="00B166CB"/>
    <w:rsid w:val="00B16BBF"/>
    <w:rsid w:val="00B17A70"/>
    <w:rsid w:val="00B2229B"/>
    <w:rsid w:val="00B2296E"/>
    <w:rsid w:val="00B235E1"/>
    <w:rsid w:val="00B24E2C"/>
    <w:rsid w:val="00B26C2C"/>
    <w:rsid w:val="00B26D09"/>
    <w:rsid w:val="00B272CF"/>
    <w:rsid w:val="00B305F6"/>
    <w:rsid w:val="00B30A32"/>
    <w:rsid w:val="00B30D52"/>
    <w:rsid w:val="00B3145D"/>
    <w:rsid w:val="00B32B58"/>
    <w:rsid w:val="00B357BA"/>
    <w:rsid w:val="00B3625B"/>
    <w:rsid w:val="00B36963"/>
    <w:rsid w:val="00B36DFC"/>
    <w:rsid w:val="00B36F17"/>
    <w:rsid w:val="00B37319"/>
    <w:rsid w:val="00B41D0E"/>
    <w:rsid w:val="00B42B9A"/>
    <w:rsid w:val="00B4500F"/>
    <w:rsid w:val="00B458A2"/>
    <w:rsid w:val="00B4709F"/>
    <w:rsid w:val="00B476D1"/>
    <w:rsid w:val="00B47A40"/>
    <w:rsid w:val="00B47EA2"/>
    <w:rsid w:val="00B506C7"/>
    <w:rsid w:val="00B50A85"/>
    <w:rsid w:val="00B52387"/>
    <w:rsid w:val="00B526F8"/>
    <w:rsid w:val="00B5274A"/>
    <w:rsid w:val="00B5343C"/>
    <w:rsid w:val="00B54E70"/>
    <w:rsid w:val="00B564DB"/>
    <w:rsid w:val="00B60EEC"/>
    <w:rsid w:val="00B6138B"/>
    <w:rsid w:val="00B617CA"/>
    <w:rsid w:val="00B6223A"/>
    <w:rsid w:val="00B624A5"/>
    <w:rsid w:val="00B65559"/>
    <w:rsid w:val="00B65BF6"/>
    <w:rsid w:val="00B6632D"/>
    <w:rsid w:val="00B66B57"/>
    <w:rsid w:val="00B66EAB"/>
    <w:rsid w:val="00B676A5"/>
    <w:rsid w:val="00B67AC2"/>
    <w:rsid w:val="00B67C6E"/>
    <w:rsid w:val="00B70CB4"/>
    <w:rsid w:val="00B71F21"/>
    <w:rsid w:val="00B72EF3"/>
    <w:rsid w:val="00B7336F"/>
    <w:rsid w:val="00B73371"/>
    <w:rsid w:val="00B73488"/>
    <w:rsid w:val="00B740CB"/>
    <w:rsid w:val="00B7412B"/>
    <w:rsid w:val="00B7484D"/>
    <w:rsid w:val="00B768B6"/>
    <w:rsid w:val="00B76ECC"/>
    <w:rsid w:val="00B77760"/>
    <w:rsid w:val="00B77C0E"/>
    <w:rsid w:val="00B806D0"/>
    <w:rsid w:val="00B80BA8"/>
    <w:rsid w:val="00B812D3"/>
    <w:rsid w:val="00B816A3"/>
    <w:rsid w:val="00B81F4A"/>
    <w:rsid w:val="00B830D0"/>
    <w:rsid w:val="00B83955"/>
    <w:rsid w:val="00B9061E"/>
    <w:rsid w:val="00B908D1"/>
    <w:rsid w:val="00B9097B"/>
    <w:rsid w:val="00B91579"/>
    <w:rsid w:val="00B940D1"/>
    <w:rsid w:val="00B96D12"/>
    <w:rsid w:val="00B974C3"/>
    <w:rsid w:val="00BA0D6F"/>
    <w:rsid w:val="00BA1F84"/>
    <w:rsid w:val="00BA3406"/>
    <w:rsid w:val="00BA3DA2"/>
    <w:rsid w:val="00BA577B"/>
    <w:rsid w:val="00BA5B8B"/>
    <w:rsid w:val="00BA785D"/>
    <w:rsid w:val="00BB2E81"/>
    <w:rsid w:val="00BB58BD"/>
    <w:rsid w:val="00BB6A26"/>
    <w:rsid w:val="00BB7761"/>
    <w:rsid w:val="00BC0FB0"/>
    <w:rsid w:val="00BC1034"/>
    <w:rsid w:val="00BC16CD"/>
    <w:rsid w:val="00BC342A"/>
    <w:rsid w:val="00BC49C6"/>
    <w:rsid w:val="00BC5A29"/>
    <w:rsid w:val="00BC7B3B"/>
    <w:rsid w:val="00BD3F60"/>
    <w:rsid w:val="00BD5366"/>
    <w:rsid w:val="00BD5E6C"/>
    <w:rsid w:val="00BD62C7"/>
    <w:rsid w:val="00BD68B1"/>
    <w:rsid w:val="00BE02DC"/>
    <w:rsid w:val="00BE2408"/>
    <w:rsid w:val="00BE3EC6"/>
    <w:rsid w:val="00BE4EFC"/>
    <w:rsid w:val="00BE5BEB"/>
    <w:rsid w:val="00BE6528"/>
    <w:rsid w:val="00BF34F4"/>
    <w:rsid w:val="00BF54D7"/>
    <w:rsid w:val="00BF69BA"/>
    <w:rsid w:val="00BF6BD8"/>
    <w:rsid w:val="00BF78B1"/>
    <w:rsid w:val="00C0087A"/>
    <w:rsid w:val="00C0147F"/>
    <w:rsid w:val="00C0412D"/>
    <w:rsid w:val="00C05274"/>
    <w:rsid w:val="00C05308"/>
    <w:rsid w:val="00C05A7E"/>
    <w:rsid w:val="00C05F9D"/>
    <w:rsid w:val="00C0624D"/>
    <w:rsid w:val="00C06277"/>
    <w:rsid w:val="00C1153A"/>
    <w:rsid w:val="00C12407"/>
    <w:rsid w:val="00C17C0C"/>
    <w:rsid w:val="00C20C8B"/>
    <w:rsid w:val="00C22410"/>
    <w:rsid w:val="00C25894"/>
    <w:rsid w:val="00C27212"/>
    <w:rsid w:val="00C313BB"/>
    <w:rsid w:val="00C3251E"/>
    <w:rsid w:val="00C34185"/>
    <w:rsid w:val="00C35075"/>
    <w:rsid w:val="00C422F2"/>
    <w:rsid w:val="00C42D91"/>
    <w:rsid w:val="00C42DD6"/>
    <w:rsid w:val="00C42FBF"/>
    <w:rsid w:val="00C45A67"/>
    <w:rsid w:val="00C46370"/>
    <w:rsid w:val="00C474A2"/>
    <w:rsid w:val="00C51087"/>
    <w:rsid w:val="00C51325"/>
    <w:rsid w:val="00C529E2"/>
    <w:rsid w:val="00C53DA6"/>
    <w:rsid w:val="00C545E7"/>
    <w:rsid w:val="00C55165"/>
    <w:rsid w:val="00C55A76"/>
    <w:rsid w:val="00C567EC"/>
    <w:rsid w:val="00C57A75"/>
    <w:rsid w:val="00C6146C"/>
    <w:rsid w:val="00C6300F"/>
    <w:rsid w:val="00C64070"/>
    <w:rsid w:val="00C66639"/>
    <w:rsid w:val="00C66858"/>
    <w:rsid w:val="00C66C32"/>
    <w:rsid w:val="00C70E03"/>
    <w:rsid w:val="00C71F19"/>
    <w:rsid w:val="00C724EF"/>
    <w:rsid w:val="00C72705"/>
    <w:rsid w:val="00C72793"/>
    <w:rsid w:val="00C72E69"/>
    <w:rsid w:val="00C73C3C"/>
    <w:rsid w:val="00C73FDA"/>
    <w:rsid w:val="00C74039"/>
    <w:rsid w:val="00C7411E"/>
    <w:rsid w:val="00C75EF3"/>
    <w:rsid w:val="00C767FF"/>
    <w:rsid w:val="00C774B8"/>
    <w:rsid w:val="00C80C8B"/>
    <w:rsid w:val="00C83EE7"/>
    <w:rsid w:val="00C84988"/>
    <w:rsid w:val="00C8683F"/>
    <w:rsid w:val="00C87546"/>
    <w:rsid w:val="00C901D5"/>
    <w:rsid w:val="00C91773"/>
    <w:rsid w:val="00C91ED2"/>
    <w:rsid w:val="00C92524"/>
    <w:rsid w:val="00C93B4F"/>
    <w:rsid w:val="00C93E20"/>
    <w:rsid w:val="00C95894"/>
    <w:rsid w:val="00C9623B"/>
    <w:rsid w:val="00C9680D"/>
    <w:rsid w:val="00C96FE0"/>
    <w:rsid w:val="00C970EE"/>
    <w:rsid w:val="00C97135"/>
    <w:rsid w:val="00CA2A5E"/>
    <w:rsid w:val="00CA2F3A"/>
    <w:rsid w:val="00CA4AF6"/>
    <w:rsid w:val="00CA56B9"/>
    <w:rsid w:val="00CA59CA"/>
    <w:rsid w:val="00CB0187"/>
    <w:rsid w:val="00CB051C"/>
    <w:rsid w:val="00CB11FC"/>
    <w:rsid w:val="00CB1B22"/>
    <w:rsid w:val="00CB20D2"/>
    <w:rsid w:val="00CB2356"/>
    <w:rsid w:val="00CB237D"/>
    <w:rsid w:val="00CB3F22"/>
    <w:rsid w:val="00CB4075"/>
    <w:rsid w:val="00CB421A"/>
    <w:rsid w:val="00CB4E6D"/>
    <w:rsid w:val="00CB5429"/>
    <w:rsid w:val="00CB66C3"/>
    <w:rsid w:val="00CB6939"/>
    <w:rsid w:val="00CB6B58"/>
    <w:rsid w:val="00CC0B6A"/>
    <w:rsid w:val="00CC13E0"/>
    <w:rsid w:val="00CC1795"/>
    <w:rsid w:val="00CC23DE"/>
    <w:rsid w:val="00CC2593"/>
    <w:rsid w:val="00CC3CCE"/>
    <w:rsid w:val="00CC510C"/>
    <w:rsid w:val="00CC5811"/>
    <w:rsid w:val="00CC5EEA"/>
    <w:rsid w:val="00CC66DB"/>
    <w:rsid w:val="00CC7B13"/>
    <w:rsid w:val="00CC7C52"/>
    <w:rsid w:val="00CD0233"/>
    <w:rsid w:val="00CD0D22"/>
    <w:rsid w:val="00CD29E0"/>
    <w:rsid w:val="00CD2AC1"/>
    <w:rsid w:val="00CD304C"/>
    <w:rsid w:val="00CD3E3A"/>
    <w:rsid w:val="00CD46CC"/>
    <w:rsid w:val="00CD593E"/>
    <w:rsid w:val="00CD6765"/>
    <w:rsid w:val="00CD7459"/>
    <w:rsid w:val="00CE01A9"/>
    <w:rsid w:val="00CE254E"/>
    <w:rsid w:val="00CE2FD6"/>
    <w:rsid w:val="00CE3110"/>
    <w:rsid w:val="00CE322A"/>
    <w:rsid w:val="00CE4280"/>
    <w:rsid w:val="00CE55A6"/>
    <w:rsid w:val="00CE6721"/>
    <w:rsid w:val="00CE71B7"/>
    <w:rsid w:val="00CF04A8"/>
    <w:rsid w:val="00CF0510"/>
    <w:rsid w:val="00CF0A6C"/>
    <w:rsid w:val="00CF0C03"/>
    <w:rsid w:val="00CF13FC"/>
    <w:rsid w:val="00CF1555"/>
    <w:rsid w:val="00CF337B"/>
    <w:rsid w:val="00CF3E01"/>
    <w:rsid w:val="00CF4526"/>
    <w:rsid w:val="00CF459D"/>
    <w:rsid w:val="00CF4AAF"/>
    <w:rsid w:val="00CF54F3"/>
    <w:rsid w:val="00CF561A"/>
    <w:rsid w:val="00CF5BA9"/>
    <w:rsid w:val="00CF69D9"/>
    <w:rsid w:val="00CF6C18"/>
    <w:rsid w:val="00CF7EA8"/>
    <w:rsid w:val="00D004DA"/>
    <w:rsid w:val="00D00696"/>
    <w:rsid w:val="00D01673"/>
    <w:rsid w:val="00D0171A"/>
    <w:rsid w:val="00D0212A"/>
    <w:rsid w:val="00D02FD7"/>
    <w:rsid w:val="00D0309A"/>
    <w:rsid w:val="00D070CD"/>
    <w:rsid w:val="00D07BA4"/>
    <w:rsid w:val="00D109BA"/>
    <w:rsid w:val="00D121BA"/>
    <w:rsid w:val="00D12C6C"/>
    <w:rsid w:val="00D13A15"/>
    <w:rsid w:val="00D14727"/>
    <w:rsid w:val="00D166E3"/>
    <w:rsid w:val="00D17069"/>
    <w:rsid w:val="00D1740F"/>
    <w:rsid w:val="00D17496"/>
    <w:rsid w:val="00D176BE"/>
    <w:rsid w:val="00D17C4E"/>
    <w:rsid w:val="00D20EE5"/>
    <w:rsid w:val="00D211D4"/>
    <w:rsid w:val="00D21359"/>
    <w:rsid w:val="00D21385"/>
    <w:rsid w:val="00D214F5"/>
    <w:rsid w:val="00D215F6"/>
    <w:rsid w:val="00D21D03"/>
    <w:rsid w:val="00D22BE1"/>
    <w:rsid w:val="00D2350E"/>
    <w:rsid w:val="00D24203"/>
    <w:rsid w:val="00D247F2"/>
    <w:rsid w:val="00D26DCF"/>
    <w:rsid w:val="00D2765B"/>
    <w:rsid w:val="00D2796D"/>
    <w:rsid w:val="00D27AD7"/>
    <w:rsid w:val="00D30EBC"/>
    <w:rsid w:val="00D31DF7"/>
    <w:rsid w:val="00D3240B"/>
    <w:rsid w:val="00D326F9"/>
    <w:rsid w:val="00D33B91"/>
    <w:rsid w:val="00D33E1D"/>
    <w:rsid w:val="00D351C1"/>
    <w:rsid w:val="00D35EB1"/>
    <w:rsid w:val="00D36724"/>
    <w:rsid w:val="00D37851"/>
    <w:rsid w:val="00D37E72"/>
    <w:rsid w:val="00D40AB8"/>
    <w:rsid w:val="00D415C6"/>
    <w:rsid w:val="00D420EA"/>
    <w:rsid w:val="00D42516"/>
    <w:rsid w:val="00D42643"/>
    <w:rsid w:val="00D44200"/>
    <w:rsid w:val="00D45B51"/>
    <w:rsid w:val="00D4639E"/>
    <w:rsid w:val="00D46AA9"/>
    <w:rsid w:val="00D51ABF"/>
    <w:rsid w:val="00D51EA7"/>
    <w:rsid w:val="00D5444B"/>
    <w:rsid w:val="00D55302"/>
    <w:rsid w:val="00D57CBF"/>
    <w:rsid w:val="00D57D9F"/>
    <w:rsid w:val="00D623AE"/>
    <w:rsid w:val="00D658ED"/>
    <w:rsid w:val="00D663DA"/>
    <w:rsid w:val="00D66ABC"/>
    <w:rsid w:val="00D703D1"/>
    <w:rsid w:val="00D70ABA"/>
    <w:rsid w:val="00D719B1"/>
    <w:rsid w:val="00D71CFC"/>
    <w:rsid w:val="00D72A27"/>
    <w:rsid w:val="00D72F2F"/>
    <w:rsid w:val="00D73C06"/>
    <w:rsid w:val="00D745AF"/>
    <w:rsid w:val="00D75C62"/>
    <w:rsid w:val="00D75ED7"/>
    <w:rsid w:val="00D7648D"/>
    <w:rsid w:val="00D7740C"/>
    <w:rsid w:val="00D77486"/>
    <w:rsid w:val="00D77D29"/>
    <w:rsid w:val="00D809D9"/>
    <w:rsid w:val="00D81C19"/>
    <w:rsid w:val="00D825B6"/>
    <w:rsid w:val="00D82CE2"/>
    <w:rsid w:val="00D83A48"/>
    <w:rsid w:val="00D83F5F"/>
    <w:rsid w:val="00D847C4"/>
    <w:rsid w:val="00D84A3A"/>
    <w:rsid w:val="00D86024"/>
    <w:rsid w:val="00D86CA7"/>
    <w:rsid w:val="00D8706F"/>
    <w:rsid w:val="00D874C4"/>
    <w:rsid w:val="00D918B5"/>
    <w:rsid w:val="00D91FE8"/>
    <w:rsid w:val="00D9366F"/>
    <w:rsid w:val="00D94CA3"/>
    <w:rsid w:val="00D96595"/>
    <w:rsid w:val="00DA018C"/>
    <w:rsid w:val="00DA05F9"/>
    <w:rsid w:val="00DA1C9E"/>
    <w:rsid w:val="00DA2CDC"/>
    <w:rsid w:val="00DA2CE6"/>
    <w:rsid w:val="00DA3257"/>
    <w:rsid w:val="00DA3C9D"/>
    <w:rsid w:val="00DA49DD"/>
    <w:rsid w:val="00DA6215"/>
    <w:rsid w:val="00DA62E9"/>
    <w:rsid w:val="00DB0F7E"/>
    <w:rsid w:val="00DB32EF"/>
    <w:rsid w:val="00DB48F3"/>
    <w:rsid w:val="00DB4B94"/>
    <w:rsid w:val="00DB5489"/>
    <w:rsid w:val="00DB6005"/>
    <w:rsid w:val="00DB6C98"/>
    <w:rsid w:val="00DC01E9"/>
    <w:rsid w:val="00DC078F"/>
    <w:rsid w:val="00DC1109"/>
    <w:rsid w:val="00DC38C4"/>
    <w:rsid w:val="00DC3B7E"/>
    <w:rsid w:val="00DC4DC2"/>
    <w:rsid w:val="00DC66A9"/>
    <w:rsid w:val="00DC6A6B"/>
    <w:rsid w:val="00DC701C"/>
    <w:rsid w:val="00DC720B"/>
    <w:rsid w:val="00DC7871"/>
    <w:rsid w:val="00DD1035"/>
    <w:rsid w:val="00DD1BE4"/>
    <w:rsid w:val="00DD2800"/>
    <w:rsid w:val="00DD7F91"/>
    <w:rsid w:val="00DE0664"/>
    <w:rsid w:val="00DE0B16"/>
    <w:rsid w:val="00DE227A"/>
    <w:rsid w:val="00DE253A"/>
    <w:rsid w:val="00DE279C"/>
    <w:rsid w:val="00DE390F"/>
    <w:rsid w:val="00DE4CFF"/>
    <w:rsid w:val="00DE72E4"/>
    <w:rsid w:val="00DE74B2"/>
    <w:rsid w:val="00DF0BE2"/>
    <w:rsid w:val="00DF1135"/>
    <w:rsid w:val="00DF12CB"/>
    <w:rsid w:val="00DF16BE"/>
    <w:rsid w:val="00DF18E7"/>
    <w:rsid w:val="00DF1F85"/>
    <w:rsid w:val="00DF330C"/>
    <w:rsid w:val="00DF3619"/>
    <w:rsid w:val="00DF4B47"/>
    <w:rsid w:val="00DF4B7E"/>
    <w:rsid w:val="00DF6AAB"/>
    <w:rsid w:val="00DF75B1"/>
    <w:rsid w:val="00DF7618"/>
    <w:rsid w:val="00E00376"/>
    <w:rsid w:val="00E007E1"/>
    <w:rsid w:val="00E00C1F"/>
    <w:rsid w:val="00E00E46"/>
    <w:rsid w:val="00E01016"/>
    <w:rsid w:val="00E01B29"/>
    <w:rsid w:val="00E02354"/>
    <w:rsid w:val="00E03D9B"/>
    <w:rsid w:val="00E043B1"/>
    <w:rsid w:val="00E0474A"/>
    <w:rsid w:val="00E070A7"/>
    <w:rsid w:val="00E11218"/>
    <w:rsid w:val="00E11FE3"/>
    <w:rsid w:val="00E13BC1"/>
    <w:rsid w:val="00E14EBD"/>
    <w:rsid w:val="00E15114"/>
    <w:rsid w:val="00E155D8"/>
    <w:rsid w:val="00E165D8"/>
    <w:rsid w:val="00E16734"/>
    <w:rsid w:val="00E16DF9"/>
    <w:rsid w:val="00E17A7C"/>
    <w:rsid w:val="00E17B6B"/>
    <w:rsid w:val="00E17DAA"/>
    <w:rsid w:val="00E20DBB"/>
    <w:rsid w:val="00E21071"/>
    <w:rsid w:val="00E21DB0"/>
    <w:rsid w:val="00E22192"/>
    <w:rsid w:val="00E23260"/>
    <w:rsid w:val="00E2367A"/>
    <w:rsid w:val="00E2402C"/>
    <w:rsid w:val="00E254B7"/>
    <w:rsid w:val="00E27BC7"/>
    <w:rsid w:val="00E309D8"/>
    <w:rsid w:val="00E309E7"/>
    <w:rsid w:val="00E30F2D"/>
    <w:rsid w:val="00E31CD5"/>
    <w:rsid w:val="00E3414A"/>
    <w:rsid w:val="00E35FC9"/>
    <w:rsid w:val="00E36DA4"/>
    <w:rsid w:val="00E377A4"/>
    <w:rsid w:val="00E37CD7"/>
    <w:rsid w:val="00E37DCE"/>
    <w:rsid w:val="00E41346"/>
    <w:rsid w:val="00E41667"/>
    <w:rsid w:val="00E41AC0"/>
    <w:rsid w:val="00E41DE1"/>
    <w:rsid w:val="00E420E9"/>
    <w:rsid w:val="00E437E9"/>
    <w:rsid w:val="00E4486D"/>
    <w:rsid w:val="00E4635D"/>
    <w:rsid w:val="00E46831"/>
    <w:rsid w:val="00E5262E"/>
    <w:rsid w:val="00E61D76"/>
    <w:rsid w:val="00E627AA"/>
    <w:rsid w:val="00E64CCD"/>
    <w:rsid w:val="00E665FF"/>
    <w:rsid w:val="00E6671F"/>
    <w:rsid w:val="00E672F5"/>
    <w:rsid w:val="00E674DB"/>
    <w:rsid w:val="00E67969"/>
    <w:rsid w:val="00E70912"/>
    <w:rsid w:val="00E71281"/>
    <w:rsid w:val="00E73F24"/>
    <w:rsid w:val="00E75D6A"/>
    <w:rsid w:val="00E75F28"/>
    <w:rsid w:val="00E7720E"/>
    <w:rsid w:val="00E809D6"/>
    <w:rsid w:val="00E812D7"/>
    <w:rsid w:val="00E81EA2"/>
    <w:rsid w:val="00E8417B"/>
    <w:rsid w:val="00E84182"/>
    <w:rsid w:val="00E84E8A"/>
    <w:rsid w:val="00E85139"/>
    <w:rsid w:val="00E86305"/>
    <w:rsid w:val="00E86B6E"/>
    <w:rsid w:val="00E87C1D"/>
    <w:rsid w:val="00E90AA6"/>
    <w:rsid w:val="00E90C18"/>
    <w:rsid w:val="00E915E8"/>
    <w:rsid w:val="00E91BED"/>
    <w:rsid w:val="00E9289B"/>
    <w:rsid w:val="00E944D9"/>
    <w:rsid w:val="00E95D8B"/>
    <w:rsid w:val="00E96279"/>
    <w:rsid w:val="00E967F6"/>
    <w:rsid w:val="00E977B8"/>
    <w:rsid w:val="00E9782B"/>
    <w:rsid w:val="00E97AD1"/>
    <w:rsid w:val="00EA109B"/>
    <w:rsid w:val="00EA15A8"/>
    <w:rsid w:val="00EA2926"/>
    <w:rsid w:val="00EA483B"/>
    <w:rsid w:val="00EA5AA4"/>
    <w:rsid w:val="00EA728D"/>
    <w:rsid w:val="00EA7539"/>
    <w:rsid w:val="00EA7598"/>
    <w:rsid w:val="00EB044B"/>
    <w:rsid w:val="00EB0A7D"/>
    <w:rsid w:val="00EB0AB3"/>
    <w:rsid w:val="00EB0FEE"/>
    <w:rsid w:val="00EB19B9"/>
    <w:rsid w:val="00EB1D3F"/>
    <w:rsid w:val="00EB2CDE"/>
    <w:rsid w:val="00EB45B0"/>
    <w:rsid w:val="00EB4D1E"/>
    <w:rsid w:val="00EB5629"/>
    <w:rsid w:val="00EB799E"/>
    <w:rsid w:val="00EC0BB8"/>
    <w:rsid w:val="00EC1048"/>
    <w:rsid w:val="00EC10DE"/>
    <w:rsid w:val="00EC1A81"/>
    <w:rsid w:val="00EC44A7"/>
    <w:rsid w:val="00EC49D6"/>
    <w:rsid w:val="00EC50B0"/>
    <w:rsid w:val="00EC6D23"/>
    <w:rsid w:val="00EC74F1"/>
    <w:rsid w:val="00EC7E5C"/>
    <w:rsid w:val="00ED08B1"/>
    <w:rsid w:val="00ED0923"/>
    <w:rsid w:val="00ED0C12"/>
    <w:rsid w:val="00ED4E46"/>
    <w:rsid w:val="00ED78F1"/>
    <w:rsid w:val="00ED7A0B"/>
    <w:rsid w:val="00EE017D"/>
    <w:rsid w:val="00EE045B"/>
    <w:rsid w:val="00EE11C1"/>
    <w:rsid w:val="00EE2669"/>
    <w:rsid w:val="00EE2BDC"/>
    <w:rsid w:val="00EE3245"/>
    <w:rsid w:val="00EE4CAF"/>
    <w:rsid w:val="00EE4DCA"/>
    <w:rsid w:val="00EE63F7"/>
    <w:rsid w:val="00EE77EB"/>
    <w:rsid w:val="00EF0F62"/>
    <w:rsid w:val="00EF1162"/>
    <w:rsid w:val="00EF21C6"/>
    <w:rsid w:val="00EF21CA"/>
    <w:rsid w:val="00EF23CD"/>
    <w:rsid w:val="00EF2890"/>
    <w:rsid w:val="00EF55C3"/>
    <w:rsid w:val="00EF5AF1"/>
    <w:rsid w:val="00EF7B74"/>
    <w:rsid w:val="00F007E1"/>
    <w:rsid w:val="00F0134E"/>
    <w:rsid w:val="00F057C6"/>
    <w:rsid w:val="00F05FEC"/>
    <w:rsid w:val="00F07CBA"/>
    <w:rsid w:val="00F103B2"/>
    <w:rsid w:val="00F10D70"/>
    <w:rsid w:val="00F11E1E"/>
    <w:rsid w:val="00F12C40"/>
    <w:rsid w:val="00F1375F"/>
    <w:rsid w:val="00F16397"/>
    <w:rsid w:val="00F17D96"/>
    <w:rsid w:val="00F17EC9"/>
    <w:rsid w:val="00F17F5F"/>
    <w:rsid w:val="00F20C6A"/>
    <w:rsid w:val="00F20DB2"/>
    <w:rsid w:val="00F214FE"/>
    <w:rsid w:val="00F218D6"/>
    <w:rsid w:val="00F22507"/>
    <w:rsid w:val="00F22565"/>
    <w:rsid w:val="00F22592"/>
    <w:rsid w:val="00F22E3C"/>
    <w:rsid w:val="00F23898"/>
    <w:rsid w:val="00F23B35"/>
    <w:rsid w:val="00F23CFC"/>
    <w:rsid w:val="00F25CC5"/>
    <w:rsid w:val="00F26949"/>
    <w:rsid w:val="00F30BF1"/>
    <w:rsid w:val="00F311C9"/>
    <w:rsid w:val="00F3157B"/>
    <w:rsid w:val="00F316D7"/>
    <w:rsid w:val="00F327B1"/>
    <w:rsid w:val="00F3380E"/>
    <w:rsid w:val="00F34673"/>
    <w:rsid w:val="00F3587A"/>
    <w:rsid w:val="00F35F5D"/>
    <w:rsid w:val="00F37DF7"/>
    <w:rsid w:val="00F4044B"/>
    <w:rsid w:val="00F40837"/>
    <w:rsid w:val="00F41DED"/>
    <w:rsid w:val="00F425B8"/>
    <w:rsid w:val="00F42F79"/>
    <w:rsid w:val="00F45A1A"/>
    <w:rsid w:val="00F4625E"/>
    <w:rsid w:val="00F464D1"/>
    <w:rsid w:val="00F46823"/>
    <w:rsid w:val="00F47773"/>
    <w:rsid w:val="00F47E4C"/>
    <w:rsid w:val="00F5019D"/>
    <w:rsid w:val="00F52BDC"/>
    <w:rsid w:val="00F53852"/>
    <w:rsid w:val="00F54E3F"/>
    <w:rsid w:val="00F55890"/>
    <w:rsid w:val="00F55F05"/>
    <w:rsid w:val="00F56308"/>
    <w:rsid w:val="00F56FD9"/>
    <w:rsid w:val="00F57812"/>
    <w:rsid w:val="00F579FD"/>
    <w:rsid w:val="00F602A3"/>
    <w:rsid w:val="00F61AAA"/>
    <w:rsid w:val="00F61F14"/>
    <w:rsid w:val="00F623C5"/>
    <w:rsid w:val="00F634D6"/>
    <w:rsid w:val="00F64385"/>
    <w:rsid w:val="00F6473F"/>
    <w:rsid w:val="00F65186"/>
    <w:rsid w:val="00F6527A"/>
    <w:rsid w:val="00F669CD"/>
    <w:rsid w:val="00F7044B"/>
    <w:rsid w:val="00F70CDF"/>
    <w:rsid w:val="00F70DFD"/>
    <w:rsid w:val="00F70FE6"/>
    <w:rsid w:val="00F72002"/>
    <w:rsid w:val="00F72772"/>
    <w:rsid w:val="00F72973"/>
    <w:rsid w:val="00F73156"/>
    <w:rsid w:val="00F7321F"/>
    <w:rsid w:val="00F73F64"/>
    <w:rsid w:val="00F76366"/>
    <w:rsid w:val="00F76848"/>
    <w:rsid w:val="00F805C0"/>
    <w:rsid w:val="00F81B40"/>
    <w:rsid w:val="00F82F10"/>
    <w:rsid w:val="00F83144"/>
    <w:rsid w:val="00F833C8"/>
    <w:rsid w:val="00F84250"/>
    <w:rsid w:val="00F8495F"/>
    <w:rsid w:val="00F84C26"/>
    <w:rsid w:val="00F852D6"/>
    <w:rsid w:val="00F8684F"/>
    <w:rsid w:val="00F86D97"/>
    <w:rsid w:val="00F930AB"/>
    <w:rsid w:val="00F93C2F"/>
    <w:rsid w:val="00F94AD4"/>
    <w:rsid w:val="00F953C5"/>
    <w:rsid w:val="00F95538"/>
    <w:rsid w:val="00F96CA9"/>
    <w:rsid w:val="00F9797B"/>
    <w:rsid w:val="00FA14A5"/>
    <w:rsid w:val="00FA25E4"/>
    <w:rsid w:val="00FA5292"/>
    <w:rsid w:val="00FA5630"/>
    <w:rsid w:val="00FA6BE8"/>
    <w:rsid w:val="00FB1746"/>
    <w:rsid w:val="00FB354B"/>
    <w:rsid w:val="00FB4261"/>
    <w:rsid w:val="00FB43B1"/>
    <w:rsid w:val="00FB4659"/>
    <w:rsid w:val="00FB470C"/>
    <w:rsid w:val="00FB4DCB"/>
    <w:rsid w:val="00FB7A8C"/>
    <w:rsid w:val="00FC0608"/>
    <w:rsid w:val="00FC0D61"/>
    <w:rsid w:val="00FC2155"/>
    <w:rsid w:val="00FC41A7"/>
    <w:rsid w:val="00FC585C"/>
    <w:rsid w:val="00FC63E5"/>
    <w:rsid w:val="00FC65DC"/>
    <w:rsid w:val="00FC6786"/>
    <w:rsid w:val="00FC71E0"/>
    <w:rsid w:val="00FD03B5"/>
    <w:rsid w:val="00FD2709"/>
    <w:rsid w:val="00FD4DBF"/>
    <w:rsid w:val="00FD64C4"/>
    <w:rsid w:val="00FD675B"/>
    <w:rsid w:val="00FD72AF"/>
    <w:rsid w:val="00FD7483"/>
    <w:rsid w:val="00FE151F"/>
    <w:rsid w:val="00FE352F"/>
    <w:rsid w:val="00FE380E"/>
    <w:rsid w:val="00FE4061"/>
    <w:rsid w:val="00FE4404"/>
    <w:rsid w:val="00FE4A68"/>
    <w:rsid w:val="00FE542E"/>
    <w:rsid w:val="00FE68DE"/>
    <w:rsid w:val="00FE6B7F"/>
    <w:rsid w:val="00FE752F"/>
    <w:rsid w:val="00FF169F"/>
    <w:rsid w:val="00FF1CE3"/>
    <w:rsid w:val="00FF1FF8"/>
    <w:rsid w:val="00FF2013"/>
    <w:rsid w:val="00FF20C4"/>
    <w:rsid w:val="00FF2A4A"/>
    <w:rsid w:val="00FF3D19"/>
    <w:rsid w:val="00FF4220"/>
    <w:rsid w:val="00FF7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825B6"/>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D825B6"/>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D825B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825B6"/>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825B6"/>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rsid w:val="00A227C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27C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rsid w:val="00D825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25B6"/>
  </w:style>
  <w:style w:type="character" w:customStyle="1" w:styleId="Heading1Char">
    <w:name w:val="Heading 1 Char"/>
    <w:aliases w:val="Pocket Char"/>
    <w:basedOn w:val="DefaultParagraphFont"/>
    <w:link w:val="Heading1"/>
    <w:uiPriority w:val="1"/>
    <w:rsid w:val="00D825B6"/>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825B6"/>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CD Card,ED - Tag,Underlined,emphasis,Bold Underline,Emphasis!!,Qualifications,bold underline,normal card text,Shrunk"/>
    <w:basedOn w:val="DefaultParagraphFont"/>
    <w:uiPriority w:val="7"/>
    <w:qFormat/>
    <w:rsid w:val="00D825B6"/>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825B6"/>
    <w:rPr>
      <w:b/>
      <w:bCs/>
    </w:rPr>
  </w:style>
  <w:style w:type="character" w:customStyle="1" w:styleId="Heading3Char">
    <w:name w:val="Heading 3 Char"/>
    <w:aliases w:val="Block Char"/>
    <w:basedOn w:val="DefaultParagraphFont"/>
    <w:link w:val="Heading3"/>
    <w:uiPriority w:val="3"/>
    <w:rsid w:val="00D825B6"/>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Style,Bold Cite Char,Intense Emphasis3,ci,Underline Char"/>
    <w:basedOn w:val="DefaultParagraphFont"/>
    <w:uiPriority w:val="6"/>
    <w:qFormat/>
    <w:rsid w:val="00D825B6"/>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825B6"/>
    <w:rPr>
      <w:b/>
      <w:bCs/>
      <w:sz w:val="26"/>
      <w:u w:val="none"/>
    </w:rPr>
  </w:style>
  <w:style w:type="paragraph" w:styleId="Header">
    <w:name w:val="header"/>
    <w:basedOn w:val="Normal"/>
    <w:link w:val="HeaderChar"/>
    <w:uiPriority w:val="99"/>
    <w:rsid w:val="00D825B6"/>
    <w:pPr>
      <w:tabs>
        <w:tab w:val="center" w:pos="4680"/>
        <w:tab w:val="right" w:pos="9360"/>
      </w:tabs>
    </w:pPr>
  </w:style>
  <w:style w:type="character" w:customStyle="1" w:styleId="HeaderChar">
    <w:name w:val="Header Char"/>
    <w:basedOn w:val="DefaultParagraphFont"/>
    <w:link w:val="Header"/>
    <w:uiPriority w:val="99"/>
    <w:rsid w:val="00D825B6"/>
    <w:rPr>
      <w:rFonts w:ascii="Georgia" w:hAnsi="Georgia" w:cs="Calibri"/>
    </w:rPr>
  </w:style>
  <w:style w:type="paragraph" w:styleId="Footer">
    <w:name w:val="footer"/>
    <w:basedOn w:val="Normal"/>
    <w:link w:val="FooterChar"/>
    <w:uiPriority w:val="99"/>
    <w:rsid w:val="00D825B6"/>
    <w:pPr>
      <w:tabs>
        <w:tab w:val="center" w:pos="4680"/>
        <w:tab w:val="right" w:pos="9360"/>
      </w:tabs>
    </w:pPr>
  </w:style>
  <w:style w:type="character" w:customStyle="1" w:styleId="FooterChar">
    <w:name w:val="Footer Char"/>
    <w:basedOn w:val="DefaultParagraphFont"/>
    <w:link w:val="Footer"/>
    <w:uiPriority w:val="99"/>
    <w:rsid w:val="00D825B6"/>
    <w:rPr>
      <w:rFonts w:ascii="Georgia" w:hAnsi="Georgia" w:cs="Calibri"/>
    </w:rPr>
  </w:style>
  <w:style w:type="character" w:styleId="Hyperlink">
    <w:name w:val="Hyperlink"/>
    <w:aliases w:val="Read,Important,heading 1 (block title),Card Text,Internet Link"/>
    <w:basedOn w:val="DefaultParagraphFont"/>
    <w:uiPriority w:val="99"/>
    <w:rsid w:val="00D825B6"/>
    <w:rPr>
      <w:color w:val="auto"/>
      <w:u w:val="none"/>
    </w:rPr>
  </w:style>
  <w:style w:type="character" w:styleId="FollowedHyperlink">
    <w:name w:val="FollowedHyperlink"/>
    <w:basedOn w:val="DefaultParagraphFont"/>
    <w:uiPriority w:val="99"/>
    <w:semiHidden/>
    <w:rsid w:val="00D825B6"/>
    <w:rPr>
      <w:color w:val="auto"/>
      <w:u w:val="none"/>
    </w:rPr>
  </w:style>
  <w:style w:type="character" w:customStyle="1" w:styleId="Heading4Char">
    <w:name w:val="Heading 4 Char"/>
    <w:aliases w:val="Tag Char"/>
    <w:basedOn w:val="DefaultParagraphFont"/>
    <w:link w:val="Heading4"/>
    <w:uiPriority w:val="4"/>
    <w:rsid w:val="00D825B6"/>
    <w:rPr>
      <w:rFonts w:ascii="Georgia" w:eastAsiaTheme="majorEastAsia" w:hAnsi="Georgia" w:cstheme="majorBidi"/>
      <w:b/>
      <w:bCs/>
      <w:iCs/>
      <w:sz w:val="26"/>
    </w:rPr>
  </w:style>
  <w:style w:type="character" w:customStyle="1" w:styleId="Heading5Char">
    <w:name w:val="Heading 5 Char"/>
    <w:basedOn w:val="DefaultParagraphFont"/>
    <w:link w:val="Heading5"/>
    <w:uiPriority w:val="9"/>
    <w:semiHidden/>
    <w:rsid w:val="00A227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227C5"/>
    <w:rPr>
      <w:rFonts w:asciiTheme="majorHAnsi" w:eastAsiaTheme="majorEastAsia" w:hAnsiTheme="majorHAnsi" w:cstheme="majorBidi"/>
      <w:i/>
      <w:iCs/>
      <w:color w:val="243F60" w:themeColor="accent1" w:themeShade="7F"/>
    </w:rPr>
  </w:style>
  <w:style w:type="paragraph" w:styleId="NoSpacing">
    <w:name w:val="No Spacing"/>
    <w:uiPriority w:val="1"/>
    <w:rsid w:val="00A227C5"/>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A227C5"/>
    <w:rPr>
      <w:rFonts w:ascii="Lucida Grande" w:hAnsi="Lucida Grande" w:cs="Lucida Grande"/>
    </w:rPr>
  </w:style>
  <w:style w:type="paragraph" w:styleId="DocumentMap">
    <w:name w:val="Document Map"/>
    <w:basedOn w:val="Normal"/>
    <w:link w:val="DocumentMapChar"/>
    <w:uiPriority w:val="99"/>
    <w:semiHidden/>
    <w:unhideWhenUsed/>
    <w:rsid w:val="00A227C5"/>
    <w:rPr>
      <w:rFonts w:ascii="Lucida Grande" w:hAnsi="Lucida Grande" w:cs="Lucida Grande"/>
    </w:rPr>
  </w:style>
  <w:style w:type="character" w:customStyle="1" w:styleId="DocumentMapChar1">
    <w:name w:val="Document Map Char1"/>
    <w:basedOn w:val="DefaultParagraphFont"/>
    <w:uiPriority w:val="99"/>
    <w:semiHidden/>
    <w:rsid w:val="00A227C5"/>
    <w:rPr>
      <w:rFonts w:ascii="Tahoma" w:hAnsi="Tahoma" w:cs="Tahoma"/>
      <w:sz w:val="16"/>
      <w:szCs w:val="16"/>
    </w:rPr>
  </w:style>
  <w:style w:type="paragraph" w:styleId="ListParagraph">
    <w:name w:val="List Paragraph"/>
    <w:basedOn w:val="Normal"/>
    <w:uiPriority w:val="34"/>
    <w:rsid w:val="00A227C5"/>
    <w:pPr>
      <w:ind w:left="720"/>
      <w:contextualSpacing/>
    </w:pPr>
  </w:style>
  <w:style w:type="character" w:customStyle="1" w:styleId="st">
    <w:name w:val="st"/>
    <w:basedOn w:val="DefaultParagraphFont"/>
    <w:rsid w:val="00A227C5"/>
  </w:style>
  <w:style w:type="character" w:customStyle="1" w:styleId="referencediv">
    <w:name w:val="referencediv"/>
    <w:basedOn w:val="DefaultParagraphFont"/>
    <w:rsid w:val="00A227C5"/>
  </w:style>
  <w:style w:type="character" w:styleId="Strong">
    <w:name w:val="Strong"/>
    <w:basedOn w:val="DefaultParagraphFont"/>
    <w:uiPriority w:val="22"/>
    <w:qFormat/>
    <w:rsid w:val="00A227C5"/>
    <w:rPr>
      <w:b/>
      <w:bCs/>
    </w:rPr>
  </w:style>
  <w:style w:type="paragraph" w:styleId="NormalWeb">
    <w:name w:val="Normal (Web)"/>
    <w:basedOn w:val="Normal"/>
    <w:uiPriority w:val="99"/>
    <w:unhideWhenUsed/>
    <w:rsid w:val="00A227C5"/>
    <w:pPr>
      <w:spacing w:before="100" w:beforeAutospacing="1" w:after="100" w:afterAutospacing="1"/>
    </w:pPr>
    <w:rPr>
      <w:rFonts w:ascii="Times" w:hAnsi="Times" w:cs="Times New Roman"/>
      <w:sz w:val="20"/>
      <w:szCs w:val="20"/>
    </w:rPr>
  </w:style>
  <w:style w:type="paragraph" w:customStyle="1" w:styleId="lastupdated">
    <w:name w:val="lastupdated"/>
    <w:basedOn w:val="Normal"/>
    <w:rsid w:val="00A227C5"/>
    <w:pPr>
      <w:spacing w:before="100" w:beforeAutospacing="1" w:after="100" w:afterAutospacing="1"/>
    </w:pPr>
    <w:rPr>
      <w:rFonts w:ascii="Times" w:hAnsi="Times"/>
      <w:sz w:val="20"/>
      <w:szCs w:val="20"/>
    </w:rPr>
  </w:style>
  <w:style w:type="character" w:customStyle="1" w:styleId="time">
    <w:name w:val="time"/>
    <w:basedOn w:val="DefaultParagraphFont"/>
    <w:rsid w:val="00A227C5"/>
  </w:style>
  <w:style w:type="paragraph" w:customStyle="1" w:styleId="byline">
    <w:name w:val="byline"/>
    <w:basedOn w:val="Normal"/>
    <w:rsid w:val="00A227C5"/>
    <w:pPr>
      <w:spacing w:before="100" w:beforeAutospacing="1" w:after="100" w:afterAutospacing="1"/>
    </w:pPr>
    <w:rPr>
      <w:rFonts w:ascii="Times" w:hAnsi="Times"/>
      <w:sz w:val="20"/>
      <w:szCs w:val="20"/>
    </w:rPr>
  </w:style>
  <w:style w:type="character" w:customStyle="1" w:styleId="searchword">
    <w:name w:val="searchword"/>
    <w:basedOn w:val="DefaultParagraphFont"/>
    <w:rsid w:val="00A227C5"/>
  </w:style>
  <w:style w:type="character" w:customStyle="1" w:styleId="z-TopofFormChar">
    <w:name w:val="z-Top of Form Char"/>
    <w:basedOn w:val="DefaultParagraphFont"/>
    <w:link w:val="z-TopofForm"/>
    <w:uiPriority w:val="99"/>
    <w:semiHidden/>
    <w:rsid w:val="00A227C5"/>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A227C5"/>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A227C5"/>
    <w:rPr>
      <w:rFonts w:ascii="Arial" w:hAnsi="Arial" w:cs="Arial"/>
      <w:vanish/>
      <w:sz w:val="16"/>
      <w:szCs w:val="16"/>
    </w:rPr>
  </w:style>
  <w:style w:type="paragraph" w:styleId="Title">
    <w:name w:val="Title"/>
    <w:aliases w:val="title"/>
    <w:basedOn w:val="Normal"/>
    <w:link w:val="TitleChar"/>
    <w:uiPriority w:val="10"/>
    <w:qFormat/>
    <w:rsid w:val="00A227C5"/>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A227C5"/>
    <w:rPr>
      <w:rFonts w:ascii="Times" w:hAnsi="Times" w:cs="Calibri"/>
      <w:sz w:val="20"/>
      <w:szCs w:val="20"/>
    </w:rPr>
  </w:style>
  <w:style w:type="character" w:customStyle="1" w:styleId="user">
    <w:name w:val="user"/>
    <w:basedOn w:val="DefaultParagraphFont"/>
    <w:rsid w:val="00A227C5"/>
  </w:style>
  <w:style w:type="character" w:customStyle="1" w:styleId="z-BottomofFormChar">
    <w:name w:val="z-Bottom of Form Char"/>
    <w:basedOn w:val="DefaultParagraphFont"/>
    <w:link w:val="z-BottomofForm"/>
    <w:uiPriority w:val="99"/>
    <w:semiHidden/>
    <w:rsid w:val="00A227C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227C5"/>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A227C5"/>
    <w:rPr>
      <w:rFonts w:ascii="Arial" w:hAnsi="Arial" w:cs="Arial"/>
      <w:vanish/>
      <w:sz w:val="16"/>
      <w:szCs w:val="16"/>
    </w:rPr>
  </w:style>
  <w:style w:type="paragraph" w:styleId="BalloonText">
    <w:name w:val="Balloon Text"/>
    <w:basedOn w:val="Normal"/>
    <w:link w:val="BalloonTextChar"/>
    <w:unhideWhenUsed/>
    <w:rsid w:val="00A227C5"/>
    <w:rPr>
      <w:rFonts w:ascii="Lucida Grande" w:hAnsi="Lucida Grande" w:cs="Lucida Grande"/>
      <w:sz w:val="18"/>
      <w:szCs w:val="18"/>
    </w:rPr>
  </w:style>
  <w:style w:type="character" w:customStyle="1" w:styleId="BalloonTextChar">
    <w:name w:val="Balloon Text Char"/>
    <w:basedOn w:val="DefaultParagraphFont"/>
    <w:link w:val="BalloonText"/>
    <w:rsid w:val="00A227C5"/>
    <w:rPr>
      <w:rFonts w:ascii="Lucida Grande" w:hAnsi="Lucida Grande" w:cs="Lucida Grande"/>
      <w:sz w:val="18"/>
      <w:szCs w:val="18"/>
    </w:rPr>
  </w:style>
  <w:style w:type="character" w:customStyle="1" w:styleId="articledateline">
    <w:name w:val="articledateline"/>
    <w:basedOn w:val="DefaultParagraphFont"/>
    <w:rsid w:val="00A227C5"/>
  </w:style>
  <w:style w:type="paragraph" w:customStyle="1" w:styleId="wp-byline">
    <w:name w:val="wp-byline"/>
    <w:basedOn w:val="Normal"/>
    <w:rsid w:val="00A227C5"/>
    <w:pPr>
      <w:spacing w:before="100" w:beforeAutospacing="1" w:after="100" w:afterAutospacing="1"/>
    </w:pPr>
    <w:rPr>
      <w:rFonts w:ascii="Times" w:hAnsi="Times"/>
      <w:sz w:val="20"/>
      <w:szCs w:val="20"/>
    </w:rPr>
  </w:style>
  <w:style w:type="character" w:customStyle="1" w:styleId="get-the-time">
    <w:name w:val="get-the-time"/>
    <w:basedOn w:val="DefaultParagraphFont"/>
    <w:rsid w:val="00A227C5"/>
  </w:style>
  <w:style w:type="character" w:customStyle="1" w:styleId="datestamp">
    <w:name w:val="datestamp"/>
    <w:basedOn w:val="DefaultParagraphFont"/>
    <w:rsid w:val="00A227C5"/>
  </w:style>
  <w:style w:type="character" w:customStyle="1" w:styleId="timestamp">
    <w:name w:val="timestamp"/>
    <w:basedOn w:val="DefaultParagraphFont"/>
    <w:rsid w:val="00A227C5"/>
  </w:style>
  <w:style w:type="paragraph" w:customStyle="1" w:styleId="headlinemeta">
    <w:name w:val="headline_meta"/>
    <w:basedOn w:val="Normal"/>
    <w:rsid w:val="00A227C5"/>
    <w:pPr>
      <w:spacing w:before="100" w:beforeAutospacing="1" w:after="100" w:afterAutospacing="1"/>
    </w:pPr>
    <w:rPr>
      <w:rFonts w:ascii="Times" w:hAnsi="Times"/>
      <w:sz w:val="20"/>
      <w:szCs w:val="20"/>
    </w:rPr>
  </w:style>
  <w:style w:type="character" w:customStyle="1" w:styleId="author">
    <w:name w:val="author"/>
    <w:basedOn w:val="DefaultParagraphFont"/>
    <w:rsid w:val="00A227C5"/>
  </w:style>
  <w:style w:type="character" w:customStyle="1" w:styleId="mandelbrotrefrag">
    <w:name w:val="mandelbrot_refrag"/>
    <w:basedOn w:val="DefaultParagraphFont"/>
    <w:rsid w:val="00A227C5"/>
  </w:style>
  <w:style w:type="character" w:customStyle="1" w:styleId="desc">
    <w:name w:val="desc"/>
    <w:basedOn w:val="DefaultParagraphFont"/>
    <w:rsid w:val="00A227C5"/>
  </w:style>
  <w:style w:type="character" w:customStyle="1" w:styleId="divider">
    <w:name w:val="divider"/>
    <w:basedOn w:val="DefaultParagraphFont"/>
    <w:rsid w:val="00A227C5"/>
  </w:style>
  <w:style w:type="character" w:customStyle="1" w:styleId="ilad">
    <w:name w:val="il_ad"/>
    <w:basedOn w:val="DefaultParagraphFont"/>
    <w:rsid w:val="00A227C5"/>
  </w:style>
  <w:style w:type="paragraph" w:customStyle="1" w:styleId="p4">
    <w:name w:val="p4"/>
    <w:basedOn w:val="Normal"/>
    <w:rsid w:val="00A227C5"/>
    <w:pPr>
      <w:spacing w:before="100" w:beforeAutospacing="1" w:after="100" w:afterAutospacing="1"/>
    </w:pPr>
    <w:rPr>
      <w:rFonts w:ascii="Times" w:hAnsi="Times"/>
      <w:sz w:val="20"/>
      <w:szCs w:val="20"/>
    </w:rPr>
  </w:style>
  <w:style w:type="character" w:customStyle="1" w:styleId="articledate">
    <w:name w:val="article_date"/>
    <w:basedOn w:val="DefaultParagraphFont"/>
    <w:rsid w:val="00A227C5"/>
  </w:style>
  <w:style w:type="character" w:customStyle="1" w:styleId="meta-date">
    <w:name w:val="meta-date"/>
    <w:basedOn w:val="DefaultParagraphFont"/>
    <w:rsid w:val="00A227C5"/>
  </w:style>
  <w:style w:type="character" w:customStyle="1" w:styleId="issue">
    <w:name w:val="issue"/>
    <w:basedOn w:val="DefaultParagraphFont"/>
    <w:rsid w:val="00A227C5"/>
  </w:style>
  <w:style w:type="character" w:customStyle="1" w:styleId="single-author">
    <w:name w:val="single-author"/>
    <w:basedOn w:val="DefaultParagraphFont"/>
    <w:rsid w:val="00A227C5"/>
  </w:style>
  <w:style w:type="paragraph" w:customStyle="1" w:styleId="articleinfo">
    <w:name w:val="articleinfo"/>
    <w:basedOn w:val="Normal"/>
    <w:rsid w:val="00A227C5"/>
    <w:pPr>
      <w:spacing w:before="100" w:beforeAutospacing="1" w:after="100" w:afterAutospacing="1"/>
    </w:pPr>
    <w:rPr>
      <w:rFonts w:ascii="Times" w:hAnsi="Times"/>
      <w:sz w:val="20"/>
      <w:szCs w:val="20"/>
    </w:rPr>
  </w:style>
  <w:style w:type="character" w:customStyle="1" w:styleId="createdate">
    <w:name w:val="createdate"/>
    <w:basedOn w:val="DefaultParagraphFont"/>
    <w:rsid w:val="00A227C5"/>
  </w:style>
  <w:style w:type="character" w:customStyle="1" w:styleId="small">
    <w:name w:val="small"/>
    <w:basedOn w:val="DefaultParagraphFont"/>
    <w:rsid w:val="00A227C5"/>
  </w:style>
  <w:style w:type="character" w:customStyle="1" w:styleId="environment">
    <w:name w:val="environment"/>
    <w:basedOn w:val="DefaultParagraphFont"/>
    <w:rsid w:val="00A227C5"/>
  </w:style>
  <w:style w:type="character" w:customStyle="1" w:styleId="date-display-single">
    <w:name w:val="date-display-single"/>
    <w:basedOn w:val="DefaultParagraphFont"/>
    <w:rsid w:val="00A227C5"/>
  </w:style>
  <w:style w:type="character" w:customStyle="1" w:styleId="date1">
    <w:name w:val="date1"/>
    <w:basedOn w:val="DefaultParagraphFont"/>
    <w:rsid w:val="00A227C5"/>
  </w:style>
  <w:style w:type="paragraph" w:customStyle="1" w:styleId="author-name">
    <w:name w:val="author-name"/>
    <w:basedOn w:val="Normal"/>
    <w:rsid w:val="00A227C5"/>
    <w:pPr>
      <w:spacing w:before="100" w:beforeAutospacing="1" w:after="100" w:afterAutospacing="1"/>
    </w:pPr>
    <w:rPr>
      <w:rFonts w:ascii="Times" w:hAnsi="Times"/>
      <w:sz w:val="20"/>
      <w:szCs w:val="20"/>
    </w:rPr>
  </w:style>
  <w:style w:type="paragraph" w:customStyle="1" w:styleId="author-credentials">
    <w:name w:val="author-credentials"/>
    <w:basedOn w:val="Normal"/>
    <w:rsid w:val="00A227C5"/>
    <w:pPr>
      <w:spacing w:before="100" w:beforeAutospacing="1" w:after="100" w:afterAutospacing="1"/>
    </w:pPr>
    <w:rPr>
      <w:rFonts w:ascii="Times" w:hAnsi="Times"/>
      <w:sz w:val="20"/>
      <w:szCs w:val="20"/>
    </w:rPr>
  </w:style>
  <w:style w:type="character" w:customStyle="1" w:styleId="attachuserpopup">
    <w:name w:val="attach_user_popup"/>
    <w:basedOn w:val="DefaultParagraphFont"/>
    <w:rsid w:val="00A227C5"/>
  </w:style>
  <w:style w:type="character" w:customStyle="1" w:styleId="posted-and-updated">
    <w:name w:val="posted-and-updated"/>
    <w:basedOn w:val="DefaultParagraphFont"/>
    <w:rsid w:val="00A227C5"/>
  </w:style>
  <w:style w:type="paragraph" w:styleId="TOCHeading">
    <w:name w:val="TOC Heading"/>
    <w:basedOn w:val="Heading1"/>
    <w:next w:val="Normal"/>
    <w:uiPriority w:val="39"/>
    <w:unhideWhenUsed/>
    <w:qFormat/>
    <w:rsid w:val="00A227C5"/>
    <w:pPr>
      <w:pageBreakBefore w:val="0"/>
      <w:spacing w:line="276" w:lineRule="auto"/>
      <w:jc w:val="left"/>
      <w:outlineLvl w:val="9"/>
    </w:pPr>
    <w:rPr>
      <w:color w:val="365F91" w:themeColor="accent1" w:themeShade="BF"/>
    </w:rPr>
  </w:style>
  <w:style w:type="paragraph" w:styleId="TOC1">
    <w:name w:val="toc 1"/>
    <w:basedOn w:val="Normal"/>
    <w:next w:val="Normal"/>
    <w:autoRedefine/>
    <w:uiPriority w:val="39"/>
    <w:unhideWhenUsed/>
    <w:rsid w:val="00A227C5"/>
    <w:pPr>
      <w:spacing w:before="120"/>
    </w:pPr>
    <w:rPr>
      <w:rFonts w:asciiTheme="minorHAnsi" w:hAnsiTheme="minorHAnsi"/>
      <w:b/>
      <w:sz w:val="24"/>
    </w:rPr>
  </w:style>
  <w:style w:type="paragraph" w:customStyle="1" w:styleId="loose">
    <w:name w:val="loose"/>
    <w:basedOn w:val="Normal"/>
    <w:rsid w:val="00A227C5"/>
    <w:pPr>
      <w:spacing w:before="100" w:beforeAutospacing="1" w:after="100" w:afterAutospacing="1"/>
    </w:pPr>
    <w:rPr>
      <w:rFonts w:ascii="Times" w:hAnsi="Times"/>
      <w:sz w:val="20"/>
      <w:szCs w:val="20"/>
    </w:rPr>
  </w:style>
  <w:style w:type="character" w:customStyle="1" w:styleId="blue">
    <w:name w:val="blue"/>
    <w:basedOn w:val="DefaultParagraphFont"/>
    <w:rsid w:val="00A227C5"/>
  </w:style>
  <w:style w:type="character" w:customStyle="1" w:styleId="verdana">
    <w:name w:val="verdana"/>
    <w:basedOn w:val="DefaultParagraphFont"/>
    <w:rsid w:val="00A227C5"/>
  </w:style>
  <w:style w:type="character" w:customStyle="1" w:styleId="hit">
    <w:name w:val="hit"/>
    <w:basedOn w:val="DefaultParagraphFont"/>
    <w:rsid w:val="00A227C5"/>
  </w:style>
  <w:style w:type="character" w:customStyle="1" w:styleId="contentlinks">
    <w:name w:val="contentlinks"/>
    <w:basedOn w:val="DefaultParagraphFont"/>
    <w:rsid w:val="00A227C5"/>
  </w:style>
  <w:style w:type="character" w:customStyle="1" w:styleId="italic">
    <w:name w:val="italic"/>
    <w:basedOn w:val="DefaultParagraphFont"/>
    <w:rsid w:val="00A227C5"/>
  </w:style>
  <w:style w:type="character" w:customStyle="1" w:styleId="ssl4">
    <w:name w:val="ss_l4"/>
    <w:basedOn w:val="DefaultParagraphFont"/>
    <w:rsid w:val="00A227C5"/>
  </w:style>
  <w:style w:type="character" w:customStyle="1" w:styleId="CommentTextChar">
    <w:name w:val="Comment Text Char"/>
    <w:basedOn w:val="DefaultParagraphFont"/>
    <w:link w:val="CommentText"/>
    <w:uiPriority w:val="99"/>
    <w:semiHidden/>
    <w:rsid w:val="00A227C5"/>
    <w:rPr>
      <w:rFonts w:ascii="Georgia" w:hAnsi="Georgia" w:cs="Calibri"/>
      <w:sz w:val="24"/>
    </w:rPr>
  </w:style>
  <w:style w:type="paragraph" w:styleId="CommentText">
    <w:name w:val="annotation text"/>
    <w:basedOn w:val="Normal"/>
    <w:link w:val="CommentTextChar"/>
    <w:uiPriority w:val="99"/>
    <w:semiHidden/>
    <w:unhideWhenUsed/>
    <w:rsid w:val="00A227C5"/>
    <w:rPr>
      <w:sz w:val="24"/>
    </w:rPr>
  </w:style>
  <w:style w:type="character" w:customStyle="1" w:styleId="CommentTextChar1">
    <w:name w:val="Comment Text Char1"/>
    <w:basedOn w:val="DefaultParagraphFont"/>
    <w:uiPriority w:val="99"/>
    <w:semiHidden/>
    <w:rsid w:val="00A227C5"/>
    <w:rPr>
      <w:rFonts w:ascii="Georgia" w:hAnsi="Georgia" w:cs="Calibri"/>
      <w:sz w:val="20"/>
      <w:szCs w:val="20"/>
    </w:rPr>
  </w:style>
  <w:style w:type="character" w:customStyle="1" w:styleId="CommentSubjectChar">
    <w:name w:val="Comment Subject Char"/>
    <w:basedOn w:val="CommentTextChar"/>
    <w:link w:val="CommentSubject"/>
    <w:uiPriority w:val="99"/>
    <w:semiHidden/>
    <w:rsid w:val="00A227C5"/>
    <w:rPr>
      <w:rFonts w:ascii="Georgia" w:hAnsi="Georgia" w:cs="Calibri"/>
      <w:b/>
      <w:bCs/>
      <w:sz w:val="20"/>
      <w:szCs w:val="20"/>
    </w:rPr>
  </w:style>
  <w:style w:type="paragraph" w:styleId="CommentSubject">
    <w:name w:val="annotation subject"/>
    <w:basedOn w:val="CommentText"/>
    <w:next w:val="CommentText"/>
    <w:link w:val="CommentSubjectChar"/>
    <w:uiPriority w:val="99"/>
    <w:semiHidden/>
    <w:unhideWhenUsed/>
    <w:rsid w:val="00A227C5"/>
    <w:rPr>
      <w:b/>
      <w:bCs/>
      <w:sz w:val="20"/>
      <w:szCs w:val="20"/>
    </w:rPr>
  </w:style>
  <w:style w:type="character" w:customStyle="1" w:styleId="CommentSubjectChar1">
    <w:name w:val="Comment Subject Char1"/>
    <w:basedOn w:val="CommentTextChar1"/>
    <w:uiPriority w:val="99"/>
    <w:semiHidden/>
    <w:rsid w:val="00A227C5"/>
    <w:rPr>
      <w:rFonts w:ascii="Georgia" w:hAnsi="Georgia" w:cs="Calibri"/>
      <w:b/>
      <w:bCs/>
      <w:sz w:val="20"/>
      <w:szCs w:val="20"/>
    </w:rPr>
  </w:style>
  <w:style w:type="paragraph" w:customStyle="1" w:styleId="Default">
    <w:name w:val="Default"/>
    <w:rsid w:val="00A227C5"/>
    <w:pPr>
      <w:widowControl w:val="0"/>
      <w:autoSpaceDE w:val="0"/>
      <w:autoSpaceDN w:val="0"/>
      <w:adjustRightInd w:val="0"/>
      <w:spacing w:after="0" w:line="240" w:lineRule="auto"/>
    </w:pPr>
    <w:rPr>
      <w:rFonts w:ascii="Code" w:eastAsiaTheme="minorEastAsia" w:hAnsi="Code" w:cs="Code"/>
      <w:color w:val="000000"/>
      <w:sz w:val="24"/>
      <w:szCs w:val="24"/>
    </w:rPr>
  </w:style>
  <w:style w:type="character" w:customStyle="1" w:styleId="specialissuelabel">
    <w:name w:val="specialissuelabel"/>
    <w:basedOn w:val="DefaultParagraphFont"/>
    <w:rsid w:val="00A227C5"/>
  </w:style>
  <w:style w:type="character" w:customStyle="1" w:styleId="singlehighlightclass">
    <w:name w:val="single_highlight_class"/>
    <w:basedOn w:val="DefaultParagraphFont"/>
    <w:rsid w:val="00A227C5"/>
  </w:style>
  <w:style w:type="character" w:customStyle="1" w:styleId="maintitle">
    <w:name w:val="maintitle"/>
    <w:basedOn w:val="DefaultParagraphFont"/>
    <w:rsid w:val="00A227C5"/>
  </w:style>
  <w:style w:type="character" w:customStyle="1" w:styleId="blox-headline">
    <w:name w:val="blox-headline"/>
    <w:basedOn w:val="DefaultParagraphFont"/>
    <w:rsid w:val="00A227C5"/>
  </w:style>
  <w:style w:type="character" w:customStyle="1" w:styleId="updated">
    <w:name w:val="updated"/>
    <w:basedOn w:val="DefaultParagraphFont"/>
    <w:rsid w:val="00A227C5"/>
  </w:style>
  <w:style w:type="character" w:customStyle="1" w:styleId="title1">
    <w:name w:val="title1"/>
    <w:basedOn w:val="DefaultParagraphFont"/>
    <w:rsid w:val="00A227C5"/>
  </w:style>
  <w:style w:type="character" w:customStyle="1" w:styleId="highlight">
    <w:name w:val="highlight"/>
    <w:basedOn w:val="DefaultParagraphFont"/>
    <w:rsid w:val="00A227C5"/>
  </w:style>
  <w:style w:type="paragraph" w:styleId="Quote">
    <w:name w:val="Quote"/>
    <w:aliases w:val="quote"/>
    <w:basedOn w:val="Normal"/>
    <w:link w:val="QuoteChar"/>
    <w:uiPriority w:val="29"/>
    <w:qFormat/>
    <w:rsid w:val="00A227C5"/>
    <w:pPr>
      <w:spacing w:before="100" w:beforeAutospacing="1" w:after="100" w:afterAutospacing="1"/>
    </w:pPr>
    <w:rPr>
      <w:rFonts w:ascii="Times" w:hAnsi="Times"/>
      <w:sz w:val="20"/>
      <w:szCs w:val="20"/>
    </w:rPr>
  </w:style>
  <w:style w:type="character" w:customStyle="1" w:styleId="QuoteChar">
    <w:name w:val="Quote Char"/>
    <w:aliases w:val="quote Char"/>
    <w:basedOn w:val="DefaultParagraphFont"/>
    <w:link w:val="Quote"/>
    <w:uiPriority w:val="29"/>
    <w:rsid w:val="00A227C5"/>
    <w:rPr>
      <w:rFonts w:ascii="Times" w:hAnsi="Times" w:cs="Calibri"/>
      <w:sz w:val="20"/>
      <w:szCs w:val="20"/>
    </w:rPr>
  </w:style>
  <w:style w:type="character" w:customStyle="1" w:styleId="label">
    <w:name w:val="label"/>
    <w:basedOn w:val="DefaultParagraphFont"/>
    <w:rsid w:val="00A227C5"/>
  </w:style>
  <w:style w:type="character" w:customStyle="1" w:styleId="series-number">
    <w:name w:val="series-number"/>
    <w:basedOn w:val="DefaultParagraphFont"/>
    <w:rsid w:val="00A227C5"/>
  </w:style>
  <w:style w:type="character" w:customStyle="1" w:styleId="created">
    <w:name w:val="created"/>
    <w:basedOn w:val="DefaultParagraphFont"/>
    <w:rsid w:val="00A227C5"/>
  </w:style>
  <w:style w:type="paragraph" w:customStyle="1" w:styleId="cnnfirst">
    <w:name w:val="cnn_first"/>
    <w:basedOn w:val="Normal"/>
    <w:rsid w:val="00A227C5"/>
    <w:pPr>
      <w:spacing w:before="100" w:beforeAutospacing="1" w:after="100" w:afterAutospacing="1"/>
    </w:pPr>
    <w:rPr>
      <w:rFonts w:ascii="Times" w:hAnsi="Times"/>
      <w:sz w:val="20"/>
      <w:szCs w:val="20"/>
    </w:rPr>
  </w:style>
  <w:style w:type="character" w:customStyle="1" w:styleId="pullquote">
    <w:name w:val="pullquote"/>
    <w:basedOn w:val="DefaultParagraphFont"/>
    <w:rsid w:val="00A227C5"/>
  </w:style>
  <w:style w:type="character" w:customStyle="1" w:styleId="submitted">
    <w:name w:val="submitted"/>
    <w:basedOn w:val="DefaultParagraphFont"/>
    <w:rsid w:val="00A227C5"/>
  </w:style>
  <w:style w:type="character" w:customStyle="1" w:styleId="bold">
    <w:name w:val="bold"/>
    <w:basedOn w:val="DefaultParagraphFont"/>
    <w:rsid w:val="00A227C5"/>
  </w:style>
  <w:style w:type="character" w:customStyle="1" w:styleId="ata11y">
    <w:name w:val="at_a11y"/>
    <w:basedOn w:val="DefaultParagraphFont"/>
    <w:rsid w:val="00A227C5"/>
  </w:style>
  <w:style w:type="character" w:customStyle="1" w:styleId="addthisseparator">
    <w:name w:val="addthis_separator"/>
    <w:basedOn w:val="DefaultParagraphFont"/>
    <w:rsid w:val="00A227C5"/>
  </w:style>
  <w:style w:type="character" w:customStyle="1" w:styleId="printhtml">
    <w:name w:val="print_html"/>
    <w:basedOn w:val="DefaultParagraphFont"/>
    <w:rsid w:val="00A227C5"/>
  </w:style>
  <w:style w:type="character" w:customStyle="1" w:styleId="pipe">
    <w:name w:val="pipe"/>
    <w:basedOn w:val="DefaultParagraphFont"/>
    <w:rsid w:val="00A227C5"/>
  </w:style>
  <w:style w:type="paragraph" w:customStyle="1" w:styleId="F4-NormalText">
    <w:name w:val="F4 - Normal Text"/>
    <w:basedOn w:val="Normal"/>
    <w:qFormat/>
    <w:rsid w:val="00A227C5"/>
    <w:rPr>
      <w:rFonts w:ascii="Times New Roman" w:eastAsia="Calibri" w:hAnsi="Times New Roman" w:cs="Times New Roman"/>
      <w:sz w:val="20"/>
    </w:rPr>
  </w:style>
  <w:style w:type="character" w:customStyle="1" w:styleId="Brief-Smalltext">
    <w:name w:val="Brief - Small text"/>
    <w:basedOn w:val="DefaultParagraphFont"/>
    <w:rsid w:val="00A227C5"/>
    <w:rPr>
      <w:rFonts w:ascii="Times New Roman" w:hAnsi="Times New Roman" w:cs="Times New Roman"/>
      <w:sz w:val="14"/>
      <w:u w:val="none"/>
    </w:rPr>
  </w:style>
  <w:style w:type="character" w:customStyle="1" w:styleId="berief">
    <w:name w:val="berief"/>
    <w:basedOn w:val="DefaultParagraphFont"/>
    <w:rsid w:val="00A227C5"/>
    <w:rPr>
      <w:rFonts w:ascii="Times New Roman" w:eastAsia="Times New Roman" w:hAnsi="Times New Roman" w:cs="Times New Roman"/>
      <w:sz w:val="20"/>
      <w:u w:val="none"/>
    </w:rPr>
  </w:style>
  <w:style w:type="character" w:customStyle="1" w:styleId="7TimesNewRoman">
    <w:name w:val="7 Times New Roman"/>
    <w:rsid w:val="00A227C5"/>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A227C5"/>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storytools">
    <w:name w:val="story_tools"/>
    <w:basedOn w:val="DefaultParagraphFont"/>
    <w:rsid w:val="00A227C5"/>
  </w:style>
  <w:style w:type="character" w:customStyle="1" w:styleId="photo-caption">
    <w:name w:val="photo-caption"/>
    <w:basedOn w:val="DefaultParagraphFont"/>
    <w:rsid w:val="00A227C5"/>
  </w:style>
  <w:style w:type="character" w:customStyle="1" w:styleId="photo-credit">
    <w:name w:val="photo-credit"/>
    <w:basedOn w:val="DefaultParagraphFont"/>
    <w:rsid w:val="00A227C5"/>
  </w:style>
  <w:style w:type="character" w:customStyle="1" w:styleId="print-footnote">
    <w:name w:val="print-footnote"/>
    <w:basedOn w:val="DefaultParagraphFont"/>
    <w:rsid w:val="00A227C5"/>
  </w:style>
  <w:style w:type="character" w:customStyle="1" w:styleId="updated-short-citation">
    <w:name w:val="updated-short-citation"/>
    <w:basedOn w:val="DefaultParagraphFont"/>
    <w:rsid w:val="00A227C5"/>
  </w:style>
  <w:style w:type="paragraph" w:customStyle="1" w:styleId="medium-bold">
    <w:name w:val="medium-bold"/>
    <w:basedOn w:val="Normal"/>
    <w:rsid w:val="00A227C5"/>
    <w:pPr>
      <w:spacing w:before="100" w:beforeAutospacing="1" w:after="100" w:afterAutospacing="1"/>
    </w:pPr>
    <w:rPr>
      <w:rFonts w:ascii="Times" w:hAnsi="Times"/>
      <w:sz w:val="20"/>
      <w:szCs w:val="20"/>
    </w:rPr>
  </w:style>
  <w:style w:type="paragraph" w:customStyle="1" w:styleId="body-paragraph">
    <w:name w:val="body-paragraph"/>
    <w:basedOn w:val="Normal"/>
    <w:rsid w:val="00A227C5"/>
    <w:pPr>
      <w:spacing w:before="100" w:beforeAutospacing="1" w:after="100" w:afterAutospacing="1"/>
    </w:pPr>
    <w:rPr>
      <w:rFonts w:ascii="Times" w:hAnsi="Times"/>
      <w:sz w:val="20"/>
      <w:szCs w:val="20"/>
    </w:rPr>
  </w:style>
  <w:style w:type="character" w:customStyle="1" w:styleId="medium-bold1">
    <w:name w:val="medium-bold1"/>
    <w:basedOn w:val="DefaultParagraphFont"/>
    <w:rsid w:val="00A227C5"/>
  </w:style>
  <w:style w:type="paragraph" w:customStyle="1" w:styleId="exlresultavailability">
    <w:name w:val="exlresultavailability"/>
    <w:basedOn w:val="Normal"/>
    <w:rsid w:val="00A227C5"/>
    <w:pPr>
      <w:spacing w:before="100" w:beforeAutospacing="1" w:after="100" w:afterAutospacing="1"/>
    </w:pPr>
    <w:rPr>
      <w:rFonts w:ascii="Times" w:hAnsi="Times"/>
      <w:sz w:val="20"/>
      <w:szCs w:val="20"/>
    </w:rPr>
  </w:style>
  <w:style w:type="character" w:customStyle="1" w:styleId="smallcaps">
    <w:name w:val="smallcaps"/>
    <w:basedOn w:val="DefaultParagraphFont"/>
    <w:rsid w:val="00A227C5"/>
  </w:style>
  <w:style w:type="character" w:styleId="FootnoteReference">
    <w:name w:val="footnote reference"/>
    <w:uiPriority w:val="99"/>
    <w:rsid w:val="00A227C5"/>
    <w:rPr>
      <w:rFonts w:cs="Old Style"/>
      <w:color w:val="000000"/>
      <w:sz w:val="13"/>
      <w:szCs w:val="13"/>
    </w:rPr>
  </w:style>
  <w:style w:type="character" w:customStyle="1" w:styleId="pseditboxdisponly">
    <w:name w:val="pseditbox_disponly"/>
    <w:basedOn w:val="DefaultParagraphFont"/>
    <w:rsid w:val="00A227C5"/>
  </w:style>
  <w:style w:type="paragraph" w:customStyle="1" w:styleId="Standard">
    <w:name w:val="Standard"/>
    <w:basedOn w:val="Default"/>
    <w:next w:val="Default"/>
    <w:uiPriority w:val="99"/>
    <w:rsid w:val="00A227C5"/>
    <w:rPr>
      <w:rFonts w:ascii="Book Antiqua" w:hAnsi="Book Antiqua" w:cs="Times New Roman"/>
      <w:color w:val="auto"/>
    </w:rPr>
  </w:style>
  <w:style w:type="character" w:customStyle="1" w:styleId="pubyear">
    <w:name w:val="pubyear"/>
    <w:basedOn w:val="DefaultParagraphFont"/>
    <w:rsid w:val="00A227C5"/>
  </w:style>
  <w:style w:type="character" w:customStyle="1" w:styleId="articletitle">
    <w:name w:val="articletitle"/>
    <w:basedOn w:val="DefaultParagraphFont"/>
    <w:rsid w:val="00A227C5"/>
  </w:style>
  <w:style w:type="character" w:customStyle="1" w:styleId="journaltitle">
    <w:name w:val="journaltitle"/>
    <w:basedOn w:val="DefaultParagraphFont"/>
    <w:rsid w:val="00A227C5"/>
  </w:style>
  <w:style w:type="character" w:customStyle="1" w:styleId="vol">
    <w:name w:val="vol"/>
    <w:basedOn w:val="DefaultParagraphFont"/>
    <w:rsid w:val="00A227C5"/>
  </w:style>
  <w:style w:type="character" w:customStyle="1" w:styleId="pagefirst">
    <w:name w:val="pagefirst"/>
    <w:basedOn w:val="DefaultParagraphFont"/>
    <w:rsid w:val="00A227C5"/>
  </w:style>
  <w:style w:type="character" w:customStyle="1" w:styleId="pagelast">
    <w:name w:val="pagelast"/>
    <w:basedOn w:val="DefaultParagraphFont"/>
    <w:rsid w:val="00A227C5"/>
  </w:style>
  <w:style w:type="character" w:customStyle="1" w:styleId="citedissue">
    <w:name w:val="citedissue"/>
    <w:basedOn w:val="DefaultParagraphFont"/>
    <w:rsid w:val="00A227C5"/>
  </w:style>
  <w:style w:type="character" w:customStyle="1" w:styleId="arial11">
    <w:name w:val="arial_11"/>
    <w:basedOn w:val="DefaultParagraphFont"/>
    <w:rsid w:val="00A227C5"/>
  </w:style>
  <w:style w:type="paragraph" w:customStyle="1" w:styleId="Pa3">
    <w:name w:val="Pa3"/>
    <w:basedOn w:val="Default"/>
    <w:next w:val="Default"/>
    <w:uiPriority w:val="99"/>
    <w:rsid w:val="00A227C5"/>
    <w:pPr>
      <w:spacing w:line="221" w:lineRule="atLeast"/>
    </w:pPr>
    <w:rPr>
      <w:rFonts w:ascii="Times New Roman" w:hAnsi="Times New Roman" w:cs="Times New Roman"/>
      <w:color w:val="auto"/>
    </w:rPr>
  </w:style>
  <w:style w:type="character" w:customStyle="1" w:styleId="A0">
    <w:name w:val="A0"/>
    <w:uiPriority w:val="99"/>
    <w:rsid w:val="00A227C5"/>
    <w:rPr>
      <w:color w:val="000000"/>
      <w:sz w:val="20"/>
      <w:szCs w:val="20"/>
    </w:rPr>
  </w:style>
  <w:style w:type="paragraph" w:customStyle="1" w:styleId="Pa4">
    <w:name w:val="Pa4"/>
    <w:basedOn w:val="Default"/>
    <w:next w:val="Default"/>
    <w:uiPriority w:val="99"/>
    <w:rsid w:val="00A227C5"/>
    <w:pPr>
      <w:spacing w:line="221" w:lineRule="atLeast"/>
    </w:pPr>
    <w:rPr>
      <w:rFonts w:ascii="Times New Roman" w:hAnsi="Times New Roman" w:cs="Times New Roman"/>
      <w:color w:val="auto"/>
    </w:rPr>
  </w:style>
  <w:style w:type="character" w:customStyle="1" w:styleId="A1">
    <w:name w:val="A1"/>
    <w:uiPriority w:val="99"/>
    <w:rsid w:val="00A227C5"/>
    <w:rPr>
      <w:color w:val="000000"/>
      <w:sz w:val="16"/>
      <w:szCs w:val="16"/>
    </w:rPr>
  </w:style>
  <w:style w:type="paragraph" w:customStyle="1" w:styleId="articledetails">
    <w:name w:val="articledetails"/>
    <w:basedOn w:val="Normal"/>
    <w:rsid w:val="00A227C5"/>
    <w:pPr>
      <w:spacing w:before="100" w:beforeAutospacing="1" w:after="100" w:afterAutospacing="1"/>
    </w:pPr>
    <w:rPr>
      <w:rFonts w:ascii="Times" w:hAnsi="Times"/>
      <w:sz w:val="20"/>
      <w:szCs w:val="20"/>
    </w:rPr>
  </w:style>
  <w:style w:type="character" w:customStyle="1" w:styleId="lucenesearchresulturlb">
    <w:name w:val="lucene_search_result_url_b"/>
    <w:basedOn w:val="DefaultParagraphFont"/>
    <w:rsid w:val="00A227C5"/>
  </w:style>
  <w:style w:type="character" w:customStyle="1" w:styleId="DateChar">
    <w:name w:val="Date Char"/>
    <w:aliases w:val="date Char"/>
    <w:basedOn w:val="DefaultParagraphFont"/>
    <w:link w:val="Date"/>
    <w:uiPriority w:val="99"/>
    <w:semiHidden/>
    <w:rsid w:val="00A227C5"/>
    <w:rPr>
      <w:rFonts w:ascii="Times" w:hAnsi="Times" w:cs="Calibri"/>
      <w:sz w:val="20"/>
      <w:szCs w:val="20"/>
    </w:rPr>
  </w:style>
  <w:style w:type="paragraph" w:styleId="Date">
    <w:name w:val="Date"/>
    <w:aliases w:val="date"/>
    <w:basedOn w:val="Normal"/>
    <w:link w:val="DateChar"/>
    <w:uiPriority w:val="99"/>
    <w:semiHidden/>
    <w:unhideWhenUsed/>
    <w:rsid w:val="00A227C5"/>
    <w:pPr>
      <w:spacing w:before="100" w:beforeAutospacing="1" w:after="100" w:afterAutospacing="1"/>
    </w:pPr>
    <w:rPr>
      <w:rFonts w:ascii="Times" w:hAnsi="Times"/>
      <w:sz w:val="20"/>
      <w:szCs w:val="20"/>
    </w:rPr>
  </w:style>
  <w:style w:type="character" w:customStyle="1" w:styleId="DateChar1">
    <w:name w:val="Date Char1"/>
    <w:basedOn w:val="DefaultParagraphFont"/>
    <w:uiPriority w:val="99"/>
    <w:semiHidden/>
    <w:rsid w:val="00A227C5"/>
    <w:rPr>
      <w:rFonts w:ascii="Georgia" w:hAnsi="Georgia" w:cs="Calibri"/>
    </w:rPr>
  </w:style>
  <w:style w:type="character" w:customStyle="1" w:styleId="for">
    <w:name w:val="for"/>
    <w:basedOn w:val="DefaultParagraphFont"/>
    <w:rsid w:val="00A227C5"/>
  </w:style>
  <w:style w:type="character" w:customStyle="1" w:styleId="meta-nav">
    <w:name w:val="meta-nav"/>
    <w:basedOn w:val="DefaultParagraphFont"/>
    <w:rsid w:val="00A227C5"/>
  </w:style>
  <w:style w:type="character" w:customStyle="1" w:styleId="fn">
    <w:name w:val="fn"/>
    <w:basedOn w:val="DefaultParagraphFont"/>
    <w:rsid w:val="00A227C5"/>
  </w:style>
  <w:style w:type="character" w:customStyle="1" w:styleId="booktitle">
    <w:name w:val="booktitle"/>
    <w:basedOn w:val="DefaultParagraphFont"/>
    <w:rsid w:val="00A227C5"/>
  </w:style>
  <w:style w:type="character" w:customStyle="1" w:styleId="directlinklabel">
    <w:name w:val="directlinklabel"/>
    <w:basedOn w:val="DefaultParagraphFont"/>
    <w:rsid w:val="00A227C5"/>
  </w:style>
  <w:style w:type="paragraph" w:customStyle="1" w:styleId="sl-art-byline">
    <w:name w:val="sl-art-byline"/>
    <w:basedOn w:val="Normal"/>
    <w:rsid w:val="00A227C5"/>
    <w:pPr>
      <w:spacing w:before="100" w:beforeAutospacing="1" w:after="100" w:afterAutospacing="1"/>
    </w:pPr>
    <w:rPr>
      <w:rFonts w:ascii="Times" w:hAnsi="Times"/>
      <w:sz w:val="20"/>
      <w:szCs w:val="20"/>
    </w:rPr>
  </w:style>
  <w:style w:type="character" w:customStyle="1" w:styleId="sl-art-datetime">
    <w:name w:val="sl-art-datetime"/>
    <w:basedOn w:val="DefaultParagraphFont"/>
    <w:rsid w:val="00A227C5"/>
  </w:style>
  <w:style w:type="character" w:customStyle="1" w:styleId="sl-art-head-pipe">
    <w:name w:val="sl-art-head-pipe"/>
    <w:basedOn w:val="DefaultParagraphFont"/>
    <w:rsid w:val="00A227C5"/>
  </w:style>
  <w:style w:type="character" w:customStyle="1" w:styleId="sl-ad-label">
    <w:name w:val="sl-ad-label"/>
    <w:basedOn w:val="DefaultParagraphFont"/>
    <w:rsid w:val="00A227C5"/>
  </w:style>
  <w:style w:type="paragraph" w:customStyle="1" w:styleId="details">
    <w:name w:val="details"/>
    <w:basedOn w:val="Normal"/>
    <w:rsid w:val="00A227C5"/>
    <w:pPr>
      <w:spacing w:before="100" w:beforeAutospacing="1" w:after="100" w:afterAutospacing="1"/>
    </w:pPr>
    <w:rPr>
      <w:rFonts w:ascii="Times" w:hAnsi="Times"/>
      <w:sz w:val="20"/>
      <w:szCs w:val="20"/>
    </w:rPr>
  </w:style>
  <w:style w:type="paragraph" w:customStyle="1" w:styleId="meta">
    <w:name w:val="meta"/>
    <w:basedOn w:val="Normal"/>
    <w:rsid w:val="00A227C5"/>
    <w:pPr>
      <w:spacing w:before="100" w:beforeAutospacing="1" w:after="100" w:afterAutospacing="1"/>
    </w:pPr>
    <w:rPr>
      <w:rFonts w:ascii="Times" w:hAnsi="Times"/>
      <w:sz w:val="20"/>
      <w:szCs w:val="20"/>
    </w:rPr>
  </w:style>
  <w:style w:type="character" w:customStyle="1" w:styleId="publish-date">
    <w:name w:val="publish-date"/>
    <w:basedOn w:val="DefaultParagraphFont"/>
    <w:rsid w:val="00A227C5"/>
  </w:style>
  <w:style w:type="character" w:customStyle="1" w:styleId="dropcap1">
    <w:name w:val="dropcap1"/>
    <w:basedOn w:val="DefaultParagraphFont"/>
    <w:rsid w:val="00A227C5"/>
  </w:style>
  <w:style w:type="character" w:customStyle="1" w:styleId="subhead1">
    <w:name w:val="subhead1"/>
    <w:basedOn w:val="DefaultParagraphFont"/>
    <w:rsid w:val="00A227C5"/>
  </w:style>
  <w:style w:type="character" w:customStyle="1" w:styleId="dropcap">
    <w:name w:val="dropcap"/>
    <w:basedOn w:val="DefaultParagraphFont"/>
    <w:rsid w:val="00A227C5"/>
  </w:style>
  <w:style w:type="character" w:customStyle="1" w:styleId="postmetaheadercommentcount">
    <w:name w:val="postmetaheadercommentcount"/>
    <w:basedOn w:val="DefaultParagraphFont"/>
    <w:rsid w:val="00A227C5"/>
  </w:style>
  <w:style w:type="character" w:customStyle="1" w:styleId="HTMLAddressChar">
    <w:name w:val="HTML Address Char"/>
    <w:basedOn w:val="DefaultParagraphFont"/>
    <w:link w:val="HTMLAddress"/>
    <w:uiPriority w:val="99"/>
    <w:semiHidden/>
    <w:rsid w:val="00A227C5"/>
    <w:rPr>
      <w:rFonts w:ascii="Times" w:hAnsi="Times" w:cs="Calibri"/>
      <w:i/>
      <w:iCs/>
      <w:sz w:val="20"/>
      <w:szCs w:val="20"/>
    </w:rPr>
  </w:style>
  <w:style w:type="paragraph" w:styleId="HTMLAddress">
    <w:name w:val="HTML Address"/>
    <w:basedOn w:val="Normal"/>
    <w:link w:val="HTMLAddressChar"/>
    <w:uiPriority w:val="99"/>
    <w:semiHidden/>
    <w:unhideWhenUsed/>
    <w:rsid w:val="00A227C5"/>
    <w:rPr>
      <w:rFonts w:ascii="Times" w:hAnsi="Times"/>
      <w:i/>
      <w:iCs/>
      <w:sz w:val="20"/>
      <w:szCs w:val="20"/>
    </w:rPr>
  </w:style>
  <w:style w:type="character" w:customStyle="1" w:styleId="HTMLAddressChar1">
    <w:name w:val="HTML Address Char1"/>
    <w:basedOn w:val="DefaultParagraphFont"/>
    <w:uiPriority w:val="99"/>
    <w:semiHidden/>
    <w:rsid w:val="00A227C5"/>
    <w:rPr>
      <w:rFonts w:ascii="Georgia" w:hAnsi="Georgia" w:cs="Calibri"/>
      <w:i/>
      <w:iCs/>
    </w:rPr>
  </w:style>
  <w:style w:type="character" w:customStyle="1" w:styleId="foreground">
    <w:name w:val="foreground"/>
    <w:basedOn w:val="DefaultParagraphFont"/>
    <w:rsid w:val="00A227C5"/>
  </w:style>
  <w:style w:type="character" w:customStyle="1" w:styleId="doctype">
    <w:name w:val="doctype"/>
    <w:basedOn w:val="DefaultParagraphFont"/>
    <w:rsid w:val="00A227C5"/>
  </w:style>
  <w:style w:type="character" w:customStyle="1" w:styleId="pubdate">
    <w:name w:val="pubdate"/>
    <w:basedOn w:val="DefaultParagraphFont"/>
    <w:rsid w:val="00A227C5"/>
  </w:style>
  <w:style w:type="character" w:customStyle="1" w:styleId="separator">
    <w:name w:val="separator"/>
    <w:basedOn w:val="DefaultParagraphFont"/>
    <w:rsid w:val="00A227C5"/>
  </w:style>
  <w:style w:type="character" w:customStyle="1" w:styleId="itemdatecreated">
    <w:name w:val="itemdatecreated"/>
    <w:basedOn w:val="DefaultParagraphFont"/>
    <w:rsid w:val="00A227C5"/>
  </w:style>
  <w:style w:type="character" w:customStyle="1" w:styleId="itemauthor">
    <w:name w:val="itemauthor"/>
    <w:basedOn w:val="DefaultParagraphFont"/>
    <w:rsid w:val="00A227C5"/>
  </w:style>
  <w:style w:type="paragraph" w:customStyle="1" w:styleId="inside-copy">
    <w:name w:val="inside-copy"/>
    <w:basedOn w:val="Normal"/>
    <w:rsid w:val="00A227C5"/>
    <w:pPr>
      <w:spacing w:before="100" w:beforeAutospacing="1" w:after="100" w:afterAutospacing="1"/>
    </w:pPr>
    <w:rPr>
      <w:rFonts w:ascii="Times" w:hAnsi="Times"/>
      <w:sz w:val="20"/>
      <w:szCs w:val="20"/>
    </w:rPr>
  </w:style>
  <w:style w:type="character" w:customStyle="1" w:styleId="authors">
    <w:name w:val="authors"/>
    <w:basedOn w:val="DefaultParagraphFont"/>
    <w:rsid w:val="00A227C5"/>
  </w:style>
  <w:style w:type="paragraph" w:customStyle="1" w:styleId="Pa16">
    <w:name w:val="Pa16"/>
    <w:basedOn w:val="Default"/>
    <w:next w:val="Default"/>
    <w:uiPriority w:val="99"/>
    <w:rsid w:val="00A227C5"/>
    <w:pPr>
      <w:spacing w:line="321" w:lineRule="atLeast"/>
    </w:pPr>
    <w:rPr>
      <w:rFonts w:ascii="Adobe Garamond Pro" w:hAnsi="Adobe Garamond Pro" w:cs="Times New Roman"/>
      <w:color w:val="auto"/>
    </w:rPr>
  </w:style>
  <w:style w:type="paragraph" w:customStyle="1" w:styleId="Pa17">
    <w:name w:val="Pa17"/>
    <w:basedOn w:val="Default"/>
    <w:next w:val="Default"/>
    <w:uiPriority w:val="99"/>
    <w:rsid w:val="00A227C5"/>
    <w:pPr>
      <w:spacing w:line="241" w:lineRule="atLeast"/>
    </w:pPr>
    <w:rPr>
      <w:rFonts w:ascii="Adobe Garamond Pro" w:hAnsi="Adobe Garamond Pro" w:cs="Times New Roman"/>
      <w:color w:val="auto"/>
    </w:rPr>
  </w:style>
  <w:style w:type="character" w:customStyle="1" w:styleId="createby">
    <w:name w:val="createby"/>
    <w:basedOn w:val="DefaultParagraphFont"/>
    <w:rsid w:val="00A227C5"/>
  </w:style>
  <w:style w:type="character" w:customStyle="1" w:styleId="tolocaltime">
    <w:name w:val="tolocaltime"/>
    <w:basedOn w:val="DefaultParagraphFont"/>
    <w:rsid w:val="00A227C5"/>
  </w:style>
  <w:style w:type="paragraph" w:customStyle="1" w:styleId="card">
    <w:name w:val="card"/>
    <w:basedOn w:val="Normal"/>
    <w:next w:val="Normal"/>
    <w:link w:val="cardChar"/>
    <w:qFormat/>
    <w:rsid w:val="00A227C5"/>
    <w:pPr>
      <w:ind w:left="288" w:right="288"/>
    </w:pPr>
    <w:rPr>
      <w:rFonts w:asciiTheme="minorHAnsi" w:hAnsiTheme="minorHAnsi" w:cstheme="minorBidi"/>
      <w:bCs/>
      <w:u w:val="single"/>
    </w:rPr>
  </w:style>
  <w:style w:type="paragraph" w:customStyle="1" w:styleId="Tag2">
    <w:name w:val="Tag2"/>
    <w:basedOn w:val="Normal"/>
    <w:qFormat/>
    <w:rsid w:val="00205822"/>
    <w:rPr>
      <w:rFonts w:ascii="Arial" w:hAnsi="Arial" w:cs="Arial"/>
      <w:b/>
      <w:sz w:val="20"/>
    </w:rPr>
  </w:style>
  <w:style w:type="character" w:customStyle="1" w:styleId="apple-converted-space">
    <w:name w:val="apple-converted-space"/>
    <w:basedOn w:val="DefaultParagraphFont"/>
    <w:rsid w:val="00205822"/>
  </w:style>
  <w:style w:type="character" w:customStyle="1" w:styleId="apple-style-span">
    <w:name w:val="apple-style-span"/>
    <w:rsid w:val="00205822"/>
  </w:style>
  <w:style w:type="character" w:customStyle="1" w:styleId="cite">
    <w:name w:val="cite"/>
    <w:aliases w:val="Heading 3 Char Char Char,Heading 3 Char1,Heading 3 Char Char1,Read Char Char1,Heading 3 Char1 Char Char Char,Heading 3 Char Char1 Char Char Char,Read Char Char1 Char Char Char,Read Char Char Char,cites Char Char,Heading 3 Char1 Char,Char Char2"/>
    <w:uiPriority w:val="6"/>
    <w:qFormat/>
    <w:rsid w:val="008925B0"/>
    <w:rPr>
      <w:rFonts w:ascii="Times New Roman" w:hAnsi="Times New Roman"/>
      <w:b/>
      <w:sz w:val="24"/>
    </w:rPr>
  </w:style>
  <w:style w:type="character" w:customStyle="1" w:styleId="cardChar">
    <w:name w:val="card Char"/>
    <w:link w:val="card"/>
    <w:rsid w:val="008925B0"/>
    <w:rPr>
      <w:bCs/>
      <w:u w:val="single"/>
    </w:rPr>
  </w:style>
  <w:style w:type="character" w:customStyle="1" w:styleId="underline">
    <w:name w:val="underline"/>
    <w:link w:val="textbold"/>
    <w:qFormat/>
    <w:rsid w:val="008925B0"/>
    <w:rPr>
      <w:b/>
      <w:u w:val="single"/>
    </w:rPr>
  </w:style>
  <w:style w:type="paragraph" w:customStyle="1" w:styleId="textbold">
    <w:name w:val="text bold"/>
    <w:basedOn w:val="Normal"/>
    <w:link w:val="underline"/>
    <w:rsid w:val="008925B0"/>
    <w:pPr>
      <w:ind w:left="720"/>
      <w:jc w:val="both"/>
    </w:pPr>
    <w:rPr>
      <w:rFonts w:asciiTheme="minorHAnsi" w:hAnsiTheme="minorHAnsi" w:cstheme="minorBidi"/>
      <w:b/>
      <w:u w:val="single"/>
    </w:rPr>
  </w:style>
  <w:style w:type="character" w:styleId="IntenseEmphasis">
    <w:name w:val="Intense Emphasis"/>
    <w:aliases w:val="Style Underline,Intense Emphasis111"/>
    <w:basedOn w:val="DefaultParagraphFont"/>
    <w:uiPriority w:val="6"/>
    <w:qFormat/>
    <w:rsid w:val="00F56FD9"/>
    <w:rPr>
      <w:b w:val="0"/>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825B6"/>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D825B6"/>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D825B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825B6"/>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825B6"/>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rsid w:val="00A227C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27C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rsid w:val="00D825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25B6"/>
  </w:style>
  <w:style w:type="character" w:customStyle="1" w:styleId="Heading1Char">
    <w:name w:val="Heading 1 Char"/>
    <w:aliases w:val="Pocket Char"/>
    <w:basedOn w:val="DefaultParagraphFont"/>
    <w:link w:val="Heading1"/>
    <w:uiPriority w:val="1"/>
    <w:rsid w:val="00D825B6"/>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825B6"/>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CD Card,ED - Tag,Underlined,emphasis,Bold Underline,Emphasis!!,Qualifications,bold underline,normal card text,Shrunk"/>
    <w:basedOn w:val="DefaultParagraphFont"/>
    <w:uiPriority w:val="7"/>
    <w:qFormat/>
    <w:rsid w:val="00D825B6"/>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825B6"/>
    <w:rPr>
      <w:b/>
      <w:bCs/>
    </w:rPr>
  </w:style>
  <w:style w:type="character" w:customStyle="1" w:styleId="Heading3Char">
    <w:name w:val="Heading 3 Char"/>
    <w:aliases w:val="Block Char"/>
    <w:basedOn w:val="DefaultParagraphFont"/>
    <w:link w:val="Heading3"/>
    <w:uiPriority w:val="3"/>
    <w:rsid w:val="00D825B6"/>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Style,Bold Cite Char,Intense Emphasis3,ci,Underline Char"/>
    <w:basedOn w:val="DefaultParagraphFont"/>
    <w:uiPriority w:val="6"/>
    <w:qFormat/>
    <w:rsid w:val="00D825B6"/>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825B6"/>
    <w:rPr>
      <w:b/>
      <w:bCs/>
      <w:sz w:val="26"/>
      <w:u w:val="none"/>
    </w:rPr>
  </w:style>
  <w:style w:type="paragraph" w:styleId="Header">
    <w:name w:val="header"/>
    <w:basedOn w:val="Normal"/>
    <w:link w:val="HeaderChar"/>
    <w:uiPriority w:val="99"/>
    <w:rsid w:val="00D825B6"/>
    <w:pPr>
      <w:tabs>
        <w:tab w:val="center" w:pos="4680"/>
        <w:tab w:val="right" w:pos="9360"/>
      </w:tabs>
    </w:pPr>
  </w:style>
  <w:style w:type="character" w:customStyle="1" w:styleId="HeaderChar">
    <w:name w:val="Header Char"/>
    <w:basedOn w:val="DefaultParagraphFont"/>
    <w:link w:val="Header"/>
    <w:uiPriority w:val="99"/>
    <w:rsid w:val="00D825B6"/>
    <w:rPr>
      <w:rFonts w:ascii="Georgia" w:hAnsi="Georgia" w:cs="Calibri"/>
    </w:rPr>
  </w:style>
  <w:style w:type="paragraph" w:styleId="Footer">
    <w:name w:val="footer"/>
    <w:basedOn w:val="Normal"/>
    <w:link w:val="FooterChar"/>
    <w:uiPriority w:val="99"/>
    <w:rsid w:val="00D825B6"/>
    <w:pPr>
      <w:tabs>
        <w:tab w:val="center" w:pos="4680"/>
        <w:tab w:val="right" w:pos="9360"/>
      </w:tabs>
    </w:pPr>
  </w:style>
  <w:style w:type="character" w:customStyle="1" w:styleId="FooterChar">
    <w:name w:val="Footer Char"/>
    <w:basedOn w:val="DefaultParagraphFont"/>
    <w:link w:val="Footer"/>
    <w:uiPriority w:val="99"/>
    <w:rsid w:val="00D825B6"/>
    <w:rPr>
      <w:rFonts w:ascii="Georgia" w:hAnsi="Georgia" w:cs="Calibri"/>
    </w:rPr>
  </w:style>
  <w:style w:type="character" w:styleId="Hyperlink">
    <w:name w:val="Hyperlink"/>
    <w:aliases w:val="Read,Important,heading 1 (block title),Card Text,Internet Link"/>
    <w:basedOn w:val="DefaultParagraphFont"/>
    <w:uiPriority w:val="99"/>
    <w:rsid w:val="00D825B6"/>
    <w:rPr>
      <w:color w:val="auto"/>
      <w:u w:val="none"/>
    </w:rPr>
  </w:style>
  <w:style w:type="character" w:styleId="FollowedHyperlink">
    <w:name w:val="FollowedHyperlink"/>
    <w:basedOn w:val="DefaultParagraphFont"/>
    <w:uiPriority w:val="99"/>
    <w:semiHidden/>
    <w:rsid w:val="00D825B6"/>
    <w:rPr>
      <w:color w:val="auto"/>
      <w:u w:val="none"/>
    </w:rPr>
  </w:style>
  <w:style w:type="character" w:customStyle="1" w:styleId="Heading4Char">
    <w:name w:val="Heading 4 Char"/>
    <w:aliases w:val="Tag Char"/>
    <w:basedOn w:val="DefaultParagraphFont"/>
    <w:link w:val="Heading4"/>
    <w:uiPriority w:val="4"/>
    <w:rsid w:val="00D825B6"/>
    <w:rPr>
      <w:rFonts w:ascii="Georgia" w:eastAsiaTheme="majorEastAsia" w:hAnsi="Georgia" w:cstheme="majorBidi"/>
      <w:b/>
      <w:bCs/>
      <w:iCs/>
      <w:sz w:val="26"/>
    </w:rPr>
  </w:style>
  <w:style w:type="character" w:customStyle="1" w:styleId="Heading5Char">
    <w:name w:val="Heading 5 Char"/>
    <w:basedOn w:val="DefaultParagraphFont"/>
    <w:link w:val="Heading5"/>
    <w:uiPriority w:val="9"/>
    <w:semiHidden/>
    <w:rsid w:val="00A227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227C5"/>
    <w:rPr>
      <w:rFonts w:asciiTheme="majorHAnsi" w:eastAsiaTheme="majorEastAsia" w:hAnsiTheme="majorHAnsi" w:cstheme="majorBidi"/>
      <w:i/>
      <w:iCs/>
      <w:color w:val="243F60" w:themeColor="accent1" w:themeShade="7F"/>
    </w:rPr>
  </w:style>
  <w:style w:type="paragraph" w:styleId="NoSpacing">
    <w:name w:val="No Spacing"/>
    <w:uiPriority w:val="1"/>
    <w:rsid w:val="00A227C5"/>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A227C5"/>
    <w:rPr>
      <w:rFonts w:ascii="Lucida Grande" w:hAnsi="Lucida Grande" w:cs="Lucida Grande"/>
    </w:rPr>
  </w:style>
  <w:style w:type="paragraph" w:styleId="DocumentMap">
    <w:name w:val="Document Map"/>
    <w:basedOn w:val="Normal"/>
    <w:link w:val="DocumentMapChar"/>
    <w:uiPriority w:val="99"/>
    <w:semiHidden/>
    <w:unhideWhenUsed/>
    <w:rsid w:val="00A227C5"/>
    <w:rPr>
      <w:rFonts w:ascii="Lucida Grande" w:hAnsi="Lucida Grande" w:cs="Lucida Grande"/>
    </w:rPr>
  </w:style>
  <w:style w:type="character" w:customStyle="1" w:styleId="DocumentMapChar1">
    <w:name w:val="Document Map Char1"/>
    <w:basedOn w:val="DefaultParagraphFont"/>
    <w:uiPriority w:val="99"/>
    <w:semiHidden/>
    <w:rsid w:val="00A227C5"/>
    <w:rPr>
      <w:rFonts w:ascii="Tahoma" w:hAnsi="Tahoma" w:cs="Tahoma"/>
      <w:sz w:val="16"/>
      <w:szCs w:val="16"/>
    </w:rPr>
  </w:style>
  <w:style w:type="paragraph" w:styleId="ListParagraph">
    <w:name w:val="List Paragraph"/>
    <w:basedOn w:val="Normal"/>
    <w:uiPriority w:val="34"/>
    <w:rsid w:val="00A227C5"/>
    <w:pPr>
      <w:ind w:left="720"/>
      <w:contextualSpacing/>
    </w:pPr>
  </w:style>
  <w:style w:type="character" w:customStyle="1" w:styleId="st">
    <w:name w:val="st"/>
    <w:basedOn w:val="DefaultParagraphFont"/>
    <w:rsid w:val="00A227C5"/>
  </w:style>
  <w:style w:type="character" w:customStyle="1" w:styleId="referencediv">
    <w:name w:val="referencediv"/>
    <w:basedOn w:val="DefaultParagraphFont"/>
    <w:rsid w:val="00A227C5"/>
  </w:style>
  <w:style w:type="character" w:styleId="Strong">
    <w:name w:val="Strong"/>
    <w:basedOn w:val="DefaultParagraphFont"/>
    <w:uiPriority w:val="22"/>
    <w:qFormat/>
    <w:rsid w:val="00A227C5"/>
    <w:rPr>
      <w:b/>
      <w:bCs/>
    </w:rPr>
  </w:style>
  <w:style w:type="paragraph" w:styleId="NormalWeb">
    <w:name w:val="Normal (Web)"/>
    <w:basedOn w:val="Normal"/>
    <w:uiPriority w:val="99"/>
    <w:unhideWhenUsed/>
    <w:rsid w:val="00A227C5"/>
    <w:pPr>
      <w:spacing w:before="100" w:beforeAutospacing="1" w:after="100" w:afterAutospacing="1"/>
    </w:pPr>
    <w:rPr>
      <w:rFonts w:ascii="Times" w:hAnsi="Times" w:cs="Times New Roman"/>
      <w:sz w:val="20"/>
      <w:szCs w:val="20"/>
    </w:rPr>
  </w:style>
  <w:style w:type="paragraph" w:customStyle="1" w:styleId="lastupdated">
    <w:name w:val="lastupdated"/>
    <w:basedOn w:val="Normal"/>
    <w:rsid w:val="00A227C5"/>
    <w:pPr>
      <w:spacing w:before="100" w:beforeAutospacing="1" w:after="100" w:afterAutospacing="1"/>
    </w:pPr>
    <w:rPr>
      <w:rFonts w:ascii="Times" w:hAnsi="Times"/>
      <w:sz w:val="20"/>
      <w:szCs w:val="20"/>
    </w:rPr>
  </w:style>
  <w:style w:type="character" w:customStyle="1" w:styleId="time">
    <w:name w:val="time"/>
    <w:basedOn w:val="DefaultParagraphFont"/>
    <w:rsid w:val="00A227C5"/>
  </w:style>
  <w:style w:type="paragraph" w:customStyle="1" w:styleId="byline">
    <w:name w:val="byline"/>
    <w:basedOn w:val="Normal"/>
    <w:rsid w:val="00A227C5"/>
    <w:pPr>
      <w:spacing w:before="100" w:beforeAutospacing="1" w:after="100" w:afterAutospacing="1"/>
    </w:pPr>
    <w:rPr>
      <w:rFonts w:ascii="Times" w:hAnsi="Times"/>
      <w:sz w:val="20"/>
      <w:szCs w:val="20"/>
    </w:rPr>
  </w:style>
  <w:style w:type="character" w:customStyle="1" w:styleId="searchword">
    <w:name w:val="searchword"/>
    <w:basedOn w:val="DefaultParagraphFont"/>
    <w:rsid w:val="00A227C5"/>
  </w:style>
  <w:style w:type="character" w:customStyle="1" w:styleId="z-TopofFormChar">
    <w:name w:val="z-Top of Form Char"/>
    <w:basedOn w:val="DefaultParagraphFont"/>
    <w:link w:val="z-TopofForm"/>
    <w:uiPriority w:val="99"/>
    <w:semiHidden/>
    <w:rsid w:val="00A227C5"/>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A227C5"/>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A227C5"/>
    <w:rPr>
      <w:rFonts w:ascii="Arial" w:hAnsi="Arial" w:cs="Arial"/>
      <w:vanish/>
      <w:sz w:val="16"/>
      <w:szCs w:val="16"/>
    </w:rPr>
  </w:style>
  <w:style w:type="paragraph" w:styleId="Title">
    <w:name w:val="Title"/>
    <w:aliases w:val="title"/>
    <w:basedOn w:val="Normal"/>
    <w:link w:val="TitleChar"/>
    <w:uiPriority w:val="10"/>
    <w:qFormat/>
    <w:rsid w:val="00A227C5"/>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A227C5"/>
    <w:rPr>
      <w:rFonts w:ascii="Times" w:hAnsi="Times" w:cs="Calibri"/>
      <w:sz w:val="20"/>
      <w:szCs w:val="20"/>
    </w:rPr>
  </w:style>
  <w:style w:type="character" w:customStyle="1" w:styleId="user">
    <w:name w:val="user"/>
    <w:basedOn w:val="DefaultParagraphFont"/>
    <w:rsid w:val="00A227C5"/>
  </w:style>
  <w:style w:type="character" w:customStyle="1" w:styleId="z-BottomofFormChar">
    <w:name w:val="z-Bottom of Form Char"/>
    <w:basedOn w:val="DefaultParagraphFont"/>
    <w:link w:val="z-BottomofForm"/>
    <w:uiPriority w:val="99"/>
    <w:semiHidden/>
    <w:rsid w:val="00A227C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227C5"/>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A227C5"/>
    <w:rPr>
      <w:rFonts w:ascii="Arial" w:hAnsi="Arial" w:cs="Arial"/>
      <w:vanish/>
      <w:sz w:val="16"/>
      <w:szCs w:val="16"/>
    </w:rPr>
  </w:style>
  <w:style w:type="paragraph" w:styleId="BalloonText">
    <w:name w:val="Balloon Text"/>
    <w:basedOn w:val="Normal"/>
    <w:link w:val="BalloonTextChar"/>
    <w:unhideWhenUsed/>
    <w:rsid w:val="00A227C5"/>
    <w:rPr>
      <w:rFonts w:ascii="Lucida Grande" w:hAnsi="Lucida Grande" w:cs="Lucida Grande"/>
      <w:sz w:val="18"/>
      <w:szCs w:val="18"/>
    </w:rPr>
  </w:style>
  <w:style w:type="character" w:customStyle="1" w:styleId="BalloonTextChar">
    <w:name w:val="Balloon Text Char"/>
    <w:basedOn w:val="DefaultParagraphFont"/>
    <w:link w:val="BalloonText"/>
    <w:rsid w:val="00A227C5"/>
    <w:rPr>
      <w:rFonts w:ascii="Lucida Grande" w:hAnsi="Lucida Grande" w:cs="Lucida Grande"/>
      <w:sz w:val="18"/>
      <w:szCs w:val="18"/>
    </w:rPr>
  </w:style>
  <w:style w:type="character" w:customStyle="1" w:styleId="articledateline">
    <w:name w:val="articledateline"/>
    <w:basedOn w:val="DefaultParagraphFont"/>
    <w:rsid w:val="00A227C5"/>
  </w:style>
  <w:style w:type="paragraph" w:customStyle="1" w:styleId="wp-byline">
    <w:name w:val="wp-byline"/>
    <w:basedOn w:val="Normal"/>
    <w:rsid w:val="00A227C5"/>
    <w:pPr>
      <w:spacing w:before="100" w:beforeAutospacing="1" w:after="100" w:afterAutospacing="1"/>
    </w:pPr>
    <w:rPr>
      <w:rFonts w:ascii="Times" w:hAnsi="Times"/>
      <w:sz w:val="20"/>
      <w:szCs w:val="20"/>
    </w:rPr>
  </w:style>
  <w:style w:type="character" w:customStyle="1" w:styleId="get-the-time">
    <w:name w:val="get-the-time"/>
    <w:basedOn w:val="DefaultParagraphFont"/>
    <w:rsid w:val="00A227C5"/>
  </w:style>
  <w:style w:type="character" w:customStyle="1" w:styleId="datestamp">
    <w:name w:val="datestamp"/>
    <w:basedOn w:val="DefaultParagraphFont"/>
    <w:rsid w:val="00A227C5"/>
  </w:style>
  <w:style w:type="character" w:customStyle="1" w:styleId="timestamp">
    <w:name w:val="timestamp"/>
    <w:basedOn w:val="DefaultParagraphFont"/>
    <w:rsid w:val="00A227C5"/>
  </w:style>
  <w:style w:type="paragraph" w:customStyle="1" w:styleId="headlinemeta">
    <w:name w:val="headline_meta"/>
    <w:basedOn w:val="Normal"/>
    <w:rsid w:val="00A227C5"/>
    <w:pPr>
      <w:spacing w:before="100" w:beforeAutospacing="1" w:after="100" w:afterAutospacing="1"/>
    </w:pPr>
    <w:rPr>
      <w:rFonts w:ascii="Times" w:hAnsi="Times"/>
      <w:sz w:val="20"/>
      <w:szCs w:val="20"/>
    </w:rPr>
  </w:style>
  <w:style w:type="character" w:customStyle="1" w:styleId="author">
    <w:name w:val="author"/>
    <w:basedOn w:val="DefaultParagraphFont"/>
    <w:rsid w:val="00A227C5"/>
  </w:style>
  <w:style w:type="character" w:customStyle="1" w:styleId="mandelbrotrefrag">
    <w:name w:val="mandelbrot_refrag"/>
    <w:basedOn w:val="DefaultParagraphFont"/>
    <w:rsid w:val="00A227C5"/>
  </w:style>
  <w:style w:type="character" w:customStyle="1" w:styleId="desc">
    <w:name w:val="desc"/>
    <w:basedOn w:val="DefaultParagraphFont"/>
    <w:rsid w:val="00A227C5"/>
  </w:style>
  <w:style w:type="character" w:customStyle="1" w:styleId="divider">
    <w:name w:val="divider"/>
    <w:basedOn w:val="DefaultParagraphFont"/>
    <w:rsid w:val="00A227C5"/>
  </w:style>
  <w:style w:type="character" w:customStyle="1" w:styleId="ilad">
    <w:name w:val="il_ad"/>
    <w:basedOn w:val="DefaultParagraphFont"/>
    <w:rsid w:val="00A227C5"/>
  </w:style>
  <w:style w:type="paragraph" w:customStyle="1" w:styleId="p4">
    <w:name w:val="p4"/>
    <w:basedOn w:val="Normal"/>
    <w:rsid w:val="00A227C5"/>
    <w:pPr>
      <w:spacing w:before="100" w:beforeAutospacing="1" w:after="100" w:afterAutospacing="1"/>
    </w:pPr>
    <w:rPr>
      <w:rFonts w:ascii="Times" w:hAnsi="Times"/>
      <w:sz w:val="20"/>
      <w:szCs w:val="20"/>
    </w:rPr>
  </w:style>
  <w:style w:type="character" w:customStyle="1" w:styleId="articledate">
    <w:name w:val="article_date"/>
    <w:basedOn w:val="DefaultParagraphFont"/>
    <w:rsid w:val="00A227C5"/>
  </w:style>
  <w:style w:type="character" w:customStyle="1" w:styleId="meta-date">
    <w:name w:val="meta-date"/>
    <w:basedOn w:val="DefaultParagraphFont"/>
    <w:rsid w:val="00A227C5"/>
  </w:style>
  <w:style w:type="character" w:customStyle="1" w:styleId="issue">
    <w:name w:val="issue"/>
    <w:basedOn w:val="DefaultParagraphFont"/>
    <w:rsid w:val="00A227C5"/>
  </w:style>
  <w:style w:type="character" w:customStyle="1" w:styleId="single-author">
    <w:name w:val="single-author"/>
    <w:basedOn w:val="DefaultParagraphFont"/>
    <w:rsid w:val="00A227C5"/>
  </w:style>
  <w:style w:type="paragraph" w:customStyle="1" w:styleId="articleinfo">
    <w:name w:val="articleinfo"/>
    <w:basedOn w:val="Normal"/>
    <w:rsid w:val="00A227C5"/>
    <w:pPr>
      <w:spacing w:before="100" w:beforeAutospacing="1" w:after="100" w:afterAutospacing="1"/>
    </w:pPr>
    <w:rPr>
      <w:rFonts w:ascii="Times" w:hAnsi="Times"/>
      <w:sz w:val="20"/>
      <w:szCs w:val="20"/>
    </w:rPr>
  </w:style>
  <w:style w:type="character" w:customStyle="1" w:styleId="createdate">
    <w:name w:val="createdate"/>
    <w:basedOn w:val="DefaultParagraphFont"/>
    <w:rsid w:val="00A227C5"/>
  </w:style>
  <w:style w:type="character" w:customStyle="1" w:styleId="small">
    <w:name w:val="small"/>
    <w:basedOn w:val="DefaultParagraphFont"/>
    <w:rsid w:val="00A227C5"/>
  </w:style>
  <w:style w:type="character" w:customStyle="1" w:styleId="environment">
    <w:name w:val="environment"/>
    <w:basedOn w:val="DefaultParagraphFont"/>
    <w:rsid w:val="00A227C5"/>
  </w:style>
  <w:style w:type="character" w:customStyle="1" w:styleId="date-display-single">
    <w:name w:val="date-display-single"/>
    <w:basedOn w:val="DefaultParagraphFont"/>
    <w:rsid w:val="00A227C5"/>
  </w:style>
  <w:style w:type="character" w:customStyle="1" w:styleId="date1">
    <w:name w:val="date1"/>
    <w:basedOn w:val="DefaultParagraphFont"/>
    <w:rsid w:val="00A227C5"/>
  </w:style>
  <w:style w:type="paragraph" w:customStyle="1" w:styleId="author-name">
    <w:name w:val="author-name"/>
    <w:basedOn w:val="Normal"/>
    <w:rsid w:val="00A227C5"/>
    <w:pPr>
      <w:spacing w:before="100" w:beforeAutospacing="1" w:after="100" w:afterAutospacing="1"/>
    </w:pPr>
    <w:rPr>
      <w:rFonts w:ascii="Times" w:hAnsi="Times"/>
      <w:sz w:val="20"/>
      <w:szCs w:val="20"/>
    </w:rPr>
  </w:style>
  <w:style w:type="paragraph" w:customStyle="1" w:styleId="author-credentials">
    <w:name w:val="author-credentials"/>
    <w:basedOn w:val="Normal"/>
    <w:rsid w:val="00A227C5"/>
    <w:pPr>
      <w:spacing w:before="100" w:beforeAutospacing="1" w:after="100" w:afterAutospacing="1"/>
    </w:pPr>
    <w:rPr>
      <w:rFonts w:ascii="Times" w:hAnsi="Times"/>
      <w:sz w:val="20"/>
      <w:szCs w:val="20"/>
    </w:rPr>
  </w:style>
  <w:style w:type="character" w:customStyle="1" w:styleId="attachuserpopup">
    <w:name w:val="attach_user_popup"/>
    <w:basedOn w:val="DefaultParagraphFont"/>
    <w:rsid w:val="00A227C5"/>
  </w:style>
  <w:style w:type="character" w:customStyle="1" w:styleId="posted-and-updated">
    <w:name w:val="posted-and-updated"/>
    <w:basedOn w:val="DefaultParagraphFont"/>
    <w:rsid w:val="00A227C5"/>
  </w:style>
  <w:style w:type="paragraph" w:styleId="TOCHeading">
    <w:name w:val="TOC Heading"/>
    <w:basedOn w:val="Heading1"/>
    <w:next w:val="Normal"/>
    <w:uiPriority w:val="39"/>
    <w:unhideWhenUsed/>
    <w:qFormat/>
    <w:rsid w:val="00A227C5"/>
    <w:pPr>
      <w:pageBreakBefore w:val="0"/>
      <w:spacing w:line="276" w:lineRule="auto"/>
      <w:jc w:val="left"/>
      <w:outlineLvl w:val="9"/>
    </w:pPr>
    <w:rPr>
      <w:color w:val="365F91" w:themeColor="accent1" w:themeShade="BF"/>
    </w:rPr>
  </w:style>
  <w:style w:type="paragraph" w:styleId="TOC1">
    <w:name w:val="toc 1"/>
    <w:basedOn w:val="Normal"/>
    <w:next w:val="Normal"/>
    <w:autoRedefine/>
    <w:uiPriority w:val="39"/>
    <w:unhideWhenUsed/>
    <w:rsid w:val="00A227C5"/>
    <w:pPr>
      <w:spacing w:before="120"/>
    </w:pPr>
    <w:rPr>
      <w:rFonts w:asciiTheme="minorHAnsi" w:hAnsiTheme="minorHAnsi"/>
      <w:b/>
      <w:sz w:val="24"/>
    </w:rPr>
  </w:style>
  <w:style w:type="paragraph" w:customStyle="1" w:styleId="loose">
    <w:name w:val="loose"/>
    <w:basedOn w:val="Normal"/>
    <w:rsid w:val="00A227C5"/>
    <w:pPr>
      <w:spacing w:before="100" w:beforeAutospacing="1" w:after="100" w:afterAutospacing="1"/>
    </w:pPr>
    <w:rPr>
      <w:rFonts w:ascii="Times" w:hAnsi="Times"/>
      <w:sz w:val="20"/>
      <w:szCs w:val="20"/>
    </w:rPr>
  </w:style>
  <w:style w:type="character" w:customStyle="1" w:styleId="blue">
    <w:name w:val="blue"/>
    <w:basedOn w:val="DefaultParagraphFont"/>
    <w:rsid w:val="00A227C5"/>
  </w:style>
  <w:style w:type="character" w:customStyle="1" w:styleId="verdana">
    <w:name w:val="verdana"/>
    <w:basedOn w:val="DefaultParagraphFont"/>
    <w:rsid w:val="00A227C5"/>
  </w:style>
  <w:style w:type="character" w:customStyle="1" w:styleId="hit">
    <w:name w:val="hit"/>
    <w:basedOn w:val="DefaultParagraphFont"/>
    <w:rsid w:val="00A227C5"/>
  </w:style>
  <w:style w:type="character" w:customStyle="1" w:styleId="contentlinks">
    <w:name w:val="contentlinks"/>
    <w:basedOn w:val="DefaultParagraphFont"/>
    <w:rsid w:val="00A227C5"/>
  </w:style>
  <w:style w:type="character" w:customStyle="1" w:styleId="italic">
    <w:name w:val="italic"/>
    <w:basedOn w:val="DefaultParagraphFont"/>
    <w:rsid w:val="00A227C5"/>
  </w:style>
  <w:style w:type="character" w:customStyle="1" w:styleId="ssl4">
    <w:name w:val="ss_l4"/>
    <w:basedOn w:val="DefaultParagraphFont"/>
    <w:rsid w:val="00A227C5"/>
  </w:style>
  <w:style w:type="character" w:customStyle="1" w:styleId="CommentTextChar">
    <w:name w:val="Comment Text Char"/>
    <w:basedOn w:val="DefaultParagraphFont"/>
    <w:link w:val="CommentText"/>
    <w:uiPriority w:val="99"/>
    <w:semiHidden/>
    <w:rsid w:val="00A227C5"/>
    <w:rPr>
      <w:rFonts w:ascii="Georgia" w:hAnsi="Georgia" w:cs="Calibri"/>
      <w:sz w:val="24"/>
    </w:rPr>
  </w:style>
  <w:style w:type="paragraph" w:styleId="CommentText">
    <w:name w:val="annotation text"/>
    <w:basedOn w:val="Normal"/>
    <w:link w:val="CommentTextChar"/>
    <w:uiPriority w:val="99"/>
    <w:semiHidden/>
    <w:unhideWhenUsed/>
    <w:rsid w:val="00A227C5"/>
    <w:rPr>
      <w:sz w:val="24"/>
    </w:rPr>
  </w:style>
  <w:style w:type="character" w:customStyle="1" w:styleId="CommentTextChar1">
    <w:name w:val="Comment Text Char1"/>
    <w:basedOn w:val="DefaultParagraphFont"/>
    <w:uiPriority w:val="99"/>
    <w:semiHidden/>
    <w:rsid w:val="00A227C5"/>
    <w:rPr>
      <w:rFonts w:ascii="Georgia" w:hAnsi="Georgia" w:cs="Calibri"/>
      <w:sz w:val="20"/>
      <w:szCs w:val="20"/>
    </w:rPr>
  </w:style>
  <w:style w:type="character" w:customStyle="1" w:styleId="CommentSubjectChar">
    <w:name w:val="Comment Subject Char"/>
    <w:basedOn w:val="CommentTextChar"/>
    <w:link w:val="CommentSubject"/>
    <w:uiPriority w:val="99"/>
    <w:semiHidden/>
    <w:rsid w:val="00A227C5"/>
    <w:rPr>
      <w:rFonts w:ascii="Georgia" w:hAnsi="Georgia" w:cs="Calibri"/>
      <w:b/>
      <w:bCs/>
      <w:sz w:val="20"/>
      <w:szCs w:val="20"/>
    </w:rPr>
  </w:style>
  <w:style w:type="paragraph" w:styleId="CommentSubject">
    <w:name w:val="annotation subject"/>
    <w:basedOn w:val="CommentText"/>
    <w:next w:val="CommentText"/>
    <w:link w:val="CommentSubjectChar"/>
    <w:uiPriority w:val="99"/>
    <w:semiHidden/>
    <w:unhideWhenUsed/>
    <w:rsid w:val="00A227C5"/>
    <w:rPr>
      <w:b/>
      <w:bCs/>
      <w:sz w:val="20"/>
      <w:szCs w:val="20"/>
    </w:rPr>
  </w:style>
  <w:style w:type="character" w:customStyle="1" w:styleId="CommentSubjectChar1">
    <w:name w:val="Comment Subject Char1"/>
    <w:basedOn w:val="CommentTextChar1"/>
    <w:uiPriority w:val="99"/>
    <w:semiHidden/>
    <w:rsid w:val="00A227C5"/>
    <w:rPr>
      <w:rFonts w:ascii="Georgia" w:hAnsi="Georgia" w:cs="Calibri"/>
      <w:b/>
      <w:bCs/>
      <w:sz w:val="20"/>
      <w:szCs w:val="20"/>
    </w:rPr>
  </w:style>
  <w:style w:type="paragraph" w:customStyle="1" w:styleId="Default">
    <w:name w:val="Default"/>
    <w:rsid w:val="00A227C5"/>
    <w:pPr>
      <w:widowControl w:val="0"/>
      <w:autoSpaceDE w:val="0"/>
      <w:autoSpaceDN w:val="0"/>
      <w:adjustRightInd w:val="0"/>
      <w:spacing w:after="0" w:line="240" w:lineRule="auto"/>
    </w:pPr>
    <w:rPr>
      <w:rFonts w:ascii="Code" w:eastAsiaTheme="minorEastAsia" w:hAnsi="Code" w:cs="Code"/>
      <w:color w:val="000000"/>
      <w:sz w:val="24"/>
      <w:szCs w:val="24"/>
    </w:rPr>
  </w:style>
  <w:style w:type="character" w:customStyle="1" w:styleId="specialissuelabel">
    <w:name w:val="specialissuelabel"/>
    <w:basedOn w:val="DefaultParagraphFont"/>
    <w:rsid w:val="00A227C5"/>
  </w:style>
  <w:style w:type="character" w:customStyle="1" w:styleId="singlehighlightclass">
    <w:name w:val="single_highlight_class"/>
    <w:basedOn w:val="DefaultParagraphFont"/>
    <w:rsid w:val="00A227C5"/>
  </w:style>
  <w:style w:type="character" w:customStyle="1" w:styleId="maintitle">
    <w:name w:val="maintitle"/>
    <w:basedOn w:val="DefaultParagraphFont"/>
    <w:rsid w:val="00A227C5"/>
  </w:style>
  <w:style w:type="character" w:customStyle="1" w:styleId="blox-headline">
    <w:name w:val="blox-headline"/>
    <w:basedOn w:val="DefaultParagraphFont"/>
    <w:rsid w:val="00A227C5"/>
  </w:style>
  <w:style w:type="character" w:customStyle="1" w:styleId="updated">
    <w:name w:val="updated"/>
    <w:basedOn w:val="DefaultParagraphFont"/>
    <w:rsid w:val="00A227C5"/>
  </w:style>
  <w:style w:type="character" w:customStyle="1" w:styleId="title1">
    <w:name w:val="title1"/>
    <w:basedOn w:val="DefaultParagraphFont"/>
    <w:rsid w:val="00A227C5"/>
  </w:style>
  <w:style w:type="character" w:customStyle="1" w:styleId="highlight">
    <w:name w:val="highlight"/>
    <w:basedOn w:val="DefaultParagraphFont"/>
    <w:rsid w:val="00A227C5"/>
  </w:style>
  <w:style w:type="paragraph" w:styleId="Quote">
    <w:name w:val="Quote"/>
    <w:aliases w:val="quote"/>
    <w:basedOn w:val="Normal"/>
    <w:link w:val="QuoteChar"/>
    <w:uiPriority w:val="29"/>
    <w:qFormat/>
    <w:rsid w:val="00A227C5"/>
    <w:pPr>
      <w:spacing w:before="100" w:beforeAutospacing="1" w:after="100" w:afterAutospacing="1"/>
    </w:pPr>
    <w:rPr>
      <w:rFonts w:ascii="Times" w:hAnsi="Times"/>
      <w:sz w:val="20"/>
      <w:szCs w:val="20"/>
    </w:rPr>
  </w:style>
  <w:style w:type="character" w:customStyle="1" w:styleId="QuoteChar">
    <w:name w:val="Quote Char"/>
    <w:aliases w:val="quote Char"/>
    <w:basedOn w:val="DefaultParagraphFont"/>
    <w:link w:val="Quote"/>
    <w:uiPriority w:val="29"/>
    <w:rsid w:val="00A227C5"/>
    <w:rPr>
      <w:rFonts w:ascii="Times" w:hAnsi="Times" w:cs="Calibri"/>
      <w:sz w:val="20"/>
      <w:szCs w:val="20"/>
    </w:rPr>
  </w:style>
  <w:style w:type="character" w:customStyle="1" w:styleId="label">
    <w:name w:val="label"/>
    <w:basedOn w:val="DefaultParagraphFont"/>
    <w:rsid w:val="00A227C5"/>
  </w:style>
  <w:style w:type="character" w:customStyle="1" w:styleId="series-number">
    <w:name w:val="series-number"/>
    <w:basedOn w:val="DefaultParagraphFont"/>
    <w:rsid w:val="00A227C5"/>
  </w:style>
  <w:style w:type="character" w:customStyle="1" w:styleId="created">
    <w:name w:val="created"/>
    <w:basedOn w:val="DefaultParagraphFont"/>
    <w:rsid w:val="00A227C5"/>
  </w:style>
  <w:style w:type="paragraph" w:customStyle="1" w:styleId="cnnfirst">
    <w:name w:val="cnn_first"/>
    <w:basedOn w:val="Normal"/>
    <w:rsid w:val="00A227C5"/>
    <w:pPr>
      <w:spacing w:before="100" w:beforeAutospacing="1" w:after="100" w:afterAutospacing="1"/>
    </w:pPr>
    <w:rPr>
      <w:rFonts w:ascii="Times" w:hAnsi="Times"/>
      <w:sz w:val="20"/>
      <w:szCs w:val="20"/>
    </w:rPr>
  </w:style>
  <w:style w:type="character" w:customStyle="1" w:styleId="pullquote">
    <w:name w:val="pullquote"/>
    <w:basedOn w:val="DefaultParagraphFont"/>
    <w:rsid w:val="00A227C5"/>
  </w:style>
  <w:style w:type="character" w:customStyle="1" w:styleId="submitted">
    <w:name w:val="submitted"/>
    <w:basedOn w:val="DefaultParagraphFont"/>
    <w:rsid w:val="00A227C5"/>
  </w:style>
  <w:style w:type="character" w:customStyle="1" w:styleId="bold">
    <w:name w:val="bold"/>
    <w:basedOn w:val="DefaultParagraphFont"/>
    <w:rsid w:val="00A227C5"/>
  </w:style>
  <w:style w:type="character" w:customStyle="1" w:styleId="ata11y">
    <w:name w:val="at_a11y"/>
    <w:basedOn w:val="DefaultParagraphFont"/>
    <w:rsid w:val="00A227C5"/>
  </w:style>
  <w:style w:type="character" w:customStyle="1" w:styleId="addthisseparator">
    <w:name w:val="addthis_separator"/>
    <w:basedOn w:val="DefaultParagraphFont"/>
    <w:rsid w:val="00A227C5"/>
  </w:style>
  <w:style w:type="character" w:customStyle="1" w:styleId="printhtml">
    <w:name w:val="print_html"/>
    <w:basedOn w:val="DefaultParagraphFont"/>
    <w:rsid w:val="00A227C5"/>
  </w:style>
  <w:style w:type="character" w:customStyle="1" w:styleId="pipe">
    <w:name w:val="pipe"/>
    <w:basedOn w:val="DefaultParagraphFont"/>
    <w:rsid w:val="00A227C5"/>
  </w:style>
  <w:style w:type="paragraph" w:customStyle="1" w:styleId="F4-NormalText">
    <w:name w:val="F4 - Normal Text"/>
    <w:basedOn w:val="Normal"/>
    <w:qFormat/>
    <w:rsid w:val="00A227C5"/>
    <w:rPr>
      <w:rFonts w:ascii="Times New Roman" w:eastAsia="Calibri" w:hAnsi="Times New Roman" w:cs="Times New Roman"/>
      <w:sz w:val="20"/>
    </w:rPr>
  </w:style>
  <w:style w:type="character" w:customStyle="1" w:styleId="Brief-Smalltext">
    <w:name w:val="Brief - Small text"/>
    <w:basedOn w:val="DefaultParagraphFont"/>
    <w:rsid w:val="00A227C5"/>
    <w:rPr>
      <w:rFonts w:ascii="Times New Roman" w:hAnsi="Times New Roman" w:cs="Times New Roman"/>
      <w:sz w:val="14"/>
      <w:u w:val="none"/>
    </w:rPr>
  </w:style>
  <w:style w:type="character" w:customStyle="1" w:styleId="berief">
    <w:name w:val="berief"/>
    <w:basedOn w:val="DefaultParagraphFont"/>
    <w:rsid w:val="00A227C5"/>
    <w:rPr>
      <w:rFonts w:ascii="Times New Roman" w:eastAsia="Times New Roman" w:hAnsi="Times New Roman" w:cs="Times New Roman"/>
      <w:sz w:val="20"/>
      <w:u w:val="none"/>
    </w:rPr>
  </w:style>
  <w:style w:type="character" w:customStyle="1" w:styleId="7TimesNewRoman">
    <w:name w:val="7 Times New Roman"/>
    <w:rsid w:val="00A227C5"/>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A227C5"/>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storytools">
    <w:name w:val="story_tools"/>
    <w:basedOn w:val="DefaultParagraphFont"/>
    <w:rsid w:val="00A227C5"/>
  </w:style>
  <w:style w:type="character" w:customStyle="1" w:styleId="photo-caption">
    <w:name w:val="photo-caption"/>
    <w:basedOn w:val="DefaultParagraphFont"/>
    <w:rsid w:val="00A227C5"/>
  </w:style>
  <w:style w:type="character" w:customStyle="1" w:styleId="photo-credit">
    <w:name w:val="photo-credit"/>
    <w:basedOn w:val="DefaultParagraphFont"/>
    <w:rsid w:val="00A227C5"/>
  </w:style>
  <w:style w:type="character" w:customStyle="1" w:styleId="print-footnote">
    <w:name w:val="print-footnote"/>
    <w:basedOn w:val="DefaultParagraphFont"/>
    <w:rsid w:val="00A227C5"/>
  </w:style>
  <w:style w:type="character" w:customStyle="1" w:styleId="updated-short-citation">
    <w:name w:val="updated-short-citation"/>
    <w:basedOn w:val="DefaultParagraphFont"/>
    <w:rsid w:val="00A227C5"/>
  </w:style>
  <w:style w:type="paragraph" w:customStyle="1" w:styleId="medium-bold">
    <w:name w:val="medium-bold"/>
    <w:basedOn w:val="Normal"/>
    <w:rsid w:val="00A227C5"/>
    <w:pPr>
      <w:spacing w:before="100" w:beforeAutospacing="1" w:after="100" w:afterAutospacing="1"/>
    </w:pPr>
    <w:rPr>
      <w:rFonts w:ascii="Times" w:hAnsi="Times"/>
      <w:sz w:val="20"/>
      <w:szCs w:val="20"/>
    </w:rPr>
  </w:style>
  <w:style w:type="paragraph" w:customStyle="1" w:styleId="body-paragraph">
    <w:name w:val="body-paragraph"/>
    <w:basedOn w:val="Normal"/>
    <w:rsid w:val="00A227C5"/>
    <w:pPr>
      <w:spacing w:before="100" w:beforeAutospacing="1" w:after="100" w:afterAutospacing="1"/>
    </w:pPr>
    <w:rPr>
      <w:rFonts w:ascii="Times" w:hAnsi="Times"/>
      <w:sz w:val="20"/>
      <w:szCs w:val="20"/>
    </w:rPr>
  </w:style>
  <w:style w:type="character" w:customStyle="1" w:styleId="medium-bold1">
    <w:name w:val="medium-bold1"/>
    <w:basedOn w:val="DefaultParagraphFont"/>
    <w:rsid w:val="00A227C5"/>
  </w:style>
  <w:style w:type="paragraph" w:customStyle="1" w:styleId="exlresultavailability">
    <w:name w:val="exlresultavailability"/>
    <w:basedOn w:val="Normal"/>
    <w:rsid w:val="00A227C5"/>
    <w:pPr>
      <w:spacing w:before="100" w:beforeAutospacing="1" w:after="100" w:afterAutospacing="1"/>
    </w:pPr>
    <w:rPr>
      <w:rFonts w:ascii="Times" w:hAnsi="Times"/>
      <w:sz w:val="20"/>
      <w:szCs w:val="20"/>
    </w:rPr>
  </w:style>
  <w:style w:type="character" w:customStyle="1" w:styleId="smallcaps">
    <w:name w:val="smallcaps"/>
    <w:basedOn w:val="DefaultParagraphFont"/>
    <w:rsid w:val="00A227C5"/>
  </w:style>
  <w:style w:type="character" w:styleId="FootnoteReference">
    <w:name w:val="footnote reference"/>
    <w:uiPriority w:val="99"/>
    <w:rsid w:val="00A227C5"/>
    <w:rPr>
      <w:rFonts w:cs="Old Style"/>
      <w:color w:val="000000"/>
      <w:sz w:val="13"/>
      <w:szCs w:val="13"/>
    </w:rPr>
  </w:style>
  <w:style w:type="character" w:customStyle="1" w:styleId="pseditboxdisponly">
    <w:name w:val="pseditbox_disponly"/>
    <w:basedOn w:val="DefaultParagraphFont"/>
    <w:rsid w:val="00A227C5"/>
  </w:style>
  <w:style w:type="paragraph" w:customStyle="1" w:styleId="Standard">
    <w:name w:val="Standard"/>
    <w:basedOn w:val="Default"/>
    <w:next w:val="Default"/>
    <w:uiPriority w:val="99"/>
    <w:rsid w:val="00A227C5"/>
    <w:rPr>
      <w:rFonts w:ascii="Book Antiqua" w:hAnsi="Book Antiqua" w:cs="Times New Roman"/>
      <w:color w:val="auto"/>
    </w:rPr>
  </w:style>
  <w:style w:type="character" w:customStyle="1" w:styleId="pubyear">
    <w:name w:val="pubyear"/>
    <w:basedOn w:val="DefaultParagraphFont"/>
    <w:rsid w:val="00A227C5"/>
  </w:style>
  <w:style w:type="character" w:customStyle="1" w:styleId="articletitle">
    <w:name w:val="articletitle"/>
    <w:basedOn w:val="DefaultParagraphFont"/>
    <w:rsid w:val="00A227C5"/>
  </w:style>
  <w:style w:type="character" w:customStyle="1" w:styleId="journaltitle">
    <w:name w:val="journaltitle"/>
    <w:basedOn w:val="DefaultParagraphFont"/>
    <w:rsid w:val="00A227C5"/>
  </w:style>
  <w:style w:type="character" w:customStyle="1" w:styleId="vol">
    <w:name w:val="vol"/>
    <w:basedOn w:val="DefaultParagraphFont"/>
    <w:rsid w:val="00A227C5"/>
  </w:style>
  <w:style w:type="character" w:customStyle="1" w:styleId="pagefirst">
    <w:name w:val="pagefirst"/>
    <w:basedOn w:val="DefaultParagraphFont"/>
    <w:rsid w:val="00A227C5"/>
  </w:style>
  <w:style w:type="character" w:customStyle="1" w:styleId="pagelast">
    <w:name w:val="pagelast"/>
    <w:basedOn w:val="DefaultParagraphFont"/>
    <w:rsid w:val="00A227C5"/>
  </w:style>
  <w:style w:type="character" w:customStyle="1" w:styleId="citedissue">
    <w:name w:val="citedissue"/>
    <w:basedOn w:val="DefaultParagraphFont"/>
    <w:rsid w:val="00A227C5"/>
  </w:style>
  <w:style w:type="character" w:customStyle="1" w:styleId="arial11">
    <w:name w:val="arial_11"/>
    <w:basedOn w:val="DefaultParagraphFont"/>
    <w:rsid w:val="00A227C5"/>
  </w:style>
  <w:style w:type="paragraph" w:customStyle="1" w:styleId="Pa3">
    <w:name w:val="Pa3"/>
    <w:basedOn w:val="Default"/>
    <w:next w:val="Default"/>
    <w:uiPriority w:val="99"/>
    <w:rsid w:val="00A227C5"/>
    <w:pPr>
      <w:spacing w:line="221" w:lineRule="atLeast"/>
    </w:pPr>
    <w:rPr>
      <w:rFonts w:ascii="Times New Roman" w:hAnsi="Times New Roman" w:cs="Times New Roman"/>
      <w:color w:val="auto"/>
    </w:rPr>
  </w:style>
  <w:style w:type="character" w:customStyle="1" w:styleId="A0">
    <w:name w:val="A0"/>
    <w:uiPriority w:val="99"/>
    <w:rsid w:val="00A227C5"/>
    <w:rPr>
      <w:color w:val="000000"/>
      <w:sz w:val="20"/>
      <w:szCs w:val="20"/>
    </w:rPr>
  </w:style>
  <w:style w:type="paragraph" w:customStyle="1" w:styleId="Pa4">
    <w:name w:val="Pa4"/>
    <w:basedOn w:val="Default"/>
    <w:next w:val="Default"/>
    <w:uiPriority w:val="99"/>
    <w:rsid w:val="00A227C5"/>
    <w:pPr>
      <w:spacing w:line="221" w:lineRule="atLeast"/>
    </w:pPr>
    <w:rPr>
      <w:rFonts w:ascii="Times New Roman" w:hAnsi="Times New Roman" w:cs="Times New Roman"/>
      <w:color w:val="auto"/>
    </w:rPr>
  </w:style>
  <w:style w:type="character" w:customStyle="1" w:styleId="A1">
    <w:name w:val="A1"/>
    <w:uiPriority w:val="99"/>
    <w:rsid w:val="00A227C5"/>
    <w:rPr>
      <w:color w:val="000000"/>
      <w:sz w:val="16"/>
      <w:szCs w:val="16"/>
    </w:rPr>
  </w:style>
  <w:style w:type="paragraph" w:customStyle="1" w:styleId="articledetails">
    <w:name w:val="articledetails"/>
    <w:basedOn w:val="Normal"/>
    <w:rsid w:val="00A227C5"/>
    <w:pPr>
      <w:spacing w:before="100" w:beforeAutospacing="1" w:after="100" w:afterAutospacing="1"/>
    </w:pPr>
    <w:rPr>
      <w:rFonts w:ascii="Times" w:hAnsi="Times"/>
      <w:sz w:val="20"/>
      <w:szCs w:val="20"/>
    </w:rPr>
  </w:style>
  <w:style w:type="character" w:customStyle="1" w:styleId="lucenesearchresulturlb">
    <w:name w:val="lucene_search_result_url_b"/>
    <w:basedOn w:val="DefaultParagraphFont"/>
    <w:rsid w:val="00A227C5"/>
  </w:style>
  <w:style w:type="character" w:customStyle="1" w:styleId="DateChar">
    <w:name w:val="Date Char"/>
    <w:aliases w:val="date Char"/>
    <w:basedOn w:val="DefaultParagraphFont"/>
    <w:link w:val="Date"/>
    <w:uiPriority w:val="99"/>
    <w:semiHidden/>
    <w:rsid w:val="00A227C5"/>
    <w:rPr>
      <w:rFonts w:ascii="Times" w:hAnsi="Times" w:cs="Calibri"/>
      <w:sz w:val="20"/>
      <w:szCs w:val="20"/>
    </w:rPr>
  </w:style>
  <w:style w:type="paragraph" w:styleId="Date">
    <w:name w:val="Date"/>
    <w:aliases w:val="date"/>
    <w:basedOn w:val="Normal"/>
    <w:link w:val="DateChar"/>
    <w:uiPriority w:val="99"/>
    <w:semiHidden/>
    <w:unhideWhenUsed/>
    <w:rsid w:val="00A227C5"/>
    <w:pPr>
      <w:spacing w:before="100" w:beforeAutospacing="1" w:after="100" w:afterAutospacing="1"/>
    </w:pPr>
    <w:rPr>
      <w:rFonts w:ascii="Times" w:hAnsi="Times"/>
      <w:sz w:val="20"/>
      <w:szCs w:val="20"/>
    </w:rPr>
  </w:style>
  <w:style w:type="character" w:customStyle="1" w:styleId="DateChar1">
    <w:name w:val="Date Char1"/>
    <w:basedOn w:val="DefaultParagraphFont"/>
    <w:uiPriority w:val="99"/>
    <w:semiHidden/>
    <w:rsid w:val="00A227C5"/>
    <w:rPr>
      <w:rFonts w:ascii="Georgia" w:hAnsi="Georgia" w:cs="Calibri"/>
    </w:rPr>
  </w:style>
  <w:style w:type="character" w:customStyle="1" w:styleId="for">
    <w:name w:val="for"/>
    <w:basedOn w:val="DefaultParagraphFont"/>
    <w:rsid w:val="00A227C5"/>
  </w:style>
  <w:style w:type="character" w:customStyle="1" w:styleId="meta-nav">
    <w:name w:val="meta-nav"/>
    <w:basedOn w:val="DefaultParagraphFont"/>
    <w:rsid w:val="00A227C5"/>
  </w:style>
  <w:style w:type="character" w:customStyle="1" w:styleId="fn">
    <w:name w:val="fn"/>
    <w:basedOn w:val="DefaultParagraphFont"/>
    <w:rsid w:val="00A227C5"/>
  </w:style>
  <w:style w:type="character" w:customStyle="1" w:styleId="booktitle">
    <w:name w:val="booktitle"/>
    <w:basedOn w:val="DefaultParagraphFont"/>
    <w:rsid w:val="00A227C5"/>
  </w:style>
  <w:style w:type="character" w:customStyle="1" w:styleId="directlinklabel">
    <w:name w:val="directlinklabel"/>
    <w:basedOn w:val="DefaultParagraphFont"/>
    <w:rsid w:val="00A227C5"/>
  </w:style>
  <w:style w:type="paragraph" w:customStyle="1" w:styleId="sl-art-byline">
    <w:name w:val="sl-art-byline"/>
    <w:basedOn w:val="Normal"/>
    <w:rsid w:val="00A227C5"/>
    <w:pPr>
      <w:spacing w:before="100" w:beforeAutospacing="1" w:after="100" w:afterAutospacing="1"/>
    </w:pPr>
    <w:rPr>
      <w:rFonts w:ascii="Times" w:hAnsi="Times"/>
      <w:sz w:val="20"/>
      <w:szCs w:val="20"/>
    </w:rPr>
  </w:style>
  <w:style w:type="character" w:customStyle="1" w:styleId="sl-art-datetime">
    <w:name w:val="sl-art-datetime"/>
    <w:basedOn w:val="DefaultParagraphFont"/>
    <w:rsid w:val="00A227C5"/>
  </w:style>
  <w:style w:type="character" w:customStyle="1" w:styleId="sl-art-head-pipe">
    <w:name w:val="sl-art-head-pipe"/>
    <w:basedOn w:val="DefaultParagraphFont"/>
    <w:rsid w:val="00A227C5"/>
  </w:style>
  <w:style w:type="character" w:customStyle="1" w:styleId="sl-ad-label">
    <w:name w:val="sl-ad-label"/>
    <w:basedOn w:val="DefaultParagraphFont"/>
    <w:rsid w:val="00A227C5"/>
  </w:style>
  <w:style w:type="paragraph" w:customStyle="1" w:styleId="details">
    <w:name w:val="details"/>
    <w:basedOn w:val="Normal"/>
    <w:rsid w:val="00A227C5"/>
    <w:pPr>
      <w:spacing w:before="100" w:beforeAutospacing="1" w:after="100" w:afterAutospacing="1"/>
    </w:pPr>
    <w:rPr>
      <w:rFonts w:ascii="Times" w:hAnsi="Times"/>
      <w:sz w:val="20"/>
      <w:szCs w:val="20"/>
    </w:rPr>
  </w:style>
  <w:style w:type="paragraph" w:customStyle="1" w:styleId="meta">
    <w:name w:val="meta"/>
    <w:basedOn w:val="Normal"/>
    <w:rsid w:val="00A227C5"/>
    <w:pPr>
      <w:spacing w:before="100" w:beforeAutospacing="1" w:after="100" w:afterAutospacing="1"/>
    </w:pPr>
    <w:rPr>
      <w:rFonts w:ascii="Times" w:hAnsi="Times"/>
      <w:sz w:val="20"/>
      <w:szCs w:val="20"/>
    </w:rPr>
  </w:style>
  <w:style w:type="character" w:customStyle="1" w:styleId="publish-date">
    <w:name w:val="publish-date"/>
    <w:basedOn w:val="DefaultParagraphFont"/>
    <w:rsid w:val="00A227C5"/>
  </w:style>
  <w:style w:type="character" w:customStyle="1" w:styleId="dropcap1">
    <w:name w:val="dropcap1"/>
    <w:basedOn w:val="DefaultParagraphFont"/>
    <w:rsid w:val="00A227C5"/>
  </w:style>
  <w:style w:type="character" w:customStyle="1" w:styleId="subhead1">
    <w:name w:val="subhead1"/>
    <w:basedOn w:val="DefaultParagraphFont"/>
    <w:rsid w:val="00A227C5"/>
  </w:style>
  <w:style w:type="character" w:customStyle="1" w:styleId="dropcap">
    <w:name w:val="dropcap"/>
    <w:basedOn w:val="DefaultParagraphFont"/>
    <w:rsid w:val="00A227C5"/>
  </w:style>
  <w:style w:type="character" w:customStyle="1" w:styleId="postmetaheadercommentcount">
    <w:name w:val="postmetaheadercommentcount"/>
    <w:basedOn w:val="DefaultParagraphFont"/>
    <w:rsid w:val="00A227C5"/>
  </w:style>
  <w:style w:type="character" w:customStyle="1" w:styleId="HTMLAddressChar">
    <w:name w:val="HTML Address Char"/>
    <w:basedOn w:val="DefaultParagraphFont"/>
    <w:link w:val="HTMLAddress"/>
    <w:uiPriority w:val="99"/>
    <w:semiHidden/>
    <w:rsid w:val="00A227C5"/>
    <w:rPr>
      <w:rFonts w:ascii="Times" w:hAnsi="Times" w:cs="Calibri"/>
      <w:i/>
      <w:iCs/>
      <w:sz w:val="20"/>
      <w:szCs w:val="20"/>
    </w:rPr>
  </w:style>
  <w:style w:type="paragraph" w:styleId="HTMLAddress">
    <w:name w:val="HTML Address"/>
    <w:basedOn w:val="Normal"/>
    <w:link w:val="HTMLAddressChar"/>
    <w:uiPriority w:val="99"/>
    <w:semiHidden/>
    <w:unhideWhenUsed/>
    <w:rsid w:val="00A227C5"/>
    <w:rPr>
      <w:rFonts w:ascii="Times" w:hAnsi="Times"/>
      <w:i/>
      <w:iCs/>
      <w:sz w:val="20"/>
      <w:szCs w:val="20"/>
    </w:rPr>
  </w:style>
  <w:style w:type="character" w:customStyle="1" w:styleId="HTMLAddressChar1">
    <w:name w:val="HTML Address Char1"/>
    <w:basedOn w:val="DefaultParagraphFont"/>
    <w:uiPriority w:val="99"/>
    <w:semiHidden/>
    <w:rsid w:val="00A227C5"/>
    <w:rPr>
      <w:rFonts w:ascii="Georgia" w:hAnsi="Georgia" w:cs="Calibri"/>
      <w:i/>
      <w:iCs/>
    </w:rPr>
  </w:style>
  <w:style w:type="character" w:customStyle="1" w:styleId="foreground">
    <w:name w:val="foreground"/>
    <w:basedOn w:val="DefaultParagraphFont"/>
    <w:rsid w:val="00A227C5"/>
  </w:style>
  <w:style w:type="character" w:customStyle="1" w:styleId="doctype">
    <w:name w:val="doctype"/>
    <w:basedOn w:val="DefaultParagraphFont"/>
    <w:rsid w:val="00A227C5"/>
  </w:style>
  <w:style w:type="character" w:customStyle="1" w:styleId="pubdate">
    <w:name w:val="pubdate"/>
    <w:basedOn w:val="DefaultParagraphFont"/>
    <w:rsid w:val="00A227C5"/>
  </w:style>
  <w:style w:type="character" w:customStyle="1" w:styleId="separator">
    <w:name w:val="separator"/>
    <w:basedOn w:val="DefaultParagraphFont"/>
    <w:rsid w:val="00A227C5"/>
  </w:style>
  <w:style w:type="character" w:customStyle="1" w:styleId="itemdatecreated">
    <w:name w:val="itemdatecreated"/>
    <w:basedOn w:val="DefaultParagraphFont"/>
    <w:rsid w:val="00A227C5"/>
  </w:style>
  <w:style w:type="character" w:customStyle="1" w:styleId="itemauthor">
    <w:name w:val="itemauthor"/>
    <w:basedOn w:val="DefaultParagraphFont"/>
    <w:rsid w:val="00A227C5"/>
  </w:style>
  <w:style w:type="paragraph" w:customStyle="1" w:styleId="inside-copy">
    <w:name w:val="inside-copy"/>
    <w:basedOn w:val="Normal"/>
    <w:rsid w:val="00A227C5"/>
    <w:pPr>
      <w:spacing w:before="100" w:beforeAutospacing="1" w:after="100" w:afterAutospacing="1"/>
    </w:pPr>
    <w:rPr>
      <w:rFonts w:ascii="Times" w:hAnsi="Times"/>
      <w:sz w:val="20"/>
      <w:szCs w:val="20"/>
    </w:rPr>
  </w:style>
  <w:style w:type="character" w:customStyle="1" w:styleId="authors">
    <w:name w:val="authors"/>
    <w:basedOn w:val="DefaultParagraphFont"/>
    <w:rsid w:val="00A227C5"/>
  </w:style>
  <w:style w:type="paragraph" w:customStyle="1" w:styleId="Pa16">
    <w:name w:val="Pa16"/>
    <w:basedOn w:val="Default"/>
    <w:next w:val="Default"/>
    <w:uiPriority w:val="99"/>
    <w:rsid w:val="00A227C5"/>
    <w:pPr>
      <w:spacing w:line="321" w:lineRule="atLeast"/>
    </w:pPr>
    <w:rPr>
      <w:rFonts w:ascii="Adobe Garamond Pro" w:hAnsi="Adobe Garamond Pro" w:cs="Times New Roman"/>
      <w:color w:val="auto"/>
    </w:rPr>
  </w:style>
  <w:style w:type="paragraph" w:customStyle="1" w:styleId="Pa17">
    <w:name w:val="Pa17"/>
    <w:basedOn w:val="Default"/>
    <w:next w:val="Default"/>
    <w:uiPriority w:val="99"/>
    <w:rsid w:val="00A227C5"/>
    <w:pPr>
      <w:spacing w:line="241" w:lineRule="atLeast"/>
    </w:pPr>
    <w:rPr>
      <w:rFonts w:ascii="Adobe Garamond Pro" w:hAnsi="Adobe Garamond Pro" w:cs="Times New Roman"/>
      <w:color w:val="auto"/>
    </w:rPr>
  </w:style>
  <w:style w:type="character" w:customStyle="1" w:styleId="createby">
    <w:name w:val="createby"/>
    <w:basedOn w:val="DefaultParagraphFont"/>
    <w:rsid w:val="00A227C5"/>
  </w:style>
  <w:style w:type="character" w:customStyle="1" w:styleId="tolocaltime">
    <w:name w:val="tolocaltime"/>
    <w:basedOn w:val="DefaultParagraphFont"/>
    <w:rsid w:val="00A227C5"/>
  </w:style>
  <w:style w:type="paragraph" w:customStyle="1" w:styleId="card">
    <w:name w:val="card"/>
    <w:basedOn w:val="Normal"/>
    <w:next w:val="Normal"/>
    <w:link w:val="cardChar"/>
    <w:qFormat/>
    <w:rsid w:val="00A227C5"/>
    <w:pPr>
      <w:ind w:left="288" w:right="288"/>
    </w:pPr>
    <w:rPr>
      <w:rFonts w:asciiTheme="minorHAnsi" w:hAnsiTheme="minorHAnsi" w:cstheme="minorBidi"/>
      <w:bCs/>
      <w:u w:val="single"/>
    </w:rPr>
  </w:style>
  <w:style w:type="paragraph" w:customStyle="1" w:styleId="Tag2">
    <w:name w:val="Tag2"/>
    <w:basedOn w:val="Normal"/>
    <w:qFormat/>
    <w:rsid w:val="00205822"/>
    <w:rPr>
      <w:rFonts w:ascii="Arial" w:hAnsi="Arial" w:cs="Arial"/>
      <w:b/>
      <w:sz w:val="20"/>
    </w:rPr>
  </w:style>
  <w:style w:type="character" w:customStyle="1" w:styleId="apple-converted-space">
    <w:name w:val="apple-converted-space"/>
    <w:basedOn w:val="DefaultParagraphFont"/>
    <w:rsid w:val="00205822"/>
  </w:style>
  <w:style w:type="character" w:customStyle="1" w:styleId="apple-style-span">
    <w:name w:val="apple-style-span"/>
    <w:rsid w:val="00205822"/>
  </w:style>
  <w:style w:type="character" w:customStyle="1" w:styleId="cite">
    <w:name w:val="cite"/>
    <w:aliases w:val="Heading 3 Char Char Char,Heading 3 Char1,Heading 3 Char Char1,Read Char Char1,Heading 3 Char1 Char Char Char,Heading 3 Char Char1 Char Char Char,Read Char Char1 Char Char Char,Read Char Char Char,cites Char Char,Heading 3 Char1 Char,Char Char2"/>
    <w:uiPriority w:val="6"/>
    <w:qFormat/>
    <w:rsid w:val="008925B0"/>
    <w:rPr>
      <w:rFonts w:ascii="Times New Roman" w:hAnsi="Times New Roman"/>
      <w:b/>
      <w:sz w:val="24"/>
    </w:rPr>
  </w:style>
  <w:style w:type="character" w:customStyle="1" w:styleId="cardChar">
    <w:name w:val="card Char"/>
    <w:link w:val="card"/>
    <w:rsid w:val="008925B0"/>
    <w:rPr>
      <w:bCs/>
      <w:u w:val="single"/>
    </w:rPr>
  </w:style>
  <w:style w:type="character" w:customStyle="1" w:styleId="underline">
    <w:name w:val="underline"/>
    <w:link w:val="textbold"/>
    <w:qFormat/>
    <w:rsid w:val="008925B0"/>
    <w:rPr>
      <w:b/>
      <w:u w:val="single"/>
    </w:rPr>
  </w:style>
  <w:style w:type="paragraph" w:customStyle="1" w:styleId="textbold">
    <w:name w:val="text bold"/>
    <w:basedOn w:val="Normal"/>
    <w:link w:val="underline"/>
    <w:rsid w:val="008925B0"/>
    <w:pPr>
      <w:ind w:left="720"/>
      <w:jc w:val="both"/>
    </w:pPr>
    <w:rPr>
      <w:rFonts w:asciiTheme="minorHAnsi" w:hAnsiTheme="minorHAnsi" w:cstheme="minorBidi"/>
      <w:b/>
      <w:u w:val="single"/>
    </w:rPr>
  </w:style>
  <w:style w:type="character" w:styleId="IntenseEmphasis">
    <w:name w:val="Intense Emphasis"/>
    <w:aliases w:val="Style Underline,Intense Emphasis111"/>
    <w:basedOn w:val="DefaultParagraphFont"/>
    <w:uiPriority w:val="6"/>
    <w:qFormat/>
    <w:rsid w:val="00F56FD9"/>
    <w:rPr>
      <w:b w:val="0"/>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193239">
      <w:bodyDiv w:val="1"/>
      <w:marLeft w:val="0"/>
      <w:marRight w:val="0"/>
      <w:marTop w:val="0"/>
      <w:marBottom w:val="0"/>
      <w:divBdr>
        <w:top w:val="none" w:sz="0" w:space="0" w:color="auto"/>
        <w:left w:val="none" w:sz="0" w:space="0" w:color="auto"/>
        <w:bottom w:val="none" w:sz="0" w:space="0" w:color="auto"/>
        <w:right w:val="none" w:sz="0" w:space="0" w:color="auto"/>
      </w:divBdr>
    </w:div>
    <w:div w:id="18076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papers.ssrn.com/sol3/papers.cfm?abstract_id=2049532" TargetMode="External"/><Relationship Id="rId18" Type="http://schemas.openxmlformats.org/officeDocument/2006/relationships/hyperlink" Target="http://www.reuters.com/article/2013/07/03/us-pakistan-drone-attack-idUSBRE96205820130703"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cnn.com/2013/06/30/world/europe/eu-nsa/index.html" TargetMode="External"/><Relationship Id="rId2" Type="http://schemas.openxmlformats.org/officeDocument/2006/relationships/customXml" Target="../customXml/item1.xml"/><Relationship Id="rId16" Type="http://schemas.openxmlformats.org/officeDocument/2006/relationships/hyperlink" Target="http://www.dtic.mil/dtic/tr/fulltext/u2/a556078.pdf" TargetMode="External"/><Relationship Id="rId20" Type="http://schemas.openxmlformats.org/officeDocument/2006/relationships/hyperlink" Target="http://papers.ssrn.com/sol3/papers.cfm?abstract_id=2049532"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birdflubook.com/a.php?id=111" TargetMode="External"/><Relationship Id="rId10" Type="http://schemas.openxmlformats.org/officeDocument/2006/relationships/webSettings" Target="webSettings.xml"/><Relationship Id="rId19" Type="http://schemas.openxmlformats.org/officeDocument/2006/relationships/hyperlink" Target="http://www.theatlantic.com/politics/archive/2013/05/what-mattered-in-obamas-speech-today-ending-the-open-ended-war-on-terror/276208/"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nationalinterest.org/commentary/us-tactics-threaten-nato-746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87CE17B4-E042-4627-A459-42B48B37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88</TotalTime>
  <Pages>1</Pages>
  <Words>19021</Words>
  <Characters>108426</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Atlanta Pub Schools, Team 2012</dc:creator>
  <cp:lastModifiedBy>brian, Team 2011</cp:lastModifiedBy>
  <cp:revision>18</cp:revision>
  <dcterms:created xsi:type="dcterms:W3CDTF">2014-02-07T21:31:00Z</dcterms:created>
  <dcterms:modified xsi:type="dcterms:W3CDTF">2014-02-21T16:57:00Z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