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DD397" w14:textId="77777777" w:rsidR="00186B03" w:rsidRPr="00BB5EE4" w:rsidRDefault="00186B03" w:rsidP="00186B03">
      <w:pPr>
        <w:pStyle w:val="Heading2"/>
        <w:rPr>
          <w:rFonts w:ascii="Calibri" w:hAnsi="Calibri"/>
        </w:rPr>
      </w:pPr>
      <w:r w:rsidRPr="00BB5EE4">
        <w:rPr>
          <w:rFonts w:ascii="Calibri" w:hAnsi="Calibri"/>
        </w:rPr>
        <w:t>XO CP</w:t>
      </w:r>
    </w:p>
    <w:p w14:paraId="1DEB1AE1" w14:textId="77777777" w:rsidR="00186B03" w:rsidRPr="00BB5EE4" w:rsidRDefault="00186B03" w:rsidP="00186B03"/>
    <w:p w14:paraId="5F72E71A" w14:textId="77777777" w:rsidR="00186B03" w:rsidRPr="00744FEB" w:rsidRDefault="00186B03" w:rsidP="00186B03">
      <w:pPr>
        <w:pStyle w:val="Heading4"/>
      </w:pPr>
      <w:r w:rsidRPr="00744FEB">
        <w:t xml:space="preserve">Perm do both </w:t>
      </w:r>
    </w:p>
    <w:p w14:paraId="5618C795" w14:textId="77777777" w:rsidR="00186B03" w:rsidRPr="00744FEB" w:rsidRDefault="00186B03" w:rsidP="00186B03">
      <w:pPr>
        <w:pStyle w:val="Heading4"/>
      </w:pPr>
      <w:r w:rsidRPr="00744FEB">
        <w:t>Doesn’t solve Iran – the president alone isn’t credible. Iran needs to believe that the grand bargain would be approved in congress. That’s Alterman.</w:t>
      </w:r>
    </w:p>
    <w:p w14:paraId="0FAD71A1" w14:textId="77777777" w:rsidR="00186B03" w:rsidRPr="00744FEB" w:rsidRDefault="00186B03" w:rsidP="00186B03">
      <w:pPr>
        <w:pStyle w:val="Heading4"/>
      </w:pPr>
      <w:r w:rsidRPr="00744FEB">
        <w:t>Doesn’t solve Israel – the strongest support for Iran strikes is coming from congress.</w:t>
      </w:r>
    </w:p>
    <w:p w14:paraId="0BECE071" w14:textId="77777777" w:rsidR="00186B03" w:rsidRPr="00BB5EE4" w:rsidRDefault="00186B03" w:rsidP="00186B03">
      <w:pPr>
        <w:pStyle w:val="CardIndented"/>
        <w:ind w:left="0"/>
        <w:rPr>
          <w:rStyle w:val="StyleBoldUnderline"/>
          <w:rFonts w:ascii="Calibri" w:hAnsi="Calibri"/>
        </w:rPr>
      </w:pPr>
      <w:r w:rsidRPr="00BB5EE4">
        <w:rPr>
          <w:rStyle w:val="StyleStyleBold12pt"/>
          <w:rFonts w:ascii="Calibri" w:hAnsi="Calibri"/>
        </w:rPr>
        <w:t>Times of Israel, 13</w:t>
      </w:r>
      <w:r w:rsidRPr="00BB5EE4">
        <w:rPr>
          <w:rStyle w:val="StyleBoldUnderline"/>
          <w:rFonts w:ascii="Calibri" w:hAnsi="Calibri"/>
        </w:rPr>
        <w:t xml:space="preserve"> (Senate backs Israel in event of strike on Iran nuclear weapon program. http://www.timesofisrael.com/senate-votes-to-back-possible-strike-on-iran-nuclear-weapon-program/)</w:t>
      </w:r>
    </w:p>
    <w:p w14:paraId="196B164F" w14:textId="77777777" w:rsidR="00186B03" w:rsidRPr="00BB5EE4" w:rsidRDefault="00186B03" w:rsidP="00186B03">
      <w:pPr>
        <w:pStyle w:val="CardIndented"/>
        <w:rPr>
          <w:rStyle w:val="StyleBoldUnderline"/>
          <w:rFonts w:ascii="Calibri" w:hAnsi="Calibri"/>
        </w:rPr>
      </w:pPr>
      <w:r w:rsidRPr="00BB5EE4">
        <w:rPr>
          <w:rStyle w:val="StyleBoldUnderline"/>
          <w:rFonts w:ascii="Calibri" w:hAnsi="Calibri"/>
        </w:rPr>
        <w:t xml:space="preserve">NEW YORK — In a show of force, </w:t>
      </w:r>
      <w:r w:rsidRPr="00BB5EE4">
        <w:rPr>
          <w:rStyle w:val="StyleBoldUnderline"/>
          <w:rFonts w:ascii="Calibri" w:hAnsi="Calibri"/>
          <w:highlight w:val="cyan"/>
        </w:rPr>
        <w:t>the United States Senate</w:t>
      </w:r>
      <w:r w:rsidRPr="00BB5EE4">
        <w:rPr>
          <w:rStyle w:val="StyleBoldUnderline"/>
          <w:rFonts w:ascii="Calibri" w:hAnsi="Calibri"/>
        </w:rPr>
        <w:t xml:space="preserve"> on Wednesday </w:t>
      </w:r>
      <w:r w:rsidRPr="00BB5EE4">
        <w:rPr>
          <w:rStyle w:val="StyleBoldUnderline"/>
          <w:rFonts w:ascii="Calibri" w:hAnsi="Calibri"/>
          <w:highlight w:val="cyan"/>
        </w:rPr>
        <w:t>unanimously passed a resolution urging an uncompromising</w:t>
      </w:r>
      <w:r w:rsidRPr="00BB5EE4">
        <w:rPr>
          <w:rStyle w:val="StyleBoldUnderline"/>
          <w:rFonts w:ascii="Calibri" w:hAnsi="Calibri"/>
        </w:rPr>
        <w:t xml:space="preserve"> US stance against Iranian efforts to acquire nuclear weapons, calling for Washington’s </w:t>
      </w:r>
      <w:r w:rsidRPr="00BB5EE4">
        <w:rPr>
          <w:rStyle w:val="StyleBoldUnderline"/>
          <w:rFonts w:ascii="Calibri" w:hAnsi="Calibri"/>
          <w:highlight w:val="cyan"/>
        </w:rPr>
        <w:t>support should Israel strike the program</w:t>
      </w:r>
      <w:r w:rsidRPr="00BB5EE4">
        <w:rPr>
          <w:rStyle w:val="StyleBoldUnderline"/>
          <w:rFonts w:ascii="Calibri" w:hAnsi="Calibri"/>
        </w:rPr>
        <w:t>.</w:t>
      </w:r>
      <w:r w:rsidRPr="00BB5EE4">
        <w:rPr>
          <w:rStyle w:val="StyleBoldUnderline"/>
          <w:rFonts w:ascii="Calibri" w:hAnsi="Calibri"/>
          <w:sz w:val="12"/>
        </w:rPr>
        <w:t xml:space="preserve">¶ </w:t>
      </w:r>
      <w:r w:rsidRPr="00BB5EE4">
        <w:rPr>
          <w:rStyle w:val="StyleBoldUnderline"/>
          <w:rFonts w:ascii="Calibri" w:hAnsi="Calibri"/>
        </w:rPr>
        <w:t xml:space="preserve">“If the </w:t>
      </w:r>
      <w:r w:rsidRPr="00BB5EE4">
        <w:rPr>
          <w:rStyle w:val="StyleBoldUnderline"/>
          <w:rFonts w:ascii="Calibri" w:hAnsi="Calibri"/>
          <w:b w:val="0"/>
          <w:sz w:val="16"/>
          <w:szCs w:val="16"/>
          <w:u w:val="none"/>
        </w:rPr>
        <w:t>Government of Israel is compelled to take military action in legitimate self-defense against Iran’s nuclear weapons program, the United States Government should stand with Israel and provide, in accordance with United States law and the constitutional responsibility of Congress to authorize the use of military force, diplomatic, military, and economic support to the Government of Israel in its defense of its territory, people, and existence,” the resolution reads.¶ It also calls for the US to take “such action as may be necessary” to keep Iran from obtaining a nuclear weapons capability.¶ While senators are careful in their calls for US military intervention</w:t>
      </w:r>
      <w:r w:rsidRPr="00BB5EE4">
        <w:rPr>
          <w:rStyle w:val="StyleBoldUnderline"/>
          <w:rFonts w:ascii="Calibri" w:hAnsi="Calibri"/>
        </w:rPr>
        <w:t xml:space="preserve">, </w:t>
      </w:r>
      <w:r w:rsidRPr="00BB5EE4">
        <w:rPr>
          <w:rStyle w:val="StyleBoldUnderline"/>
          <w:rFonts w:ascii="Calibri" w:hAnsi="Calibri"/>
          <w:highlight w:val="cyan"/>
        </w:rPr>
        <w:t>the resolution</w:t>
      </w:r>
      <w:r w:rsidRPr="00BB5EE4">
        <w:rPr>
          <w:rStyle w:val="StyleBoldUnderline"/>
          <w:rFonts w:ascii="Calibri" w:hAnsi="Calibri"/>
        </w:rPr>
        <w:t xml:space="preserve">, which passed 99-0, </w:t>
      </w:r>
      <w:r w:rsidRPr="00BB5EE4">
        <w:rPr>
          <w:rStyle w:val="StyleBoldUnderline"/>
          <w:rFonts w:ascii="Calibri" w:hAnsi="Calibri"/>
          <w:highlight w:val="cyan"/>
        </w:rPr>
        <w:t>is</w:t>
      </w:r>
      <w:r w:rsidRPr="00BB5EE4">
        <w:rPr>
          <w:rStyle w:val="StyleBoldUnderline"/>
          <w:rFonts w:ascii="Calibri" w:hAnsi="Calibri"/>
        </w:rPr>
        <w:t xml:space="preserve"> seen as </w:t>
      </w:r>
      <w:r w:rsidRPr="00BB5EE4">
        <w:rPr>
          <w:rStyle w:val="StyleBoldUnderline"/>
          <w:rFonts w:ascii="Calibri" w:hAnsi="Calibri"/>
          <w:highlight w:val="cyan"/>
        </w:rPr>
        <w:t>the most direct expression</w:t>
      </w:r>
      <w:r w:rsidRPr="00BB5EE4">
        <w:rPr>
          <w:rStyle w:val="StyleBoldUnderline"/>
          <w:rFonts w:ascii="Calibri" w:hAnsi="Calibri"/>
        </w:rPr>
        <w:t xml:space="preserve"> yet </w:t>
      </w:r>
      <w:r w:rsidRPr="00BB5EE4">
        <w:rPr>
          <w:rStyle w:val="StyleBoldUnderline"/>
          <w:rFonts w:ascii="Calibri" w:hAnsi="Calibri"/>
          <w:highlight w:val="cyan"/>
        </w:rPr>
        <w:t>heard from Washington reflecting support for a potential Israeli strike</w:t>
      </w:r>
      <w:r w:rsidRPr="00BB5EE4">
        <w:rPr>
          <w:rStyle w:val="StyleBoldUnderline"/>
          <w:rFonts w:ascii="Calibri" w:hAnsi="Calibri"/>
        </w:rPr>
        <w:t>.</w:t>
      </w:r>
      <w:r w:rsidRPr="00BB5EE4">
        <w:rPr>
          <w:rStyle w:val="StyleBoldUnderline"/>
          <w:rFonts w:ascii="Calibri" w:hAnsi="Calibri"/>
          <w:sz w:val="12"/>
        </w:rPr>
        <w:t xml:space="preserve">¶ </w:t>
      </w:r>
      <w:r w:rsidRPr="00BB5EE4">
        <w:rPr>
          <w:rStyle w:val="StyleBoldUnderline"/>
          <w:rFonts w:ascii="Calibri" w:hAnsi="Calibri"/>
        </w:rPr>
        <w:t xml:space="preserve">“I </w:t>
      </w:r>
      <w:r w:rsidRPr="00BB5EE4">
        <w:rPr>
          <w:rStyle w:val="StyleBoldUnderline"/>
          <w:rFonts w:ascii="Calibri" w:hAnsi="Calibri"/>
          <w:b w:val="0"/>
          <w:sz w:val="16"/>
          <w:szCs w:val="16"/>
          <w:u w:val="none"/>
        </w:rPr>
        <w:t>cannot emphasize enough my strong concerns about Iran’s nuclear program and the extraordinary threat it poses to the United States, to Israel and to the entire international community,” Senator Bob Menendez (D-NJ), the powerful chair of the Senate Foreign Relations Committee, said in a speech on the Senate floor before Wednesday’s vote.¶ Diploma tic efforts “have failed to achieve their central objective — getting Iran to make concessions on the nuclear program,” Menendez said. “It is clear to me that we cannot allow the Iranians to continue to drag their feet by talking while all the while they grow their nuclear program.”¶ Menendez cited an International Atomic Energy Agency report released earlier Wednesday which said Iran was speeding up its enrichment work at Natanz.¶ “We cannot allow Iran to buy more time talking — even as the centrifuges keep spinning. There is no doubt, there has never been a doubt – not in my mind – that a nuclear-armed Iran is not an option,” he said.¶ The resolution, he said, “makes clear that a nuclear Iran is not an option, and that the Unites States has Israel’s back… Iran’s leaders must understand, that unless they change course their situation will only get worse and economic struggles and international isolation will only grow. They must understand that at the end of the day their pursuit of a nuclear weapons capability will make them less, not more secure.”¶ It also contained a message for Israel, Menendez continued.¶ “The bottom line: Israel should always understand that the United States has its back, that we will not allow Iran to obtain nuclear weapons capability, and, if we are forced to, we will take whatever means necessary to prevent this outcome,” he said.¶ The resolution itself “declares that the United States has a vital national interest in, and unbreakable commitment to, ensuring the existence, survival, and security of the State of Israel, and reaffirms United States support for Israel’s right to self-defense.”¶ The resolution was introduced by Menendez and Senator Lindsey Graham (R-SC), and had 92 cosponsors (out of 100 senators) by the time it reached the Senate floor for a vote. It passed unanimously.¶ Reactions to the resolution included enthusiastic support by pro-Israel groups and criticism by groups opposed to further sanctions or military measures against Iran’s nuclear program.¶ The “Senate action…comes at a critical moment as Iran stands on the verge of attaining nuclear weapons capability following repeated defiance of the international community,” the American Israel Public Affairs Committee said on Wednesday.¶ “The passage of this resolution is an extremely significant and timely statement of solidarity with Israel and a restatement of America’s determination to thwart Iran’s nuclear quest – which endangers American, Israeli, and international security,” AIPAC said.¶ Meanwhile,</w:t>
      </w:r>
      <w:r w:rsidRPr="00BB5EE4">
        <w:rPr>
          <w:rStyle w:val="StyleBoldUnderline"/>
          <w:rFonts w:ascii="Calibri" w:hAnsi="Calibri"/>
        </w:rPr>
        <w:t xml:space="preserve"> </w:t>
      </w:r>
      <w:r w:rsidRPr="00BB5EE4">
        <w:rPr>
          <w:rStyle w:val="StyleBoldUnderline"/>
          <w:rFonts w:ascii="Calibri" w:hAnsi="Calibri"/>
          <w:highlight w:val="cyan"/>
        </w:rPr>
        <w:t>the National Iranian American Council said the resolution amounted to “saber rattling.”¶</w:t>
      </w:r>
      <w:r w:rsidRPr="00BB5EE4">
        <w:rPr>
          <w:rStyle w:val="StyleBoldUnderline"/>
          <w:rFonts w:ascii="Calibri" w:hAnsi="Calibri"/>
        </w:rPr>
        <w:t xml:space="preserve"> “Apparently </w:t>
      </w:r>
      <w:r w:rsidRPr="00BB5EE4">
        <w:rPr>
          <w:rStyle w:val="StyleBoldUnderline"/>
          <w:rFonts w:ascii="Calibri" w:hAnsi="Calibri"/>
          <w:highlight w:val="cyan"/>
        </w:rPr>
        <w:t xml:space="preserve">the Senate thinks the standoff </w:t>
      </w:r>
      <w:r w:rsidRPr="00BB5EE4">
        <w:rPr>
          <w:rStyle w:val="StyleBoldUnderline"/>
          <w:rFonts w:ascii="Calibri" w:hAnsi="Calibri"/>
        </w:rPr>
        <w:t xml:space="preserve">between the US and Iran </w:t>
      </w:r>
      <w:r w:rsidRPr="00BB5EE4">
        <w:rPr>
          <w:rStyle w:val="StyleBoldUnderline"/>
          <w:rFonts w:ascii="Calibri" w:hAnsi="Calibri"/>
          <w:highlight w:val="cyan"/>
        </w:rPr>
        <w:t>suffers</w:t>
      </w:r>
      <w:r w:rsidRPr="00BB5EE4">
        <w:rPr>
          <w:rStyle w:val="StyleBoldUnderline"/>
          <w:rFonts w:ascii="Calibri" w:hAnsi="Calibri"/>
        </w:rPr>
        <w:t xml:space="preserve"> </w:t>
      </w:r>
      <w:r w:rsidRPr="00BB5EE4">
        <w:rPr>
          <w:rStyle w:val="StyleBoldUnderline"/>
          <w:rFonts w:ascii="Calibri" w:hAnsi="Calibri"/>
          <w:highlight w:val="cyan"/>
        </w:rPr>
        <w:t>from a lack of brinksmanship,</w:t>
      </w:r>
      <w:r w:rsidRPr="00BB5EE4">
        <w:rPr>
          <w:rStyle w:val="StyleBoldUnderline"/>
          <w:rFonts w:ascii="Calibri" w:hAnsi="Calibri"/>
        </w:rPr>
        <w:t xml:space="preserve">” the group’s policy director Jamal </w:t>
      </w:r>
      <w:r w:rsidRPr="00BB5EE4">
        <w:rPr>
          <w:rStyle w:val="StyleBoldUnderline"/>
          <w:rFonts w:ascii="Calibri" w:hAnsi="Calibri"/>
          <w:highlight w:val="cyan"/>
        </w:rPr>
        <w:t xml:space="preserve">Abdi said. “Washington and Tehran are stuck in a vicious cycle of mutual escalation that can only be broken through </w:t>
      </w:r>
      <w:r w:rsidRPr="00BB5EE4">
        <w:rPr>
          <w:rStyle w:val="StyleBoldUnderline"/>
          <w:rFonts w:ascii="Calibri" w:hAnsi="Calibri"/>
        </w:rPr>
        <w:t xml:space="preserve">the give and take of </w:t>
      </w:r>
      <w:r w:rsidRPr="00BB5EE4">
        <w:rPr>
          <w:rStyle w:val="StyleBoldUnderline"/>
          <w:rFonts w:ascii="Calibri" w:hAnsi="Calibri"/>
          <w:highlight w:val="cyan"/>
        </w:rPr>
        <w:t>serious negotiations, not through further saber rattling.”¶ He called on Congress to “abstain from any more reckless threats or sanctions that push us closer to the brink of war</w:t>
      </w:r>
      <w:r w:rsidRPr="00BB5EE4">
        <w:rPr>
          <w:rStyle w:val="StyleBoldUnderline"/>
          <w:rFonts w:ascii="Calibri" w:hAnsi="Calibri"/>
        </w:rPr>
        <w:t xml:space="preserve"> with Iran. Instead, Congress should ensure diplomacy can </w:t>
      </w:r>
      <w:r w:rsidRPr="00BB5EE4">
        <w:rPr>
          <w:rStyle w:val="StyleBoldUnderline"/>
          <w:rFonts w:ascii="Calibri" w:hAnsi="Calibri"/>
        </w:rPr>
        <w:lastRenderedPageBreak/>
        <w:t>succeed by making it absolutely clear and credible that, in exchange for verifiable concessions that prevent Iran from obtaining a nuclear weapon, sanctions will be lifted.”</w:t>
      </w:r>
    </w:p>
    <w:p w14:paraId="3C43A493" w14:textId="77777777" w:rsidR="00186B03" w:rsidRDefault="00186B03" w:rsidP="00186B03"/>
    <w:p w14:paraId="68E4160D" w14:textId="68730951" w:rsidR="007738CC" w:rsidRPr="00BB5EE4" w:rsidRDefault="007738CC" w:rsidP="007738CC">
      <w:pPr>
        <w:pStyle w:val="Heading4"/>
      </w:pPr>
      <w:r>
        <w:t xml:space="preserve">NO legal basis to prevent Obama from sending troops into one area and not another </w:t>
      </w:r>
    </w:p>
    <w:p w14:paraId="0A0D6702" w14:textId="77777777" w:rsidR="00186B03" w:rsidRPr="00744FEB" w:rsidRDefault="00186B03" w:rsidP="00186B03">
      <w:pPr>
        <w:pStyle w:val="Heading4"/>
      </w:pPr>
      <w:r w:rsidRPr="00744FEB">
        <w:t>Perm do the cp</w:t>
      </w:r>
    </w:p>
    <w:p w14:paraId="3F3575C4" w14:textId="77777777" w:rsidR="00186B03" w:rsidRPr="00BB5EE4" w:rsidRDefault="00186B03" w:rsidP="00186B03">
      <w:pPr>
        <w:pStyle w:val="Heading4"/>
        <w:numPr>
          <w:ilvl w:val="0"/>
          <w:numId w:val="5"/>
        </w:numPr>
        <w:rPr>
          <w:rFonts w:ascii="Calibri" w:hAnsi="Calibri"/>
        </w:rPr>
      </w:pPr>
      <w:r w:rsidRPr="00BB5EE4">
        <w:rPr>
          <w:rFonts w:ascii="Calibri" w:hAnsi="Calibri"/>
        </w:rPr>
        <w:t>We fiat the usfg – means that the president is included in the plan.</w:t>
      </w:r>
    </w:p>
    <w:p w14:paraId="00F3C955" w14:textId="77777777" w:rsidR="00186B03" w:rsidRPr="00BB5EE4" w:rsidRDefault="00186B03" w:rsidP="00186B03">
      <w:pPr>
        <w:pStyle w:val="Heading4"/>
        <w:numPr>
          <w:ilvl w:val="0"/>
          <w:numId w:val="5"/>
        </w:numPr>
        <w:rPr>
          <w:rFonts w:ascii="Calibri" w:hAnsi="Calibri"/>
        </w:rPr>
      </w:pPr>
      <w:r w:rsidRPr="00BB5EE4">
        <w:rPr>
          <w:rFonts w:ascii="Calibri" w:hAnsi="Calibri"/>
        </w:rPr>
        <w:t>Xo’s are statutory – they carry the force of law and are codified.</w:t>
      </w:r>
    </w:p>
    <w:p w14:paraId="237F6F4A" w14:textId="77777777" w:rsidR="00186B03" w:rsidRPr="00BB5EE4" w:rsidRDefault="00186B03" w:rsidP="00186B03"/>
    <w:p w14:paraId="6ADD2034" w14:textId="675510BE" w:rsidR="00186B03" w:rsidRPr="00744FEB" w:rsidRDefault="00186B03" w:rsidP="00186B03">
      <w:pPr>
        <w:pStyle w:val="Heading4"/>
      </w:pPr>
      <w:r w:rsidRPr="00744FEB">
        <w:t>Credibility only links to the cp – the plan only limits the president in one country. The cp is seen as part of a doctrinal shift by the president.</w:t>
      </w:r>
      <w:r w:rsidR="00215117">
        <w:t xml:space="preserve"> Also CP links to the DA because it’s a legal ruling so he won’t be able to send troops to countries in the future </w:t>
      </w:r>
      <w:bookmarkStart w:id="0" w:name="_GoBack"/>
      <w:bookmarkEnd w:id="0"/>
    </w:p>
    <w:p w14:paraId="40296AAE" w14:textId="77777777" w:rsidR="00186B03" w:rsidRPr="00744FEB" w:rsidRDefault="00186B03" w:rsidP="00186B03">
      <w:pPr>
        <w:pStyle w:val="Heading4"/>
      </w:pPr>
      <w:r w:rsidRPr="00744FEB">
        <w:t>The next president could repeal an xo and it would be ignored while Obama is in office.</w:t>
      </w:r>
    </w:p>
    <w:p w14:paraId="0FEE7A25" w14:textId="77777777" w:rsidR="00186B03" w:rsidRPr="00BB5EE4" w:rsidRDefault="00186B03" w:rsidP="00186B03">
      <w:r w:rsidRPr="00BB5EE4">
        <w:rPr>
          <w:rStyle w:val="Author-Date"/>
        </w:rPr>
        <w:t>Pope 11</w:t>
      </w:r>
      <w:r w:rsidRPr="00BB5EE4">
        <w:t xml:space="preserve"> [Robert S. Pope, Lieutenant Colonel, USAF, Former Research Fellow, Belfer International Security Program, 2009–2010  Interagency Task Forces The Right Tools for the Job Strategic Studies Quarterly </w:t>
      </w:r>
      <w:r w:rsidRPr="00BB5EE4">
        <w:rPr>
          <w:rFonts w:ascii="Times New Roman" w:hAnsi="Times New Roman" w:cs="Times New Roman"/>
        </w:rPr>
        <w:t>♦</w:t>
      </w:r>
      <w:r w:rsidRPr="00BB5EE4">
        <w:t xml:space="preserve"> Summer 2011]</w:t>
      </w:r>
    </w:p>
    <w:p w14:paraId="4AD08441" w14:textId="77777777" w:rsidR="00186B03" w:rsidRPr="00BB5EE4" w:rsidRDefault="00186B03" w:rsidP="00186B03">
      <w:pPr>
        <w:pStyle w:val="Nothing"/>
        <w:ind w:left="720"/>
        <w:rPr>
          <w:rFonts w:ascii="Calibri" w:hAnsi="Calibri"/>
        </w:rPr>
      </w:pPr>
    </w:p>
    <w:p w14:paraId="3C6E8EE6" w14:textId="77777777" w:rsidR="00186B03" w:rsidRPr="00BB5EE4" w:rsidRDefault="00186B03" w:rsidP="00186B03">
      <w:pPr>
        <w:pStyle w:val="Cards"/>
        <w:ind w:left="720"/>
        <w:rPr>
          <w:rFonts w:ascii="Calibri" w:hAnsi="Calibri"/>
        </w:rPr>
      </w:pPr>
      <w:r w:rsidRPr="00BB5EE4">
        <w:rPr>
          <w:rFonts w:ascii="Calibri" w:hAnsi="Calibri"/>
        </w:rPr>
        <w:t xml:space="preserve">Large changes to the national security system above the single agency or  department level would most certainly require action by the president and  Congress. Some have argued that a presidential executive order would be  sufficient to enact the proposed reforms.93 </w:t>
      </w:r>
      <w:r w:rsidRPr="00BB5EE4">
        <w:rPr>
          <w:rStyle w:val="DebateUnderline"/>
          <w:rFonts w:ascii="Calibri" w:hAnsi="Calibri"/>
        </w:rPr>
        <w:t xml:space="preserve">While </w:t>
      </w:r>
      <w:r w:rsidRPr="00BB5EE4">
        <w:rPr>
          <w:rStyle w:val="DebateUnderline"/>
          <w:rFonts w:ascii="Calibri" w:hAnsi="Calibri"/>
          <w:highlight w:val="cyan"/>
        </w:rPr>
        <w:t>an e</w:t>
      </w:r>
      <w:r w:rsidRPr="00BB5EE4">
        <w:rPr>
          <w:rFonts w:ascii="Calibri" w:hAnsi="Calibri"/>
          <w:highlight w:val="cyan"/>
        </w:rPr>
        <w:t xml:space="preserve">xecutive </w:t>
      </w:r>
      <w:r w:rsidRPr="00BB5EE4">
        <w:rPr>
          <w:rStyle w:val="DebateUnderline"/>
          <w:rFonts w:ascii="Calibri" w:hAnsi="Calibri"/>
          <w:highlight w:val="cyan"/>
        </w:rPr>
        <w:t>o</w:t>
      </w:r>
      <w:r w:rsidRPr="00BB5EE4">
        <w:rPr>
          <w:rFonts w:ascii="Calibri" w:hAnsi="Calibri"/>
          <w:highlight w:val="cyan"/>
        </w:rPr>
        <w:t>rder</w:t>
      </w:r>
      <w:r w:rsidRPr="00BB5EE4">
        <w:rPr>
          <w:rFonts w:ascii="Calibri" w:hAnsi="Calibri"/>
        </w:rPr>
        <w:t xml:space="preserve"> </w:t>
      </w:r>
      <w:r w:rsidRPr="00BB5EE4">
        <w:rPr>
          <w:rStyle w:val="DebateUnderline"/>
          <w:rFonts w:ascii="Calibri" w:hAnsi="Calibri"/>
        </w:rPr>
        <w:t xml:space="preserve">might  change the interagency system during the current administration, </w:t>
      </w:r>
      <w:r w:rsidRPr="00BB5EE4">
        <w:rPr>
          <w:rStyle w:val="DebateUnderline"/>
          <w:rFonts w:ascii="Calibri" w:hAnsi="Calibri"/>
          <w:b/>
        </w:rPr>
        <w:t xml:space="preserve">history  indicates it </w:t>
      </w:r>
      <w:r w:rsidRPr="00BB5EE4">
        <w:rPr>
          <w:rStyle w:val="DebateUnderline"/>
          <w:rFonts w:ascii="Calibri" w:hAnsi="Calibri"/>
          <w:b/>
          <w:highlight w:val="cyan"/>
        </w:rPr>
        <w:t>would be unlikely to remain under the next president</w:t>
      </w:r>
      <w:r w:rsidRPr="00BB5EE4">
        <w:rPr>
          <w:rStyle w:val="DebateUnderline"/>
          <w:rFonts w:ascii="Calibri" w:hAnsi="Calibri"/>
          <w:b/>
        </w:rPr>
        <w:t>.</w:t>
      </w:r>
      <w:r w:rsidRPr="00BB5EE4">
        <w:rPr>
          <w:rFonts w:ascii="Calibri" w:hAnsi="Calibri"/>
          <w:b/>
        </w:rPr>
        <w:t>94</w:t>
      </w:r>
      <w:r w:rsidRPr="00BB5EE4">
        <w:rPr>
          <w:rFonts w:ascii="Calibri" w:hAnsi="Calibri"/>
        </w:rPr>
        <w:t xml:space="preserve"> For  example, President </w:t>
      </w:r>
      <w:r w:rsidRPr="00BB5EE4">
        <w:rPr>
          <w:rStyle w:val="DebateUnderline"/>
          <w:rFonts w:ascii="Calibri" w:hAnsi="Calibri"/>
          <w:highlight w:val="cyan"/>
        </w:rPr>
        <w:t>Clinton’s</w:t>
      </w:r>
      <w:r w:rsidRPr="00BB5EE4">
        <w:rPr>
          <w:rFonts w:ascii="Calibri" w:hAnsi="Calibri"/>
        </w:rPr>
        <w:t xml:space="preserve"> new process for interagency reconstruction  and stabilization operations, described in Presidential Decision Directive-56  (</w:t>
      </w:r>
      <w:r w:rsidRPr="00BB5EE4">
        <w:rPr>
          <w:rStyle w:val="DebateUnderline"/>
          <w:rFonts w:ascii="Calibri" w:hAnsi="Calibri"/>
          <w:highlight w:val="cyan"/>
        </w:rPr>
        <w:t>PDD</w:t>
      </w:r>
      <w:r w:rsidRPr="00BB5EE4">
        <w:rPr>
          <w:rFonts w:ascii="Calibri" w:hAnsi="Calibri"/>
        </w:rPr>
        <w:t xml:space="preserve">-56), </w:t>
      </w:r>
      <w:r w:rsidRPr="00BB5EE4">
        <w:rPr>
          <w:rStyle w:val="DebateUnderline"/>
          <w:rFonts w:ascii="Calibri" w:hAnsi="Calibri"/>
          <w:highlight w:val="cyan"/>
        </w:rPr>
        <w:t>did not outlast his presidency, nor was it</w:t>
      </w:r>
      <w:r w:rsidRPr="00BB5EE4">
        <w:rPr>
          <w:rFonts w:ascii="Calibri" w:hAnsi="Calibri"/>
        </w:rPr>
        <w:t xml:space="preserve"> generally </w:t>
      </w:r>
      <w:r w:rsidRPr="00BB5EE4">
        <w:rPr>
          <w:rStyle w:val="DebateUnderline"/>
          <w:rFonts w:ascii="Calibri" w:hAnsi="Calibri"/>
          <w:highlight w:val="cyan"/>
        </w:rPr>
        <w:t>followed  while he was in office</w:t>
      </w:r>
      <w:r w:rsidRPr="00BB5EE4">
        <w:rPr>
          <w:rStyle w:val="DebateUnderline"/>
          <w:rFonts w:ascii="Calibri" w:hAnsi="Calibri"/>
        </w:rPr>
        <w:t>.</w:t>
      </w:r>
      <w:r w:rsidRPr="00BB5EE4">
        <w:rPr>
          <w:rFonts w:ascii="Calibri" w:hAnsi="Calibri"/>
        </w:rPr>
        <w:t xml:space="preserve">95 </w:t>
      </w:r>
      <w:r w:rsidRPr="00BB5EE4">
        <w:rPr>
          <w:rStyle w:val="DebateUnderline"/>
          <w:rFonts w:ascii="Calibri" w:hAnsi="Calibri"/>
        </w:rPr>
        <w:t>Nor does an e</w:t>
      </w:r>
      <w:r w:rsidRPr="00BB5EE4">
        <w:rPr>
          <w:rFonts w:ascii="Calibri" w:hAnsi="Calibri"/>
        </w:rPr>
        <w:t xml:space="preserve">xecutive </w:t>
      </w:r>
      <w:r w:rsidRPr="00BB5EE4">
        <w:rPr>
          <w:rStyle w:val="DebateUnderline"/>
          <w:rFonts w:ascii="Calibri" w:hAnsi="Calibri"/>
        </w:rPr>
        <w:t>o</w:t>
      </w:r>
      <w:r w:rsidRPr="00BB5EE4">
        <w:rPr>
          <w:rFonts w:ascii="Calibri" w:hAnsi="Calibri"/>
        </w:rPr>
        <w:t xml:space="preserve">rder </w:t>
      </w:r>
      <w:r w:rsidRPr="00BB5EE4">
        <w:rPr>
          <w:rStyle w:val="DebateUnderline"/>
          <w:rFonts w:ascii="Calibri" w:hAnsi="Calibri"/>
        </w:rPr>
        <w:t>presuppose any support from Congress, which funds</w:t>
      </w:r>
      <w:r w:rsidRPr="00BB5EE4">
        <w:rPr>
          <w:rFonts w:ascii="Calibri" w:hAnsi="Calibri"/>
        </w:rPr>
        <w:t xml:space="preserve"> the </w:t>
      </w:r>
      <w:r w:rsidRPr="00BB5EE4">
        <w:rPr>
          <w:rStyle w:val="DebateUnderline"/>
          <w:rFonts w:ascii="Calibri" w:hAnsi="Calibri"/>
        </w:rPr>
        <w:t>executive</w:t>
      </w:r>
      <w:r w:rsidRPr="00BB5EE4">
        <w:rPr>
          <w:rFonts w:ascii="Calibri" w:hAnsi="Calibri"/>
        </w:rPr>
        <w:t xml:space="preserve"> branch </w:t>
      </w:r>
      <w:r w:rsidRPr="00BB5EE4">
        <w:rPr>
          <w:rStyle w:val="DebateUnderline"/>
          <w:rFonts w:ascii="Calibri" w:hAnsi="Calibri"/>
        </w:rPr>
        <w:t>agencies. Because  political power</w:t>
      </w:r>
      <w:r w:rsidRPr="00BB5EE4">
        <w:rPr>
          <w:rFonts w:ascii="Calibri" w:hAnsi="Calibri"/>
        </w:rPr>
        <w:t xml:space="preserve"> in Congress </w:t>
      </w:r>
      <w:r w:rsidRPr="00BB5EE4">
        <w:rPr>
          <w:rStyle w:val="DebateUnderline"/>
          <w:rFonts w:ascii="Calibri" w:hAnsi="Calibri"/>
        </w:rPr>
        <w:t>is</w:t>
      </w:r>
      <w:r w:rsidRPr="00BB5EE4">
        <w:rPr>
          <w:rFonts w:ascii="Calibri" w:hAnsi="Calibri"/>
        </w:rPr>
        <w:t xml:space="preserve"> often strongly </w:t>
      </w:r>
      <w:r w:rsidRPr="00BB5EE4">
        <w:rPr>
          <w:rStyle w:val="DebateUnderline"/>
          <w:rFonts w:ascii="Calibri" w:hAnsi="Calibri"/>
        </w:rPr>
        <w:t>tied to</w:t>
      </w:r>
      <w:r w:rsidRPr="00BB5EE4">
        <w:rPr>
          <w:rFonts w:ascii="Calibri" w:hAnsi="Calibri"/>
        </w:rPr>
        <w:t xml:space="preserve"> the large sums of  money associated with </w:t>
      </w:r>
      <w:r w:rsidRPr="00BB5EE4">
        <w:rPr>
          <w:rStyle w:val="DebateUnderline"/>
          <w:rFonts w:ascii="Calibri" w:hAnsi="Calibri"/>
        </w:rPr>
        <w:t xml:space="preserve">the defense budget, </w:t>
      </w:r>
      <w:r w:rsidRPr="00BB5EE4">
        <w:rPr>
          <w:rStyle w:val="DebateUnderline"/>
          <w:rFonts w:ascii="Calibri" w:hAnsi="Calibri"/>
          <w:highlight w:val="cyan"/>
        </w:rPr>
        <w:t>Congress will</w:t>
      </w:r>
      <w:r w:rsidRPr="00BB5EE4">
        <w:rPr>
          <w:rFonts w:ascii="Calibri" w:hAnsi="Calibri"/>
        </w:rPr>
        <w:t xml:space="preserve"> certainly </w:t>
      </w:r>
      <w:r w:rsidRPr="00BB5EE4">
        <w:rPr>
          <w:rStyle w:val="DebateUnderline"/>
          <w:rFonts w:ascii="Calibri" w:hAnsi="Calibri"/>
          <w:highlight w:val="cyan"/>
        </w:rPr>
        <w:t>want to  be involved in any reforms that change</w:t>
      </w:r>
      <w:r w:rsidRPr="00BB5EE4">
        <w:rPr>
          <w:rStyle w:val="DebateUnderline"/>
          <w:rFonts w:ascii="Calibri" w:hAnsi="Calibri"/>
        </w:rPr>
        <w:t xml:space="preserve"> the national </w:t>
      </w:r>
      <w:r w:rsidRPr="00BB5EE4">
        <w:rPr>
          <w:rStyle w:val="DebateUnderline"/>
          <w:rFonts w:ascii="Calibri" w:hAnsi="Calibri"/>
          <w:highlight w:val="cyan"/>
        </w:rPr>
        <w:t>security structure</w:t>
      </w:r>
      <w:r w:rsidRPr="00BB5EE4">
        <w:rPr>
          <w:rStyle w:val="DebateUnderline"/>
          <w:rFonts w:ascii="Calibri" w:hAnsi="Calibri"/>
        </w:rPr>
        <w:t>.</w:t>
      </w:r>
      <w:r w:rsidRPr="00BB5EE4">
        <w:rPr>
          <w:rFonts w:ascii="Calibri" w:hAnsi="Calibri"/>
        </w:rPr>
        <w:t xml:space="preserve"> The  </w:t>
      </w:r>
      <w:r w:rsidRPr="00BB5EE4">
        <w:rPr>
          <w:rStyle w:val="StyleBoldUnderline"/>
          <w:rFonts w:ascii="Calibri" w:hAnsi="Calibri"/>
        </w:rPr>
        <w:t>CSIS</w:t>
      </w:r>
      <w:r w:rsidRPr="00BB5EE4">
        <w:rPr>
          <w:rFonts w:ascii="Calibri" w:hAnsi="Calibri"/>
        </w:rPr>
        <w:t xml:space="preserve"> “Beyond Goldwater-Nichols” study team </w:t>
      </w:r>
      <w:r w:rsidRPr="00BB5EE4">
        <w:rPr>
          <w:rStyle w:val="DebateUnderline"/>
          <w:rFonts w:ascii="Calibri" w:hAnsi="Calibri"/>
        </w:rPr>
        <w:t>noted</w:t>
      </w:r>
      <w:r w:rsidRPr="00BB5EE4">
        <w:rPr>
          <w:rFonts w:ascii="Calibri" w:hAnsi="Calibri"/>
        </w:rPr>
        <w:t xml:space="preserve">: “The role of Congress in the process is the most crucial determinant of the prospects for a  reform effort. The </w:t>
      </w:r>
      <w:r w:rsidRPr="00BB5EE4">
        <w:rPr>
          <w:rStyle w:val="DebateUnderline"/>
          <w:rFonts w:ascii="Calibri" w:hAnsi="Calibri"/>
        </w:rPr>
        <w:t>recommendations that flow from congressionally mandated groups</w:t>
      </w:r>
      <w:r w:rsidRPr="00BB5EE4">
        <w:rPr>
          <w:rFonts w:ascii="Calibri" w:hAnsi="Calibri"/>
        </w:rPr>
        <w:t xml:space="preserve">, commissions, or blue ribbon panels </w:t>
      </w:r>
      <w:r w:rsidRPr="00BB5EE4">
        <w:rPr>
          <w:rStyle w:val="DebateUnderline"/>
          <w:rFonts w:ascii="Calibri" w:hAnsi="Calibri"/>
        </w:rPr>
        <w:t>are more likely to  lead to lasting changes than efforts launched exclusively at the executive  branch level.”</w:t>
      </w:r>
      <w:r w:rsidRPr="00BB5EE4">
        <w:rPr>
          <w:rFonts w:ascii="Calibri" w:hAnsi="Calibri"/>
        </w:rPr>
        <w:t xml:space="preserve">96 </w:t>
      </w:r>
      <w:r w:rsidRPr="00BB5EE4">
        <w:rPr>
          <w:rStyle w:val="DebateUnderline"/>
          <w:rFonts w:ascii="Calibri" w:hAnsi="Calibri"/>
          <w:b/>
          <w:highlight w:val="cyan"/>
        </w:rPr>
        <w:t>Enduring change comes from legislation</w:t>
      </w:r>
      <w:r w:rsidRPr="00BB5EE4">
        <w:rPr>
          <w:rStyle w:val="DebateUnderline"/>
          <w:rFonts w:ascii="Calibri" w:hAnsi="Calibri"/>
          <w:b/>
        </w:rPr>
        <w:t>.</w:t>
      </w:r>
      <w:r w:rsidRPr="00BB5EE4">
        <w:rPr>
          <w:rFonts w:ascii="Calibri" w:hAnsi="Calibri"/>
        </w:rPr>
        <w:t xml:space="preserve"> Examples include the 1947  National Security Act which created, among other things, the National  Security Council and the Department of Defense; the 1986 GoldwaterNichols Act which created the joint military team; the 2002 act which  created the Department of Homeland Security; and the 2004 act which  created the office of the Director of National Intelligence.</w:t>
      </w:r>
    </w:p>
    <w:p w14:paraId="786CECDC" w14:textId="77777777" w:rsidR="00186B03" w:rsidRPr="00744FEB" w:rsidRDefault="00186B03" w:rsidP="00186B03">
      <w:pPr>
        <w:pStyle w:val="Heading4"/>
      </w:pPr>
      <w:r w:rsidRPr="00744FEB">
        <w:t>Object fiat – the counterplan fiats the object of the resolution. Means we can’t generate offense since it fiats what the plan attempts to effect and justifies counterplans like Iran shouldn’t proliferate or Israel shouldn’t attack.</w:t>
      </w:r>
    </w:p>
    <w:p w14:paraId="05C7B5ED" w14:textId="77777777" w:rsidR="00186B03" w:rsidRPr="00744FEB" w:rsidRDefault="00186B03" w:rsidP="00186B03">
      <w:pPr>
        <w:pStyle w:val="Heading4"/>
      </w:pPr>
      <w:r w:rsidRPr="00744FEB">
        <w:t>Statute makes congress a stakeholder -- key to permanence and stability.</w:t>
      </w:r>
    </w:p>
    <w:p w14:paraId="599AFE44" w14:textId="77777777" w:rsidR="00186B03" w:rsidRPr="00BB5EE4" w:rsidRDefault="00186B03" w:rsidP="00186B03">
      <w:r w:rsidRPr="00BB5EE4">
        <w:rPr>
          <w:rStyle w:val="Author-Date"/>
        </w:rPr>
        <w:t>Lederman 9</w:t>
      </w:r>
      <w:r w:rsidRPr="00BB5EE4">
        <w:t xml:space="preserve"> [Gordon, National Security Reform for the Twenty-first Century:  A New National Security Act and Reflections on  Legislation’s Role in Organizational Change, headed the Project on National Security Reform’s Legal  Working Group from 2007 to 2009. Currently a Congressional staffer, he served on the  staff of the National Commission on Terrorist Attacks upon the United States (the “9/11  Commission”) from May 2003 to July 2004. This article is based on an address delivered to  the National Security Law Section at the Association of American Law Schools’ annual  meeting in 2009. JOURNAL OF NATIONAL SECURITY LAW &amp;POLICY [Vol. 3:363 2009] LEGISLATION’S ROLE IN ORGANIZATIONAL CHANGE 367]</w:t>
      </w:r>
    </w:p>
    <w:p w14:paraId="2A19673F" w14:textId="77777777" w:rsidR="00186B03" w:rsidRPr="00BB5EE4" w:rsidRDefault="00186B03" w:rsidP="00186B03">
      <w:pPr>
        <w:pStyle w:val="Nothing"/>
        <w:rPr>
          <w:rFonts w:ascii="Calibri" w:hAnsi="Calibri"/>
        </w:rPr>
      </w:pPr>
    </w:p>
    <w:p w14:paraId="2B9AAEFC" w14:textId="77777777" w:rsidR="00186B03" w:rsidRPr="00BB5EE4" w:rsidRDefault="00186B03" w:rsidP="00186B03">
      <w:pPr>
        <w:pStyle w:val="Cards"/>
        <w:rPr>
          <w:rStyle w:val="StyleStyleBold12pt"/>
          <w:rFonts w:ascii="Calibri" w:hAnsi="Calibri"/>
          <w:b w:val="0"/>
          <w:bCs/>
          <w:sz w:val="20"/>
        </w:rPr>
      </w:pPr>
      <w:r w:rsidRPr="00BB5EE4">
        <w:rPr>
          <w:rFonts w:ascii="Calibri" w:hAnsi="Calibri"/>
        </w:rPr>
        <w:t xml:space="preserve">However, a statute brings benefits as well, despite the lengthy period of  time necessary to enact it. </w:t>
      </w:r>
      <w:r w:rsidRPr="00BB5EE4">
        <w:rPr>
          <w:rStyle w:val="DebateUnderline"/>
          <w:rFonts w:ascii="Calibri" w:hAnsi="Calibri"/>
          <w:highlight w:val="cyan"/>
        </w:rPr>
        <w:t xml:space="preserve">A statute creates </w:t>
      </w:r>
      <w:r w:rsidRPr="00BB5EE4">
        <w:rPr>
          <w:rStyle w:val="DebateUnderline"/>
          <w:rFonts w:ascii="Calibri" w:hAnsi="Calibri"/>
          <w:b/>
          <w:highlight w:val="cyan"/>
        </w:rPr>
        <w:t>permanence</w:t>
      </w:r>
      <w:r w:rsidRPr="00BB5EE4">
        <w:rPr>
          <w:rStyle w:val="DebateUnderline"/>
          <w:rFonts w:ascii="Calibri" w:hAnsi="Calibri"/>
          <w:highlight w:val="cyan"/>
        </w:rPr>
        <w:t xml:space="preserve">, which </w:t>
      </w:r>
      <w:r w:rsidRPr="00BB5EE4">
        <w:rPr>
          <w:rStyle w:val="DebateUnderline"/>
          <w:rFonts w:ascii="Calibri" w:hAnsi="Calibri"/>
          <w:b/>
          <w:highlight w:val="cyan"/>
        </w:rPr>
        <w:t>provides  stability</w:t>
      </w:r>
      <w:r w:rsidRPr="00BB5EE4">
        <w:rPr>
          <w:rStyle w:val="DebateUnderline"/>
          <w:rFonts w:ascii="Calibri" w:hAnsi="Calibri"/>
        </w:rPr>
        <w:t xml:space="preserve"> for the system </w:t>
      </w:r>
      <w:r w:rsidRPr="00BB5EE4">
        <w:rPr>
          <w:rStyle w:val="DebateUnderline"/>
          <w:rFonts w:ascii="Calibri" w:hAnsi="Calibri"/>
          <w:highlight w:val="cyan"/>
        </w:rPr>
        <w:t>and</w:t>
      </w:r>
      <w:r w:rsidRPr="00BB5EE4">
        <w:rPr>
          <w:rStyle w:val="DebateUnderline"/>
          <w:rFonts w:ascii="Calibri" w:hAnsi="Calibri"/>
        </w:rPr>
        <w:t xml:space="preserve"> also </w:t>
      </w:r>
      <w:r w:rsidRPr="00BB5EE4">
        <w:rPr>
          <w:rStyle w:val="DebateUnderline"/>
          <w:rFonts w:ascii="Calibri" w:hAnsi="Calibri"/>
          <w:highlight w:val="cyan"/>
        </w:rPr>
        <w:t>can overcome resistance</w:t>
      </w:r>
      <w:r w:rsidRPr="00BB5EE4">
        <w:rPr>
          <w:rStyle w:val="DebateUnderline"/>
          <w:rFonts w:ascii="Calibri" w:hAnsi="Calibri"/>
        </w:rPr>
        <w:t xml:space="preserve"> from entrenched  bureaucrats who might otherwise think that they can wait out an  administration until the next President issues a new executive order.</w:t>
      </w:r>
      <w:r w:rsidRPr="00BB5EE4">
        <w:rPr>
          <w:rFonts w:ascii="Calibri" w:hAnsi="Calibri"/>
        </w:rPr>
        <w:t xml:space="preserve"> In  addition, </w:t>
      </w:r>
      <w:r w:rsidRPr="00BB5EE4">
        <w:rPr>
          <w:rStyle w:val="DebateUnderline"/>
          <w:rFonts w:ascii="Calibri" w:hAnsi="Calibri"/>
          <w:highlight w:val="cyan"/>
        </w:rPr>
        <w:t>a statute makes Congress a stakeholder and makes it more likely</w:t>
      </w:r>
      <w:r w:rsidRPr="00BB5EE4">
        <w:rPr>
          <w:rFonts w:ascii="Calibri" w:hAnsi="Calibri"/>
        </w:rPr>
        <w:t xml:space="preserve">  that </w:t>
      </w:r>
      <w:r w:rsidRPr="00BB5EE4">
        <w:rPr>
          <w:rStyle w:val="DebateUnderline"/>
          <w:rFonts w:ascii="Calibri" w:hAnsi="Calibri"/>
          <w:highlight w:val="cyan"/>
        </w:rPr>
        <w:t xml:space="preserve">Congress will conduct </w:t>
      </w:r>
      <w:r w:rsidRPr="00BB5EE4">
        <w:rPr>
          <w:rStyle w:val="DebateUnderline"/>
          <w:rFonts w:ascii="Calibri" w:hAnsi="Calibri"/>
          <w:b/>
          <w:highlight w:val="cyan"/>
        </w:rPr>
        <w:t>vigorous oversight</w:t>
      </w:r>
      <w:r w:rsidRPr="00BB5EE4">
        <w:rPr>
          <w:rFonts w:ascii="Calibri" w:hAnsi="Calibri"/>
        </w:rPr>
        <w:t xml:space="preserve"> – including by getting  commitments from nominees that they will implement the statute  aggressively. Finally, </w:t>
      </w:r>
      <w:r w:rsidRPr="00BB5EE4">
        <w:rPr>
          <w:rStyle w:val="DebateUnderline"/>
          <w:rFonts w:ascii="Calibri" w:hAnsi="Calibri"/>
        </w:rPr>
        <w:t>a statute can tap into</w:t>
      </w:r>
      <w:r w:rsidRPr="00BB5EE4">
        <w:rPr>
          <w:rFonts w:ascii="Calibri" w:hAnsi="Calibri"/>
        </w:rPr>
        <w:t xml:space="preserve"> Congress’s premier  constitutional power for compelling executive branch action: </w:t>
      </w:r>
      <w:r w:rsidRPr="00BB5EE4">
        <w:rPr>
          <w:rStyle w:val="DebateUnderline"/>
          <w:rFonts w:ascii="Calibri" w:hAnsi="Calibri"/>
        </w:rPr>
        <w:t>the power of  the purse. The President may create structures and processes and fund them  temporarily by transferring resources, but ultimately it is Congress that  provides resources on a sustained basis.</w:t>
      </w:r>
      <w:r w:rsidRPr="00BB5EE4">
        <w:rPr>
          <w:rFonts w:ascii="Calibri" w:hAnsi="Calibri"/>
        </w:rPr>
        <w:t xml:space="preserve"> Without Congress’s input and  resources, a presidentially imposed solution to interagency integration may  wither for lack of funding.</w:t>
      </w:r>
    </w:p>
    <w:p w14:paraId="6837BDE1" w14:textId="77777777" w:rsidR="00186B03" w:rsidRPr="00BB5EE4" w:rsidRDefault="00186B03" w:rsidP="00186B03"/>
    <w:p w14:paraId="3D7C53C1" w14:textId="77777777" w:rsidR="00186B03" w:rsidRPr="00744FEB" w:rsidRDefault="00186B03" w:rsidP="00186B03">
      <w:pPr>
        <w:pStyle w:val="Heading4"/>
      </w:pPr>
      <w:r w:rsidRPr="00744FEB">
        <w:t>Israel doesn’t trust the president acting alone.</w:t>
      </w:r>
    </w:p>
    <w:p w14:paraId="65A5E5FB" w14:textId="77777777" w:rsidR="00186B03" w:rsidRPr="00BB5EE4" w:rsidRDefault="00186B03" w:rsidP="00186B03">
      <w:pPr>
        <w:pStyle w:val="ListParagraph"/>
      </w:pPr>
      <w:r w:rsidRPr="00BB5EE4">
        <w:rPr>
          <w:rStyle w:val="StyleStyleBold12pt"/>
        </w:rPr>
        <w:t>Kalb, 13</w:t>
      </w:r>
      <w:r w:rsidRPr="00BB5EE4">
        <w:t xml:space="preserve"> (Marvin, James Clark Welling Fellow at The George Washington University and a member of Atlantic Community Advisory Board, and a Guest Scholar in Foreign Policy at The Brookings Institution. The Road to War</w:t>
      </w:r>
    </w:p>
    <w:p w14:paraId="2874CA57" w14:textId="77777777" w:rsidR="00186B03" w:rsidRPr="00BB5EE4" w:rsidRDefault="00186B03" w:rsidP="00186B03">
      <w:pPr>
        <w:pStyle w:val="ListParagraph"/>
      </w:pPr>
      <w:r w:rsidRPr="00BB5EE4">
        <w:t>Presidential Commitments Honored and Betrayed. http://www.brookings.edu/research/books/2013/the-road-to-war)</w:t>
      </w:r>
    </w:p>
    <w:p w14:paraId="2383449F" w14:textId="77777777" w:rsidR="00186B03" w:rsidRDefault="00186B03" w:rsidP="00186B03">
      <w:pPr>
        <w:pStyle w:val="CardIndented"/>
        <w:ind w:left="720"/>
        <w:rPr>
          <w:rStyle w:val="StyleBoldUnderline"/>
          <w:rFonts w:ascii="Calibri" w:hAnsi="Calibri"/>
        </w:rPr>
      </w:pPr>
      <w:r w:rsidRPr="00BB5EE4">
        <w:rPr>
          <w:rFonts w:ascii="Calibri" w:hAnsi="Calibri"/>
          <w:sz w:val="16"/>
        </w:rPr>
        <w:t>No dosubt, presidential commitments are seen as serious, almost sacred, promises to act made by a chief executive on behalf of his administration. And other nations may view these commitments as binding nation-to-nation promises that succeeding administrations will honor, too. But there is a problem. Will they?</w:t>
      </w:r>
      <w:r w:rsidRPr="00BB5EE4">
        <w:rPr>
          <w:rFonts w:ascii="Calibri" w:hAnsi="Calibri"/>
          <w:sz w:val="12"/>
        </w:rPr>
        <w:t>¶</w:t>
      </w:r>
      <w:r w:rsidRPr="00BB5EE4">
        <w:rPr>
          <w:rFonts w:ascii="Calibri" w:hAnsi="Calibri"/>
          <w:sz w:val="16"/>
        </w:rPr>
        <w:t xml:space="preserve"> In 1982, </w:t>
      </w:r>
      <w:r w:rsidRPr="00BB5EE4">
        <w:rPr>
          <w:rStyle w:val="StyleBoldUnderline"/>
          <w:rFonts w:ascii="Calibri" w:hAnsi="Calibri"/>
        </w:rPr>
        <w:t>for example</w:t>
      </w:r>
      <w:r w:rsidRPr="00BB5EE4">
        <w:rPr>
          <w:rFonts w:ascii="Calibri" w:hAnsi="Calibri"/>
          <w:sz w:val="16"/>
        </w:rPr>
        <w:t xml:space="preserve">, President Ronald </w:t>
      </w:r>
      <w:r w:rsidRPr="00BB5EE4">
        <w:rPr>
          <w:rStyle w:val="StyleBoldUnderline"/>
          <w:rFonts w:ascii="Calibri" w:hAnsi="Calibri"/>
          <w:highlight w:val="cyan"/>
        </w:rPr>
        <w:t>Reagan pledged America’s “iron- clad commitment to</w:t>
      </w:r>
      <w:r w:rsidRPr="00BB5EE4">
        <w:rPr>
          <w:rStyle w:val="StyleBoldUnderline"/>
          <w:rFonts w:ascii="Calibri" w:hAnsi="Calibri"/>
        </w:rPr>
        <w:t xml:space="preserve"> the defense of </w:t>
      </w:r>
      <w:r w:rsidRPr="00BB5EE4">
        <w:rPr>
          <w:rStyle w:val="StyleBoldUnderline"/>
          <w:rFonts w:ascii="Calibri" w:hAnsi="Calibri"/>
          <w:highlight w:val="cyan"/>
        </w:rPr>
        <w:t>Israel</w:t>
      </w:r>
      <w:r w:rsidRPr="00BB5EE4">
        <w:rPr>
          <w:rFonts w:ascii="Calibri" w:hAnsi="Calibri"/>
          <w:sz w:val="16"/>
        </w:rPr>
        <w:t xml:space="preserve">.” The commitment made sense to Reagan at the time, and it has been echoed by one president after another ever since. </w:t>
      </w:r>
      <w:r w:rsidRPr="00BB5EE4">
        <w:rPr>
          <w:rStyle w:val="StyleBoldUnderline"/>
          <w:rFonts w:ascii="Calibri" w:hAnsi="Calibri"/>
        </w:rPr>
        <w:t xml:space="preserve">But </w:t>
      </w:r>
      <w:r w:rsidRPr="00BB5EE4">
        <w:rPr>
          <w:rStyle w:val="StyleBoldUnderline"/>
          <w:rFonts w:ascii="Calibri" w:hAnsi="Calibri"/>
          <w:highlight w:val="cyan"/>
        </w:rPr>
        <w:t>does Reagan’s pledge have the same resonance now</w:t>
      </w:r>
      <w:r w:rsidRPr="00BB5EE4">
        <w:rPr>
          <w:rStyle w:val="StyleBoldUnderline"/>
          <w:rFonts w:ascii="Calibri" w:hAnsi="Calibri"/>
        </w:rPr>
        <w:t xml:space="preserve"> </w:t>
      </w:r>
      <w:r w:rsidRPr="00BB5EE4">
        <w:rPr>
          <w:rFonts w:ascii="Calibri" w:hAnsi="Calibri"/>
          <w:sz w:val="16"/>
        </w:rPr>
        <w:t xml:space="preserve">that it did then? Does it mean that if Israel feels it must bomb Iran to stop its nuclear program that America must join in the attack? Much has to do with trust between leaders and countries. </w:t>
      </w:r>
      <w:r w:rsidRPr="00BB5EE4">
        <w:rPr>
          <w:rStyle w:val="StyleBoldUnderline"/>
          <w:rFonts w:ascii="Calibri" w:hAnsi="Calibri"/>
          <w:highlight w:val="cyan"/>
        </w:rPr>
        <w:t>Do Israeli leaders trust</w:t>
      </w:r>
      <w:r w:rsidRPr="00BB5EE4">
        <w:rPr>
          <w:rFonts w:ascii="Calibri" w:hAnsi="Calibri"/>
          <w:sz w:val="16"/>
        </w:rPr>
        <w:t xml:space="preserve"> President Barack </w:t>
      </w:r>
      <w:r w:rsidRPr="00BB5EE4">
        <w:rPr>
          <w:rStyle w:val="StyleBoldUnderline"/>
          <w:rFonts w:ascii="Calibri" w:hAnsi="Calibri"/>
          <w:highlight w:val="cyan"/>
        </w:rPr>
        <w:t>Obama</w:t>
      </w:r>
      <w:r w:rsidRPr="00BB5EE4">
        <w:rPr>
          <w:rStyle w:val="StyleBoldUnderline"/>
          <w:rFonts w:ascii="Calibri" w:hAnsi="Calibri"/>
        </w:rPr>
        <w:t xml:space="preserve"> as much as</w:t>
      </w:r>
      <w:r w:rsidRPr="00BB5EE4">
        <w:rPr>
          <w:rFonts w:ascii="Calibri" w:hAnsi="Calibri"/>
          <w:sz w:val="16"/>
        </w:rPr>
        <w:t xml:space="preserve"> they did Bill </w:t>
      </w:r>
      <w:r w:rsidRPr="00BB5EE4">
        <w:rPr>
          <w:rStyle w:val="StyleBoldUnderline"/>
          <w:rFonts w:ascii="Calibri" w:hAnsi="Calibri"/>
        </w:rPr>
        <w:t>Clinton and</w:t>
      </w:r>
      <w:r w:rsidRPr="00BB5EE4">
        <w:rPr>
          <w:rFonts w:ascii="Calibri" w:hAnsi="Calibri"/>
          <w:sz w:val="16"/>
        </w:rPr>
        <w:t xml:space="preserve"> George W. </w:t>
      </w:r>
      <w:r w:rsidRPr="00BB5EE4">
        <w:rPr>
          <w:rStyle w:val="StyleBoldUnderline"/>
          <w:rFonts w:ascii="Calibri" w:hAnsi="Calibri"/>
        </w:rPr>
        <w:t>Bush</w:t>
      </w:r>
      <w:r w:rsidRPr="00BB5EE4">
        <w:rPr>
          <w:rFonts w:ascii="Calibri" w:hAnsi="Calibri"/>
          <w:sz w:val="16"/>
        </w:rPr>
        <w:t>? These are questions that cut to the heart—and viability—of a presidential commitment.</w:t>
      </w:r>
      <w:r w:rsidRPr="00BB5EE4">
        <w:rPr>
          <w:rFonts w:ascii="Calibri" w:hAnsi="Calibri"/>
          <w:sz w:val="12"/>
        </w:rPr>
        <w:t>¶</w:t>
      </w:r>
      <w:r w:rsidRPr="00BB5EE4">
        <w:rPr>
          <w:rFonts w:ascii="Calibri" w:hAnsi="Calibri"/>
          <w:sz w:val="16"/>
        </w:rPr>
        <w:t xml:space="preserve"> Words have consequence. Spoken by a president, they can often become American policy, with or without congressional approval. When a president “commits” the United States to a controversial course of action, he may be setting the nation on the road to war or on a road to reconciliation. In matters of national security, his powers have become awesome—his word decisive. Who decides when we go to war? The president decides. As former national security adviser Zbigniew Brzezinski told me, it “all depends” on the president. “It’s his call.” Likewise, it is his decision when and whether, and under what conditions, to support a friendly nation.</w:t>
      </w:r>
      <w:r w:rsidRPr="00BB5EE4">
        <w:rPr>
          <w:rFonts w:ascii="Calibri" w:hAnsi="Calibri"/>
          <w:sz w:val="12"/>
        </w:rPr>
        <w:t>¶</w:t>
      </w:r>
      <w:r w:rsidRPr="00BB5EE4">
        <w:rPr>
          <w:rFonts w:ascii="Calibri" w:hAnsi="Calibri"/>
          <w:sz w:val="16"/>
        </w:rPr>
        <w:t xml:space="preserve"> A president, such as Barack Obama, for example, pledges that the United States has “an ironclad commitment” to Israel’s security—meaning, one would imagine, that if Israel were attacked, the United States would come to Israel’s defense. </w:t>
      </w:r>
      <w:r w:rsidRPr="00BB5EE4">
        <w:rPr>
          <w:rStyle w:val="StyleBoldUnderline"/>
          <w:rFonts w:ascii="Calibri" w:hAnsi="Calibri"/>
        </w:rPr>
        <w:t>Is there anything more to</w:t>
      </w:r>
      <w:r w:rsidRPr="00BB5EE4">
        <w:rPr>
          <w:rFonts w:ascii="Calibri" w:hAnsi="Calibri"/>
          <w:sz w:val="16"/>
        </w:rPr>
        <w:t xml:space="preserve"> this </w:t>
      </w:r>
      <w:r w:rsidRPr="00BB5EE4">
        <w:rPr>
          <w:rStyle w:val="StyleBoldUnderline"/>
          <w:rFonts w:ascii="Calibri" w:hAnsi="Calibri"/>
        </w:rPr>
        <w:t>commitment than a presidential promise</w:t>
      </w:r>
      <w:r w:rsidRPr="00BB5EE4">
        <w:rPr>
          <w:rFonts w:ascii="Calibri" w:hAnsi="Calibri"/>
          <w:sz w:val="16"/>
        </w:rPr>
        <w:t>? Obviously, yes. Israel enjoys broad-based support from Congress and the American people. For the most part, both nations share common values and common aims. But the president is the key to determining the flow and texture of this delicate relationship.</w:t>
      </w:r>
      <w:r w:rsidRPr="00BB5EE4">
        <w:rPr>
          <w:rFonts w:ascii="Calibri" w:hAnsi="Calibri"/>
          <w:sz w:val="12"/>
        </w:rPr>
        <w:t>¶</w:t>
      </w:r>
      <w:r w:rsidRPr="00BB5EE4">
        <w:rPr>
          <w:rFonts w:ascii="Calibri" w:hAnsi="Calibri"/>
          <w:sz w:val="16"/>
        </w:rPr>
        <w:t xml:space="preserve"> </w:t>
      </w:r>
      <w:r w:rsidRPr="00BB5EE4">
        <w:rPr>
          <w:rStyle w:val="StyleBoldUnderline"/>
          <w:rFonts w:ascii="Calibri" w:hAnsi="Calibri"/>
          <w:highlight w:val="cyan"/>
        </w:rPr>
        <w:t>A question often asked</w:t>
      </w:r>
      <w:r w:rsidRPr="00BB5EE4">
        <w:rPr>
          <w:rFonts w:ascii="Calibri" w:hAnsi="Calibri"/>
          <w:sz w:val="16"/>
        </w:rPr>
        <w:t xml:space="preserve"> by political leaders in </w:t>
      </w:r>
      <w:r w:rsidRPr="00BB5EE4">
        <w:rPr>
          <w:rStyle w:val="StyleBoldUnderline"/>
          <w:rFonts w:ascii="Calibri" w:hAnsi="Calibri"/>
        </w:rPr>
        <w:t xml:space="preserve">Israel </w:t>
      </w:r>
      <w:r w:rsidRPr="00BB5EE4">
        <w:rPr>
          <w:rStyle w:val="StyleBoldUnderline"/>
          <w:rFonts w:ascii="Calibri" w:hAnsi="Calibri"/>
          <w:highlight w:val="cyan"/>
        </w:rPr>
        <w:t>is whether Obama will live up to his word.</w:t>
      </w:r>
      <w:r w:rsidRPr="00BB5EE4">
        <w:rPr>
          <w:rStyle w:val="StyleBoldUnderline"/>
          <w:rFonts w:ascii="Calibri" w:hAnsi="Calibri"/>
        </w:rPr>
        <w:t xml:space="preserve"> Will his commitment be honored or betrayed by him or by a successor</w:t>
      </w:r>
      <w:r w:rsidRPr="00BB5EE4">
        <w:rPr>
          <w:rFonts w:ascii="Calibri" w:hAnsi="Calibri"/>
          <w:sz w:val="16"/>
        </w:rPr>
        <w:t>? The answer to this question can mean war or peace. Might it not be better for both nations to negotiate a formal defense treaty—and, in this way, try to reduce or even eliminate areas of doubt in their relationship? Those who question the value or relevance of a U.S.-Israeli defense treaty point out that in recent years Obama has tried to organize Israeli-Palestinian peace talks only to fail abysmally because of Palestinian objections to Israeli settlements and Israeli insistence on building such settlements in the name of security. How would a treaty resolve these problems, they ask? Indeed, even the effort to negotiate a defense treaty would likely kick up fresh tumult and anxiety among Arab states, which are apt to see a U.S. treaty with Israel as proof that the United States can no longer be counted on as an impartial negotiator.</w:t>
      </w:r>
      <w:r w:rsidRPr="00BB5EE4">
        <w:rPr>
          <w:rFonts w:ascii="Calibri" w:hAnsi="Calibri"/>
          <w:sz w:val="12"/>
        </w:rPr>
        <w:t>¶</w:t>
      </w:r>
      <w:r w:rsidRPr="00BB5EE4">
        <w:rPr>
          <w:rFonts w:ascii="Calibri" w:hAnsi="Calibri"/>
          <w:sz w:val="16"/>
        </w:rPr>
        <w:t xml:space="preserve"> Another question: Obama has warned, more than once: “Let there be no doubt—America is determined to prevent Iran from getting nuclear weapons.” Though the world has heard this warning, there are still many, especially in the Middle East, who question whether Obama would really use American military power to stop Iran from “getting nuclear weapons,” however that phrase might be defined. </w:t>
      </w:r>
      <w:r w:rsidRPr="00BB5EE4">
        <w:rPr>
          <w:rStyle w:val="StyleBoldUnderline"/>
          <w:rFonts w:ascii="Calibri" w:hAnsi="Calibri"/>
        </w:rPr>
        <w:t>It is said in Washington and Jerusalem that never before have Israel and the United States been in closer alignment on stopping Iran</w:t>
      </w:r>
      <w:r w:rsidRPr="00BB5EE4">
        <w:rPr>
          <w:rFonts w:ascii="Calibri" w:hAnsi="Calibri"/>
          <w:sz w:val="16"/>
        </w:rPr>
        <w:t xml:space="preserve"> from developing a nuclear weapon. True, and yet not quite true. In the final analysis, </w:t>
      </w:r>
      <w:r w:rsidRPr="00BB5EE4">
        <w:rPr>
          <w:rStyle w:val="StyleBoldUnderline"/>
          <w:rFonts w:ascii="Calibri" w:hAnsi="Calibri"/>
        </w:rPr>
        <w:t xml:space="preserve">for reasons both political and military, </w:t>
      </w:r>
      <w:r w:rsidRPr="00BB5EE4">
        <w:rPr>
          <w:rStyle w:val="StyleBoldUnderline"/>
          <w:rFonts w:ascii="Calibri" w:hAnsi="Calibri"/>
          <w:highlight w:val="cyan"/>
        </w:rPr>
        <w:t>Israel may</w:t>
      </w:r>
      <w:r w:rsidRPr="00BB5EE4">
        <w:rPr>
          <w:rStyle w:val="StyleBoldUnderline"/>
          <w:rFonts w:ascii="Calibri" w:hAnsi="Calibri"/>
        </w:rPr>
        <w:t xml:space="preserve">, on its own, </w:t>
      </w:r>
      <w:r w:rsidRPr="00BB5EE4">
        <w:rPr>
          <w:rStyle w:val="StyleBoldUnderline"/>
          <w:rFonts w:ascii="Calibri" w:hAnsi="Calibri"/>
          <w:highlight w:val="cyan"/>
        </w:rPr>
        <w:t>strike Iran. Would it then expect American</w:t>
      </w:r>
      <w:r w:rsidRPr="00BB5EE4">
        <w:rPr>
          <w:rFonts w:ascii="Calibri" w:hAnsi="Calibri"/>
          <w:sz w:val="16"/>
        </w:rPr>
        <w:t xml:space="preserve"> diplomatic and military </w:t>
      </w:r>
      <w:r w:rsidRPr="00BB5EE4">
        <w:rPr>
          <w:rFonts w:ascii="Calibri" w:hAnsi="Calibri"/>
          <w:sz w:val="16"/>
          <w:highlight w:val="cyan"/>
        </w:rPr>
        <w:t>support</w:t>
      </w:r>
      <w:r w:rsidRPr="00BB5EE4">
        <w:rPr>
          <w:rStyle w:val="StyleBoldUnderline"/>
          <w:rFonts w:ascii="Calibri" w:hAnsi="Calibri"/>
          <w:highlight w:val="cyan"/>
        </w:rPr>
        <w:t xml:space="preserve">? </w:t>
      </w:r>
      <w:r w:rsidRPr="00BB5EE4">
        <w:rPr>
          <w:rStyle w:val="StyleBoldUnderline"/>
          <w:rFonts w:ascii="Calibri" w:hAnsi="Calibri"/>
        </w:rPr>
        <w:t>Obama has strongly implied yes. But</w:t>
      </w:r>
      <w:r w:rsidRPr="00BB5EE4">
        <w:rPr>
          <w:rFonts w:ascii="Calibri" w:hAnsi="Calibri"/>
          <w:sz w:val="16"/>
          <w:highlight w:val="cyan"/>
        </w:rPr>
        <w:t>,</w:t>
      </w:r>
      <w:r w:rsidRPr="00BB5EE4">
        <w:rPr>
          <w:rFonts w:ascii="Calibri" w:hAnsi="Calibri"/>
          <w:sz w:val="16"/>
        </w:rPr>
        <w:t xml:space="preserve"> without a mutual defense treaty</w:t>
      </w:r>
      <w:r w:rsidRPr="00BB5EE4">
        <w:rPr>
          <w:rFonts w:ascii="Calibri" w:hAnsi="Calibri"/>
          <w:sz w:val="16"/>
          <w:highlight w:val="cyan"/>
        </w:rPr>
        <w:t xml:space="preserve">, </w:t>
      </w:r>
      <w:r w:rsidRPr="00BB5EE4">
        <w:rPr>
          <w:rStyle w:val="StyleBoldUnderline"/>
          <w:rFonts w:ascii="Calibri" w:hAnsi="Calibri"/>
          <w:highlight w:val="cyan"/>
        </w:rPr>
        <w:t>there may always be a question about the durability and reliability of a presidential commitment.</w:t>
      </w:r>
    </w:p>
    <w:p w14:paraId="5C9E217D" w14:textId="77777777" w:rsidR="008D23B4" w:rsidRDefault="008D23B4" w:rsidP="00186B03">
      <w:pPr>
        <w:pStyle w:val="CardIndented"/>
        <w:ind w:left="720"/>
        <w:rPr>
          <w:rStyle w:val="StyleBoldUnderline"/>
          <w:rFonts w:ascii="Calibri" w:hAnsi="Calibri"/>
        </w:rPr>
      </w:pPr>
    </w:p>
    <w:p w14:paraId="3F96605B" w14:textId="77777777" w:rsidR="008D23B4" w:rsidRPr="002F79A9" w:rsidRDefault="008D23B4" w:rsidP="008D23B4">
      <w:pPr>
        <w:pStyle w:val="Heading4"/>
        <w:rPr>
          <w:rFonts w:ascii="Calibri" w:hAnsi="Calibri"/>
        </w:rPr>
      </w:pPr>
      <w:r w:rsidRPr="002F79A9">
        <w:rPr>
          <w:rFonts w:ascii="Calibri" w:hAnsi="Calibri"/>
        </w:rPr>
        <w:t xml:space="preserve">Strat and time skew – kills 2AC time allocation and offense – Fairness should be reciprocal </w:t>
      </w:r>
    </w:p>
    <w:p w14:paraId="06FB5C60" w14:textId="77777777" w:rsidR="008D23B4" w:rsidRPr="002F79A9" w:rsidRDefault="008D23B4" w:rsidP="008D23B4"/>
    <w:p w14:paraId="74139621" w14:textId="4A5F5A08" w:rsidR="008D23B4" w:rsidRPr="002F79A9" w:rsidRDefault="008D23B4" w:rsidP="008D23B4">
      <w:pPr>
        <w:pStyle w:val="Heading4"/>
        <w:rPr>
          <w:rFonts w:ascii="Calibri" w:hAnsi="Calibri"/>
        </w:rPr>
      </w:pPr>
      <w:r>
        <w:rPr>
          <w:rFonts w:ascii="Calibri" w:hAnsi="Calibri"/>
        </w:rPr>
        <w:t>Dispo solves</w:t>
      </w:r>
    </w:p>
    <w:p w14:paraId="2E73663A" w14:textId="77777777" w:rsidR="008D23B4" w:rsidRPr="002F79A9" w:rsidRDefault="008D23B4" w:rsidP="008D23B4">
      <w:pPr>
        <w:pStyle w:val="Heading4"/>
        <w:rPr>
          <w:rFonts w:ascii="Calibri" w:hAnsi="Calibri"/>
        </w:rPr>
      </w:pPr>
      <w:r w:rsidRPr="002F79A9">
        <w:rPr>
          <w:rFonts w:ascii="Calibri" w:hAnsi="Calibri"/>
        </w:rPr>
        <w:t>Makes neg a moving target – 2AC can’t generate stable offense against unstable advocacy</w:t>
      </w:r>
    </w:p>
    <w:p w14:paraId="1C258AD3" w14:textId="77777777" w:rsidR="008D23B4" w:rsidRPr="002F79A9" w:rsidRDefault="008D23B4" w:rsidP="008D23B4"/>
    <w:p w14:paraId="674B8CA1" w14:textId="77777777" w:rsidR="008D23B4" w:rsidRPr="002F79A9" w:rsidRDefault="008D23B4" w:rsidP="008D23B4">
      <w:pPr>
        <w:pStyle w:val="Heading4"/>
        <w:rPr>
          <w:rFonts w:ascii="Calibri" w:hAnsi="Calibri"/>
        </w:rPr>
      </w:pPr>
      <w:r w:rsidRPr="002F79A9">
        <w:rPr>
          <w:rFonts w:ascii="Calibri" w:hAnsi="Calibri"/>
        </w:rPr>
        <w:t>Kills education and fairness – we have to read offense against ourselves to get back on equal footing</w:t>
      </w:r>
    </w:p>
    <w:p w14:paraId="3977AF8C" w14:textId="77777777" w:rsidR="008D23B4" w:rsidRPr="00BB5EE4" w:rsidRDefault="008D23B4" w:rsidP="00186B03">
      <w:pPr>
        <w:pStyle w:val="CardIndented"/>
        <w:ind w:left="720"/>
        <w:rPr>
          <w:rStyle w:val="StyleBoldUnderline"/>
          <w:rFonts w:ascii="Calibri" w:hAnsi="Calibri"/>
        </w:rPr>
      </w:pPr>
    </w:p>
    <w:p w14:paraId="7DEC5981" w14:textId="77777777" w:rsidR="00186B03" w:rsidRPr="00BB5EE4" w:rsidRDefault="00186B03" w:rsidP="00186B03">
      <w:pPr>
        <w:pStyle w:val="Heading2"/>
        <w:rPr>
          <w:rFonts w:ascii="Calibri" w:hAnsi="Calibri"/>
        </w:rPr>
      </w:pPr>
      <w:r w:rsidRPr="00BB5EE4">
        <w:rPr>
          <w:rFonts w:ascii="Calibri" w:hAnsi="Calibri"/>
        </w:rPr>
        <w:t>2AC Resolve</w:t>
      </w:r>
    </w:p>
    <w:p w14:paraId="6F32B095" w14:textId="77777777" w:rsidR="00186B03" w:rsidRPr="00BB5EE4" w:rsidRDefault="00186B03" w:rsidP="00186B03"/>
    <w:p w14:paraId="06AD34C0" w14:textId="77777777" w:rsidR="00186B03" w:rsidRPr="00BB5EE4" w:rsidRDefault="00186B03" w:rsidP="00186B03">
      <w:pPr>
        <w:pStyle w:val="Heading4"/>
        <w:rPr>
          <w:rFonts w:ascii="Calibri" w:hAnsi="Calibri"/>
        </w:rPr>
      </w:pPr>
      <w:r w:rsidRPr="00BB5EE4">
        <w:rPr>
          <w:rFonts w:ascii="Calibri" w:hAnsi="Calibri"/>
        </w:rPr>
        <w:t>Iran outweighs and turns – if Obama can get a grand bargain with Iran he will secure a major goal of his administration and improve his credibility. Prefer our specific Iran war scenario over their vague threats of credibility.</w:t>
      </w:r>
    </w:p>
    <w:p w14:paraId="634638F9" w14:textId="77777777" w:rsidR="00186B03" w:rsidRPr="00BB5EE4" w:rsidRDefault="00186B03" w:rsidP="00186B03"/>
    <w:p w14:paraId="18049E8C" w14:textId="77777777" w:rsidR="00186B03" w:rsidRPr="00BB5EE4" w:rsidRDefault="00186B03" w:rsidP="00186B03">
      <w:pPr>
        <w:pStyle w:val="Heading4"/>
        <w:rPr>
          <w:rFonts w:ascii="Calibri" w:hAnsi="Calibri"/>
        </w:rPr>
      </w:pPr>
      <w:r w:rsidRPr="00BB5EE4">
        <w:rPr>
          <w:rFonts w:ascii="Calibri" w:hAnsi="Calibri"/>
        </w:rPr>
        <w:t>Credibility/ Resolve low now.</w:t>
      </w:r>
    </w:p>
    <w:p w14:paraId="04431E88" w14:textId="77777777" w:rsidR="00186B03" w:rsidRPr="00BB5EE4" w:rsidRDefault="00186B03" w:rsidP="00186B03">
      <w:r w:rsidRPr="00BB5EE4">
        <w:rPr>
          <w:rStyle w:val="StyleStyleBold12pt"/>
          <w:rFonts w:cs="Calibri"/>
        </w:rPr>
        <w:t>Barnes, 13</w:t>
      </w:r>
      <w:r w:rsidRPr="00BB5EE4">
        <w:t xml:space="preserve"> (Fred, Executive editor of the weekly standard. Hesitation, Delay, and Unreliability. http://www.weeklystandard.com/articles/hesitation-delay-and-unreliability_752788.html)</w:t>
      </w:r>
    </w:p>
    <w:p w14:paraId="1DF6E754" w14:textId="77777777" w:rsidR="00186B03" w:rsidRPr="00BB5EE4" w:rsidRDefault="00186B03" w:rsidP="00186B03">
      <w:pPr>
        <w:pStyle w:val="CardIndented"/>
        <w:rPr>
          <w:rFonts w:ascii="Calibri" w:hAnsi="Calibri"/>
          <w:sz w:val="16"/>
        </w:rPr>
      </w:pPr>
      <w:r w:rsidRPr="00BB5EE4">
        <w:rPr>
          <w:rFonts w:ascii="Calibri" w:hAnsi="Calibri"/>
          <w:sz w:val="16"/>
        </w:rPr>
        <w:t>In his World War II memoirs, Winston Churchill offered this lesson: “In war, resolution; in defeat, defiance; in victory, magnanimity; in peace, good will.” Being resolute—that is, steadfast and determined—comes first. It is normally regarded as a critical component of success.</w:t>
      </w:r>
      <w:r w:rsidRPr="00BB5EE4">
        <w:rPr>
          <w:rFonts w:ascii="Calibri" w:hAnsi="Calibri"/>
          <w:sz w:val="12"/>
        </w:rPr>
        <w:t>¶</w:t>
      </w:r>
      <w:r w:rsidRPr="00BB5EE4">
        <w:rPr>
          <w:rFonts w:ascii="Calibri" w:hAnsi="Calibri"/>
          <w:sz w:val="16"/>
        </w:rPr>
        <w:t xml:space="preserve"> </w:t>
      </w:r>
      <w:r w:rsidRPr="00BB5EE4">
        <w:rPr>
          <w:rStyle w:val="StyleBoldUnderline"/>
          <w:rFonts w:ascii="Calibri" w:hAnsi="Calibri"/>
          <w:highlight w:val="cyan"/>
        </w:rPr>
        <w:t>Obama and resolve don’t</w:t>
      </w:r>
      <w:r w:rsidRPr="00BB5EE4">
        <w:rPr>
          <w:rFonts w:ascii="Calibri" w:hAnsi="Calibri"/>
          <w:sz w:val="16"/>
        </w:rPr>
        <w:t xml:space="preserve"> seem to </w:t>
      </w:r>
      <w:r w:rsidRPr="00BB5EE4">
        <w:rPr>
          <w:rStyle w:val="StyleBoldUnderline"/>
          <w:rFonts w:ascii="Calibri" w:hAnsi="Calibri"/>
          <w:highlight w:val="cyan"/>
        </w:rPr>
        <w:t>mix</w:t>
      </w:r>
      <w:r w:rsidRPr="00BB5EE4">
        <w:rPr>
          <w:rStyle w:val="StyleBoldUnderline"/>
          <w:rFonts w:ascii="Calibri" w:hAnsi="Calibri"/>
        </w:rPr>
        <w:t xml:space="preserve">. </w:t>
      </w:r>
      <w:r w:rsidRPr="00BB5EE4">
        <w:rPr>
          <w:rFonts w:ascii="Calibri" w:hAnsi="Calibri"/>
          <w:sz w:val="16"/>
        </w:rPr>
        <w:t>As the death toll in the Syrian civil war mounted</w:t>
      </w:r>
      <w:r w:rsidRPr="00BB5EE4">
        <w:rPr>
          <w:rStyle w:val="StyleBoldUnderline"/>
          <w:rFonts w:ascii="Calibri" w:hAnsi="Calibri"/>
        </w:rPr>
        <w:t xml:space="preserve">, </w:t>
      </w:r>
      <w:r w:rsidRPr="00BB5EE4">
        <w:rPr>
          <w:rStyle w:val="StyleBoldUnderline"/>
          <w:rFonts w:ascii="Calibri" w:hAnsi="Calibri"/>
          <w:highlight w:val="cyan"/>
        </w:rPr>
        <w:t>he opposed American intervention. Then</w:t>
      </w:r>
      <w:r w:rsidRPr="00BB5EE4">
        <w:rPr>
          <w:rFonts w:ascii="Calibri" w:hAnsi="Calibri"/>
          <w:sz w:val="16"/>
          <w:highlight w:val="cyan"/>
        </w:rPr>
        <w:t>,</w:t>
      </w:r>
      <w:r w:rsidRPr="00BB5EE4">
        <w:rPr>
          <w:rFonts w:ascii="Calibri" w:hAnsi="Calibri"/>
          <w:sz w:val="16"/>
        </w:rPr>
        <w:t xml:space="preserve"> in an offhand remark a year ago, </w:t>
      </w:r>
      <w:r w:rsidRPr="00BB5EE4">
        <w:rPr>
          <w:rStyle w:val="StyleBoldUnderline"/>
          <w:rFonts w:ascii="Calibri" w:hAnsi="Calibri"/>
        </w:rPr>
        <w:t xml:space="preserve">he </w:t>
      </w:r>
      <w:r w:rsidRPr="00BB5EE4">
        <w:rPr>
          <w:rStyle w:val="StyleBoldUnderline"/>
          <w:rFonts w:ascii="Calibri" w:hAnsi="Calibri"/>
          <w:highlight w:val="cyan"/>
        </w:rPr>
        <w:t>said his</w:t>
      </w:r>
      <w:r w:rsidRPr="00BB5EE4">
        <w:rPr>
          <w:rStyle w:val="StyleBoldUnderline"/>
          <w:rFonts w:ascii="Calibri" w:hAnsi="Calibri"/>
        </w:rPr>
        <w:t xml:space="preserve"> policy would change if the Assad</w:t>
      </w:r>
      <w:r w:rsidRPr="00BB5EE4">
        <w:rPr>
          <w:rFonts w:ascii="Calibri" w:hAnsi="Calibri"/>
          <w:sz w:val="16"/>
        </w:rPr>
        <w:t xml:space="preserve"> regime crossed </w:t>
      </w:r>
      <w:r w:rsidRPr="00BB5EE4">
        <w:rPr>
          <w:rStyle w:val="StyleBoldUnderline"/>
          <w:rFonts w:ascii="Calibri" w:hAnsi="Calibri"/>
        </w:rPr>
        <w:t>a “</w:t>
      </w:r>
      <w:r w:rsidRPr="00BB5EE4">
        <w:rPr>
          <w:rStyle w:val="StyleBoldUnderline"/>
          <w:rFonts w:ascii="Calibri" w:hAnsi="Calibri"/>
          <w:highlight w:val="cyan"/>
        </w:rPr>
        <w:t>red line</w:t>
      </w:r>
      <w:r w:rsidRPr="00BB5EE4">
        <w:rPr>
          <w:rStyle w:val="StyleBoldUnderline"/>
          <w:rFonts w:ascii="Calibri" w:hAnsi="Calibri"/>
        </w:rPr>
        <w:t>”</w:t>
      </w:r>
      <w:r w:rsidRPr="00BB5EE4">
        <w:rPr>
          <w:rFonts w:ascii="Calibri" w:hAnsi="Calibri"/>
          <w:sz w:val="16"/>
        </w:rPr>
        <w:t xml:space="preserve"> and used chemical weapons. </w:t>
      </w:r>
      <w:r w:rsidRPr="00BB5EE4">
        <w:rPr>
          <w:rStyle w:val="StyleBoldUnderline"/>
          <w:rFonts w:ascii="Calibri" w:hAnsi="Calibri"/>
          <w:highlight w:val="cyan"/>
        </w:rPr>
        <w:t>Still, he ignored</w:t>
      </w:r>
      <w:r w:rsidRPr="00BB5EE4">
        <w:rPr>
          <w:rStyle w:val="StyleBoldUnderline"/>
          <w:rFonts w:ascii="Calibri" w:hAnsi="Calibri"/>
        </w:rPr>
        <w:t xml:space="preserve"> unsubstantiated </w:t>
      </w:r>
      <w:r w:rsidRPr="00BB5EE4">
        <w:rPr>
          <w:rStyle w:val="StyleBoldUnderline"/>
          <w:rFonts w:ascii="Calibri" w:hAnsi="Calibri"/>
          <w:highlight w:val="cyan"/>
        </w:rPr>
        <w:t>reports</w:t>
      </w:r>
      <w:r w:rsidRPr="00BB5EE4">
        <w:rPr>
          <w:rStyle w:val="StyleBoldUnderline"/>
          <w:rFonts w:ascii="Calibri" w:hAnsi="Calibri"/>
        </w:rPr>
        <w:t xml:space="preserve"> of gas attacks </w:t>
      </w:r>
      <w:r w:rsidRPr="00BB5EE4">
        <w:rPr>
          <w:rFonts w:ascii="Calibri" w:hAnsi="Calibri"/>
          <w:sz w:val="16"/>
        </w:rPr>
        <w:t>that Secretary of State John Kerry said numbered in the “teens.” He decided to act only when American intelligence confirmed an estimated 1,400 people had been killed in a gas attack by the Syrian military on August 21.</w:t>
      </w:r>
      <w:r w:rsidRPr="00BB5EE4">
        <w:rPr>
          <w:rFonts w:ascii="Calibri" w:hAnsi="Calibri"/>
          <w:sz w:val="12"/>
        </w:rPr>
        <w:t>¶</w:t>
      </w:r>
      <w:r w:rsidRPr="00BB5EE4">
        <w:rPr>
          <w:rFonts w:ascii="Calibri" w:hAnsi="Calibri"/>
          <w:sz w:val="16"/>
        </w:rPr>
        <w:t xml:space="preserve"> </w:t>
      </w:r>
      <w:r w:rsidRPr="00BB5EE4">
        <w:rPr>
          <w:rStyle w:val="StyleBoldUnderline"/>
          <w:rFonts w:ascii="Calibri" w:hAnsi="Calibri"/>
          <w:highlight w:val="cyan"/>
        </w:rPr>
        <w:t>A bombing assault was planned</w:t>
      </w:r>
      <w:r w:rsidRPr="00BB5EE4">
        <w:rPr>
          <w:rFonts w:ascii="Calibri" w:hAnsi="Calibri"/>
          <w:sz w:val="16"/>
        </w:rPr>
        <w:t xml:space="preserve"> for Labor Day weekend to “deter” further use of chemical weapons and “degrade” Assad’s arsenal. But </w:t>
      </w:r>
      <w:r w:rsidRPr="00BB5EE4">
        <w:rPr>
          <w:rStyle w:val="StyleBoldUnderline"/>
          <w:rFonts w:ascii="Calibri" w:hAnsi="Calibri"/>
          <w:highlight w:val="cyan"/>
        </w:rPr>
        <w:t>Obama</w:t>
      </w:r>
      <w:r w:rsidRPr="00BB5EE4">
        <w:rPr>
          <w:rStyle w:val="StyleBoldUnderline"/>
          <w:rFonts w:ascii="Calibri" w:hAnsi="Calibri"/>
        </w:rPr>
        <w:t xml:space="preserve"> abruptly </w:t>
      </w:r>
      <w:r w:rsidRPr="00BB5EE4">
        <w:rPr>
          <w:rStyle w:val="StyleBoldUnderline"/>
          <w:rFonts w:ascii="Calibri" w:hAnsi="Calibri"/>
          <w:highlight w:val="cyan"/>
        </w:rPr>
        <w:t>jettisoned that plan</w:t>
      </w:r>
      <w:r w:rsidRPr="00BB5EE4">
        <w:rPr>
          <w:rFonts w:ascii="Calibri" w:hAnsi="Calibri"/>
          <w:sz w:val="16"/>
        </w:rPr>
        <w:t xml:space="preserve"> and announced he would seek the approval of Congress. An attack, if there is to be one, could be postponed for weeks, jeopardizing what’s known as “peak” military readiness.</w:t>
      </w:r>
      <w:r w:rsidRPr="00BB5EE4">
        <w:rPr>
          <w:rFonts w:ascii="Calibri" w:hAnsi="Calibri"/>
          <w:sz w:val="12"/>
        </w:rPr>
        <w:t>¶</w:t>
      </w:r>
      <w:r w:rsidRPr="00BB5EE4">
        <w:rPr>
          <w:rFonts w:ascii="Calibri" w:hAnsi="Calibri"/>
          <w:sz w:val="16"/>
        </w:rPr>
        <w:t xml:space="preserve"> Earlier, in June, the White House announced it would send small arms and munitions to the Syrian rebels. By early September, however, no weapons had reached the rebels.</w:t>
      </w:r>
      <w:r w:rsidRPr="00BB5EE4">
        <w:rPr>
          <w:rFonts w:ascii="Calibri" w:hAnsi="Calibri"/>
          <w:sz w:val="12"/>
        </w:rPr>
        <w:t>¶</w:t>
      </w:r>
      <w:r w:rsidRPr="00BB5EE4">
        <w:rPr>
          <w:rFonts w:ascii="Calibri" w:hAnsi="Calibri"/>
          <w:sz w:val="16"/>
        </w:rPr>
        <w:t xml:space="preserve"> So </w:t>
      </w:r>
      <w:r w:rsidRPr="00BB5EE4">
        <w:rPr>
          <w:rStyle w:val="StyleBoldUnderline"/>
          <w:rFonts w:ascii="Calibri" w:hAnsi="Calibri"/>
          <w:highlight w:val="cyan"/>
        </w:rPr>
        <w:t>hesitation</w:t>
      </w:r>
      <w:r w:rsidRPr="00BB5EE4">
        <w:rPr>
          <w:rFonts w:ascii="Calibri" w:hAnsi="Calibri"/>
          <w:sz w:val="16"/>
        </w:rPr>
        <w:t>, delay,</w:t>
      </w:r>
      <w:r w:rsidRPr="00BB5EE4">
        <w:rPr>
          <w:rStyle w:val="StyleBoldUnderline"/>
          <w:rFonts w:ascii="Calibri" w:hAnsi="Calibri"/>
          <w:highlight w:val="cyan"/>
        </w:rPr>
        <w:t xml:space="preserve"> and unreliability are the hallmarks of Obama</w:t>
      </w:r>
      <w:r w:rsidRPr="00BB5EE4">
        <w:rPr>
          <w:rStyle w:val="StyleBoldUnderline"/>
          <w:rFonts w:ascii="Calibri" w:hAnsi="Calibri"/>
        </w:rPr>
        <w:t>’s approach</w:t>
      </w:r>
      <w:r w:rsidRPr="00BB5EE4">
        <w:rPr>
          <w:rFonts w:ascii="Calibri" w:hAnsi="Calibri"/>
          <w:sz w:val="16"/>
        </w:rPr>
        <w:t xml:space="preserve"> to Syria, for now. This amounts to presidential “fecklessness,”</w:t>
      </w:r>
      <w:r w:rsidRPr="00BB5EE4">
        <w:rPr>
          <w:rStyle w:val="StyleBoldUnderline"/>
          <w:rFonts w:ascii="Calibri" w:hAnsi="Calibri"/>
        </w:rPr>
        <w:t xml:space="preserve"> says</w:t>
      </w:r>
      <w:r w:rsidRPr="00BB5EE4">
        <w:rPr>
          <w:rFonts w:ascii="Calibri" w:hAnsi="Calibri"/>
          <w:sz w:val="16"/>
        </w:rPr>
        <w:t xml:space="preserve"> Steven F. </w:t>
      </w:r>
      <w:r w:rsidRPr="00BB5EE4">
        <w:rPr>
          <w:rStyle w:val="StyleBoldUnderline"/>
          <w:rFonts w:ascii="Calibri" w:hAnsi="Calibri"/>
        </w:rPr>
        <w:t>Hayward</w:t>
      </w:r>
      <w:r w:rsidRPr="00BB5EE4">
        <w:rPr>
          <w:rFonts w:ascii="Calibri" w:hAnsi="Calibri"/>
          <w:sz w:val="16"/>
        </w:rPr>
        <w:t xml:space="preserve">, author of Greatness: Reagan, Churchill, and the Making of Extraordinary Leaders. </w:t>
      </w:r>
      <w:r w:rsidRPr="00BB5EE4">
        <w:rPr>
          <w:rStyle w:val="StyleBoldUnderline"/>
          <w:rFonts w:ascii="Calibri" w:hAnsi="Calibri"/>
        </w:rPr>
        <w:t xml:space="preserve">“A </w:t>
      </w:r>
      <w:r w:rsidRPr="00BB5EE4">
        <w:rPr>
          <w:rStyle w:val="StyleBoldUnderline"/>
          <w:rFonts w:ascii="Calibri" w:hAnsi="Calibri"/>
          <w:highlight w:val="cyan"/>
        </w:rPr>
        <w:t>strong war leader needs</w:t>
      </w:r>
      <w:r w:rsidRPr="00BB5EE4">
        <w:rPr>
          <w:rStyle w:val="StyleBoldUnderline"/>
          <w:rFonts w:ascii="Calibri" w:hAnsi="Calibri"/>
        </w:rPr>
        <w:t xml:space="preserve"> </w:t>
      </w:r>
      <w:r w:rsidRPr="00BB5EE4">
        <w:rPr>
          <w:rFonts w:ascii="Calibri" w:hAnsi="Calibri"/>
          <w:sz w:val="16"/>
        </w:rPr>
        <w:t xml:space="preserve">one quality above others,” he says, </w:t>
      </w:r>
      <w:r w:rsidRPr="00BB5EE4">
        <w:rPr>
          <w:rStyle w:val="StyleBoldUnderline"/>
          <w:rFonts w:ascii="Calibri" w:hAnsi="Calibri"/>
        </w:rPr>
        <w:t>“</w:t>
      </w:r>
      <w:r w:rsidRPr="00BB5EE4">
        <w:rPr>
          <w:rStyle w:val="StyleBoldUnderline"/>
          <w:rFonts w:ascii="Calibri" w:hAnsi="Calibri"/>
          <w:highlight w:val="cyan"/>
        </w:rPr>
        <w:t>a ruthlessness t</w:t>
      </w:r>
      <w:r w:rsidRPr="00BB5EE4">
        <w:rPr>
          <w:rStyle w:val="StyleBoldUnderline"/>
          <w:rFonts w:ascii="Calibri" w:hAnsi="Calibri"/>
        </w:rPr>
        <w:t>o see it through</w:t>
      </w:r>
      <w:r w:rsidRPr="00BB5EE4">
        <w:rPr>
          <w:rFonts w:ascii="Calibri" w:hAnsi="Calibri"/>
          <w:sz w:val="16"/>
        </w:rPr>
        <w:t>, coupled with a touch of legerdemain to keep our enemies off balance and fearful of what the United States might do.”</w:t>
      </w:r>
      <w:r w:rsidRPr="00BB5EE4">
        <w:rPr>
          <w:rFonts w:ascii="Calibri" w:hAnsi="Calibri"/>
          <w:sz w:val="12"/>
        </w:rPr>
        <w:t>¶</w:t>
      </w:r>
      <w:r w:rsidRPr="00BB5EE4">
        <w:rPr>
          <w:rFonts w:ascii="Calibri" w:hAnsi="Calibri"/>
          <w:sz w:val="16"/>
        </w:rPr>
        <w:t xml:space="preserve"> </w:t>
      </w:r>
      <w:r w:rsidRPr="00BB5EE4">
        <w:rPr>
          <w:rStyle w:val="StyleBoldUnderline"/>
          <w:rFonts w:ascii="Calibri" w:hAnsi="Calibri"/>
          <w:highlight w:val="cyan"/>
        </w:rPr>
        <w:t>Obama</w:t>
      </w:r>
      <w:r w:rsidRPr="00BB5EE4">
        <w:rPr>
          <w:rStyle w:val="StyleBoldUnderline"/>
          <w:rFonts w:ascii="Calibri" w:hAnsi="Calibri"/>
        </w:rPr>
        <w:t xml:space="preserve"> certainly </w:t>
      </w:r>
      <w:r w:rsidRPr="00BB5EE4">
        <w:rPr>
          <w:rStyle w:val="StyleBoldUnderline"/>
          <w:rFonts w:ascii="Calibri" w:hAnsi="Calibri"/>
          <w:highlight w:val="cyan"/>
        </w:rPr>
        <w:t>lacks that “touch</w:t>
      </w:r>
      <w:r w:rsidRPr="00BB5EE4">
        <w:rPr>
          <w:rStyle w:val="StyleBoldUnderline"/>
          <w:rFonts w:ascii="Calibri" w:hAnsi="Calibri"/>
        </w:rPr>
        <w:t>” of cunning. There’s</w:t>
      </w:r>
      <w:r w:rsidRPr="00BB5EE4">
        <w:rPr>
          <w:rFonts w:ascii="Calibri" w:hAnsi="Calibri"/>
          <w:sz w:val="16"/>
        </w:rPr>
        <w:t xml:space="preserve"> a gulf between his mission and his military. His goal is the removal of Assad as Syrian leader —in other words, regime change. But Obama insists a bombing attack in Syria would be solely to stop further use of chemical weapons. He’s publicly ruled out a wider assault aimed at regime change or deployment of ground troops.</w:t>
      </w:r>
      <w:r w:rsidRPr="00BB5EE4">
        <w:rPr>
          <w:rFonts w:ascii="Calibri" w:hAnsi="Calibri"/>
          <w:sz w:val="12"/>
        </w:rPr>
        <w:t>¶</w:t>
      </w:r>
      <w:r w:rsidRPr="00BB5EE4">
        <w:rPr>
          <w:rFonts w:ascii="Calibri" w:hAnsi="Calibri"/>
          <w:sz w:val="16"/>
        </w:rPr>
        <w:t xml:space="preserve"> </w:t>
      </w:r>
      <w:r w:rsidRPr="00BB5EE4">
        <w:rPr>
          <w:rStyle w:val="StyleBoldUnderline"/>
          <w:rFonts w:ascii="Calibri" w:hAnsi="Calibri"/>
        </w:rPr>
        <w:t xml:space="preserve">“Calling for Assad’s downfall and warning him not to use chemical weapons but </w:t>
      </w:r>
      <w:r w:rsidRPr="00BB5EE4">
        <w:rPr>
          <w:rStyle w:val="StyleBoldUnderline"/>
          <w:rFonts w:ascii="Calibri" w:hAnsi="Calibri"/>
          <w:highlight w:val="cyan"/>
        </w:rPr>
        <w:t xml:space="preserve">being hesitant to back up </w:t>
      </w:r>
      <w:r w:rsidRPr="00BB5EE4">
        <w:rPr>
          <w:rStyle w:val="StyleBoldUnderline"/>
          <w:rFonts w:ascii="Calibri" w:hAnsi="Calibri"/>
        </w:rPr>
        <w:t xml:space="preserve">his strong </w:t>
      </w:r>
      <w:r w:rsidRPr="00BB5EE4">
        <w:rPr>
          <w:rStyle w:val="StyleBoldUnderline"/>
          <w:rFonts w:ascii="Calibri" w:hAnsi="Calibri"/>
          <w:highlight w:val="cyan"/>
        </w:rPr>
        <w:t>words</w:t>
      </w:r>
      <w:r w:rsidRPr="00BB5EE4">
        <w:rPr>
          <w:rStyle w:val="StyleBoldUnderline"/>
          <w:rFonts w:ascii="Calibri" w:hAnsi="Calibri"/>
        </w:rPr>
        <w:t xml:space="preserve"> with commensurate actions </w:t>
      </w:r>
      <w:r w:rsidRPr="00BB5EE4">
        <w:rPr>
          <w:rStyle w:val="StyleBoldUnderline"/>
          <w:rFonts w:ascii="Calibri" w:hAnsi="Calibri"/>
          <w:highlight w:val="cyan"/>
        </w:rPr>
        <w:t>is not how successful commanders</w:t>
      </w:r>
      <w:r w:rsidRPr="00BB5EE4">
        <w:rPr>
          <w:rStyle w:val="StyleBoldUnderline"/>
          <w:rFonts w:ascii="Calibri" w:hAnsi="Calibri"/>
        </w:rPr>
        <w:t xml:space="preserve"> in chief </w:t>
      </w:r>
      <w:r w:rsidRPr="00BB5EE4">
        <w:rPr>
          <w:rStyle w:val="StyleBoldUnderline"/>
          <w:rFonts w:ascii="Calibri" w:hAnsi="Calibri"/>
          <w:highlight w:val="cyan"/>
        </w:rPr>
        <w:t>behave</w:t>
      </w:r>
      <w:r w:rsidRPr="00BB5EE4">
        <w:rPr>
          <w:rFonts w:ascii="Calibri" w:hAnsi="Calibri"/>
          <w:sz w:val="16"/>
        </w:rPr>
        <w:t xml:space="preserve"> in wartime,” </w:t>
      </w:r>
      <w:r w:rsidRPr="00BB5EE4">
        <w:rPr>
          <w:rStyle w:val="StyleBoldUnderline"/>
          <w:rFonts w:ascii="Calibri" w:hAnsi="Calibri"/>
        </w:rPr>
        <w:t>says</w:t>
      </w:r>
      <w:r w:rsidRPr="00BB5EE4">
        <w:rPr>
          <w:rFonts w:ascii="Calibri" w:hAnsi="Calibri"/>
          <w:sz w:val="16"/>
        </w:rPr>
        <w:t xml:space="preserve"> Max </w:t>
      </w:r>
      <w:r w:rsidRPr="00BB5EE4">
        <w:rPr>
          <w:rStyle w:val="StyleBoldUnderline"/>
          <w:rFonts w:ascii="Calibri" w:hAnsi="Calibri"/>
        </w:rPr>
        <w:t>Boot</w:t>
      </w:r>
      <w:r w:rsidRPr="00BB5EE4">
        <w:rPr>
          <w:rFonts w:ascii="Calibri" w:hAnsi="Calibri"/>
          <w:sz w:val="16"/>
        </w:rPr>
        <w:t>, author of Invisible Armies: An Epic History of Guerrilla Warfare from Ancient Times to the Present.</w:t>
      </w:r>
    </w:p>
    <w:p w14:paraId="24154388" w14:textId="77777777" w:rsidR="00186B03" w:rsidRPr="00BB5EE4" w:rsidRDefault="00186B03" w:rsidP="00186B03"/>
    <w:p w14:paraId="5ECC6CDB" w14:textId="77777777" w:rsidR="00186B03" w:rsidRPr="00BB5EE4" w:rsidRDefault="00186B03" w:rsidP="00186B03">
      <w:pPr>
        <w:pStyle w:val="Heading4"/>
        <w:numPr>
          <w:ilvl w:val="0"/>
          <w:numId w:val="6"/>
        </w:numPr>
        <w:rPr>
          <w:rFonts w:ascii="Calibri" w:hAnsi="Calibri"/>
        </w:rPr>
      </w:pPr>
      <w:r w:rsidRPr="00BB5EE4">
        <w:rPr>
          <w:rFonts w:ascii="Calibri" w:hAnsi="Calibri"/>
        </w:rPr>
        <w:t>No specific impacts – make them read scenarios</w:t>
      </w:r>
    </w:p>
    <w:p w14:paraId="6378ED17" w14:textId="77777777" w:rsidR="00186B03" w:rsidRPr="00BB5EE4" w:rsidRDefault="00186B03" w:rsidP="00186B03">
      <w:pPr>
        <w:pStyle w:val="Heading4"/>
        <w:numPr>
          <w:ilvl w:val="0"/>
          <w:numId w:val="6"/>
        </w:numPr>
        <w:rPr>
          <w:rFonts w:ascii="Calibri" w:hAnsi="Calibri"/>
        </w:rPr>
      </w:pPr>
      <w:r w:rsidRPr="00BB5EE4">
        <w:rPr>
          <w:rFonts w:ascii="Calibri" w:hAnsi="Calibri"/>
        </w:rPr>
        <w:t>First strike is a bluff—undermines credibility</w:t>
      </w:r>
    </w:p>
    <w:p w14:paraId="312C7BE6" w14:textId="77777777" w:rsidR="00186B03" w:rsidRPr="00BB5EE4" w:rsidRDefault="00186B03" w:rsidP="00186B03">
      <w:pPr>
        <w:rPr>
          <w:b/>
          <w:sz w:val="24"/>
        </w:rPr>
      </w:pPr>
      <w:r w:rsidRPr="00BB5EE4">
        <w:rPr>
          <w:rStyle w:val="Author-Date"/>
        </w:rPr>
        <w:t xml:space="preserve">Riedel and O'Hanlon 10 </w:t>
      </w:r>
      <w:r w:rsidRPr="00BB5EE4">
        <w:t>Bruce Riedel, Senior Fellow, Foreign Policy, Saban Center for Middle East Policy, Michael E. O'Hanlon, Director of Research and Senior Fellow, Foreign Policy, 3-16-10, “The Case Against Threatening Iran,” Politico</w:t>
      </w:r>
    </w:p>
    <w:p w14:paraId="1299F9A7" w14:textId="77777777" w:rsidR="00186B03" w:rsidRPr="00BB5EE4" w:rsidRDefault="00186B03" w:rsidP="00186B03">
      <w:pPr>
        <w:pStyle w:val="Cards"/>
        <w:rPr>
          <w:rFonts w:ascii="Calibri" w:hAnsi="Calibri"/>
        </w:rPr>
      </w:pPr>
      <w:r w:rsidRPr="00BB5EE4">
        <w:rPr>
          <w:rFonts w:ascii="Calibri" w:hAnsi="Calibri"/>
        </w:rPr>
        <w:t xml:space="preserve">In addition, even if the charge is unfair, </w:t>
      </w:r>
      <w:r w:rsidRPr="00BB5EE4">
        <w:rPr>
          <w:rStyle w:val="DebateUnderline"/>
          <w:rFonts w:ascii="Calibri" w:hAnsi="Calibri"/>
          <w:highlight w:val="cyan"/>
        </w:rPr>
        <w:t xml:space="preserve">Obama’s critics at home </w:t>
      </w:r>
      <w:r w:rsidRPr="00BB5EE4">
        <w:rPr>
          <w:rStyle w:val="DebateUnderline"/>
          <w:rFonts w:ascii="Calibri" w:hAnsi="Calibri"/>
        </w:rPr>
        <w:t xml:space="preserve">could </w:t>
      </w:r>
      <w:r w:rsidRPr="00BB5EE4">
        <w:rPr>
          <w:rStyle w:val="DebateUnderline"/>
          <w:rFonts w:ascii="Calibri" w:hAnsi="Calibri"/>
          <w:highlight w:val="cyan"/>
        </w:rPr>
        <w:t xml:space="preserve">accuse him of weakness, increasing the pressure </w:t>
      </w:r>
      <w:r w:rsidRPr="00BB5EE4">
        <w:rPr>
          <w:rStyle w:val="DebateUnderline"/>
          <w:rFonts w:ascii="Calibri" w:hAnsi="Calibri"/>
        </w:rPr>
        <w:t>on him t</w:t>
      </w:r>
      <w:r w:rsidRPr="00BB5EE4">
        <w:rPr>
          <w:rStyle w:val="DebateUnderline"/>
          <w:rFonts w:ascii="Calibri" w:hAnsi="Calibri"/>
          <w:highlight w:val="cyan"/>
        </w:rPr>
        <w:t>o consider an attack</w:t>
      </w:r>
      <w:r w:rsidRPr="00BB5EE4">
        <w:rPr>
          <w:rStyle w:val="DebateUnderline"/>
          <w:rFonts w:ascii="Calibri" w:hAnsi="Calibri"/>
        </w:rPr>
        <w:t xml:space="preserve">. America’s </w:t>
      </w:r>
      <w:r w:rsidRPr="00BB5EE4">
        <w:rPr>
          <w:rStyle w:val="DebateUnderline"/>
          <w:rFonts w:ascii="Calibri" w:hAnsi="Calibri"/>
          <w:highlight w:val="cyan"/>
        </w:rPr>
        <w:t>credibility might</w:t>
      </w:r>
      <w:r w:rsidRPr="00BB5EE4">
        <w:rPr>
          <w:rStyle w:val="DebateUnderline"/>
          <w:rFonts w:ascii="Calibri" w:hAnsi="Calibri"/>
        </w:rPr>
        <w:t xml:space="preserve"> also </w:t>
      </w:r>
      <w:r w:rsidRPr="00BB5EE4">
        <w:rPr>
          <w:rStyle w:val="DebateUnderline"/>
          <w:rFonts w:ascii="Calibri" w:hAnsi="Calibri"/>
          <w:highlight w:val="cyan"/>
        </w:rPr>
        <w:t>be weakened</w:t>
      </w:r>
      <w:r w:rsidRPr="00BB5EE4">
        <w:rPr>
          <w:rStyle w:val="DebateUnderline"/>
          <w:rFonts w:ascii="Calibri" w:hAnsi="Calibri"/>
        </w:rPr>
        <w:t xml:space="preserve">, since </w:t>
      </w:r>
      <w:r w:rsidRPr="00BB5EE4">
        <w:rPr>
          <w:rStyle w:val="DebateUnderline"/>
          <w:rFonts w:ascii="Calibri" w:hAnsi="Calibri"/>
          <w:highlight w:val="cyan"/>
        </w:rPr>
        <w:t>Washington would be seen as having its bluff called. Future scenarios in which the United States might wish to credibly threaten an attack</w:t>
      </w:r>
      <w:r w:rsidRPr="00BB5EE4">
        <w:rPr>
          <w:rStyle w:val="DebateUnderline"/>
          <w:rFonts w:ascii="Calibri" w:hAnsi="Calibri"/>
        </w:rPr>
        <w:t xml:space="preserve"> against an adversary,</w:t>
      </w:r>
      <w:r w:rsidRPr="00BB5EE4">
        <w:rPr>
          <w:rFonts w:ascii="Calibri" w:hAnsi="Calibri"/>
        </w:rPr>
        <w:t xml:space="preserve"> perhaps even Iran, </w:t>
      </w:r>
      <w:r w:rsidRPr="00BB5EE4">
        <w:rPr>
          <w:rStyle w:val="DebateUnderline"/>
          <w:rFonts w:ascii="Calibri" w:hAnsi="Calibri"/>
          <w:highlight w:val="cyan"/>
        </w:rPr>
        <w:t>would</w:t>
      </w:r>
      <w:r w:rsidRPr="00BB5EE4">
        <w:rPr>
          <w:rStyle w:val="DebateUnderline"/>
          <w:rFonts w:ascii="Calibri" w:hAnsi="Calibri"/>
        </w:rPr>
        <w:t xml:space="preserve"> then </w:t>
      </w:r>
      <w:r w:rsidRPr="00BB5EE4">
        <w:rPr>
          <w:rStyle w:val="DebateUnderline"/>
          <w:rFonts w:ascii="Calibri" w:hAnsi="Calibri"/>
          <w:highlight w:val="cyan"/>
        </w:rPr>
        <w:t>be harder</w:t>
      </w:r>
      <w:r w:rsidRPr="00BB5EE4">
        <w:rPr>
          <w:rStyle w:val="DebateUnderline"/>
          <w:rFonts w:ascii="Calibri" w:hAnsi="Calibri"/>
        </w:rPr>
        <w:t xml:space="preserve"> to handle</w:t>
      </w:r>
      <w:r w:rsidRPr="00BB5EE4">
        <w:rPr>
          <w:rFonts w:ascii="Calibri" w:hAnsi="Calibri"/>
        </w:rPr>
        <w:t xml:space="preserve">.  So the </w:t>
      </w:r>
      <w:r w:rsidRPr="00BB5EE4">
        <w:rPr>
          <w:rStyle w:val="DebateUnderline"/>
          <w:rFonts w:ascii="Calibri" w:hAnsi="Calibri"/>
        </w:rPr>
        <w:t>Obama administration would do well to stop talking publicly about a military option and</w:t>
      </w:r>
      <w:r w:rsidRPr="00BB5EE4">
        <w:rPr>
          <w:rFonts w:ascii="Calibri" w:hAnsi="Calibri"/>
        </w:rPr>
        <w:t xml:space="preserve">, instead, </w:t>
      </w:r>
      <w:r w:rsidRPr="00BB5EE4">
        <w:rPr>
          <w:rStyle w:val="DebateUnderline"/>
          <w:rFonts w:ascii="Calibri" w:hAnsi="Calibri"/>
        </w:rPr>
        <w:t>tell regional allies a strike is highly unlikely unless Iran’s behavior becomes far more egregious</w:t>
      </w:r>
      <w:r w:rsidRPr="00BB5EE4">
        <w:rPr>
          <w:rFonts w:ascii="Calibri" w:hAnsi="Calibri"/>
        </w:rPr>
        <w:t>.</w:t>
      </w:r>
    </w:p>
    <w:p w14:paraId="380B4001" w14:textId="77777777" w:rsidR="00186B03" w:rsidRPr="00BB5EE4" w:rsidRDefault="00186B03" w:rsidP="00186B03"/>
    <w:p w14:paraId="22A33304" w14:textId="77777777" w:rsidR="00186B03" w:rsidRPr="00BB5EE4" w:rsidRDefault="00186B03" w:rsidP="00186B03">
      <w:pPr>
        <w:pStyle w:val="Heading4"/>
        <w:numPr>
          <w:ilvl w:val="0"/>
          <w:numId w:val="6"/>
        </w:numPr>
        <w:rPr>
          <w:rFonts w:ascii="Calibri" w:hAnsi="Calibri"/>
        </w:rPr>
      </w:pPr>
      <w:r w:rsidRPr="00BB5EE4">
        <w:rPr>
          <w:rFonts w:ascii="Calibri" w:hAnsi="Calibri"/>
        </w:rPr>
        <w:t>Credibility not hurt by the plan.</w:t>
      </w:r>
    </w:p>
    <w:p w14:paraId="69E8F352" w14:textId="77777777" w:rsidR="00186B03" w:rsidRPr="00BB5EE4" w:rsidRDefault="00186B03" w:rsidP="00186B03">
      <w:r w:rsidRPr="00BB5EE4">
        <w:rPr>
          <w:rStyle w:val="StyleStyleBold12pt"/>
          <w:rFonts w:cs="Calibri"/>
        </w:rPr>
        <w:t>Balkin, 13</w:t>
      </w:r>
      <w:r w:rsidRPr="00BB5EE4">
        <w:t xml:space="preserve"> ( JACK M. BALKIN is Knight Professor of Constitutional Law and the First Amendment at Yale Law School, and the founder and director of Yale's Information Society Project, an interdisciplinary center that studies law and new information technologies. What Congressional Approval Won't Do: Trim Obama's Power or Make War Legal. http://www.theatlantic.com/politics/archive/2013/09/what-congressional-approval-wont-do-trim-obamas-power-or-make-war-legal/279298/)</w:t>
      </w:r>
    </w:p>
    <w:p w14:paraId="28CB8CF2" w14:textId="77777777" w:rsidR="00186B03" w:rsidRPr="00BB5EE4" w:rsidRDefault="00186B03" w:rsidP="00186B03">
      <w:pPr>
        <w:pStyle w:val="CardIndented"/>
        <w:rPr>
          <w:rFonts w:ascii="Calibri" w:hAnsi="Calibri"/>
          <w:sz w:val="16"/>
        </w:rPr>
      </w:pPr>
      <w:r w:rsidRPr="00BB5EE4">
        <w:rPr>
          <w:rStyle w:val="StyleBoldUnderline"/>
          <w:rFonts w:ascii="Calibri" w:hAnsi="Calibri"/>
          <w:highlight w:val="cyan"/>
        </w:rPr>
        <w:t>Wouldn’t congressional refusal make the United States look weak</w:t>
      </w:r>
      <w:r w:rsidRPr="00BB5EE4">
        <w:rPr>
          <w:rFonts w:ascii="Calibri" w:hAnsi="Calibri"/>
          <w:sz w:val="16"/>
        </w:rPr>
        <w:t>, as critics including Senator John McCain warn loudly</w:t>
      </w:r>
      <w:r w:rsidRPr="00BB5EE4">
        <w:rPr>
          <w:rStyle w:val="StyleBoldUnderline"/>
          <w:rFonts w:ascii="Calibri" w:hAnsi="Calibri"/>
          <w:highlight w:val="cyan"/>
        </w:rPr>
        <w:t>?</w:t>
      </w:r>
      <w:r w:rsidRPr="00BB5EE4">
        <w:rPr>
          <w:rStyle w:val="StyleBoldUnderline"/>
          <w:rFonts w:ascii="Calibri" w:hAnsi="Calibri"/>
        </w:rPr>
        <w:t xml:space="preserve"> </w:t>
      </w:r>
      <w:r w:rsidRPr="00BB5EE4">
        <w:rPr>
          <w:rStyle w:val="StyleBoldUnderline"/>
          <w:rFonts w:ascii="Calibri" w:hAnsi="Calibri"/>
          <w:highlight w:val="cyan"/>
        </w:rPr>
        <w:t>Hardly. The next dictator</w:t>
      </w:r>
      <w:r w:rsidRPr="00BB5EE4">
        <w:rPr>
          <w:rStyle w:val="StyleBoldUnderline"/>
          <w:rFonts w:ascii="Calibri" w:hAnsi="Calibri"/>
        </w:rPr>
        <w:t xml:space="preserve"> who acts rashly </w:t>
      </w:r>
      <w:r w:rsidRPr="00BB5EE4">
        <w:rPr>
          <w:rStyle w:val="StyleBoldUnderline"/>
          <w:rFonts w:ascii="Calibri" w:hAnsi="Calibri"/>
          <w:highlight w:val="cyan"/>
        </w:rPr>
        <w:t>will face a different situation</w:t>
      </w:r>
      <w:r w:rsidRPr="00BB5EE4">
        <w:rPr>
          <w:rStyle w:val="StyleBoldUnderline"/>
          <w:rFonts w:ascii="Calibri" w:hAnsi="Calibri"/>
        </w:rPr>
        <w:t xml:space="preserve"> and a different</w:t>
      </w:r>
      <w:r w:rsidRPr="00BB5EE4">
        <w:rPr>
          <w:rFonts w:ascii="Calibri" w:hAnsi="Calibri"/>
          <w:sz w:val="16"/>
        </w:rPr>
        <w:t xml:space="preserve"> calculus. </w:t>
      </w:r>
      <w:r w:rsidRPr="00BB5EE4">
        <w:rPr>
          <w:rStyle w:val="StyleBoldUnderline"/>
          <w:rFonts w:ascii="Calibri" w:hAnsi="Calibri"/>
          <w:highlight w:val="cyan"/>
        </w:rPr>
        <w:t>The</w:t>
      </w:r>
      <w:r w:rsidRPr="00BB5EE4">
        <w:rPr>
          <w:rStyle w:val="StyleBoldUnderline"/>
          <w:rFonts w:ascii="Calibri" w:hAnsi="Calibri"/>
        </w:rPr>
        <w:t xml:space="preserve"> UN Security Council </w:t>
      </w:r>
      <w:r w:rsidRPr="00BB5EE4">
        <w:rPr>
          <w:rStyle w:val="StyleBoldUnderline"/>
          <w:rFonts w:ascii="Calibri" w:hAnsi="Calibri"/>
          <w:highlight w:val="cyan"/>
        </w:rPr>
        <w:t>or NATO may feel differently</w:t>
      </w:r>
      <w:r w:rsidRPr="00BB5EE4">
        <w:rPr>
          <w:rStyle w:val="StyleBoldUnderline"/>
          <w:rFonts w:ascii="Calibri" w:hAnsi="Calibri"/>
        </w:rPr>
        <w:t xml:space="preserve"> about the need to act. </w:t>
      </w:r>
      <w:r w:rsidRPr="00BB5EE4">
        <w:rPr>
          <w:rStyle w:val="StyleBoldUnderline"/>
          <w:rFonts w:ascii="Calibri" w:hAnsi="Calibri"/>
          <w:highlight w:val="cyan"/>
        </w:rPr>
        <w:t>There may be a</w:t>
      </w:r>
      <w:r w:rsidRPr="00BB5EE4">
        <w:rPr>
          <w:rStyle w:val="StyleBoldUnderline"/>
          <w:rFonts w:ascii="Calibri" w:hAnsi="Calibri"/>
        </w:rPr>
        <w:t xml:space="preserve"> new threat to American interests that lets Obama or the next president offer a </w:t>
      </w:r>
      <w:r w:rsidRPr="00BB5EE4">
        <w:rPr>
          <w:rStyle w:val="StyleBoldUnderline"/>
          <w:rFonts w:ascii="Calibri" w:hAnsi="Calibri"/>
          <w:highlight w:val="cyan"/>
        </w:rPr>
        <w:t>different justification</w:t>
      </w:r>
      <w:r w:rsidRPr="00BB5EE4">
        <w:rPr>
          <w:rStyle w:val="StyleBoldUnderline"/>
          <w:rFonts w:ascii="Calibri" w:hAnsi="Calibri"/>
        </w:rPr>
        <w:t xml:space="preserve"> for acting</w:t>
      </w:r>
      <w:r w:rsidRPr="00BB5EE4">
        <w:rPr>
          <w:rFonts w:ascii="Calibri" w:hAnsi="Calibri"/>
          <w:sz w:val="16"/>
        </w:rPr>
        <w:t xml:space="preserve">. It just won’t matter very much what Obama said about red lines in the past. </w:t>
      </w:r>
      <w:r w:rsidRPr="00BB5EE4">
        <w:rPr>
          <w:rStyle w:val="StyleBoldUnderline"/>
          <w:rFonts w:ascii="Calibri" w:hAnsi="Calibri"/>
          <w:highlight w:val="cyan"/>
        </w:rPr>
        <w:t>World leaders say provocative things all the time and then ignore them.</w:t>
      </w:r>
      <w:r w:rsidRPr="00BB5EE4">
        <w:rPr>
          <w:rStyle w:val="StyleBoldUnderline"/>
          <w:rFonts w:ascii="Calibri" w:hAnsi="Calibri"/>
        </w:rPr>
        <w:t xml:space="preserve"> Their motto is: That was then, and this is now.</w:t>
      </w:r>
      <w:r w:rsidRPr="00BB5EE4">
        <w:rPr>
          <w:rStyle w:val="StyleBoldUnderline"/>
          <w:rFonts w:ascii="Calibri" w:hAnsi="Calibri"/>
          <w:b w:val="0"/>
          <w:sz w:val="12"/>
          <w:u w:val="none"/>
        </w:rPr>
        <w:t>¶</w:t>
      </w:r>
      <w:r w:rsidRPr="00BB5EE4">
        <w:rPr>
          <w:rFonts w:ascii="Calibri" w:hAnsi="Calibri"/>
          <w:sz w:val="16"/>
        </w:rPr>
        <w:t xml:space="preserve"> If Congress turns him down, </w:t>
      </w:r>
      <w:r w:rsidRPr="00BB5EE4">
        <w:rPr>
          <w:rStyle w:val="StyleBoldUnderline"/>
          <w:rFonts w:ascii="Calibri" w:hAnsi="Calibri"/>
        </w:rPr>
        <w:t>won’t Obama be undermined at home</w:t>
      </w:r>
      <w:r w:rsidRPr="00BB5EE4">
        <w:rPr>
          <w:rFonts w:ascii="Calibri" w:hAnsi="Calibri"/>
          <w:sz w:val="16"/>
        </w:rPr>
        <w:t xml:space="preserve">, as other critics claim? In what sense? </w:t>
      </w:r>
      <w:r w:rsidRPr="00BB5EE4">
        <w:rPr>
          <w:rStyle w:val="StyleBoldUnderline"/>
          <w:rFonts w:ascii="Calibri" w:hAnsi="Calibri"/>
          <w:highlight w:val="cyan"/>
        </w:rPr>
        <w:t>It is hard to see how the Republicans could be less cooperative</w:t>
      </w:r>
      <w:r w:rsidRPr="00BB5EE4">
        <w:rPr>
          <w:rFonts w:ascii="Calibri" w:hAnsi="Calibri"/>
          <w:sz w:val="16"/>
        </w:rPr>
        <w:t xml:space="preserve"> than they already are. And </w:t>
      </w:r>
      <w:r w:rsidRPr="00BB5EE4">
        <w:rPr>
          <w:rStyle w:val="StyleBoldUnderline"/>
          <w:rFonts w:ascii="Calibri" w:hAnsi="Calibri"/>
          <w:highlight w:val="cyan"/>
        </w:rPr>
        <w:t xml:space="preserve">it’s not in the interest of Democrats to fault a president of their </w:t>
      </w:r>
      <w:r w:rsidRPr="00BB5EE4">
        <w:rPr>
          <w:rStyle w:val="StyleBoldUnderline"/>
          <w:rFonts w:ascii="Calibri" w:hAnsi="Calibri"/>
        </w:rPr>
        <w:t xml:space="preserve">own </w:t>
      </w:r>
      <w:r w:rsidRPr="00BB5EE4">
        <w:rPr>
          <w:rStyle w:val="StyleBoldUnderline"/>
          <w:rFonts w:ascii="Calibri" w:hAnsi="Calibri"/>
          <w:highlight w:val="cyan"/>
        </w:rPr>
        <w:t>party</w:t>
      </w:r>
      <w:r w:rsidRPr="00BB5EE4">
        <w:rPr>
          <w:rStyle w:val="StyleBoldUnderline"/>
          <w:rFonts w:ascii="Calibri" w:hAnsi="Calibri"/>
        </w:rPr>
        <w:t xml:space="preserve"> for acceding to what Congress wants instead of acting unilaterally</w:t>
      </w:r>
      <w:r w:rsidRPr="00BB5EE4">
        <w:rPr>
          <w:rFonts w:ascii="Calibri" w:hAnsi="Calibri"/>
          <w:sz w:val="16"/>
        </w:rPr>
        <w:t>.</w:t>
      </w:r>
    </w:p>
    <w:p w14:paraId="23EAF8EE" w14:textId="77777777" w:rsidR="00186B03" w:rsidRPr="00BB5EE4" w:rsidRDefault="00186B03" w:rsidP="00186B03">
      <w:r w:rsidRPr="00BB5EE4">
        <w:tab/>
      </w:r>
    </w:p>
    <w:p w14:paraId="085C9436" w14:textId="77777777" w:rsidR="00186B03" w:rsidRPr="00BB5EE4" w:rsidRDefault="00186B03" w:rsidP="00186B03">
      <w:pPr>
        <w:pStyle w:val="Heading4"/>
        <w:numPr>
          <w:ilvl w:val="0"/>
          <w:numId w:val="6"/>
        </w:numPr>
        <w:rPr>
          <w:rFonts w:ascii="Calibri" w:hAnsi="Calibri"/>
        </w:rPr>
      </w:pPr>
      <w:r w:rsidRPr="00BB5EE4">
        <w:rPr>
          <w:rFonts w:ascii="Calibri" w:hAnsi="Calibri"/>
        </w:rPr>
        <w:t>Unwillingness to escalate to take out the link and impact</w:t>
      </w:r>
    </w:p>
    <w:p w14:paraId="62AE959C" w14:textId="77777777" w:rsidR="00186B03" w:rsidRPr="00BB5EE4" w:rsidRDefault="00186B03" w:rsidP="00186B03">
      <w:pPr>
        <w:pStyle w:val="Nothing"/>
        <w:rPr>
          <w:rFonts w:ascii="Calibri" w:hAnsi="Calibri"/>
        </w:rPr>
      </w:pPr>
      <w:r w:rsidRPr="00BB5EE4">
        <w:rPr>
          <w:rFonts w:ascii="Calibri" w:hAnsi="Calibri"/>
        </w:rPr>
        <w:t xml:space="preserve">Dianne R. </w:t>
      </w:r>
      <w:r w:rsidRPr="00BB5EE4">
        <w:rPr>
          <w:rStyle w:val="Author-Date"/>
          <w:rFonts w:ascii="Calibri" w:hAnsi="Calibri"/>
        </w:rPr>
        <w:t>Pfundstein</w:t>
      </w:r>
      <w:r w:rsidRPr="00BB5EE4">
        <w:rPr>
          <w:rFonts w:ascii="Calibri" w:hAnsi="Calibri"/>
        </w:rPr>
        <w:t xml:space="preserve"> PhD Candidate, Columbia University Paper prepared for the ISA Annual Convention 3-19-20</w:t>
      </w:r>
      <w:r w:rsidRPr="00BB5EE4">
        <w:rPr>
          <w:rStyle w:val="Author-Date"/>
          <w:rFonts w:ascii="Calibri" w:hAnsi="Calibri"/>
        </w:rPr>
        <w:t>11</w:t>
      </w:r>
      <w:r w:rsidRPr="00BB5EE4">
        <w:rPr>
          <w:rFonts w:ascii="Calibri" w:hAnsi="Calibri"/>
        </w:rPr>
        <w:t xml:space="preserve"> Compelling Compliance with the International Order: The United States, the Threat of Force, and Resolve in the Era of Unipolarity</w:t>
      </w:r>
    </w:p>
    <w:p w14:paraId="5EAE7223" w14:textId="77777777" w:rsidR="00186B03" w:rsidRPr="00BB5EE4" w:rsidRDefault="00186B03" w:rsidP="00186B03">
      <w:pPr>
        <w:pStyle w:val="Nothing"/>
        <w:rPr>
          <w:rFonts w:ascii="Calibri" w:hAnsi="Calibri"/>
        </w:rPr>
      </w:pPr>
    </w:p>
    <w:p w14:paraId="655D9B34" w14:textId="77777777" w:rsidR="00186B03" w:rsidRPr="00BB5EE4" w:rsidRDefault="00186B03" w:rsidP="00186B03">
      <w:pPr>
        <w:pStyle w:val="Cards"/>
        <w:rPr>
          <w:rFonts w:ascii="Calibri" w:hAnsi="Calibri"/>
        </w:rPr>
      </w:pPr>
      <w:r w:rsidRPr="00BB5EE4">
        <w:rPr>
          <w:rFonts w:ascii="Calibri" w:hAnsi="Calibri"/>
          <w:szCs w:val="16"/>
        </w:rPr>
        <w:t>This paper applies this new model of state resolve to the United States to  demonstrate how its twenty-first century war-fighting model, and its position as sole  superpower, undermine the United States’ ability to employ threats of force to coerce  weak target states.  The United States enjoys unique freedom to escalate conflicts, both   because of its military superiority and because of the absence of a peer competitor in   most regions of the world to check its actions</w:t>
      </w:r>
      <w:r w:rsidRPr="00BB5EE4">
        <w:rPr>
          <w:rFonts w:ascii="Calibri" w:hAnsi="Calibri"/>
        </w:rPr>
        <w:t xml:space="preserve">.  </w:t>
      </w:r>
      <w:r w:rsidRPr="00BB5EE4">
        <w:rPr>
          <w:rStyle w:val="DebateUnderline"/>
          <w:rFonts w:ascii="Calibri" w:hAnsi="Calibri"/>
          <w:shd w:val="clear" w:color="auto" w:fill="00FFFF"/>
        </w:rPr>
        <w:t xml:space="preserve">Despite </w:t>
      </w:r>
      <w:r w:rsidRPr="00BB5EE4">
        <w:rPr>
          <w:rFonts w:ascii="Calibri" w:hAnsi="Calibri"/>
        </w:rPr>
        <w:t>this freedom and</w:t>
      </w:r>
      <w:r w:rsidRPr="00BB5EE4">
        <w:rPr>
          <w:rStyle w:val="DebateUnderline"/>
          <w:rFonts w:ascii="Calibri" w:hAnsi="Calibri"/>
        </w:rPr>
        <w:t xml:space="preserve"> its unquestioned   </w:t>
      </w:r>
      <w:r w:rsidRPr="00BB5EE4">
        <w:rPr>
          <w:rStyle w:val="DebateUnderline"/>
          <w:rFonts w:ascii="Calibri" w:hAnsi="Calibri"/>
          <w:shd w:val="clear" w:color="auto" w:fill="00FFFF"/>
        </w:rPr>
        <w:t>conventional</w:t>
      </w:r>
      <w:r w:rsidRPr="00BB5EE4">
        <w:rPr>
          <w:rStyle w:val="DebateUnderline"/>
          <w:rFonts w:ascii="Calibri" w:hAnsi="Calibri"/>
        </w:rPr>
        <w:t xml:space="preserve"> military </w:t>
      </w:r>
      <w:r w:rsidRPr="00BB5EE4">
        <w:rPr>
          <w:rStyle w:val="DebateUnderline"/>
          <w:rFonts w:ascii="Calibri" w:hAnsi="Calibri"/>
          <w:shd w:val="clear" w:color="auto" w:fill="00FFFF"/>
        </w:rPr>
        <w:t>superiority</w:t>
      </w:r>
      <w:r w:rsidRPr="00BB5EE4">
        <w:rPr>
          <w:rStyle w:val="DebateUnderline"/>
          <w:rFonts w:ascii="Calibri" w:hAnsi="Calibri"/>
        </w:rPr>
        <w:t xml:space="preserve">, </w:t>
      </w:r>
      <w:r w:rsidRPr="00BB5EE4">
        <w:rPr>
          <w:rStyle w:val="DebateUnderline"/>
          <w:rFonts w:ascii="Calibri" w:hAnsi="Calibri"/>
          <w:shd w:val="clear" w:color="auto" w:fill="00FFFF"/>
        </w:rPr>
        <w:t>the U</w:t>
      </w:r>
      <w:r w:rsidRPr="00BB5EE4">
        <w:rPr>
          <w:rFonts w:ascii="Calibri" w:hAnsi="Calibri"/>
        </w:rPr>
        <w:t xml:space="preserve">nited </w:t>
      </w:r>
      <w:r w:rsidRPr="00BB5EE4">
        <w:rPr>
          <w:rStyle w:val="DebateUnderline"/>
          <w:rFonts w:ascii="Calibri" w:hAnsi="Calibri"/>
          <w:shd w:val="clear" w:color="auto" w:fill="00FFFF"/>
        </w:rPr>
        <w:t>S</w:t>
      </w:r>
      <w:r w:rsidRPr="00BB5EE4">
        <w:rPr>
          <w:rFonts w:ascii="Calibri" w:hAnsi="Calibri"/>
        </w:rPr>
        <w:t xml:space="preserve">tates </w:t>
      </w:r>
      <w:r w:rsidRPr="00BB5EE4">
        <w:rPr>
          <w:rStyle w:val="DebateUnderline"/>
          <w:rFonts w:ascii="Calibri" w:hAnsi="Calibri"/>
          <w:shd w:val="clear" w:color="auto" w:fill="00FFFF"/>
        </w:rPr>
        <w:t>has</w:t>
      </w:r>
      <w:r w:rsidRPr="00BB5EE4">
        <w:rPr>
          <w:rFonts w:ascii="Calibri" w:hAnsi="Calibri"/>
        </w:rPr>
        <w:t xml:space="preserve"> over the last sixty-five years   </w:t>
      </w:r>
      <w:r w:rsidRPr="00BB5EE4">
        <w:rPr>
          <w:rStyle w:val="DebateUnderline"/>
          <w:rFonts w:ascii="Calibri" w:hAnsi="Calibri"/>
        </w:rPr>
        <w:t xml:space="preserve">steadily and </w:t>
      </w:r>
      <w:r w:rsidRPr="00BB5EE4">
        <w:rPr>
          <w:rFonts w:ascii="Calibri" w:hAnsi="Calibri"/>
        </w:rPr>
        <w:t>increasingly</w:t>
      </w:r>
      <w:r w:rsidRPr="00BB5EE4">
        <w:rPr>
          <w:rStyle w:val="DebateUnderline"/>
          <w:rFonts w:ascii="Calibri" w:hAnsi="Calibri"/>
          <w:shd w:val="clear" w:color="auto" w:fill="00FFFF"/>
        </w:rPr>
        <w:t xml:space="preserve"> insulated </w:t>
      </w:r>
      <w:r w:rsidRPr="00BB5EE4">
        <w:rPr>
          <w:rFonts w:ascii="Calibri" w:hAnsi="Calibri"/>
        </w:rPr>
        <w:t>the bulk of</w:t>
      </w:r>
      <w:r w:rsidRPr="00BB5EE4">
        <w:rPr>
          <w:rStyle w:val="DebateUnderline"/>
          <w:rFonts w:ascii="Calibri" w:hAnsi="Calibri"/>
          <w:shd w:val="clear" w:color="auto" w:fill="00FFFF"/>
        </w:rPr>
        <w:t xml:space="preserve"> its population from</w:t>
      </w:r>
      <w:r w:rsidRPr="00BB5EE4">
        <w:rPr>
          <w:rStyle w:val="DebateUnderline"/>
          <w:rFonts w:ascii="Calibri" w:hAnsi="Calibri"/>
        </w:rPr>
        <w:t xml:space="preserve"> both </w:t>
      </w:r>
      <w:r w:rsidRPr="00BB5EE4">
        <w:rPr>
          <w:rFonts w:ascii="Calibri" w:hAnsi="Calibri"/>
        </w:rPr>
        <w:t>the</w:t>
      </w:r>
      <w:r w:rsidRPr="00BB5EE4">
        <w:rPr>
          <w:rStyle w:val="DebateUnderline"/>
          <w:rFonts w:ascii="Calibri" w:hAnsi="Calibri"/>
        </w:rPr>
        <w:t xml:space="preserve"> human and   financial </w:t>
      </w:r>
      <w:r w:rsidRPr="00BB5EE4">
        <w:rPr>
          <w:rStyle w:val="DebateUnderline"/>
          <w:rFonts w:ascii="Calibri" w:hAnsi="Calibri"/>
          <w:shd w:val="clear" w:color="auto" w:fill="00FFFF"/>
        </w:rPr>
        <w:t>costs of war</w:t>
      </w:r>
      <w:r w:rsidRPr="00BB5EE4">
        <w:rPr>
          <w:rFonts w:ascii="Calibri" w:hAnsi="Calibri"/>
        </w:rPr>
        <w:t xml:space="preserve">.  Furthermore, </w:t>
      </w:r>
      <w:r w:rsidRPr="00BB5EE4">
        <w:rPr>
          <w:rStyle w:val="DebateUnderline"/>
          <w:rFonts w:ascii="Calibri" w:hAnsi="Calibri"/>
          <w:shd w:val="clear" w:color="auto" w:fill="00FFFF"/>
        </w:rPr>
        <w:t xml:space="preserve">norms about the use of violence have evolved </w:t>
      </w:r>
      <w:r w:rsidRPr="00BB5EE4">
        <w:rPr>
          <w:rFonts w:ascii="Calibri" w:hAnsi="Calibri"/>
        </w:rPr>
        <w:t>such   that</w:t>
      </w:r>
      <w:r w:rsidRPr="00BB5EE4">
        <w:rPr>
          <w:rStyle w:val="DebateUnderline"/>
          <w:rFonts w:ascii="Calibri" w:hAnsi="Calibri"/>
          <w:shd w:val="clear" w:color="auto" w:fill="00FFFF"/>
        </w:rPr>
        <w:t xml:space="preserve"> the U.S. </w:t>
      </w:r>
      <w:r w:rsidRPr="00BB5EE4">
        <w:rPr>
          <w:rFonts w:ascii="Calibri" w:hAnsi="Calibri"/>
        </w:rPr>
        <w:t>military goes to</w:t>
      </w:r>
      <w:r w:rsidRPr="00BB5EE4">
        <w:rPr>
          <w:rStyle w:val="DebateUnderline"/>
          <w:rFonts w:ascii="Calibri" w:hAnsi="Calibri"/>
        </w:rPr>
        <w:t xml:space="preserve"> great lengths to </w:t>
      </w:r>
      <w:r w:rsidRPr="00BB5EE4">
        <w:rPr>
          <w:rStyle w:val="DebateUnderline"/>
          <w:rFonts w:ascii="Calibri" w:hAnsi="Calibri"/>
          <w:shd w:val="clear" w:color="auto" w:fill="00FFFF"/>
        </w:rPr>
        <w:t>avoid inflicting pain</w:t>
      </w:r>
      <w:r w:rsidRPr="00BB5EE4">
        <w:rPr>
          <w:rFonts w:ascii="Calibri" w:hAnsi="Calibri"/>
          <w:shd w:val="clear" w:color="auto" w:fill="00FFFF"/>
        </w:rPr>
        <w:t xml:space="preserve"> </w:t>
      </w:r>
      <w:r w:rsidRPr="00BB5EE4">
        <w:rPr>
          <w:rStyle w:val="DebateUnderline"/>
          <w:rFonts w:ascii="Calibri" w:hAnsi="Calibri"/>
          <w:shd w:val="clear" w:color="auto" w:fill="00FFFF"/>
        </w:rPr>
        <w:t>on</w:t>
      </w:r>
      <w:r w:rsidRPr="00BB5EE4">
        <w:rPr>
          <w:rStyle w:val="DebateUnderline"/>
          <w:rFonts w:ascii="Calibri" w:hAnsi="Calibri"/>
        </w:rPr>
        <w:t xml:space="preserve"> the </w:t>
      </w:r>
      <w:r w:rsidRPr="00BB5EE4">
        <w:rPr>
          <w:rStyle w:val="DebateUnderline"/>
          <w:rFonts w:ascii="Calibri" w:hAnsi="Calibri"/>
          <w:shd w:val="clear" w:color="auto" w:fill="00FFFF"/>
        </w:rPr>
        <w:t>civilian   populations</w:t>
      </w:r>
      <w:r w:rsidRPr="00BB5EE4">
        <w:rPr>
          <w:rStyle w:val="DebateUnderline"/>
          <w:rFonts w:ascii="Calibri" w:hAnsi="Calibri"/>
        </w:rPr>
        <w:t xml:space="preserve"> </w:t>
      </w:r>
      <w:r w:rsidRPr="00BB5EE4">
        <w:rPr>
          <w:rFonts w:ascii="Calibri" w:hAnsi="Calibri"/>
        </w:rPr>
        <w:t xml:space="preserve">of target states.  I will demonstrate that </w:t>
      </w:r>
      <w:r w:rsidRPr="00BB5EE4">
        <w:rPr>
          <w:rStyle w:val="DebateUnderline"/>
          <w:rFonts w:ascii="Calibri" w:hAnsi="Calibri"/>
          <w:shd w:val="clear" w:color="auto" w:fill="00FFFF"/>
        </w:rPr>
        <w:t xml:space="preserve">these trends </w:t>
      </w:r>
      <w:r w:rsidRPr="00BB5EE4">
        <w:rPr>
          <w:rFonts w:ascii="Calibri" w:hAnsi="Calibri"/>
        </w:rPr>
        <w:t xml:space="preserve">have given rise to a   unique American way of war that </w:t>
      </w:r>
      <w:r w:rsidRPr="00BB5EE4">
        <w:rPr>
          <w:rStyle w:val="DebateUnderline"/>
          <w:rFonts w:ascii="Calibri" w:hAnsi="Calibri"/>
          <w:shd w:val="clear" w:color="auto" w:fill="00FFFF"/>
        </w:rPr>
        <w:t>render</w:t>
      </w:r>
      <w:r w:rsidRPr="00BB5EE4">
        <w:rPr>
          <w:rFonts w:ascii="Calibri" w:hAnsi="Calibri"/>
        </w:rPr>
        <w:t>s</w:t>
      </w:r>
      <w:r w:rsidRPr="00BB5EE4">
        <w:rPr>
          <w:rStyle w:val="DebateUnderline"/>
          <w:rFonts w:ascii="Calibri" w:hAnsi="Calibri"/>
          <w:shd w:val="clear" w:color="auto" w:fill="00FFFF"/>
        </w:rPr>
        <w:t xml:space="preserve"> the U</w:t>
      </w:r>
      <w:r w:rsidRPr="00BB5EE4">
        <w:rPr>
          <w:rFonts w:ascii="Calibri" w:hAnsi="Calibri"/>
        </w:rPr>
        <w:t xml:space="preserve">nited </w:t>
      </w:r>
      <w:r w:rsidRPr="00BB5EE4">
        <w:rPr>
          <w:rStyle w:val="DebateUnderline"/>
          <w:rFonts w:ascii="Calibri" w:hAnsi="Calibri"/>
          <w:shd w:val="clear" w:color="auto" w:fill="00FFFF"/>
        </w:rPr>
        <w:t>S</w:t>
      </w:r>
      <w:r w:rsidRPr="00BB5EE4">
        <w:rPr>
          <w:rFonts w:ascii="Calibri" w:hAnsi="Calibri"/>
        </w:rPr>
        <w:t xml:space="preserve">tates </w:t>
      </w:r>
      <w:r w:rsidRPr="00BB5EE4">
        <w:rPr>
          <w:rStyle w:val="DebateUnderline"/>
          <w:rFonts w:ascii="Calibri" w:hAnsi="Calibri"/>
          <w:shd w:val="clear" w:color="auto" w:fill="00FFFF"/>
        </w:rPr>
        <w:t xml:space="preserve">incapable of compelling weak   states to change </w:t>
      </w:r>
      <w:r w:rsidRPr="00BB5EE4">
        <w:rPr>
          <w:rFonts w:ascii="Calibri" w:hAnsi="Calibri"/>
        </w:rPr>
        <w:t>their</w:t>
      </w:r>
      <w:r w:rsidRPr="00BB5EE4">
        <w:rPr>
          <w:rStyle w:val="DebateUnderline"/>
          <w:rFonts w:ascii="Calibri" w:hAnsi="Calibri"/>
          <w:shd w:val="clear" w:color="auto" w:fill="00FFFF"/>
        </w:rPr>
        <w:t xml:space="preserve"> behavior</w:t>
      </w:r>
      <w:r w:rsidRPr="00BB5EE4">
        <w:rPr>
          <w:rStyle w:val="DebateUnderline"/>
          <w:rFonts w:ascii="Calibri" w:hAnsi="Calibri"/>
        </w:rPr>
        <w:t xml:space="preserve"> without having to actually force compliance</w:t>
      </w:r>
      <w:r w:rsidRPr="00BB5EE4">
        <w:rPr>
          <w:rFonts w:ascii="Calibri" w:hAnsi="Calibri"/>
        </w:rPr>
        <w:t>:  the United   States may be willing to escalate, but not to suffer or inflict the costs necessary to defeat strongly motivated but conventionally weak target states,</w:t>
      </w:r>
      <w:r w:rsidRPr="00BB5EE4">
        <w:rPr>
          <w:rStyle w:val="DebateUnderline"/>
          <w:rFonts w:ascii="Calibri" w:hAnsi="Calibri"/>
        </w:rPr>
        <w:t xml:space="preserve"> </w:t>
      </w:r>
      <w:r w:rsidRPr="00BB5EE4">
        <w:rPr>
          <w:rStyle w:val="DebateUnderline"/>
          <w:rFonts w:ascii="Calibri" w:hAnsi="Calibri"/>
          <w:shd w:val="clear" w:color="auto" w:fill="00FFFF"/>
        </w:rPr>
        <w:t>making resistance an attractive option</w:t>
      </w:r>
      <w:r w:rsidRPr="00BB5EE4">
        <w:rPr>
          <w:rStyle w:val="DebateUnderline"/>
          <w:rFonts w:ascii="Calibri" w:hAnsi="Calibri"/>
        </w:rPr>
        <w:t xml:space="preserve"> even </w:t>
      </w:r>
      <w:r w:rsidRPr="00BB5EE4">
        <w:rPr>
          <w:rStyle w:val="DebateUnderline"/>
          <w:rFonts w:ascii="Calibri" w:hAnsi="Calibri"/>
          <w:shd w:val="clear" w:color="auto" w:fill="00FFFF"/>
        </w:rPr>
        <w:t xml:space="preserve">in the face of a credible U.S. threat </w:t>
      </w:r>
      <w:r w:rsidRPr="00BB5EE4">
        <w:rPr>
          <w:rFonts w:ascii="Calibri" w:hAnsi="Calibri"/>
        </w:rPr>
        <w:t xml:space="preserve">to escalate. I will begin by demonstrating how </w:t>
      </w:r>
      <w:r w:rsidRPr="00BB5EE4">
        <w:rPr>
          <w:rStyle w:val="DebateUnderline"/>
          <w:rFonts w:ascii="Calibri" w:hAnsi="Calibri"/>
        </w:rPr>
        <w:t>the U</w:t>
      </w:r>
      <w:r w:rsidRPr="00BB5EE4">
        <w:rPr>
          <w:rFonts w:ascii="Calibri" w:hAnsi="Calibri"/>
        </w:rPr>
        <w:t xml:space="preserve">nited </w:t>
      </w:r>
      <w:r w:rsidRPr="00BB5EE4">
        <w:rPr>
          <w:rStyle w:val="DebateUnderline"/>
          <w:rFonts w:ascii="Calibri" w:hAnsi="Calibri"/>
        </w:rPr>
        <w:t>S</w:t>
      </w:r>
      <w:r w:rsidRPr="00BB5EE4">
        <w:rPr>
          <w:rFonts w:ascii="Calibri" w:hAnsi="Calibri"/>
        </w:rPr>
        <w:t>tates</w:t>
      </w:r>
      <w:r w:rsidRPr="00BB5EE4">
        <w:rPr>
          <w:rStyle w:val="DebateUnderline"/>
          <w:rFonts w:ascii="Calibri" w:hAnsi="Calibri"/>
        </w:rPr>
        <w:t>’ unique strategic position since the end of the Cold War has granted it the freedom to escalate most conflicts at   little risk to its own safety</w:t>
      </w:r>
      <w:r w:rsidRPr="00BB5EE4">
        <w:rPr>
          <w:rFonts w:ascii="Calibri" w:hAnsi="Calibri"/>
        </w:rPr>
        <w:t xml:space="preserve">, </w:t>
      </w:r>
      <w:r w:rsidRPr="00BB5EE4">
        <w:rPr>
          <w:rStyle w:val="DebateUnderline"/>
          <w:rFonts w:ascii="Calibri" w:hAnsi="Calibri"/>
        </w:rPr>
        <w:t>rendering escalation</w:t>
      </w:r>
      <w:r w:rsidRPr="00BB5EE4">
        <w:rPr>
          <w:rFonts w:ascii="Calibri" w:hAnsi="Calibri"/>
        </w:rPr>
        <w:t xml:space="preserve"> itself </w:t>
      </w:r>
      <w:r w:rsidRPr="00BB5EE4">
        <w:rPr>
          <w:rStyle w:val="DebateUnderline"/>
          <w:rFonts w:ascii="Calibri" w:hAnsi="Calibri"/>
        </w:rPr>
        <w:t>an uninformative signal of its   willingness to suffer and destroy in order to achieve its objectives from target states</w:t>
      </w:r>
      <w:r w:rsidRPr="00BB5EE4">
        <w:rPr>
          <w:rFonts w:ascii="Calibri" w:hAnsi="Calibri"/>
        </w:rPr>
        <w:t xml:space="preserve">.  </w:t>
      </w:r>
      <w:r w:rsidRPr="00BB5EE4">
        <w:rPr>
          <w:rFonts w:ascii="Calibri" w:hAnsi="Calibri"/>
          <w:szCs w:val="16"/>
        </w:rPr>
        <w:t>I   will then examine the United States’ unwillingness to pay the human and material costs   of war.  My analysis reveals that, despite high absolute levels of defense spending, the   United States does not want to pay for major wars, and has embraced many elements of the Revolution in Military Affairs (RMA) to insulate its military from the dangers of   combat.  I will then evaluate the evolution in norms about the infliction of pain on target states’ civilian populations.  These trends, in combination with the demise of bipolarity,   have freed U.S. policymakers to threaten and escalate military conflicts when the United   States’ vital interests are not engaged and rendered the threat of military force an   ineffective tool of coercion against weak but highly motivated target states.</w:t>
      </w:r>
      <w:r w:rsidRPr="00BB5EE4">
        <w:rPr>
          <w:rFonts w:ascii="Calibri" w:hAnsi="Calibri"/>
        </w:rPr>
        <w:t xml:space="preserve"> </w:t>
      </w:r>
    </w:p>
    <w:p w14:paraId="531808B5" w14:textId="77777777" w:rsidR="00186B03" w:rsidRPr="00BB5EE4" w:rsidRDefault="00186B03" w:rsidP="00186B03">
      <w:pPr>
        <w:pStyle w:val="Nothing"/>
        <w:rPr>
          <w:rFonts w:ascii="Calibri" w:hAnsi="Calibri"/>
        </w:rPr>
      </w:pPr>
    </w:p>
    <w:p w14:paraId="5C12FA65" w14:textId="46168473" w:rsidR="00186B03" w:rsidRPr="00BB5EE4" w:rsidRDefault="007738CC" w:rsidP="00186B03">
      <w:pPr>
        <w:pStyle w:val="Heading4"/>
        <w:rPr>
          <w:rFonts w:ascii="Calibri" w:hAnsi="Calibri"/>
        </w:rPr>
      </w:pPr>
      <w:r>
        <w:rPr>
          <w:rFonts w:ascii="Calibri" w:hAnsi="Calibri"/>
        </w:rPr>
        <w:t>Resolve</w:t>
      </w:r>
      <w:r w:rsidR="00186B03" w:rsidRPr="00BB5EE4">
        <w:rPr>
          <w:rFonts w:ascii="Calibri" w:hAnsi="Calibri"/>
        </w:rPr>
        <w:t xml:space="preserve"> doesn’t solve conflict.</w:t>
      </w:r>
    </w:p>
    <w:p w14:paraId="5F1CCB15" w14:textId="77777777" w:rsidR="00186B03" w:rsidRPr="00BB5EE4" w:rsidRDefault="00186B03" w:rsidP="00186B03">
      <w:r w:rsidRPr="00BB5EE4">
        <w:rPr>
          <w:rStyle w:val="Author-Date"/>
        </w:rPr>
        <w:t>Fettweis 11</w:t>
      </w:r>
      <w:r w:rsidRPr="00BB5EE4">
        <w:t xml:space="preserve"> [Christopher, Prof. of Political Science – Tulane, Dangerous Times?: The International Politics of Great Power Peace Page 73-6]</w:t>
      </w:r>
    </w:p>
    <w:p w14:paraId="6EA7CF06" w14:textId="77777777" w:rsidR="00186B03" w:rsidRPr="00BB5EE4" w:rsidRDefault="00186B03" w:rsidP="00186B03">
      <w:pPr>
        <w:pStyle w:val="Nothing"/>
        <w:rPr>
          <w:rFonts w:ascii="Calibri" w:hAnsi="Calibri"/>
        </w:rPr>
      </w:pPr>
    </w:p>
    <w:p w14:paraId="36BE16AF" w14:textId="77777777" w:rsidR="00186B03" w:rsidRDefault="00186B03" w:rsidP="00186B03">
      <w:pPr>
        <w:pStyle w:val="Cards"/>
        <w:rPr>
          <w:rStyle w:val="StyleBoldUnderline"/>
          <w:rFonts w:ascii="Calibri" w:hAnsi="Calibri"/>
        </w:rPr>
      </w:pPr>
      <w:r w:rsidRPr="00BB5EE4">
        <w:rPr>
          <w:rFonts w:ascii="Calibri" w:hAnsi="Calibri"/>
          <w:szCs w:val="16"/>
        </w:rPr>
        <w:t>The primary attack on restraint, or justification for internationalism, posits that if the United Stets were to withdraw from the world, a variety of ills would sweep over key regions and eventually pose  threats to U.S. security and/or prosperity, nese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w:t>
      </w:r>
      <w:r w:rsidRPr="00BB5EE4">
        <w:rPr>
          <w:rFonts w:ascii="Calibri" w:hAnsi="Calibri"/>
        </w:rPr>
        <w:t xml:space="preserve"> </w:t>
      </w:r>
      <w:r w:rsidRPr="00BB5EE4">
        <w:rPr>
          <w:rStyle w:val="DebateUnderline"/>
          <w:rFonts w:ascii="Calibri" w:hAnsi="Calibri"/>
          <w:b/>
          <w:highlight w:val="cyan"/>
          <w:shd w:val="clear" w:color="auto" w:fill="00FFFF"/>
        </w:rPr>
        <w:t>hegemony is not th</w:t>
      </w:r>
      <w:r w:rsidRPr="00BB5EE4">
        <w:rPr>
          <w:rStyle w:val="DebateUnderline"/>
          <w:rFonts w:ascii="Calibri" w:hAnsi="Calibri"/>
          <w:b/>
          <w:shd w:val="clear" w:color="auto" w:fill="00FFFF"/>
        </w:rPr>
        <w:t>e</w:t>
      </w:r>
      <w:r w:rsidRPr="00BB5EE4">
        <w:rPr>
          <w:rFonts w:ascii="Calibri" w:hAnsi="Calibri"/>
        </w:rPr>
        <w:t xml:space="preserve"> primary </w:t>
      </w:r>
      <w:r w:rsidRPr="00BB5EE4">
        <w:rPr>
          <w:rStyle w:val="DebateUnderline"/>
          <w:rFonts w:ascii="Calibri" w:hAnsi="Calibri"/>
          <w:b/>
          <w:highlight w:val="cyan"/>
          <w:shd w:val="clear" w:color="auto" w:fill="00FFFF"/>
        </w:rPr>
        <w:t>cause of</w:t>
      </w:r>
      <w:r w:rsidRPr="00BB5EE4">
        <w:rPr>
          <w:rFonts w:ascii="Calibri" w:hAnsi="Calibri"/>
        </w:rPr>
        <w:t xml:space="preserve"> the current era of </w:t>
      </w:r>
      <w:r w:rsidRPr="00BB5EE4">
        <w:rPr>
          <w:rStyle w:val="DebateUnderline"/>
          <w:rFonts w:ascii="Calibri" w:hAnsi="Calibri"/>
          <w:highlight w:val="cyan"/>
          <w:shd w:val="clear" w:color="auto" w:fill="00FFFF"/>
        </w:rPr>
        <w:t>s</w:t>
      </w:r>
      <w:r w:rsidRPr="00BB5EE4">
        <w:rPr>
          <w:rStyle w:val="DebateUnderline"/>
          <w:rFonts w:ascii="Calibri" w:hAnsi="Calibri"/>
          <w:b/>
          <w:highlight w:val="cyan"/>
          <w:shd w:val="clear" w:color="auto" w:fill="00FFFF"/>
        </w:rPr>
        <w:t>tability</w:t>
      </w:r>
      <w:r w:rsidRPr="00BB5EE4">
        <w:rPr>
          <w:rFonts w:ascii="Calibri" w:hAnsi="Calibri"/>
        </w:rPr>
        <w:t xml:space="preserve">. </w:t>
      </w:r>
      <w:r w:rsidRPr="00BB5EE4">
        <w:rPr>
          <w:rFonts w:ascii="Calibri" w:hAnsi="Calibri"/>
          <w:szCs w:val="16"/>
        </w:rPr>
        <w:t>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powers that was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nsk of beating the metaphor to death</w:t>
      </w:r>
      <w:r w:rsidRPr="00BB5EE4">
        <w:rPr>
          <w:rFonts w:ascii="Calibri" w:hAnsi="Calibri"/>
        </w:rPr>
        <w:t xml:space="preserve">, </w:t>
      </w:r>
      <w:r w:rsidRPr="00BB5EE4">
        <w:rPr>
          <w:rStyle w:val="DebateUnderline"/>
          <w:rFonts w:ascii="Calibri" w:hAnsi="Calibri"/>
          <w:highlight w:val="cyan"/>
          <w:shd w:val="clear" w:color="auto" w:fill="00FFFF"/>
        </w:rPr>
        <w:t>the U</w:t>
      </w:r>
      <w:r w:rsidRPr="00BB5EE4">
        <w:rPr>
          <w:rFonts w:ascii="Calibri" w:hAnsi="Calibri"/>
        </w:rPr>
        <w:t xml:space="preserve">nited </w:t>
      </w:r>
      <w:r w:rsidRPr="00BB5EE4">
        <w:rPr>
          <w:rStyle w:val="DebateUnderline"/>
          <w:rFonts w:ascii="Calibri" w:hAnsi="Calibri"/>
          <w:highlight w:val="cyan"/>
          <w:shd w:val="clear" w:color="auto" w:fill="00FFFF"/>
        </w:rPr>
        <w:t>S</w:t>
      </w:r>
      <w:r w:rsidRPr="00BB5EE4">
        <w:rPr>
          <w:rFonts w:ascii="Calibri" w:hAnsi="Calibri"/>
        </w:rPr>
        <w:t xml:space="preserve">tates </w:t>
      </w:r>
      <w:r w:rsidRPr="00BB5EE4">
        <w:rPr>
          <w:rStyle w:val="DebateUnderline"/>
          <w:rFonts w:ascii="Calibri" w:hAnsi="Calibri"/>
          <w:highlight w:val="cyan"/>
          <w:shd w:val="clear" w:color="auto" w:fill="00FFFF"/>
        </w:rPr>
        <w:t>may be patrolling a neighborhood</w:t>
      </w:r>
      <w:r w:rsidRPr="00BB5EE4">
        <w:rPr>
          <w:rStyle w:val="DebateUnderline"/>
          <w:rFonts w:ascii="Calibri" w:hAnsi="Calibri"/>
          <w:shd w:val="clear" w:color="auto" w:fill="00FFFF"/>
        </w:rPr>
        <w:t xml:space="preserve"> that has </w:t>
      </w:r>
      <w:r w:rsidRPr="00BB5EE4">
        <w:rPr>
          <w:rStyle w:val="DebateUnderline"/>
          <w:rFonts w:ascii="Calibri" w:hAnsi="Calibri"/>
          <w:b/>
          <w:highlight w:val="cyan"/>
          <w:shd w:val="clear" w:color="auto" w:fill="00FFFF"/>
        </w:rPr>
        <w:t>already rid</w:t>
      </w:r>
      <w:r w:rsidRPr="00BB5EE4">
        <w:rPr>
          <w:rStyle w:val="DebateUnderline"/>
          <w:rFonts w:ascii="Calibri" w:hAnsi="Calibri"/>
          <w:b/>
          <w:shd w:val="clear" w:color="auto" w:fill="00FFFF"/>
        </w:rPr>
        <w:t xml:space="preserve"> itself </w:t>
      </w:r>
      <w:r w:rsidRPr="00BB5EE4">
        <w:rPr>
          <w:rStyle w:val="DebateUnderline"/>
          <w:rFonts w:ascii="Calibri" w:hAnsi="Calibri"/>
          <w:b/>
          <w:highlight w:val="cyan"/>
          <w:shd w:val="clear" w:color="auto" w:fill="00FFFF"/>
        </w:rPr>
        <w:t>of crime.</w:t>
      </w:r>
      <w:r w:rsidRPr="00BB5EE4">
        <w:rPr>
          <w:rFonts w:ascii="Calibri" w:hAnsi="Calibri"/>
        </w:rPr>
        <w:t xml:space="preserve"> </w:t>
      </w:r>
      <w:r w:rsidRPr="00BB5EE4">
        <w:rPr>
          <w:rFonts w:ascii="Calibri" w:hAnsi="Calibri"/>
          <w:szCs w:val="16"/>
        </w:rPr>
        <w:t>Stability and unipolarity may besimply coincidental., order for U.S. hegemony to be the reason for global stability, the rest ome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psychologi-cal, of the United States. Ethiopia and Eritrea are hardly the only states that could go to War without the slightest threat of U.S. intervention</w:t>
      </w:r>
      <w:r w:rsidRPr="00BB5EE4">
        <w:rPr>
          <w:rFonts w:ascii="Calibri" w:hAnsi="Calibri"/>
        </w:rPr>
        <w:t xml:space="preserve">. </w:t>
      </w:r>
      <w:r w:rsidRPr="00BB5EE4">
        <w:rPr>
          <w:rStyle w:val="DebateUnderline"/>
          <w:rFonts w:ascii="Calibri" w:hAnsi="Calibri"/>
          <w:shd w:val="clear" w:color="auto" w:fill="00FFFF"/>
        </w:rPr>
        <w:t xml:space="preserve">Since </w:t>
      </w:r>
      <w:r w:rsidRPr="00BB5EE4">
        <w:rPr>
          <w:rStyle w:val="DebateUnderline"/>
          <w:rFonts w:ascii="Calibri" w:hAnsi="Calibri"/>
          <w:highlight w:val="cyan"/>
          <w:shd w:val="clear" w:color="auto" w:fill="00FFFF"/>
        </w:rPr>
        <w:t>most of the world</w:t>
      </w:r>
      <w:r w:rsidRPr="00BB5EE4">
        <w:rPr>
          <w:rFonts w:ascii="Calibri" w:hAnsi="Calibri"/>
        </w:rPr>
        <w:t xml:space="preserve"> today </w:t>
      </w:r>
      <w:r w:rsidRPr="00BB5EE4">
        <w:rPr>
          <w:rStyle w:val="DebateUnderline"/>
          <w:rFonts w:ascii="Calibri" w:hAnsi="Calibri"/>
          <w:shd w:val="clear" w:color="auto" w:fill="00FFFF"/>
        </w:rPr>
        <w:t xml:space="preserve">is </w:t>
      </w:r>
      <w:r w:rsidRPr="00BB5EE4">
        <w:rPr>
          <w:rStyle w:val="DebateUnderline"/>
          <w:rFonts w:ascii="Calibri" w:hAnsi="Calibri"/>
          <w:highlight w:val="cyan"/>
          <w:shd w:val="clear" w:color="auto" w:fill="00FFFF"/>
        </w:rPr>
        <w:t>free to fight without U.S. involvement, something else must be at work</w:t>
      </w:r>
      <w:r w:rsidRPr="00BB5EE4">
        <w:rPr>
          <w:rStyle w:val="DebateUnderline"/>
          <w:rFonts w:ascii="Calibri" w:hAnsi="Calibri"/>
          <w:shd w:val="clear" w:color="auto" w:fill="00FFFF"/>
        </w:rPr>
        <w:t>.</w:t>
      </w:r>
      <w:r w:rsidRPr="00BB5EE4">
        <w:rPr>
          <w:rFonts w:ascii="Calibri" w:hAnsi="Calibri"/>
        </w:rPr>
        <w:t xml:space="preserve"> Stability exists in many places where no hegemony is present. Second, the limited </w:t>
      </w:r>
      <w:r w:rsidRPr="00BB5EE4">
        <w:rPr>
          <w:rStyle w:val="DebateUnderline"/>
          <w:rFonts w:ascii="Calibri" w:hAnsi="Calibri"/>
          <w:b/>
          <w:highlight w:val="cyan"/>
          <w:shd w:val="clear" w:color="auto" w:fill="00FFFF"/>
        </w:rPr>
        <w:t>empirical evidence</w:t>
      </w:r>
      <w:r w:rsidRPr="00BB5EE4">
        <w:rPr>
          <w:rFonts w:ascii="Calibri" w:hAnsi="Calibri"/>
        </w:rPr>
        <w:t xml:space="preserve"> we have </w:t>
      </w:r>
      <w:r w:rsidRPr="00BB5EE4">
        <w:rPr>
          <w:rStyle w:val="DebateUnderline"/>
          <w:rFonts w:ascii="Calibri" w:hAnsi="Calibri"/>
          <w:highlight w:val="cyan"/>
          <w:shd w:val="clear" w:color="auto" w:fill="00FFFF"/>
        </w:rPr>
        <w:t>suggests</w:t>
      </w:r>
      <w:r w:rsidRPr="00BB5EE4">
        <w:rPr>
          <w:rFonts w:ascii="Calibri" w:hAnsi="Calibri"/>
        </w:rPr>
        <w:t xml:space="preserve"> that </w:t>
      </w:r>
      <w:r w:rsidRPr="00BB5EE4">
        <w:rPr>
          <w:rStyle w:val="DebateUnderline"/>
          <w:rFonts w:ascii="Calibri" w:hAnsi="Calibri"/>
          <w:shd w:val="clear" w:color="auto" w:fill="00FFFF"/>
        </w:rPr>
        <w:t xml:space="preserve">there is </w:t>
      </w:r>
      <w:r w:rsidRPr="00BB5EE4">
        <w:rPr>
          <w:rStyle w:val="DebateUnderline"/>
          <w:rFonts w:ascii="Calibri" w:hAnsi="Calibri"/>
          <w:b/>
          <w:highlight w:val="cyan"/>
          <w:shd w:val="clear" w:color="auto" w:fill="00FFFF"/>
        </w:rPr>
        <w:t>little connection</w:t>
      </w:r>
      <w:r w:rsidRPr="00BB5EE4">
        <w:rPr>
          <w:rStyle w:val="DebateUnderline"/>
          <w:rFonts w:ascii="Calibri" w:hAnsi="Calibri"/>
          <w:highlight w:val="cyan"/>
          <w:shd w:val="clear" w:color="auto" w:fill="00FFFF"/>
        </w:rPr>
        <w:t xml:space="preserve"> between</w:t>
      </w:r>
      <w:r w:rsidRPr="00BB5EE4">
        <w:rPr>
          <w:rFonts w:ascii="Calibri" w:hAnsi="Calibri"/>
        </w:rPr>
        <w:t xml:space="preserve"> the relative level of </w:t>
      </w:r>
      <w:r w:rsidRPr="00BB5EE4">
        <w:rPr>
          <w:rStyle w:val="DebateUnderline"/>
          <w:rFonts w:ascii="Calibri" w:hAnsi="Calibri"/>
          <w:highlight w:val="cyan"/>
          <w:shd w:val="clear" w:color="auto" w:fill="00FFFF"/>
        </w:rPr>
        <w:t>U.S. activism and international stability. During the</w:t>
      </w:r>
      <w:r w:rsidRPr="00BB5EE4">
        <w:rPr>
          <w:rFonts w:ascii="Calibri" w:hAnsi="Calibri"/>
        </w:rPr>
        <w:t xml:space="preserve"> 19</w:t>
      </w:r>
      <w:r w:rsidRPr="00BB5EE4">
        <w:rPr>
          <w:rStyle w:val="DebateUnderline"/>
          <w:rFonts w:ascii="Calibri" w:hAnsi="Calibri"/>
          <w:highlight w:val="cyan"/>
          <w:shd w:val="clear" w:color="auto" w:fill="00FFFF"/>
        </w:rPr>
        <w:t>90s</w:t>
      </w:r>
      <w:r w:rsidRPr="00BB5EE4">
        <w:rPr>
          <w:rFonts w:ascii="Calibri" w:hAnsi="Calibri"/>
        </w:rPr>
        <w:t xml:space="preserve"> </w:t>
      </w:r>
      <w:r w:rsidRPr="00BB5EE4">
        <w:rPr>
          <w:rFonts w:ascii="Calibri" w:hAnsi="Calibri"/>
          <w:szCs w:val="16"/>
        </w:rPr>
        <w:t>the United States cut back on its defense spending fairly substantially. By 1998 the United States was spending $100 billion less on de¬fense in real terms than it had in 1990.72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w:t>
      </w:r>
      <w:r w:rsidRPr="00BB5EE4">
        <w:rPr>
          <w:rFonts w:ascii="Calibri" w:hAnsi="Calibri"/>
        </w:rPr>
        <w:t xml:space="preserve">: </w:t>
      </w:r>
      <w:r w:rsidRPr="00BB5EE4">
        <w:rPr>
          <w:rStyle w:val="DebateUnderline"/>
          <w:rFonts w:ascii="Calibri" w:hAnsi="Calibri"/>
          <w:highlight w:val="cyan"/>
          <w:shd w:val="clear" w:color="auto" w:fill="00FFFF"/>
        </w:rPr>
        <w:t>The world grew more peaceful while the U</w:t>
      </w:r>
      <w:r w:rsidRPr="00BB5EE4">
        <w:rPr>
          <w:rFonts w:ascii="Calibri" w:hAnsi="Calibri"/>
        </w:rPr>
        <w:t xml:space="preserve">nited </w:t>
      </w:r>
      <w:r w:rsidRPr="00BB5EE4">
        <w:rPr>
          <w:rStyle w:val="DebateUnderline"/>
          <w:rFonts w:ascii="Calibri" w:hAnsi="Calibri"/>
          <w:highlight w:val="cyan"/>
          <w:shd w:val="clear" w:color="auto" w:fill="00FFFF"/>
        </w:rPr>
        <w:t>S</w:t>
      </w:r>
      <w:r w:rsidRPr="00BB5EE4">
        <w:rPr>
          <w:rFonts w:ascii="Calibri" w:hAnsi="Calibri"/>
        </w:rPr>
        <w:t xml:space="preserve">tates </w:t>
      </w:r>
      <w:r w:rsidRPr="00BB5EE4">
        <w:rPr>
          <w:rStyle w:val="DebateUnderline"/>
          <w:rFonts w:ascii="Calibri" w:hAnsi="Calibri"/>
          <w:highlight w:val="cyan"/>
          <w:shd w:val="clear" w:color="auto" w:fill="00FFFF"/>
        </w:rPr>
        <w:t>cut its forces. No state seemed to believe</w:t>
      </w:r>
      <w:r w:rsidRPr="00BB5EE4">
        <w:rPr>
          <w:rFonts w:ascii="Calibri" w:hAnsi="Calibri"/>
        </w:rPr>
        <w:t xml:space="preserve"> that </w:t>
      </w:r>
      <w:r w:rsidRPr="00BB5EE4">
        <w:rPr>
          <w:rStyle w:val="DebateUnderline"/>
          <w:rFonts w:ascii="Calibri" w:hAnsi="Calibri"/>
          <w:highlight w:val="cyan"/>
          <w:shd w:val="clear" w:color="auto" w:fill="00FFFF"/>
        </w:rPr>
        <w:t>its security was endangered</w:t>
      </w:r>
      <w:r w:rsidRPr="00BB5EE4">
        <w:rPr>
          <w:rFonts w:ascii="Calibri" w:hAnsi="Calibri"/>
        </w:rPr>
        <w:t xml:space="preserve"> by a less-capable Pentagon, or at least none took any action that would suggest such a belief. </w:t>
      </w:r>
      <w:r w:rsidRPr="00BB5EE4">
        <w:rPr>
          <w:rStyle w:val="DebateUnderline"/>
          <w:rFonts w:ascii="Calibri" w:hAnsi="Calibri"/>
          <w:b/>
          <w:highlight w:val="cyan"/>
          <w:shd w:val="clear" w:color="auto" w:fill="00FFFF"/>
        </w:rPr>
        <w:t>No militaries were enhanced</w:t>
      </w:r>
      <w:r w:rsidRPr="00BB5EE4">
        <w:rPr>
          <w:rStyle w:val="DebateUnderline"/>
          <w:rFonts w:ascii="Calibri" w:hAnsi="Calibri"/>
          <w:b/>
          <w:shd w:val="clear" w:color="auto" w:fill="00FFFF"/>
        </w:rPr>
        <w:t xml:space="preserve"> to address power vacuums; </w:t>
      </w:r>
      <w:r w:rsidRPr="00BB5EE4">
        <w:rPr>
          <w:rStyle w:val="DebateUnderline"/>
          <w:rFonts w:ascii="Calibri" w:hAnsi="Calibri"/>
          <w:b/>
          <w:highlight w:val="cyan"/>
          <w:shd w:val="clear" w:color="auto" w:fill="00FFFF"/>
        </w:rPr>
        <w:t>no security dilemmas</w:t>
      </w:r>
      <w:r w:rsidRPr="00BB5EE4">
        <w:rPr>
          <w:rStyle w:val="DebateUnderline"/>
          <w:rFonts w:ascii="Calibri" w:hAnsi="Calibri"/>
          <w:b/>
          <w:shd w:val="clear" w:color="auto" w:fill="00FFFF"/>
        </w:rPr>
        <w:t xml:space="preserve"> drove mistrust and </w:t>
      </w:r>
      <w:r w:rsidRPr="00BB5EE4">
        <w:rPr>
          <w:rStyle w:val="DebateUnderline"/>
          <w:rFonts w:ascii="Calibri" w:hAnsi="Calibri"/>
          <w:b/>
          <w:highlight w:val="cyan"/>
          <w:shd w:val="clear" w:color="auto" w:fill="00FFFF"/>
        </w:rPr>
        <w:t>arms races;</w:t>
      </w:r>
      <w:r w:rsidRPr="00BB5EE4">
        <w:rPr>
          <w:rStyle w:val="DebateUnderline"/>
          <w:rFonts w:ascii="Calibri" w:hAnsi="Calibri"/>
          <w:b/>
          <w:shd w:val="clear" w:color="auto" w:fill="00FFFF"/>
        </w:rPr>
        <w:t xml:space="preserve"> </w:t>
      </w:r>
      <w:r w:rsidRPr="00BB5EE4">
        <w:rPr>
          <w:rStyle w:val="DebateUnderline"/>
          <w:rFonts w:ascii="Calibri" w:hAnsi="Calibri"/>
          <w:b/>
          <w:highlight w:val="cyan"/>
          <w:shd w:val="clear" w:color="auto" w:fill="00FFFF"/>
        </w:rPr>
        <w:t>no r</w:t>
      </w:r>
      <w:r w:rsidRPr="00BB5EE4">
        <w:rPr>
          <w:rStyle w:val="DebateUnderline"/>
          <w:rFonts w:ascii="Calibri" w:hAnsi="Calibri"/>
          <w:b/>
          <w:shd w:val="clear" w:color="auto" w:fill="00FFFF"/>
        </w:rPr>
        <w:t>e</w:t>
      </w:r>
      <w:r w:rsidRPr="00BB5EE4">
        <w:rPr>
          <w:rStyle w:val="DebateUnderline"/>
          <w:rFonts w:ascii="Calibri" w:hAnsi="Calibri"/>
          <w:b/>
          <w:highlight w:val="cyan"/>
          <w:shd w:val="clear" w:color="auto" w:fill="00FFFF"/>
        </w:rPr>
        <w:t>-gional balancing</w:t>
      </w:r>
      <w:r w:rsidRPr="00BB5EE4">
        <w:rPr>
          <w:rStyle w:val="DebateUnderline"/>
          <w:rFonts w:ascii="Calibri" w:hAnsi="Calibri"/>
          <w:b/>
          <w:shd w:val="clear" w:color="auto" w:fill="00FFFF"/>
        </w:rPr>
        <w:t xml:space="preserve"> occurred</w:t>
      </w:r>
      <w:r w:rsidRPr="00BB5EE4">
        <w:rPr>
          <w:rStyle w:val="DebateUnderline"/>
          <w:rFonts w:ascii="Calibri" w:hAnsi="Calibri"/>
          <w:shd w:val="clear" w:color="auto" w:fill="00FFFF"/>
        </w:rPr>
        <w:t xml:space="preserve"> once the</w:t>
      </w:r>
      <w:r w:rsidRPr="00BB5EE4">
        <w:rPr>
          <w:rFonts w:ascii="Calibri" w:hAnsi="Calibri"/>
        </w:rPr>
        <w:t xml:space="preserve"> stabilizing </w:t>
      </w:r>
      <w:r w:rsidRPr="00BB5EE4">
        <w:rPr>
          <w:rStyle w:val="DebateUnderline"/>
          <w:rFonts w:ascii="Calibri" w:hAnsi="Calibri"/>
          <w:shd w:val="clear" w:color="auto" w:fill="00FFFF"/>
        </w:rPr>
        <w:t>presence of the</w:t>
      </w:r>
      <w:r w:rsidRPr="00BB5EE4">
        <w:rPr>
          <w:rFonts w:ascii="Calibri" w:hAnsi="Calibri"/>
        </w:rPr>
        <w:t xml:space="preserve"> U.S. </w:t>
      </w:r>
      <w:r w:rsidRPr="00BB5EE4">
        <w:rPr>
          <w:rStyle w:val="DebateUnderline"/>
          <w:rFonts w:ascii="Calibri" w:hAnsi="Calibri"/>
          <w:shd w:val="clear" w:color="auto" w:fill="00FFFF"/>
        </w:rPr>
        <w:t>military was diminished.</w:t>
      </w:r>
      <w:r w:rsidRPr="00BB5EE4">
        <w:rPr>
          <w:rFonts w:ascii="Calibri" w:hAnsi="Calibri"/>
        </w:rPr>
        <w:t xml:space="preserve"> The rest of the world acted as if the threat of international War was not a pressing concern, despite the reduction in U.S. capabilities. </w:t>
      </w:r>
      <w:r w:rsidRPr="00BB5EE4">
        <w:rPr>
          <w:rStyle w:val="DebateUnderline"/>
          <w:rFonts w:ascii="Calibri" w:hAnsi="Calibri"/>
          <w:shd w:val="clear" w:color="auto" w:fill="00FFFF"/>
        </w:rPr>
        <w:t xml:space="preserve">The incidence and </w:t>
      </w:r>
      <w:r w:rsidRPr="00BB5EE4">
        <w:rPr>
          <w:rStyle w:val="DebateUnderline"/>
          <w:rFonts w:ascii="Calibri" w:hAnsi="Calibri"/>
          <w:highlight w:val="cyan"/>
          <w:shd w:val="clear" w:color="auto" w:fill="00FFFF"/>
        </w:rPr>
        <w:t xml:space="preserve">magnitude of global conflict </w:t>
      </w:r>
      <w:r w:rsidRPr="00BB5EE4">
        <w:rPr>
          <w:rStyle w:val="DebateUnderline"/>
          <w:rFonts w:ascii="Calibri" w:hAnsi="Calibri"/>
          <w:b/>
          <w:highlight w:val="cyan"/>
          <w:shd w:val="clear" w:color="auto" w:fill="00FFFF"/>
        </w:rPr>
        <w:t>declined</w:t>
      </w:r>
      <w:r w:rsidRPr="00BB5EE4">
        <w:rPr>
          <w:rFonts w:ascii="Calibri" w:hAnsi="Calibri"/>
        </w:rPr>
        <w:t xml:space="preserve"> </w:t>
      </w:r>
      <w:r w:rsidRPr="00BB5EE4">
        <w:rPr>
          <w:rFonts w:ascii="Calibri" w:hAnsi="Calibri"/>
          <w:szCs w:val="16"/>
        </w:rPr>
        <w:t>while the United States cut its military spending under President Clinton, and it kept declining as the Bush Administra-tion ramped spending back up. No complex statistical analysis should be neces-sary to reach the conclusion that the two are unrelated. It is also worth noting for our purposes that the United States was no less safe. Military spending figures by themselves are insufficient to disprove a con- nection between overall U.S. actions and international stability. One could pre- sumably argue that spending is not the only, or even the best, indication of he- LTm? T</w:t>
      </w:r>
      <w:r w:rsidRPr="00BB5EE4">
        <w:rPr>
          <w:rFonts w:ascii="Calibri" w:hAnsi="Calibri"/>
          <w:szCs w:val="16"/>
        </w:rPr>
        <w:tab/>
        <w:t>15 inSt6ad US" foreign Political and security commitments Zcre7Tn I ^ ndther was -gnificantly altered during this period, mcreased conflict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were true that either U.S. commitments or relative spend-ing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inher-ently stable,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the ordy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tf the only thing standing between the world and chaos is the U.S. military Presence, then an adjustment in grand strategy would be exceptionally counter-productive. But it is worth recalling that</w:t>
      </w:r>
      <w:r w:rsidRPr="00BB5EE4">
        <w:rPr>
          <w:rFonts w:ascii="Calibri" w:hAnsi="Calibri"/>
        </w:rPr>
        <w:t xml:space="preserve"> </w:t>
      </w:r>
      <w:r w:rsidRPr="00BB5EE4">
        <w:rPr>
          <w:rStyle w:val="DebateUnderline"/>
          <w:rFonts w:ascii="Calibri" w:hAnsi="Calibri"/>
          <w:highlight w:val="cyan"/>
          <w:shd w:val="clear" w:color="auto" w:fill="00FFFF"/>
        </w:rPr>
        <w:t>none of the other explanations for the decline of War</w:t>
      </w:r>
      <w:r w:rsidRPr="00BB5EE4">
        <w:rPr>
          <w:rStyle w:val="DebateUnderline"/>
          <w:rFonts w:ascii="Calibri" w:hAnsi="Calibri"/>
          <w:shd w:val="clear" w:color="auto" w:fill="00FFFF"/>
        </w:rPr>
        <w:t>—</w:t>
      </w:r>
      <w:r w:rsidRPr="00BB5EE4">
        <w:rPr>
          <w:rStyle w:val="DebateUnderline"/>
          <w:rFonts w:ascii="Calibri" w:hAnsi="Calibri"/>
          <w:b/>
          <w:highlight w:val="cyan"/>
          <w:shd w:val="clear" w:color="auto" w:fill="00FFFF"/>
        </w:rPr>
        <w:t>nuclear weapons,</w:t>
      </w:r>
      <w:r w:rsidRPr="00BB5EE4">
        <w:rPr>
          <w:rStyle w:val="DebateUnderline"/>
          <w:rFonts w:ascii="Calibri" w:hAnsi="Calibri"/>
          <w:b/>
          <w:shd w:val="clear" w:color="auto" w:fill="00FFFF"/>
        </w:rPr>
        <w:t xml:space="preserve"> complex </w:t>
      </w:r>
      <w:r w:rsidRPr="00BB5EE4">
        <w:rPr>
          <w:rStyle w:val="DebateUnderline"/>
          <w:rFonts w:ascii="Calibri" w:hAnsi="Calibri"/>
          <w:b/>
          <w:highlight w:val="cyan"/>
          <w:shd w:val="clear" w:color="auto" w:fill="00FFFF"/>
        </w:rPr>
        <w:t>economic interdependence</w:t>
      </w:r>
      <w:r w:rsidRPr="00BB5EE4">
        <w:rPr>
          <w:rStyle w:val="DebateUnderline"/>
          <w:rFonts w:ascii="Calibri" w:hAnsi="Calibri"/>
          <w:b/>
          <w:shd w:val="clear" w:color="auto" w:fill="00FFFF"/>
        </w:rPr>
        <w:t xml:space="preserve">, </w:t>
      </w:r>
      <w:r w:rsidRPr="00BB5EE4">
        <w:rPr>
          <w:rStyle w:val="DebateUnderline"/>
          <w:rFonts w:ascii="Calibri" w:hAnsi="Calibri"/>
          <w:b/>
          <w:highlight w:val="cyan"/>
          <w:shd w:val="clear" w:color="auto" w:fill="00FFFF"/>
        </w:rPr>
        <w:t>international and domestic political institutions, evolution in</w:t>
      </w:r>
      <w:r w:rsidRPr="00BB5EE4">
        <w:rPr>
          <w:rStyle w:val="DebateUnderline"/>
          <w:rFonts w:ascii="Calibri" w:hAnsi="Calibri"/>
          <w:b/>
          <w:shd w:val="clear" w:color="auto" w:fill="00FFFF"/>
        </w:rPr>
        <w:t xml:space="preserve"> ideas and </w:t>
      </w:r>
      <w:r w:rsidRPr="00BB5EE4">
        <w:rPr>
          <w:rStyle w:val="DebateUnderline"/>
          <w:rFonts w:ascii="Calibri" w:hAnsi="Calibri"/>
          <w:b/>
          <w:highlight w:val="cyan"/>
          <w:shd w:val="clear" w:color="auto" w:fill="00FFFF"/>
        </w:rPr>
        <w:t>norms</w:t>
      </w:r>
      <w:r w:rsidRPr="00BB5EE4">
        <w:rPr>
          <w:rStyle w:val="DebateUnderline"/>
          <w:rFonts w:ascii="Calibri" w:hAnsi="Calibri"/>
          <w:highlight w:val="cyan"/>
          <w:shd w:val="clear" w:color="auto" w:fill="00FFFF"/>
        </w:rPr>
        <w:t xml:space="preserve"> necessitate an activist America</w:t>
      </w:r>
      <w:r w:rsidRPr="00BB5EE4">
        <w:rPr>
          <w:rFonts w:ascii="Calibri" w:hAnsi="Calibri"/>
        </w:rPr>
        <w:t xml:space="preserve"> to maintain their validity. Were America to be-co*e more restrained, nuclear weapons would still affect the calculations of the would-be aggressor; the process of </w:t>
      </w:r>
      <w:r w:rsidRPr="00BB5EE4">
        <w:rPr>
          <w:rStyle w:val="DebateUnderline"/>
          <w:rFonts w:ascii="Calibri" w:hAnsi="Calibri"/>
          <w:highlight w:val="cyan"/>
          <w:shd w:val="clear" w:color="auto" w:fill="00FFFF"/>
        </w:rPr>
        <w:t>globalization would continue</w:t>
      </w:r>
      <w:r w:rsidRPr="00BB5EE4">
        <w:rPr>
          <w:rStyle w:val="DebateUnderline"/>
          <w:rFonts w:ascii="Calibri" w:hAnsi="Calibri"/>
          <w:shd w:val="clear" w:color="auto" w:fill="00FFFF"/>
        </w:rPr>
        <w:t xml:space="preserve">, </w:t>
      </w:r>
      <w:r w:rsidRPr="00BB5EE4">
        <w:rPr>
          <w:rStyle w:val="DebateUnderline"/>
          <w:rFonts w:ascii="Calibri" w:hAnsi="Calibri"/>
          <w:highlight w:val="cyan"/>
          <w:shd w:val="clear" w:color="auto" w:fill="00FFFF"/>
        </w:rPr>
        <w:t>deepening</w:t>
      </w:r>
      <w:r w:rsidRPr="00BB5EE4">
        <w:rPr>
          <w:rFonts w:ascii="Calibri" w:hAnsi="Calibri"/>
        </w:rPr>
        <w:t xml:space="preserve"> the complexity of </w:t>
      </w:r>
      <w:r w:rsidRPr="00BB5EE4">
        <w:rPr>
          <w:rStyle w:val="DebateUnderline"/>
          <w:rFonts w:ascii="Calibri" w:hAnsi="Calibri"/>
          <w:shd w:val="clear" w:color="auto" w:fill="00FFFF"/>
        </w:rPr>
        <w:t xml:space="preserve">economic </w:t>
      </w:r>
      <w:r w:rsidRPr="00BB5EE4">
        <w:rPr>
          <w:rStyle w:val="DebateUnderline"/>
          <w:rFonts w:ascii="Calibri" w:hAnsi="Calibri"/>
          <w:highlight w:val="cyan"/>
          <w:shd w:val="clear" w:color="auto" w:fill="00FFFF"/>
        </w:rPr>
        <w:t>interdependence</w:t>
      </w:r>
      <w:r w:rsidRPr="00BB5EE4">
        <w:rPr>
          <w:rFonts w:ascii="Calibri" w:hAnsi="Calibri"/>
        </w:rPr>
        <w:t xml:space="preserve">; the United Nations could still deploy Peacekeepers where necessary; and </w:t>
      </w:r>
      <w:r w:rsidRPr="00BB5EE4">
        <w:rPr>
          <w:rStyle w:val="DebateUnderline"/>
          <w:rFonts w:ascii="Calibri" w:hAnsi="Calibri"/>
          <w:highlight w:val="cyan"/>
          <w:shd w:val="clear" w:color="auto" w:fill="00FFFF"/>
        </w:rPr>
        <w:t>democracy would not shrivel</w:t>
      </w:r>
      <w:r w:rsidRPr="00BB5EE4">
        <w:rPr>
          <w:rFonts w:ascii="Calibri" w:hAnsi="Calibri"/>
        </w:rPr>
        <w:t xml:space="preserve"> </w:t>
      </w:r>
      <w:r w:rsidRPr="00BB5EE4">
        <w:rPr>
          <w:rFonts w:ascii="Calibri" w:hAnsi="Calibri"/>
          <w:szCs w:val="16"/>
        </w:rPr>
        <w:t>where it cur-*7 exis*s.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hege¬mony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w:t>
      </w:r>
      <w:r w:rsidRPr="00BB5EE4">
        <w:rPr>
          <w:rFonts w:ascii="Calibri" w:hAnsi="Calibri"/>
        </w:rPr>
        <w:t xml:space="preserve"> </w:t>
      </w:r>
      <w:r w:rsidRPr="00BB5EE4">
        <w:rPr>
          <w:rStyle w:val="StyleBoldUnderline"/>
          <w:rFonts w:ascii="Calibri" w:hAnsi="Calibri"/>
        </w:rPr>
        <w:t>the threats posed by even a rising China would not be terribly dire. The dangers contained in the terrestrial security environment are less frightening than ever before, no matter which country is strongest.</w:t>
      </w:r>
    </w:p>
    <w:p w14:paraId="69D236B0" w14:textId="77777777" w:rsidR="007738CC" w:rsidRDefault="007738CC" w:rsidP="007738CC">
      <w:pPr>
        <w:pStyle w:val="Nothing"/>
      </w:pPr>
    </w:p>
    <w:p w14:paraId="4088EB42" w14:textId="5E2BE9BC" w:rsidR="007738CC" w:rsidRPr="007738CC" w:rsidRDefault="007738CC" w:rsidP="007738CC">
      <w:pPr>
        <w:pStyle w:val="Heading4"/>
      </w:pPr>
      <w:r>
        <w:t>Their impact evidence is old – prez powers checked North Korea and Middle East – they have no evidence saying that conflict will break out with North Korea and plan solves Middle east conflict</w:t>
      </w:r>
    </w:p>
    <w:p w14:paraId="35791B01" w14:textId="77777777" w:rsidR="00186B03" w:rsidRPr="00BB5EE4" w:rsidRDefault="00186B03" w:rsidP="00186B03"/>
    <w:p w14:paraId="400D47E0" w14:textId="77777777" w:rsidR="007738CC" w:rsidRPr="00BB5EE4" w:rsidRDefault="007738CC" w:rsidP="007738CC">
      <w:pPr>
        <w:pStyle w:val="Heading2"/>
        <w:rPr>
          <w:rFonts w:ascii="Calibri" w:hAnsi="Calibri"/>
        </w:rPr>
      </w:pPr>
      <w:r w:rsidRPr="00BB5EE4">
        <w:rPr>
          <w:rFonts w:ascii="Calibri" w:hAnsi="Calibri"/>
        </w:rPr>
        <w:t>2AC Security K</w:t>
      </w:r>
    </w:p>
    <w:p w14:paraId="588B42BA" w14:textId="77777777" w:rsidR="007738CC" w:rsidRPr="00BB5EE4" w:rsidRDefault="007738CC" w:rsidP="007738CC">
      <w:pPr>
        <w:pStyle w:val="Heading4"/>
        <w:rPr>
          <w:rFonts w:ascii="Calibri" w:hAnsi="Calibri"/>
        </w:rPr>
      </w:pPr>
      <w:r w:rsidRPr="00BB5EE4">
        <w:rPr>
          <w:rFonts w:ascii="Calibri" w:hAnsi="Calibri"/>
        </w:rPr>
        <w:t>Case outweighs</w:t>
      </w:r>
    </w:p>
    <w:p w14:paraId="718BB80D" w14:textId="77777777" w:rsidR="007738CC" w:rsidRPr="00BB5EE4" w:rsidRDefault="007738CC" w:rsidP="007738CC">
      <w:pPr>
        <w:pStyle w:val="Heading4"/>
        <w:ind w:left="720"/>
        <w:rPr>
          <w:rFonts w:ascii="Calibri" w:hAnsi="Calibri"/>
        </w:rPr>
      </w:pPr>
      <w:r w:rsidRPr="00BB5EE4">
        <w:rPr>
          <w:rFonts w:ascii="Calibri" w:hAnsi="Calibri"/>
        </w:rPr>
        <w:t xml:space="preserve">A)  Iran war escalates – It would embroil Russia and China and would result in the deaths of millions. </w:t>
      </w:r>
    </w:p>
    <w:p w14:paraId="1820CCCD" w14:textId="77777777" w:rsidR="007738CC" w:rsidRDefault="007738CC" w:rsidP="007738CC">
      <w:pPr>
        <w:pStyle w:val="Heading4"/>
        <w:ind w:left="720"/>
        <w:rPr>
          <w:rFonts w:ascii="Calibri" w:hAnsi="Calibri"/>
        </w:rPr>
      </w:pPr>
      <w:r w:rsidRPr="00BB5EE4">
        <w:rPr>
          <w:rFonts w:ascii="Calibri" w:hAnsi="Calibri"/>
        </w:rPr>
        <w:t>B) Negotiations reduce tensions – a successful grand bargain would reduce the threat construction and war mongering that has made the status quo so dangerous. We reverse the tensions they criticize.</w:t>
      </w:r>
    </w:p>
    <w:p w14:paraId="567FA4D6" w14:textId="79E396F5" w:rsidR="008B6931" w:rsidRPr="008B6931" w:rsidRDefault="008B6931" w:rsidP="008B6931">
      <w:pPr>
        <w:pStyle w:val="Heading4"/>
        <w:ind w:left="720"/>
      </w:pPr>
      <w:r>
        <w:t>C.) They reject the quest of survival means extinction inevitable in the world of the alt</w:t>
      </w:r>
    </w:p>
    <w:p w14:paraId="3D5D9489" w14:textId="77777777" w:rsidR="007738CC" w:rsidRPr="00BB5EE4" w:rsidRDefault="007738CC" w:rsidP="007738CC"/>
    <w:p w14:paraId="4A183139" w14:textId="77777777" w:rsidR="007738CC" w:rsidRPr="00BB5EE4" w:rsidRDefault="007738CC" w:rsidP="007738CC">
      <w:pPr>
        <w:pStyle w:val="Heading4"/>
        <w:rPr>
          <w:rFonts w:ascii="Calibri" w:hAnsi="Calibri"/>
        </w:rPr>
      </w:pPr>
      <w:r w:rsidRPr="00BB5EE4">
        <w:rPr>
          <w:rFonts w:ascii="Calibri" w:hAnsi="Calibri"/>
        </w:rPr>
        <w:t xml:space="preserve">Perm do both </w:t>
      </w:r>
    </w:p>
    <w:p w14:paraId="1D252F4D" w14:textId="77777777" w:rsidR="007738CC" w:rsidRDefault="007738CC" w:rsidP="007738CC"/>
    <w:p w14:paraId="36945D69" w14:textId="77777777" w:rsidR="007738CC" w:rsidRPr="00BB5EE4" w:rsidRDefault="007738CC" w:rsidP="007738CC">
      <w:pPr>
        <w:pStyle w:val="Heading4"/>
      </w:pPr>
      <w:r>
        <w:t>This is a K of the SQ – the Limbert card concludes we should stop being hostile towards Iran – which is what the plan does – their evi also says we should continuously pursue negotiations whether or not they succeed</w:t>
      </w:r>
    </w:p>
    <w:p w14:paraId="74D06713" w14:textId="77777777" w:rsidR="007738CC" w:rsidRPr="00BB5EE4" w:rsidRDefault="007738CC" w:rsidP="007738CC">
      <w:pPr>
        <w:pStyle w:val="Heading4"/>
        <w:rPr>
          <w:rFonts w:ascii="Calibri" w:hAnsi="Calibri"/>
        </w:rPr>
      </w:pPr>
      <w:r w:rsidRPr="00BB5EE4">
        <w:rPr>
          <w:rFonts w:ascii="Calibri" w:hAnsi="Calibri"/>
        </w:rPr>
        <w:t>Desecuritization fails in practice – strategic planning to prevent crisis escalation is the only way out of the security dilemma.</w:t>
      </w:r>
    </w:p>
    <w:p w14:paraId="7A0F2D40" w14:textId="77777777" w:rsidR="007738CC" w:rsidRPr="00BB5EE4" w:rsidRDefault="007738CC" w:rsidP="007738CC">
      <w:r w:rsidRPr="00BB5EE4">
        <w:t xml:space="preserve">PH </w:t>
      </w:r>
      <w:r w:rsidRPr="00BB5EE4">
        <w:rPr>
          <w:rStyle w:val="Author-Date"/>
        </w:rPr>
        <w:t>Liotta,</w:t>
      </w:r>
      <w:r w:rsidRPr="00BB5EE4">
        <w:t xml:space="preserve"> Pell Center for IR &amp; Public Policy,</w:t>
      </w:r>
      <w:r w:rsidRPr="00BB5EE4">
        <w:rPr>
          <w:rStyle w:val="Author-Date"/>
        </w:rPr>
        <w:t xml:space="preserve"> ‘5 </w:t>
      </w:r>
      <w:r w:rsidRPr="00BB5EE4">
        <w:t>[Security Dialogue 36.1, “Through the Looking Glass: Creeping Vulnerabilities and the Reordering of Security,” p. 65-6]</w:t>
      </w:r>
    </w:p>
    <w:p w14:paraId="3347D913" w14:textId="77777777" w:rsidR="007738CC" w:rsidRPr="00BB5EE4" w:rsidRDefault="007738CC" w:rsidP="007738CC">
      <w:pPr>
        <w:pStyle w:val="Cards"/>
        <w:rPr>
          <w:rFonts w:ascii="Calibri" w:hAnsi="Calibri"/>
        </w:rPr>
      </w:pPr>
      <w:r w:rsidRPr="00BB5EE4">
        <w:rPr>
          <w:rStyle w:val="DebateUnderline"/>
          <w:rFonts w:ascii="Calibri" w:eastAsia="Malgun Gothic" w:hAnsi="Calibri"/>
        </w:rPr>
        <w:t xml:space="preserve">Although it seems attractive to focus on </w:t>
      </w:r>
      <w:r w:rsidRPr="00BB5EE4">
        <w:rPr>
          <w:rFonts w:ascii="Calibri" w:hAnsi="Calibri"/>
        </w:rPr>
        <w:t>exclusionary concepts that insist on</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desecuritization</w:t>
      </w:r>
      <w:r w:rsidRPr="00BB5EE4">
        <w:rPr>
          <w:rFonts w:ascii="Calibri" w:hAnsi="Calibri"/>
        </w:rPr>
        <w:t xml:space="preserve">, privileged referent objects, </w:t>
      </w:r>
      <w:r w:rsidRPr="00BB5EE4">
        <w:rPr>
          <w:rStyle w:val="DebateUnderline"/>
          <w:rFonts w:ascii="Calibri" w:eastAsia="Malgun Gothic" w:hAnsi="Calibri"/>
        </w:rPr>
        <w:t>and the ‘belief’ that threats</w:t>
      </w:r>
      <w:r w:rsidRPr="00BB5EE4">
        <w:rPr>
          <w:rFonts w:ascii="Calibri" w:hAnsi="Calibri"/>
        </w:rPr>
        <w:t xml:space="preserve"> and  vulnerabilities </w:t>
      </w:r>
      <w:r w:rsidRPr="00BB5EE4">
        <w:rPr>
          <w:rStyle w:val="DebateUnderline"/>
          <w:rFonts w:ascii="Calibri" w:eastAsia="Malgun Gothic" w:hAnsi="Calibri"/>
        </w:rPr>
        <w:t xml:space="preserve">are </w:t>
      </w:r>
      <w:r w:rsidRPr="00BB5EE4">
        <w:rPr>
          <w:rFonts w:ascii="Calibri" w:hAnsi="Calibri"/>
        </w:rPr>
        <w:t xml:space="preserve">little more than </w:t>
      </w:r>
      <w:r w:rsidRPr="00BB5EE4">
        <w:rPr>
          <w:rStyle w:val="DebateUnderline"/>
          <w:rFonts w:ascii="Calibri" w:eastAsia="Malgun Gothic" w:hAnsi="Calibri"/>
        </w:rPr>
        <w:t>social constructions (</w:t>
      </w:r>
      <w:r w:rsidRPr="00BB5EE4">
        <w:rPr>
          <w:rFonts w:ascii="Calibri" w:hAnsi="Calibri"/>
        </w:rPr>
        <w:t>Grayson, 2003),</w:t>
      </w:r>
      <w:r w:rsidRPr="00BB5EE4">
        <w:rPr>
          <w:rStyle w:val="DebateUnderline"/>
          <w:rFonts w:ascii="Calibri" w:eastAsia="Malgun Gothic" w:hAnsi="Calibri"/>
        </w:rPr>
        <w:t xml:space="preserve"> all  these </w:t>
      </w:r>
      <w:r w:rsidRPr="00BB5EE4">
        <w:rPr>
          <w:rStyle w:val="DebateUnderline"/>
          <w:rFonts w:ascii="Calibri" w:eastAsia="Malgun Gothic" w:hAnsi="Calibri"/>
          <w:highlight w:val="cyan"/>
        </w:rPr>
        <w:t>concepts work in theory but fail in practice</w:t>
      </w:r>
      <w:r w:rsidRPr="00BB5EE4">
        <w:rPr>
          <w:rStyle w:val="DebateUnderline"/>
          <w:rFonts w:ascii="Calibri" w:eastAsia="Malgun Gothic" w:hAnsi="Calibri"/>
        </w:rPr>
        <w:t>. While it may be true that  national security paradigms can,</w:t>
      </w:r>
      <w:r w:rsidRPr="00BB5EE4">
        <w:rPr>
          <w:rFonts w:ascii="Calibri" w:hAnsi="Calibri"/>
        </w:rPr>
        <w:t xml:space="preserve"> and likely will, continue to </w:t>
      </w:r>
      <w:r w:rsidRPr="00BB5EE4">
        <w:rPr>
          <w:rStyle w:val="DebateUnderline"/>
          <w:rFonts w:ascii="Calibri" w:eastAsia="Malgun Gothic" w:hAnsi="Calibri"/>
        </w:rPr>
        <w:t>dominate issues  that involve human</w:t>
      </w:r>
      <w:r w:rsidRPr="00BB5EE4">
        <w:rPr>
          <w:rFonts w:ascii="Calibri" w:hAnsi="Calibri"/>
        </w:rPr>
        <w:t xml:space="preserve"> security </w:t>
      </w:r>
      <w:r w:rsidRPr="00BB5EE4">
        <w:rPr>
          <w:rStyle w:val="DebateUnderline"/>
          <w:rFonts w:ascii="Calibri" w:eastAsia="Malgun Gothic" w:hAnsi="Calibri"/>
        </w:rPr>
        <w:t>vulnerabilities</w:t>
      </w:r>
      <w:r w:rsidRPr="00BB5EE4">
        <w:rPr>
          <w:rFonts w:ascii="Calibri" w:hAnsi="Calibri"/>
        </w:rPr>
        <w:t xml:space="preserve"> – and even in some instances  mistakenly confuse ‘vulnerabilities’ as ‘threats’ – </w:t>
      </w:r>
      <w:r w:rsidRPr="00BB5EE4">
        <w:rPr>
          <w:rStyle w:val="DebateUnderline"/>
          <w:rFonts w:ascii="Calibri" w:eastAsia="Malgun Gothic" w:hAnsi="Calibri"/>
        </w:rPr>
        <w:t xml:space="preserve">there are distinct linkages  </w:t>
      </w:r>
      <w:r w:rsidRPr="00BB5EE4">
        <w:rPr>
          <w:rFonts w:ascii="Calibri" w:hAnsi="Calibri"/>
        </w:rPr>
        <w:t xml:space="preserve">between these security concepts and applications. With regard to environ-  mental security, for example, Myers (1986: 251) recognized these linkages  nearly two decades ago:  National </w:t>
      </w:r>
      <w:r w:rsidRPr="00BB5EE4">
        <w:rPr>
          <w:rStyle w:val="DebateUnderline"/>
          <w:rFonts w:ascii="Calibri" w:eastAsia="Malgun Gothic" w:hAnsi="Calibri"/>
          <w:highlight w:val="cyan"/>
        </w:rPr>
        <w:t>security is not just about fighting</w:t>
      </w:r>
      <w:r w:rsidRPr="00BB5EE4">
        <w:rPr>
          <w:rFonts w:ascii="Calibri" w:hAnsi="Calibri"/>
        </w:rPr>
        <w:t xml:space="preserve"> forces and weaponry. </w:t>
      </w:r>
      <w:r w:rsidRPr="00BB5EE4">
        <w:rPr>
          <w:rStyle w:val="DebateUnderline"/>
          <w:rFonts w:ascii="Calibri" w:eastAsia="Malgun Gothic" w:hAnsi="Calibri"/>
        </w:rPr>
        <w:t>It relates to</w:t>
      </w:r>
      <w:r w:rsidRPr="00BB5EE4">
        <w:rPr>
          <w:rFonts w:ascii="Calibri" w:hAnsi="Calibri"/>
        </w:rPr>
        <w:t xml:space="preserve"> water-sheds, croplands, forests, genetic resources, climate and </w:t>
      </w:r>
      <w:r w:rsidRPr="00BB5EE4">
        <w:rPr>
          <w:rStyle w:val="DebateUnderline"/>
          <w:rFonts w:ascii="Calibri" w:eastAsia="Malgun Gothic" w:hAnsi="Calibri"/>
        </w:rPr>
        <w:t>other factors that</w:t>
      </w:r>
      <w:r w:rsidRPr="00BB5EE4">
        <w:rPr>
          <w:rFonts w:ascii="Calibri" w:hAnsi="Calibri"/>
        </w:rPr>
        <w:t xml:space="preserve"> rarely figure  in the minds of military experts and political leaders, but </w:t>
      </w:r>
      <w:r w:rsidRPr="00BB5EE4">
        <w:rPr>
          <w:rStyle w:val="DebateUnderline"/>
          <w:rFonts w:ascii="Calibri" w:eastAsia="Malgun Gothic" w:hAnsi="Calibri"/>
        </w:rPr>
        <w:t>increasingly deserve</w:t>
      </w:r>
      <w:r w:rsidRPr="00BB5EE4">
        <w:rPr>
          <w:rFonts w:ascii="Calibri" w:hAnsi="Calibri"/>
        </w:rPr>
        <w:t>, in their  collectivity</w:t>
      </w:r>
      <w:r w:rsidRPr="00BB5EE4">
        <w:rPr>
          <w:rStyle w:val="DebateUnderline"/>
          <w:rFonts w:ascii="Calibri" w:eastAsia="Malgun Gothic" w:hAnsi="Calibri"/>
        </w:rPr>
        <w:t>, to rank alongside military approaches</w:t>
      </w:r>
      <w:r w:rsidRPr="00BB5EE4">
        <w:rPr>
          <w:rFonts w:ascii="Calibri" w:hAnsi="Calibri"/>
        </w:rPr>
        <w:t xml:space="preserve"> as </w:t>
      </w:r>
      <w:r w:rsidRPr="00BB5EE4">
        <w:rPr>
          <w:rFonts w:ascii="Calibri" w:hAnsi="Calibri"/>
          <w:szCs w:val="16"/>
        </w:rPr>
        <w:t>crucial in a nation’s security.  Ultimately, we are far from what O’Hanlon &amp; Singer (2004) term a global  intervention capability on behalf of ‘humanitarian transformation’. Granted,  we now have the threat of mass casualty terrorism anytime, anywhere – and  states and regions are responding differently to this challenge. Yet, the  global community today also faces many of the same problems of the 1990s:  civil wars, faltering states, humanitarian crises. We are nowhere closer to  addressing how best to solve these challenges, even as they affect issues of  environmental, human, national (and even ‘embedded’) security.  Recently,</w:t>
      </w:r>
      <w:r w:rsidRPr="00BB5EE4">
        <w:rPr>
          <w:rFonts w:ascii="Calibri" w:hAnsi="Calibri"/>
        </w:rPr>
        <w:t xml:space="preserve"> </w:t>
      </w:r>
      <w:r w:rsidRPr="00BB5EE4">
        <w:rPr>
          <w:rStyle w:val="DebateUnderline"/>
          <w:rFonts w:ascii="Calibri" w:eastAsia="Malgun Gothic" w:hAnsi="Calibri"/>
        </w:rPr>
        <w:t>there have been a number of voices that have spoken out on</w:t>
      </w:r>
      <w:r w:rsidRPr="00BB5EE4">
        <w:rPr>
          <w:rFonts w:ascii="Calibri" w:hAnsi="Calibri"/>
        </w:rPr>
        <w:t xml:space="preserve"> what  the International Commission on Intervention and State Sovereignty has  termed the ‘responsibility to protect’:10 </w:t>
      </w:r>
      <w:r w:rsidRPr="00BB5EE4">
        <w:rPr>
          <w:rStyle w:val="DebateUnderline"/>
          <w:rFonts w:ascii="Calibri" w:eastAsia="Malgun Gothic" w:hAnsi="Calibri"/>
        </w:rPr>
        <w:t>the responsibility of</w:t>
      </w:r>
      <w:r w:rsidRPr="00BB5EE4">
        <w:rPr>
          <w:rFonts w:ascii="Calibri" w:hAnsi="Calibri"/>
        </w:rPr>
        <w:t xml:space="preserve"> some agency or  state (whether it be a superpower such as </w:t>
      </w:r>
      <w:r w:rsidRPr="00BB5EE4">
        <w:rPr>
          <w:rStyle w:val="DebateUnderline"/>
          <w:rFonts w:ascii="Calibri" w:eastAsia="Malgun Gothic" w:hAnsi="Calibri"/>
        </w:rPr>
        <w:t>the U</w:t>
      </w:r>
      <w:r w:rsidRPr="00BB5EE4">
        <w:rPr>
          <w:rFonts w:ascii="Calibri" w:hAnsi="Calibri"/>
        </w:rPr>
        <w:t xml:space="preserve">nited </w:t>
      </w:r>
      <w:r w:rsidRPr="00BB5EE4">
        <w:rPr>
          <w:rStyle w:val="DebateUnderline"/>
          <w:rFonts w:ascii="Calibri" w:eastAsia="Malgun Gothic" w:hAnsi="Calibri"/>
        </w:rPr>
        <w:t>S</w:t>
      </w:r>
      <w:r w:rsidRPr="00BB5EE4">
        <w:rPr>
          <w:rFonts w:ascii="Calibri" w:hAnsi="Calibri"/>
        </w:rPr>
        <w:t xml:space="preserve">tates or an institution  such as the United Nations) </w:t>
      </w:r>
      <w:r w:rsidRPr="00BB5EE4">
        <w:rPr>
          <w:rStyle w:val="DebateUnderline"/>
          <w:rFonts w:ascii="Calibri" w:eastAsia="Malgun Gothic" w:hAnsi="Calibri"/>
        </w:rPr>
        <w:t xml:space="preserve">to enforce the principle of security </w:t>
      </w:r>
      <w:r w:rsidRPr="00BB5EE4">
        <w:rPr>
          <w:rFonts w:ascii="Calibri" w:hAnsi="Calibri"/>
        </w:rPr>
        <w:t xml:space="preserve">that sovereign  states owe to their citizens. Yet, </w:t>
      </w:r>
      <w:r w:rsidRPr="00BB5EE4">
        <w:rPr>
          <w:rStyle w:val="DebateUnderline"/>
          <w:rFonts w:ascii="Calibri" w:eastAsia="Malgun Gothic" w:hAnsi="Calibri"/>
        </w:rPr>
        <w:t>the</w:t>
      </w:r>
      <w:r w:rsidRPr="00BB5EE4">
        <w:rPr>
          <w:rFonts w:ascii="Calibri" w:hAnsi="Calibri"/>
        </w:rPr>
        <w:t xml:space="preserve"> creation of a </w:t>
      </w:r>
      <w:r w:rsidRPr="00BB5EE4">
        <w:rPr>
          <w:rStyle w:val="DebateUnderline"/>
          <w:rFonts w:ascii="Calibri" w:eastAsia="Malgun Gothic" w:hAnsi="Calibri"/>
        </w:rPr>
        <w:t>sense of urgency to act – even  on some issues that may not have some impact for years</w:t>
      </w:r>
      <w:r w:rsidRPr="00BB5EE4">
        <w:rPr>
          <w:rFonts w:ascii="Calibri" w:hAnsi="Calibri"/>
        </w:rPr>
        <w:t xml:space="preserve"> or even decades to come– </w:t>
      </w:r>
      <w:r w:rsidRPr="00BB5EE4">
        <w:rPr>
          <w:rStyle w:val="DebateUnderline"/>
          <w:rFonts w:ascii="Calibri" w:eastAsia="Malgun Gothic" w:hAnsi="Calibri"/>
        </w:rPr>
        <w:t>is  perhaps the only appropriate first response. The real cost of not investing</w:t>
      </w:r>
      <w:r w:rsidRPr="00BB5EE4">
        <w:rPr>
          <w:rFonts w:ascii="Calibri" w:hAnsi="Calibri"/>
        </w:rPr>
        <w:t xml:space="preserve"> in  the right way and </w:t>
      </w:r>
      <w:r w:rsidRPr="00BB5EE4">
        <w:rPr>
          <w:rStyle w:val="DebateUnderline"/>
          <w:rFonts w:ascii="Calibri" w:eastAsia="Malgun Gothic" w:hAnsi="Calibri"/>
        </w:rPr>
        <w:t>early enough in the places where trends and</w:t>
      </w:r>
      <w:r w:rsidRPr="00BB5EE4">
        <w:rPr>
          <w:rFonts w:ascii="Calibri" w:hAnsi="Calibri"/>
        </w:rPr>
        <w:t xml:space="preserve"> effects </w:t>
      </w:r>
      <w:r w:rsidRPr="00BB5EE4">
        <w:rPr>
          <w:rStyle w:val="DebateUnderline"/>
          <w:rFonts w:ascii="Calibri" w:eastAsia="Malgun Gothic" w:hAnsi="Calibri"/>
        </w:rPr>
        <w:t>are  accelerating in the wrong direction is likely to be decades</w:t>
      </w:r>
      <w:r w:rsidRPr="00BB5EE4">
        <w:rPr>
          <w:rFonts w:ascii="Calibri" w:hAnsi="Calibri"/>
        </w:rPr>
        <w:t xml:space="preserve"> and </w:t>
      </w:r>
      <w:r w:rsidRPr="00BB5EE4">
        <w:rPr>
          <w:rStyle w:val="DebateUnderline"/>
          <w:rFonts w:ascii="Calibri" w:eastAsia="Malgun Gothic" w:hAnsi="Calibri"/>
        </w:rPr>
        <w:t>decades of  economic and political frustration – and,</w:t>
      </w:r>
      <w:r w:rsidRPr="00BB5EE4">
        <w:rPr>
          <w:rFonts w:ascii="Calibri" w:hAnsi="Calibri"/>
        </w:rPr>
        <w:t xml:space="preserve"> potentially, </w:t>
      </w:r>
      <w:r w:rsidRPr="00BB5EE4">
        <w:rPr>
          <w:rStyle w:val="DebateUnderline"/>
          <w:rFonts w:ascii="Calibri" w:eastAsia="Malgun Gothic" w:hAnsi="Calibri"/>
        </w:rPr>
        <w:t xml:space="preserve">military engagement. </w:t>
      </w:r>
      <w:r w:rsidRPr="00BB5EE4">
        <w:rPr>
          <w:rFonts w:ascii="Calibri" w:hAnsi="Calibri"/>
        </w:rPr>
        <w:t xml:space="preserve"> </w:t>
      </w:r>
      <w:r w:rsidRPr="00BB5EE4">
        <w:rPr>
          <w:rStyle w:val="DebateUnderline"/>
          <w:rFonts w:ascii="Calibri" w:eastAsia="Malgun Gothic" w:hAnsi="Calibri"/>
          <w:highlight w:val="cyan"/>
        </w:rPr>
        <w:t>Rather than justifying intervention</w:t>
      </w:r>
      <w:r w:rsidRPr="00BB5EE4">
        <w:rPr>
          <w:rFonts w:ascii="Calibri" w:hAnsi="Calibri"/>
        </w:rPr>
        <w:t xml:space="preserve"> (especially military), </w:t>
      </w:r>
      <w:r w:rsidRPr="00BB5EE4">
        <w:rPr>
          <w:rStyle w:val="DebateUnderline"/>
          <w:rFonts w:ascii="Calibri" w:eastAsia="Malgun Gothic" w:hAnsi="Calibri"/>
          <w:highlight w:val="cyan"/>
        </w:rPr>
        <w:t>we ought to be justifying investment</w:t>
      </w:r>
      <w:r w:rsidRPr="00BB5EE4">
        <w:rPr>
          <w:rStyle w:val="DebateUnderline"/>
          <w:rFonts w:ascii="Calibri" w:eastAsia="Malgun Gothic" w:hAnsi="Calibri"/>
        </w:rPr>
        <w:t xml:space="preserve">.  </w:t>
      </w:r>
      <w:r w:rsidRPr="00BB5EE4">
        <w:rPr>
          <w:rFonts w:ascii="Calibri" w:hAnsi="Calibri"/>
          <w:szCs w:val="16"/>
        </w:rPr>
        <w:t>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w:t>
      </w:r>
      <w:r w:rsidRPr="00BB5EE4">
        <w:rPr>
          <w:rFonts w:ascii="Calibri" w:hAnsi="Calibri"/>
        </w:rPr>
        <w:t xml:space="preserve"> </w:t>
      </w:r>
      <w:r w:rsidRPr="00BB5EE4">
        <w:rPr>
          <w:rStyle w:val="DebateUnderline"/>
          <w:rFonts w:ascii="Calibri" w:eastAsia="Malgun Gothic" w:hAnsi="Calibri"/>
          <w:highlight w:val="cyan"/>
        </w:rPr>
        <w:t>Rather than dismissing ‘alternative’ security</w:t>
      </w:r>
      <w:r w:rsidRPr="00BB5EE4">
        <w:rPr>
          <w:rFonts w:ascii="Calibri" w:hAnsi="Calibri"/>
        </w:rPr>
        <w:t xml:space="preserve"> foci outright, </w:t>
      </w:r>
      <w:r w:rsidRPr="00BB5EE4">
        <w:rPr>
          <w:rStyle w:val="DebateUnderline"/>
          <w:rFonts w:ascii="Calibri" w:eastAsia="Malgun Gothic" w:hAnsi="Calibri"/>
          <w:highlight w:val="cyan"/>
        </w:rPr>
        <w:t>a larger examination of what forms of security are relevant</w:t>
      </w:r>
      <w:r w:rsidRPr="00BB5EE4">
        <w:rPr>
          <w:rFonts w:ascii="Calibri" w:hAnsi="Calibri"/>
        </w:rPr>
        <w:t xml:space="preserve"> and right among communities, states, and regions, and which  even might apply to a global rule-set – as well as what types of security are  not relevant – </w:t>
      </w:r>
      <w:r w:rsidRPr="00BB5EE4">
        <w:rPr>
          <w:rStyle w:val="DebateUnderline"/>
          <w:rFonts w:ascii="Calibri" w:eastAsia="Malgun Gothic" w:hAnsi="Calibri"/>
          <w:highlight w:val="cyan"/>
        </w:rPr>
        <w:t>seems</w:t>
      </w:r>
      <w:r w:rsidRPr="00BB5EE4">
        <w:rPr>
          <w:rStyle w:val="DebateUnderline"/>
          <w:rFonts w:ascii="Calibri" w:eastAsia="Malgun Gothic" w:hAnsi="Calibri"/>
        </w:rPr>
        <w:t xml:space="preserve"> </w:t>
      </w:r>
      <w:r w:rsidRPr="00BB5EE4">
        <w:rPr>
          <w:rFonts w:ascii="Calibri" w:hAnsi="Calibri"/>
        </w:rPr>
        <w:t>appropriate and</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necessary</w:t>
      </w:r>
      <w:r w:rsidRPr="00BB5EE4">
        <w:rPr>
          <w:rStyle w:val="DebateUnderline"/>
          <w:rFonts w:ascii="Calibri" w:eastAsia="Malgun Gothic" w:hAnsi="Calibri"/>
        </w:rPr>
        <w:t xml:space="preserve">. If this occurs, a truly  remarkable tectonic shift might take place in the conduct of international  relations and human affairs.  </w:t>
      </w:r>
      <w:r w:rsidRPr="00BB5EE4">
        <w:rPr>
          <w:rFonts w:ascii="Calibri" w:hAnsi="Calibri"/>
        </w:rPr>
        <w:t>P</w:t>
      </w:r>
      <w:r w:rsidRPr="00BB5EE4">
        <w:rPr>
          <w:rFonts w:ascii="Calibri" w:hAnsi="Calibri"/>
          <w:szCs w:val="16"/>
        </w:rPr>
        <w:t>erhaps, in the failure of states and the international community to respond  to such approaches, what is needed is the equivalent of the 1972 Stockholm  conference that launched the global environmental movement and estab-  lished the United Nations Environmental Programme (UNEP), designed to  be the environmental conscience of the United Nations. Similarly, the UN  Habitat II Conference in Istanbul in 1996 focused on the themes of finding  adequate shelter for all and sustaining human development in an increas-  ingly urbanized world. Whether or not these programs have the ability to  influence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action.  Recent history suggests that military intervention as the first line of response  to human security conditions underscores a seriously flawed approach.  Moreover, those who advocate that a state’s disconnectedness from globalization is inversely proportional to the likelihood of military (read: US)  intervention fail to recognize unfolding realities (Barnett, 2003, 2004). Both  middle-power and major-power states, as well as the international com-  munity, must increasingly focus on long-term creeping vulnerabilities in  order to avoid crisis responses to conditions of extreme vulnerability.  Admittedly, some human security proponents have recently soured on the  viability of the concept in the face of recent ‘either with us or against us’ power  politics (Suhrke, 2004). At the same time, and in a bit more positive light, some  have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  While it is still not feasible to establish a threshold definition for human  security that neatly fits all concerns and arguments (as suggested by Owen,  2004: 383), it would be a tragic mistake to assume that national, human, and  environmental security are mutually harmonious constructs rather than  more often locked in conflictual and contested opposition with each other.  Moreover, aspects of security resident in each concept are indeed themselves  embedded with extraordinary contradictions</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Human security</w:t>
      </w:r>
      <w:r w:rsidRPr="00BB5EE4">
        <w:rPr>
          <w:rFonts w:ascii="Calibri" w:hAnsi="Calibri"/>
        </w:rPr>
        <w:t xml:space="preserve">, in particular,  </w:t>
      </w:r>
      <w:r w:rsidRPr="00BB5EE4">
        <w:rPr>
          <w:rStyle w:val="DebateUnderline"/>
          <w:rFonts w:ascii="Calibri" w:eastAsia="Malgun Gothic" w:hAnsi="Calibri"/>
          <w:highlight w:val="cyan"/>
        </w:rPr>
        <w:t>is not</w:t>
      </w:r>
      <w:r w:rsidRPr="00BB5EE4">
        <w:rPr>
          <w:rStyle w:val="DebateUnderline"/>
          <w:rFonts w:ascii="Calibri" w:eastAsia="Malgun Gothic" w:hAnsi="Calibri"/>
        </w:rPr>
        <w:t xml:space="preserve"> </w:t>
      </w:r>
      <w:r w:rsidRPr="00BB5EE4">
        <w:rPr>
          <w:rFonts w:ascii="Calibri" w:hAnsi="Calibri"/>
        </w:rPr>
        <w:t>now, nor should likely ever be</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the mirror image of national security</w:t>
      </w:r>
      <w:r w:rsidRPr="00BB5EE4">
        <w:rPr>
          <w:rStyle w:val="DebateUnderline"/>
          <w:rFonts w:ascii="Calibri" w:eastAsia="Malgun Gothic" w:hAnsi="Calibri"/>
        </w:rPr>
        <w:t>.</w:t>
      </w:r>
      <w:r w:rsidRPr="00BB5EE4">
        <w:rPr>
          <w:rFonts w:ascii="Calibri" w:hAnsi="Calibri"/>
        </w:rPr>
        <w:t xml:space="preserve">  Yet, these contradictions are not the crucial recognition here. On the  contrary, </w:t>
      </w:r>
      <w:r w:rsidRPr="00BB5EE4">
        <w:rPr>
          <w:rStyle w:val="DebateUnderline"/>
          <w:rFonts w:ascii="Calibri" w:eastAsia="Malgun Gothic" w:hAnsi="Calibri"/>
        </w:rPr>
        <w:t>rather than focusing on the security issues</w:t>
      </w:r>
      <w:r w:rsidRPr="00BB5EE4">
        <w:rPr>
          <w:rFonts w:ascii="Calibri" w:hAnsi="Calibri"/>
        </w:rPr>
        <w:t xml:space="preserve"> themselves, </w:t>
      </w:r>
      <w:r w:rsidRPr="00BB5EE4">
        <w:rPr>
          <w:rStyle w:val="DebateUnderline"/>
          <w:rFonts w:ascii="Calibri" w:eastAsia="Malgun Gothic" w:hAnsi="Calibri"/>
        </w:rPr>
        <w:t xml:space="preserve">we should  be focusing on the best </w:t>
      </w:r>
      <w:r w:rsidRPr="00BB5EE4">
        <w:rPr>
          <w:rFonts w:ascii="Calibri" w:hAnsi="Calibri"/>
        </w:rPr>
        <w:t xml:space="preserve">multi-dimensional </w:t>
      </w:r>
      <w:r w:rsidRPr="00BB5EE4">
        <w:rPr>
          <w:rStyle w:val="DebateUnderline"/>
          <w:rFonts w:ascii="Calibri" w:eastAsia="Malgun Gothic" w:hAnsi="Calibri"/>
        </w:rPr>
        <w:t xml:space="preserve">approaches to confronting and  solving them. </w:t>
      </w:r>
      <w:r w:rsidRPr="00BB5EE4">
        <w:rPr>
          <w:rStyle w:val="DebateUnderline"/>
          <w:rFonts w:ascii="Calibri" w:eastAsia="Malgun Gothic" w:hAnsi="Calibri"/>
          <w:highlight w:val="cyan"/>
        </w:rPr>
        <w:t>One approach</w:t>
      </w:r>
      <w:r w:rsidRPr="00BB5EE4">
        <w:rPr>
          <w:rStyle w:val="DebateUnderline"/>
          <w:rFonts w:ascii="Calibri" w:eastAsia="Malgun Gothic" w:hAnsi="Calibri"/>
        </w:rPr>
        <w:t xml:space="preserve">, which </w:t>
      </w:r>
      <w:r w:rsidRPr="00BB5EE4">
        <w:rPr>
          <w:rStyle w:val="DebateUnderline"/>
          <w:rFonts w:ascii="Calibri" w:eastAsia="Malgun Gothic" w:hAnsi="Calibri"/>
          <w:highlight w:val="cyan"/>
        </w:rPr>
        <w:t>might avoid the massive tidal impact  of creeping vulnerabilities</w:t>
      </w:r>
      <w:r w:rsidRPr="00BB5EE4">
        <w:rPr>
          <w:rStyle w:val="DebateUnderline"/>
          <w:rFonts w:ascii="Calibri" w:eastAsia="Malgun Gothic" w:hAnsi="Calibri"/>
        </w:rPr>
        <w:t>, is to sharply</w:t>
      </w:r>
      <w:r w:rsidRPr="00BB5EE4">
        <w:rPr>
          <w:rFonts w:ascii="Calibri" w:hAnsi="Calibri"/>
        </w:rPr>
        <w:t xml:space="preserve"> make a rudder </w:t>
      </w:r>
      <w:r w:rsidRPr="00BB5EE4">
        <w:rPr>
          <w:rStyle w:val="DebateUnderline"/>
          <w:rFonts w:ascii="Calibri" w:eastAsia="Malgun Gothic" w:hAnsi="Calibri"/>
        </w:rPr>
        <w:t>shift from</w:t>
      </w:r>
      <w:r w:rsidRPr="00BB5EE4">
        <w:rPr>
          <w:rFonts w:ascii="Calibri" w:hAnsi="Calibri"/>
        </w:rPr>
        <w:t xml:space="preserve"> constant  </w:t>
      </w:r>
      <w:r w:rsidRPr="00BB5EE4">
        <w:rPr>
          <w:rStyle w:val="DebateUnderline"/>
          <w:rFonts w:ascii="Calibri" w:eastAsia="Malgun Gothic" w:hAnsi="Calibri"/>
        </w:rPr>
        <w:t xml:space="preserve">crisis intervention </w:t>
      </w:r>
      <w:r w:rsidRPr="00BB5EE4">
        <w:rPr>
          <w:rStyle w:val="DebateUnderline"/>
          <w:rFonts w:ascii="Calibri" w:eastAsia="Malgun Gothic" w:hAnsi="Calibri"/>
          <w:highlight w:val="cyan"/>
        </w:rPr>
        <w:t>toward strategic planning</w:t>
      </w:r>
      <w:r w:rsidRPr="00BB5EE4">
        <w:rPr>
          <w:rFonts w:ascii="Calibri" w:hAnsi="Calibri"/>
        </w:rPr>
        <w:t xml:space="preserve">, strategic investment, </w:t>
      </w:r>
      <w:r w:rsidRPr="00BB5EE4">
        <w:rPr>
          <w:rStyle w:val="DebateUnderline"/>
          <w:rFonts w:ascii="Calibri" w:eastAsia="Malgun Gothic" w:hAnsi="Calibri"/>
        </w:rPr>
        <w:t>and  strategic attention.</w:t>
      </w:r>
      <w:r w:rsidRPr="00BB5EE4">
        <w:rPr>
          <w:rFonts w:ascii="Calibri" w:hAnsi="Calibri"/>
        </w:rPr>
        <w:t xml:space="preserve"> Clearly, </w:t>
      </w:r>
      <w:r w:rsidRPr="00BB5EE4">
        <w:rPr>
          <w:rStyle w:val="DebateUnderline"/>
          <w:rFonts w:ascii="Calibri" w:eastAsia="Malgun Gothic" w:hAnsi="Calibri"/>
        </w:rPr>
        <w:t xml:space="preserve">the time is now to reorder our </w:t>
      </w:r>
      <w:r w:rsidRPr="00BB5EE4">
        <w:rPr>
          <w:rFonts w:ascii="Calibri" w:hAnsi="Calibri"/>
        </w:rPr>
        <w:t>entire</w:t>
      </w:r>
      <w:r w:rsidRPr="00BB5EE4">
        <w:rPr>
          <w:rStyle w:val="DebateUnderline"/>
          <w:rFonts w:ascii="Calibri" w:eastAsia="Malgun Gothic" w:hAnsi="Calibri"/>
        </w:rPr>
        <w:t xml:space="preserve"> approach to</w:t>
      </w:r>
      <w:r w:rsidRPr="00BB5EE4">
        <w:rPr>
          <w:rFonts w:ascii="Calibri" w:hAnsi="Calibri"/>
        </w:rPr>
        <w:t xml:space="preserve">  how we address – or fail to address – </w:t>
      </w:r>
      <w:r w:rsidRPr="00BB5EE4">
        <w:rPr>
          <w:rStyle w:val="DebateUnderline"/>
          <w:rFonts w:ascii="Calibri" w:eastAsia="Malgun Gothic" w:hAnsi="Calibri"/>
        </w:rPr>
        <w:t>security.</w:t>
      </w:r>
      <w:r w:rsidRPr="00BB5EE4">
        <w:rPr>
          <w:rFonts w:ascii="Calibri" w:hAnsi="Calibri"/>
        </w:rPr>
        <w:t xml:space="preserve">   </w:t>
      </w:r>
    </w:p>
    <w:p w14:paraId="665F8C3C" w14:textId="77777777" w:rsidR="007738CC" w:rsidRPr="00BB5EE4" w:rsidRDefault="007738CC" w:rsidP="007738CC"/>
    <w:p w14:paraId="7A93CDEF" w14:textId="77777777" w:rsidR="007738CC" w:rsidRPr="00BB5EE4" w:rsidRDefault="007738CC" w:rsidP="007738CC">
      <w:pPr>
        <w:pStyle w:val="Heading4"/>
        <w:rPr>
          <w:rFonts w:ascii="Calibri" w:hAnsi="Calibri"/>
        </w:rPr>
      </w:pPr>
      <w:r w:rsidRPr="00BB5EE4">
        <w:rPr>
          <w:rFonts w:ascii="Calibri" w:hAnsi="Calibri"/>
        </w:rPr>
        <w:t xml:space="preserve">The discourse of belligerence is what forces Iran to prolif – the plan changes that discourse through security assurance – if you don’t like what they’re saying about you, change the conversation – Don draper </w:t>
      </w:r>
    </w:p>
    <w:p w14:paraId="1350387F" w14:textId="77777777" w:rsidR="007738CC" w:rsidRPr="00BB5EE4" w:rsidRDefault="007738CC" w:rsidP="007738CC"/>
    <w:p w14:paraId="07941E8E" w14:textId="77777777" w:rsidR="007738CC" w:rsidRPr="00BB5EE4" w:rsidRDefault="007738CC" w:rsidP="007738CC">
      <w:pPr>
        <w:pStyle w:val="Heading4"/>
        <w:rPr>
          <w:rFonts w:ascii="Calibri" w:hAnsi="Calibri"/>
        </w:rPr>
      </w:pPr>
      <w:r w:rsidRPr="00BB5EE4">
        <w:rPr>
          <w:rFonts w:ascii="Calibri" w:hAnsi="Calibri"/>
        </w:rPr>
        <w:t>Anti-proliferation is good. We should try to get rid of as many nuclear weapons as possible.</w:t>
      </w:r>
    </w:p>
    <w:p w14:paraId="5864ECD3" w14:textId="77777777" w:rsidR="007738CC" w:rsidRPr="00BB5EE4" w:rsidRDefault="007738CC" w:rsidP="007738CC">
      <w:r w:rsidRPr="00BB5EE4">
        <w:t xml:space="preserve">Paul </w:t>
      </w:r>
      <w:r w:rsidRPr="00BB5EE4">
        <w:rPr>
          <w:rStyle w:val="DebateHighlighted"/>
        </w:rPr>
        <w:t>Schulte</w:t>
      </w:r>
      <w:r w:rsidRPr="00BB5EE4">
        <w:t xml:space="preserve">, Director of Prolif &amp; Arms Control - Ministry of Defense @ UK, </w:t>
      </w:r>
      <w:r w:rsidRPr="00BB5EE4">
        <w:rPr>
          <w:rStyle w:val="DebateHighlighted"/>
        </w:rPr>
        <w:t>‘7</w:t>
      </w:r>
      <w:r w:rsidRPr="00BB5EE4">
        <w:t xml:space="preserve"> [</w:t>
      </w:r>
      <w:r w:rsidRPr="00BB5EE4">
        <w:rPr>
          <w:i/>
        </w:rPr>
        <w:t>International Affairs</w:t>
      </w:r>
      <w:r w:rsidRPr="00BB5EE4">
        <w:t xml:space="preserve"> 83.3, “Universal vision or bounded rationality?” p. Blackwell]</w:t>
      </w:r>
    </w:p>
    <w:p w14:paraId="32DE402E" w14:textId="77777777" w:rsidR="007738CC" w:rsidRPr="00BB5EE4" w:rsidRDefault="007738CC" w:rsidP="007738CC">
      <w:pPr>
        <w:pStyle w:val="Cards"/>
        <w:rPr>
          <w:rFonts w:ascii="Calibri" w:hAnsi="Calibri"/>
        </w:rPr>
      </w:pPr>
      <w:r w:rsidRPr="00BB5EE4">
        <w:rPr>
          <w:rFonts w:ascii="Calibri" w:hAnsi="Calibri"/>
        </w:rPr>
        <w:t xml:space="preserve">It is also very much worth remembering that, </w:t>
      </w:r>
      <w:r w:rsidRPr="00BB5EE4">
        <w:rPr>
          <w:rStyle w:val="DebateUnderline"/>
          <w:rFonts w:ascii="Calibri" w:eastAsia="Malgun Gothic" w:hAnsi="Calibri"/>
        </w:rPr>
        <w:t>despite</w:t>
      </w:r>
      <w:r w:rsidRPr="00BB5EE4">
        <w:rPr>
          <w:rFonts w:ascii="Calibri" w:hAnsi="Calibri"/>
        </w:rPr>
        <w:t xml:space="preserve"> Walker’s </w:t>
      </w:r>
      <w:r w:rsidRPr="00BB5EE4">
        <w:rPr>
          <w:rStyle w:val="DebateUnderline"/>
          <w:rFonts w:ascii="Calibri" w:eastAsia="Malgun Gothic" w:hAnsi="Calibri"/>
        </w:rPr>
        <w:t>criticisms, the effect of the</w:t>
      </w:r>
      <w:r w:rsidRPr="00BB5EE4">
        <w:rPr>
          <w:rFonts w:ascii="Calibri" w:hAnsi="Calibri"/>
        </w:rPr>
        <w:t xml:space="preserve"> imperfect </w:t>
      </w:r>
      <w:r w:rsidRPr="00BB5EE4">
        <w:rPr>
          <w:rStyle w:val="DebateUnderline"/>
          <w:rFonts w:ascii="Calibri" w:eastAsia="Malgun Gothic" w:hAnsi="Calibri"/>
        </w:rPr>
        <w:t>NPT regime is not simply to exploit the non-nuclear weapon states and keep them at a permanent disadvantage.</w:t>
      </w:r>
      <w:r w:rsidRPr="00BB5EE4">
        <w:rPr>
          <w:rFonts w:ascii="Calibri" w:hAnsi="Calibri"/>
        </w:rPr>
        <w:t xml:space="preserve"> Crucial benefi ts of Walker’s manged system of abstinence still apply: ‘</w:t>
      </w:r>
      <w:r w:rsidRPr="00BB5EE4">
        <w:rPr>
          <w:rStyle w:val="DebateHighlighted"/>
          <w:rFonts w:ascii="Calibri" w:hAnsi="Calibri"/>
        </w:rPr>
        <w:t>the nuclear umbrellas</w:t>
      </w:r>
      <w:r w:rsidRPr="00BB5EE4">
        <w:rPr>
          <w:rFonts w:ascii="Calibri" w:hAnsi="Calibri"/>
        </w:rPr>
        <w:t xml:space="preserve"> (extended deterrence) </w:t>
      </w:r>
      <w:r w:rsidRPr="00BB5EE4">
        <w:rPr>
          <w:rStyle w:val="DebateUnderline"/>
          <w:rFonts w:ascii="Calibri" w:eastAsia="Malgun Gothic" w:hAnsi="Calibri"/>
        </w:rPr>
        <w:t>held over … allies</w:t>
      </w:r>
      <w:r w:rsidRPr="00BB5EE4">
        <w:rPr>
          <w:rFonts w:ascii="Calibri" w:hAnsi="Calibri"/>
        </w:rPr>
        <w:t xml:space="preserve">, which </w:t>
      </w:r>
      <w:r w:rsidRPr="00BB5EE4">
        <w:rPr>
          <w:rStyle w:val="DebateHighlighted"/>
          <w:rFonts w:ascii="Calibri" w:hAnsi="Calibri"/>
        </w:rPr>
        <w:t>reduced incentives to acquire nuclear arms; and security assurances to states renouncing nuclear weapons that they would not be used against them</w:t>
      </w:r>
      <w:r w:rsidRPr="00BB5EE4">
        <w:rPr>
          <w:rFonts w:ascii="Calibri" w:hAnsi="Calibri"/>
        </w:rPr>
        <w:t xml:space="preserve">’. And, while the treaty holds, </w:t>
      </w:r>
      <w:r w:rsidRPr="00BB5EE4">
        <w:rPr>
          <w:rStyle w:val="DebateHighlighted"/>
          <w:rFonts w:ascii="Calibri" w:hAnsi="Calibri"/>
        </w:rPr>
        <w:t>non-nuclear weapon states can</w:t>
      </w:r>
      <w:r w:rsidRPr="00BB5EE4">
        <w:rPr>
          <w:rFonts w:ascii="Calibri" w:hAnsi="Calibri"/>
        </w:rPr>
        <w:t xml:space="preserve"> generally (though to inevitably varying degrees) </w:t>
      </w:r>
      <w:r w:rsidRPr="00BB5EE4">
        <w:rPr>
          <w:rStyle w:val="DebateUnderline"/>
          <w:rFonts w:ascii="Calibri" w:eastAsia="Malgun Gothic" w:hAnsi="Calibri"/>
        </w:rPr>
        <w:t xml:space="preserve">expect also to </w:t>
      </w:r>
      <w:r w:rsidRPr="00BB5EE4">
        <w:rPr>
          <w:rStyle w:val="DebateHighlighted"/>
          <w:rFonts w:ascii="Calibri" w:hAnsi="Calibri"/>
        </w:rPr>
        <w:t>avoid regional nuclear arms races</w:t>
      </w:r>
      <w:r w:rsidRPr="00BB5EE4">
        <w:rPr>
          <w:rFonts w:ascii="Calibri" w:hAnsi="Calibri"/>
        </w:rPr>
        <w:t xml:space="preserve">, in which they might have to cope with newly nuclear-armed neighbours, </w:t>
      </w:r>
      <w:r w:rsidRPr="00BB5EE4">
        <w:rPr>
          <w:rStyle w:val="DebateUnderline"/>
          <w:rFonts w:ascii="Calibri" w:eastAsia="Malgun Gothic" w:hAnsi="Calibri"/>
        </w:rPr>
        <w:t>whether or not they obtain nuclear weapons themselves</w:t>
      </w:r>
      <w:r w:rsidRPr="00BB5EE4">
        <w:rPr>
          <w:rFonts w:ascii="Calibri" w:hAnsi="Calibri"/>
        </w:rPr>
        <w:t xml:space="preserve">. </w:t>
      </w:r>
      <w:r w:rsidRPr="00BB5EE4">
        <w:rPr>
          <w:rStyle w:val="DebateUnderline"/>
          <w:rFonts w:ascii="Calibri" w:eastAsia="Malgun Gothic" w:hAnsi="Calibri"/>
        </w:rPr>
        <w:t>These</w:t>
      </w:r>
      <w:r w:rsidRPr="00BB5EE4">
        <w:rPr>
          <w:rFonts w:ascii="Calibri" w:hAnsi="Calibri"/>
        </w:rPr>
        <w:t xml:space="preserve"> systemic </w:t>
      </w:r>
      <w:r w:rsidRPr="00BB5EE4">
        <w:rPr>
          <w:rStyle w:val="DebateUnderline"/>
          <w:rFonts w:ascii="Calibri" w:eastAsia="Malgun Gothic" w:hAnsi="Calibri"/>
        </w:rPr>
        <w:t>incentives</w:t>
      </w:r>
      <w:r w:rsidRPr="00BB5EE4">
        <w:rPr>
          <w:rFonts w:ascii="Calibri" w:hAnsi="Calibri"/>
        </w:rPr>
        <w:t xml:space="preserve"> surely </w:t>
      </w:r>
      <w:r w:rsidRPr="00BB5EE4">
        <w:rPr>
          <w:rStyle w:val="DebateUnderline"/>
          <w:rFonts w:ascii="Calibri" w:eastAsia="Malgun Gothic" w:hAnsi="Calibri"/>
        </w:rPr>
        <w:t xml:space="preserve">explain much of the </w:t>
      </w:r>
      <w:r w:rsidRPr="00BB5EE4">
        <w:rPr>
          <w:rFonts w:ascii="Calibri" w:hAnsi="Calibri"/>
        </w:rPr>
        <w:t xml:space="preserve">continuing and still </w:t>
      </w:r>
      <w:r w:rsidRPr="00BB5EE4">
        <w:rPr>
          <w:rStyle w:val="DebateUnderline"/>
          <w:rFonts w:ascii="Calibri" w:eastAsia="Malgun Gothic" w:hAnsi="Calibri"/>
        </w:rPr>
        <w:t>significant strength of the NPT</w:t>
      </w:r>
      <w:r w:rsidRPr="00BB5EE4">
        <w:rPr>
          <w:rFonts w:ascii="Calibri" w:hAnsi="Calibri"/>
        </w:rPr>
        <w:t xml:space="preserve"> regime. </w:t>
      </w:r>
      <w:r w:rsidRPr="00BB5EE4">
        <w:rPr>
          <w:rStyle w:val="DebateUnderline"/>
          <w:rFonts w:ascii="Calibri" w:eastAsia="Malgun Gothic" w:hAnsi="Calibri"/>
        </w:rPr>
        <w:t>In the</w:t>
      </w:r>
      <w:r w:rsidRPr="00BB5EE4">
        <w:rPr>
          <w:rFonts w:ascii="Calibri" w:hAnsi="Calibri"/>
        </w:rPr>
        <w:t xml:space="preserve"> particular, undoubtedly critical, </w:t>
      </w:r>
      <w:r w:rsidRPr="00BB5EE4">
        <w:rPr>
          <w:rStyle w:val="DebateUnderline"/>
          <w:rFonts w:ascii="Calibri" w:eastAsia="Malgun Gothic" w:hAnsi="Calibri"/>
        </w:rPr>
        <w:t>case of Iran, the IAEA has</w:t>
      </w:r>
      <w:r w:rsidRPr="00BB5EE4">
        <w:rPr>
          <w:rFonts w:ascii="Calibri" w:hAnsi="Calibri"/>
        </w:rPr>
        <w:t xml:space="preserve">, as intended, </w:t>
      </w:r>
      <w:r w:rsidRPr="00BB5EE4">
        <w:rPr>
          <w:rStyle w:val="DebateUnderline"/>
          <w:rFonts w:ascii="Calibri" w:eastAsia="Malgun Gothic" w:hAnsi="Calibri"/>
        </w:rPr>
        <w:t>been functioning effectively</w:t>
      </w:r>
      <w:r w:rsidRPr="00BB5EE4">
        <w:rPr>
          <w:rFonts w:ascii="Calibri" w:hAnsi="Calibri"/>
        </w:rPr>
        <w:t xml:space="preserve"> in bringing objective verification evidence to the world’s attention. In response, rather than unduly concerning themselves with Walker’s abstract ‘hydra-headed problem of reconciliation’, the UN Security Council and the EU, as well as the United States, with the discreet support of Gulf governments, have so far, as Walker in fact concedes, indicated a willingness to act strongly. </w:t>
      </w:r>
      <w:r w:rsidRPr="00BB5EE4">
        <w:rPr>
          <w:rStyle w:val="DebateHighlighted"/>
          <w:rFonts w:ascii="Calibri" w:hAnsi="Calibri"/>
        </w:rPr>
        <w:t>This international determination takes</w:t>
      </w:r>
      <w:r w:rsidRPr="00BB5EE4">
        <w:rPr>
          <w:rStyle w:val="DebateUnderline"/>
          <w:rFonts w:ascii="Calibri" w:eastAsia="Malgun Gothic" w:hAnsi="Calibri"/>
        </w:rPr>
        <w:t xml:space="preserve"> into account Iran’s </w:t>
      </w:r>
      <w:r w:rsidRPr="00BB5EE4">
        <w:rPr>
          <w:rStyle w:val="DebateHighlighted"/>
          <w:rFonts w:ascii="Calibri" w:hAnsi="Calibri"/>
        </w:rPr>
        <w:t>previous undertakings and</w:t>
      </w:r>
      <w:r w:rsidRPr="00BB5EE4">
        <w:rPr>
          <w:rStyle w:val="DebateUnderline"/>
          <w:rFonts w:ascii="Calibri" w:eastAsia="Malgun Gothic" w:hAnsi="Calibri"/>
        </w:rPr>
        <w:t xml:space="preserve"> </w:t>
      </w:r>
      <w:r w:rsidRPr="00BB5EE4">
        <w:rPr>
          <w:rFonts w:ascii="Calibri" w:hAnsi="Calibri"/>
        </w:rPr>
        <w:t xml:space="preserve">compliance </w:t>
      </w:r>
      <w:r w:rsidRPr="00BB5EE4">
        <w:rPr>
          <w:rStyle w:val="DebateUnderline"/>
          <w:rFonts w:ascii="Calibri" w:eastAsia="Malgun Gothic" w:hAnsi="Calibri"/>
        </w:rPr>
        <w:t>history</w:t>
      </w:r>
      <w:r w:rsidRPr="00BB5EE4">
        <w:rPr>
          <w:rFonts w:ascii="Calibri" w:hAnsi="Calibri"/>
        </w:rPr>
        <w:t xml:space="preserve">, its specific </w:t>
      </w:r>
      <w:r w:rsidRPr="00BB5EE4">
        <w:rPr>
          <w:rStyle w:val="DebateHighlighted"/>
          <w:rFonts w:ascii="Calibri" w:hAnsi="Calibri"/>
        </w:rPr>
        <w:t>political culture</w:t>
      </w:r>
      <w:r w:rsidRPr="00BB5EE4">
        <w:rPr>
          <w:rFonts w:ascii="Calibri" w:hAnsi="Calibri"/>
        </w:rPr>
        <w:t xml:space="preserve">, and </w:t>
      </w:r>
      <w:r w:rsidRPr="00BB5EE4">
        <w:rPr>
          <w:rStyle w:val="DebateHighlighted"/>
          <w:rFonts w:ascii="Calibri" w:hAnsi="Calibri"/>
        </w:rPr>
        <w:t>its fateful geopolitical position</w:t>
      </w:r>
      <w:r w:rsidRPr="00BB5EE4">
        <w:rPr>
          <w:rFonts w:ascii="Calibri" w:hAnsi="Calibri"/>
        </w:rPr>
        <w:t xml:space="preserve"> in the centre of an unstable region of immense worldwide importance. As they used to say, grudgingly, during the Northern Ireland Troubles, ‘</w:t>
      </w:r>
      <w:r w:rsidRPr="00BB5EE4">
        <w:rPr>
          <w:rStyle w:val="DebateHighlighted"/>
          <w:rFonts w:ascii="Calibri" w:hAnsi="Calibri"/>
        </w:rPr>
        <w:t>It’s the</w:t>
      </w:r>
      <w:r w:rsidRPr="00BB5EE4">
        <w:rPr>
          <w:rStyle w:val="DebateUnderline"/>
          <w:rFonts w:ascii="Calibri" w:eastAsia="Malgun Gothic" w:hAnsi="Calibri"/>
        </w:rPr>
        <w:t xml:space="preserve"> kind of </w:t>
      </w:r>
      <w:r w:rsidRPr="00BB5EE4">
        <w:rPr>
          <w:rStyle w:val="DebateHighlighted"/>
          <w:rFonts w:ascii="Calibri" w:hAnsi="Calibri"/>
        </w:rPr>
        <w:t>solution which</w:t>
      </w:r>
      <w:r w:rsidRPr="00BB5EE4">
        <w:rPr>
          <w:rStyle w:val="DebateUnderline"/>
          <w:rFonts w:ascii="Calibri" w:eastAsia="Malgun Gothic" w:hAnsi="Calibri"/>
        </w:rPr>
        <w:t xml:space="preserve"> might </w:t>
      </w:r>
      <w:r w:rsidRPr="00BB5EE4">
        <w:rPr>
          <w:rStyle w:val="DebateHighlighted"/>
          <w:rFonts w:ascii="Calibri" w:hAnsi="Calibri"/>
        </w:rPr>
        <w:t>work in practice but</w:t>
      </w:r>
      <w:r w:rsidRPr="00BB5EE4">
        <w:rPr>
          <w:rStyle w:val="DebateUnderline"/>
          <w:rFonts w:ascii="Calibri" w:eastAsia="Malgun Gothic" w:hAnsi="Calibri"/>
        </w:rPr>
        <w:t xml:space="preserve"> will </w:t>
      </w:r>
      <w:r w:rsidRPr="00BB5EE4">
        <w:rPr>
          <w:rStyle w:val="DebateHighlighted"/>
          <w:rFonts w:ascii="Calibri" w:hAnsi="Calibri"/>
        </w:rPr>
        <w:t>never stand up in theory</w:t>
      </w:r>
      <w:r w:rsidRPr="00BB5EE4">
        <w:rPr>
          <w:rFonts w:ascii="Calibri" w:hAnsi="Calibri"/>
        </w:rPr>
        <w:t xml:space="preserve">.’  Conclusion There is a permanent role for eloquent reminders of universal background imperatives. Walker’s article in this issue of International Affairs fulfils that role, emphasizes the importance of a sense of overall coherence related to a hopeful destination, and vividly expresses the intellectual frustration felt by non-nuclear weapon states and anti-nuclear campaigners. But, while so many decision-makers—and not only those in the American government—remain in practice unpersuaded of the strength and practical applicability of his interpretation of the nuclear disarmament imperative, </w:t>
      </w:r>
      <w:r w:rsidRPr="00BB5EE4">
        <w:rPr>
          <w:rStyle w:val="DebateHighlighted"/>
          <w:rFonts w:ascii="Calibri" w:hAnsi="Calibri"/>
        </w:rPr>
        <w:t>there is</w:t>
      </w:r>
      <w:r w:rsidRPr="00BB5EE4">
        <w:rPr>
          <w:rFonts w:ascii="Calibri" w:hAnsi="Calibri"/>
        </w:rPr>
        <w:t xml:space="preserve"> also a </w:t>
      </w:r>
      <w:r w:rsidRPr="00BB5EE4">
        <w:rPr>
          <w:rStyle w:val="DebateHighlighted"/>
          <w:rFonts w:ascii="Calibri" w:hAnsi="Calibri"/>
        </w:rPr>
        <w:t>case for bounded rationality and</w:t>
      </w:r>
      <w:r w:rsidRPr="00BB5EE4">
        <w:rPr>
          <w:rFonts w:ascii="Calibri" w:hAnsi="Calibri"/>
        </w:rPr>
        <w:t xml:space="preserve"> dogged </w:t>
      </w:r>
      <w:r w:rsidRPr="00BB5EE4">
        <w:rPr>
          <w:rStyle w:val="DebateHighlighted"/>
          <w:rFonts w:ascii="Calibri" w:hAnsi="Calibri"/>
        </w:rPr>
        <w:t>engagement with current</w:t>
      </w:r>
      <w:r w:rsidRPr="00BB5EE4">
        <w:rPr>
          <w:rStyle w:val="DebateUnderline"/>
          <w:rFonts w:ascii="Calibri" w:eastAsia="Malgun Gothic" w:hAnsi="Calibri"/>
        </w:rPr>
        <w:t xml:space="preserve"> strategic and political </w:t>
      </w:r>
      <w:r w:rsidRPr="00BB5EE4">
        <w:rPr>
          <w:rStyle w:val="DebateHighlighted"/>
          <w:rFonts w:ascii="Calibri" w:hAnsi="Calibri"/>
        </w:rPr>
        <w:t>realities</w:t>
      </w:r>
      <w:r w:rsidRPr="00BB5EE4">
        <w:rPr>
          <w:rFonts w:ascii="Calibri" w:hAnsi="Calibri"/>
        </w:rPr>
        <w:t xml:space="preserve">. (Game theory, too, came out of the enlightenment.) </w:t>
      </w:r>
      <w:r w:rsidRPr="00BB5EE4">
        <w:rPr>
          <w:rStyle w:val="DebateHighlighted"/>
          <w:rFonts w:ascii="Calibri" w:hAnsi="Calibri"/>
        </w:rPr>
        <w:t>It is not unenlightened to work to counter</w:t>
      </w:r>
      <w:r w:rsidRPr="00BB5EE4">
        <w:rPr>
          <w:rFonts w:ascii="Calibri" w:hAnsi="Calibri"/>
        </w:rPr>
        <w:t xml:space="preserve"> further </w:t>
      </w:r>
      <w:r w:rsidRPr="00BB5EE4">
        <w:rPr>
          <w:rStyle w:val="DebateHighlighted"/>
          <w:rFonts w:ascii="Calibri" w:hAnsi="Calibri"/>
        </w:rPr>
        <w:t>proliferation which would</w:t>
      </w:r>
      <w:r w:rsidRPr="00BB5EE4">
        <w:rPr>
          <w:rFonts w:ascii="Calibri" w:hAnsi="Calibri"/>
        </w:rPr>
        <w:t xml:space="preserve"> permanently weaken the present regime and </w:t>
      </w:r>
      <w:r w:rsidRPr="00BB5EE4">
        <w:rPr>
          <w:rStyle w:val="DebateHighlighted"/>
          <w:rFonts w:ascii="Calibri" w:hAnsi="Calibri"/>
        </w:rPr>
        <w:t>create</w:t>
      </w:r>
      <w:r w:rsidRPr="00BB5EE4">
        <w:rPr>
          <w:rFonts w:ascii="Calibri" w:hAnsi="Calibri"/>
        </w:rPr>
        <w:t xml:space="preserve"> additional </w:t>
      </w:r>
      <w:r w:rsidRPr="00BB5EE4">
        <w:rPr>
          <w:rStyle w:val="DebateHighlighted"/>
          <w:rFonts w:ascii="Calibri" w:hAnsi="Calibri"/>
        </w:rPr>
        <w:t>obstacles to the eventual project of total nuclear abolition</w:t>
      </w:r>
      <w:r w:rsidRPr="00BB5EE4">
        <w:rPr>
          <w:rFonts w:ascii="Calibri" w:hAnsi="Calibri"/>
        </w:rPr>
        <w:t xml:space="preserve">. </w:t>
      </w:r>
      <w:r w:rsidRPr="00BB5EE4">
        <w:rPr>
          <w:rStyle w:val="DebateUnderline"/>
          <w:rFonts w:ascii="Calibri" w:eastAsia="Malgun Gothic" w:hAnsi="Calibri"/>
        </w:rPr>
        <w:t>The NPT regime is the best we have</w:t>
      </w:r>
      <w:r w:rsidRPr="00BB5EE4">
        <w:rPr>
          <w:rFonts w:ascii="Calibri" w:hAnsi="Calibri"/>
        </w:rPr>
        <w:t>. As so many experts have so often observed, the treaty would not be achievable now—perhaps even a little less so after Walker’s critique</w:t>
      </w:r>
      <w:r w:rsidRPr="00BB5EE4">
        <w:rPr>
          <w:rStyle w:val="DebateUnderline"/>
          <w:rFonts w:ascii="Calibri" w:eastAsia="Malgun Gothic" w:hAnsi="Calibri"/>
        </w:rPr>
        <w:t xml:space="preserve">. </w:t>
      </w:r>
      <w:r w:rsidRPr="00BB5EE4">
        <w:rPr>
          <w:rStyle w:val="DebateHighlighted"/>
          <w:rFonts w:ascii="Calibri" w:hAnsi="Calibri"/>
        </w:rPr>
        <w:t>It would be unfortunate</w:t>
      </w:r>
      <w:r w:rsidRPr="00BB5EE4">
        <w:rPr>
          <w:rStyle w:val="DebateUnderline"/>
          <w:rFonts w:ascii="Calibri" w:eastAsia="Malgun Gothic" w:hAnsi="Calibri"/>
        </w:rPr>
        <w:t xml:space="preserve">, therefore, </w:t>
      </w:r>
      <w:r w:rsidRPr="00BB5EE4">
        <w:rPr>
          <w:rStyle w:val="DebateHighlighted"/>
          <w:rFonts w:ascii="Calibri" w:hAnsi="Calibri"/>
        </w:rPr>
        <w:t>if</w:t>
      </w:r>
      <w:r w:rsidRPr="00BB5EE4">
        <w:rPr>
          <w:rFonts w:ascii="Calibri" w:hAnsi="Calibri"/>
        </w:rPr>
        <w:t xml:space="preserve"> his passion for </w:t>
      </w:r>
      <w:r w:rsidRPr="00BB5EE4">
        <w:rPr>
          <w:rStyle w:val="DebateHighlighted"/>
          <w:rFonts w:ascii="Calibri" w:hAnsi="Calibri"/>
        </w:rPr>
        <w:t>abstract systemic perfection led to</w:t>
      </w:r>
      <w:r w:rsidRPr="00BB5EE4">
        <w:rPr>
          <w:rFonts w:ascii="Calibri" w:hAnsi="Calibri"/>
        </w:rPr>
        <w:t xml:space="preserve"> further </w:t>
      </w:r>
      <w:r w:rsidRPr="00BB5EE4">
        <w:rPr>
          <w:rStyle w:val="DebateHighlighted"/>
          <w:rFonts w:ascii="Calibri" w:hAnsi="Calibri"/>
        </w:rPr>
        <w:t>undermining</w:t>
      </w:r>
      <w:r w:rsidRPr="00BB5EE4">
        <w:rPr>
          <w:rStyle w:val="DebateUnderline"/>
          <w:rFonts w:ascii="Calibri" w:eastAsia="Malgun Gothic" w:hAnsi="Calibri"/>
        </w:rPr>
        <w:t xml:space="preserve"> of regime </w:t>
      </w:r>
      <w:r w:rsidRPr="00BB5EE4">
        <w:rPr>
          <w:rFonts w:ascii="Calibri" w:hAnsi="Calibri"/>
        </w:rPr>
        <w:t xml:space="preserve">legitimacy and </w:t>
      </w:r>
      <w:r w:rsidRPr="00BB5EE4">
        <w:rPr>
          <w:rStyle w:val="DebateHighlighted"/>
          <w:rFonts w:ascii="Calibri" w:hAnsi="Calibri"/>
        </w:rPr>
        <w:t>credibility</w:t>
      </w:r>
      <w:r w:rsidRPr="00BB5EE4">
        <w:rPr>
          <w:rFonts w:ascii="Calibri" w:hAnsi="Calibri"/>
        </w:rPr>
        <w:t xml:space="preserve">. In nuclear matters, as in others, </w:t>
      </w:r>
      <w:r w:rsidRPr="00BB5EE4">
        <w:rPr>
          <w:rStyle w:val="DebateHighlighted"/>
          <w:rFonts w:ascii="Calibri" w:hAnsi="Calibri"/>
        </w:rPr>
        <w:t>we should not exalt a universal vision of the best by destructively deprecating the actually existing, though contingent, good</w:t>
      </w:r>
      <w:r w:rsidRPr="00BB5EE4">
        <w:rPr>
          <w:rFonts w:ascii="Calibri" w:hAnsi="Calibri"/>
        </w:rPr>
        <w:t xml:space="preserve">. Even Kant saw the necessity to work sometimes with things as they are, because ‘Out of the crooked timber of humanity, no straight thing was ever made’.6 </w:t>
      </w:r>
    </w:p>
    <w:p w14:paraId="13510346" w14:textId="77777777" w:rsidR="007738CC" w:rsidRPr="00BB5EE4" w:rsidRDefault="007738CC" w:rsidP="007738CC">
      <w:pPr>
        <w:pStyle w:val="Nothing"/>
        <w:rPr>
          <w:rFonts w:ascii="Calibri" w:hAnsi="Calibri"/>
        </w:rPr>
      </w:pPr>
    </w:p>
    <w:p w14:paraId="25F750C0" w14:textId="77777777" w:rsidR="007738CC" w:rsidRPr="00BB5EE4" w:rsidRDefault="007738CC" w:rsidP="007738CC"/>
    <w:p w14:paraId="1BE191B2" w14:textId="77777777" w:rsidR="007738CC" w:rsidRDefault="007738CC" w:rsidP="007738CC">
      <w:pPr>
        <w:pStyle w:val="Heading4"/>
        <w:keepNext w:val="0"/>
        <w:keepLines w:val="0"/>
        <w:widowControl w:val="0"/>
        <w:spacing w:before="0"/>
        <w:rPr>
          <w:rFonts w:ascii="Calibri" w:hAnsi="Calibri"/>
        </w:rPr>
      </w:pPr>
      <w:r>
        <w:rPr>
          <w:rFonts w:ascii="Calibri" w:hAnsi="Calibri"/>
        </w:rPr>
        <w:t xml:space="preserve">No link between statutory restrictions and the endless global violence – their authors would agree with the prospect of the plan </w:t>
      </w:r>
    </w:p>
    <w:p w14:paraId="379F1921" w14:textId="77777777" w:rsidR="007738CC" w:rsidRPr="0004123D" w:rsidRDefault="007738CC" w:rsidP="007738CC"/>
    <w:p w14:paraId="6D93DB0E" w14:textId="77777777" w:rsidR="007738CC" w:rsidRPr="00BB5EE4" w:rsidRDefault="007738CC" w:rsidP="007738CC">
      <w:pPr>
        <w:pStyle w:val="Heading4"/>
        <w:keepNext w:val="0"/>
        <w:keepLines w:val="0"/>
        <w:widowControl w:val="0"/>
        <w:spacing w:before="0"/>
        <w:rPr>
          <w:rFonts w:ascii="Calibri" w:hAnsi="Calibri"/>
        </w:rPr>
      </w:pPr>
      <w:r w:rsidRPr="00BB5EE4">
        <w:rPr>
          <w:rFonts w:ascii="Calibri" w:hAnsi="Calibri"/>
        </w:rPr>
        <w:t xml:space="preserve">Perm do the plan and reject the logic of security – key to prevent conflict miscalculation from proliferation – stopping horizontal spread is a pre-requisite to ending nuclear apartheid.   </w:t>
      </w:r>
    </w:p>
    <w:p w14:paraId="5C47A0A5" w14:textId="77777777" w:rsidR="007738CC" w:rsidRPr="00BB5EE4" w:rsidRDefault="007738CC" w:rsidP="007738CC">
      <w:pPr>
        <w:pStyle w:val="ListParagraph"/>
      </w:pPr>
      <w:r w:rsidRPr="00BB5EE4">
        <w:t xml:space="preserve">David S. </w:t>
      </w:r>
      <w:r w:rsidRPr="00BB5EE4">
        <w:rPr>
          <w:rStyle w:val="Author-Date"/>
        </w:rPr>
        <w:t>Yost</w:t>
      </w:r>
      <w:r w:rsidRPr="00BB5EE4">
        <w:t xml:space="preserve">, Phd-Prof. @ Naval Postgraduate School, </w:t>
      </w:r>
      <w:r w:rsidRPr="00BB5EE4">
        <w:rPr>
          <w:rStyle w:val="Author-Date"/>
        </w:rPr>
        <w:t>‘7</w:t>
      </w:r>
      <w:r w:rsidRPr="00BB5EE4">
        <w:t xml:space="preserve"> [</w:t>
      </w:r>
      <w:r w:rsidRPr="00BB5EE4">
        <w:rPr>
          <w:i/>
        </w:rPr>
        <w:t>International Affairs</w:t>
      </w:r>
      <w:r w:rsidRPr="00BB5EE4">
        <w:t xml:space="preserve"> 83.3, “Analysing international nuclear order,” p. Blackwell]</w:t>
      </w:r>
    </w:p>
    <w:p w14:paraId="42EABDD2" w14:textId="77777777" w:rsidR="007738CC" w:rsidRPr="00BB5EE4" w:rsidRDefault="007738CC" w:rsidP="007738CC">
      <w:pPr>
        <w:pStyle w:val="Cards"/>
        <w:ind w:left="720"/>
        <w:rPr>
          <w:rFonts w:ascii="Calibri" w:hAnsi="Calibri"/>
        </w:rPr>
      </w:pPr>
    </w:p>
    <w:p w14:paraId="42810000" w14:textId="77777777" w:rsidR="007738CC" w:rsidRPr="00BB5EE4" w:rsidRDefault="007738CC" w:rsidP="007738CC">
      <w:pPr>
        <w:pStyle w:val="Cards"/>
        <w:ind w:left="720"/>
        <w:rPr>
          <w:rFonts w:ascii="Calibri" w:hAnsi="Calibri"/>
          <w:shd w:val="clear" w:color="auto" w:fill="00FFFF"/>
        </w:rPr>
      </w:pPr>
      <w:r w:rsidRPr="00BB5EE4">
        <w:rPr>
          <w:rFonts w:ascii="Calibri" w:hAnsi="Calibri"/>
        </w:rPr>
        <w:t xml:space="preserve">Bull’s reminder that </w:t>
      </w:r>
      <w:r w:rsidRPr="00BB5EE4">
        <w:rPr>
          <w:rStyle w:val="DebateUnderline"/>
          <w:rFonts w:ascii="Calibri" w:hAnsi="Calibri"/>
        </w:rPr>
        <w:t>great powers may behave like ‘great predators’ instead of the ‘great responsibles’ that would consistently pursue</w:t>
      </w:r>
      <w:r w:rsidRPr="00BB5EE4">
        <w:rPr>
          <w:rFonts w:ascii="Calibri" w:hAnsi="Calibri"/>
        </w:rPr>
        <w:t xml:space="preserve"> </w:t>
      </w:r>
      <w:r w:rsidRPr="00BB5EE4">
        <w:rPr>
          <w:rStyle w:val="DebateUnderline"/>
          <w:rFonts w:ascii="Calibri" w:hAnsi="Calibri"/>
        </w:rPr>
        <w:t>a nuclear non- proliferation</w:t>
      </w:r>
      <w:r w:rsidRPr="00BB5EE4">
        <w:rPr>
          <w:rFonts w:ascii="Calibri" w:hAnsi="Calibri"/>
        </w:rPr>
        <w:t xml:space="preserve"> and disarmament </w:t>
      </w:r>
      <w:r w:rsidRPr="00BB5EE4">
        <w:rPr>
          <w:rStyle w:val="DebateUnderline"/>
          <w:rFonts w:ascii="Calibri" w:hAnsi="Calibri"/>
        </w:rPr>
        <w:t>agenda</w:t>
      </w:r>
      <w:r w:rsidRPr="00BB5EE4">
        <w:rPr>
          <w:rFonts w:ascii="Calibri" w:hAnsi="Calibri"/>
        </w:rPr>
        <w:t xml:space="preserve"> </w:t>
      </w:r>
      <w:r w:rsidRPr="00BB5EE4">
        <w:rPr>
          <w:rFonts w:ascii="Calibri" w:hAnsi="Calibri"/>
          <w:szCs w:val="16"/>
        </w:rPr>
        <w:t>helps to explain why the major powers are likely to retain their nuclear deterrence postures for the indefinite future. Rivalries may be contained within certain bounds indefi nitely through threats of nuclear retaliation, but distrust is likely to persist. Despite the apparently reduced risks of major-power nuclear war in the past two decades</w:t>
      </w:r>
      <w:r w:rsidRPr="00BB5EE4">
        <w:rPr>
          <w:rFonts w:ascii="Calibri" w:hAnsi="Calibri"/>
        </w:rPr>
        <w:t xml:space="preserve">, </w:t>
      </w:r>
      <w:r w:rsidRPr="00BB5EE4">
        <w:rPr>
          <w:rStyle w:val="DebateUnderline"/>
          <w:rFonts w:ascii="Calibri" w:hAnsi="Calibri"/>
          <w:shd w:val="clear" w:color="auto" w:fill="00FFFF"/>
        </w:rPr>
        <w:t>there cannot be any absolute guarantees. Aside from the risks of deterrence failure</w:t>
      </w:r>
      <w:r w:rsidRPr="00BB5EE4">
        <w:rPr>
          <w:rFonts w:ascii="Calibri" w:hAnsi="Calibri"/>
          <w:shd w:val="clear" w:color="auto" w:fill="00FFFF"/>
        </w:rPr>
        <w:t xml:space="preserve">, </w:t>
      </w:r>
      <w:r w:rsidRPr="00BB5EE4">
        <w:rPr>
          <w:rStyle w:val="DebateUnderline"/>
          <w:rFonts w:ascii="Calibri" w:hAnsi="Calibri"/>
          <w:shd w:val="clear" w:color="auto" w:fill="00FFFF"/>
        </w:rPr>
        <w:t>accidents or breakdowns</w:t>
      </w:r>
      <w:r w:rsidRPr="00BB5EE4">
        <w:rPr>
          <w:rStyle w:val="DebateUnderline"/>
          <w:rFonts w:ascii="Calibri" w:hAnsi="Calibri"/>
        </w:rPr>
        <w:t xml:space="preserve"> </w:t>
      </w:r>
      <w:r w:rsidRPr="00BB5EE4">
        <w:rPr>
          <w:rFonts w:ascii="Calibri" w:hAnsi="Calibri"/>
        </w:rPr>
        <w:t xml:space="preserve">of control arrangements, </w:t>
      </w:r>
      <w:r w:rsidRPr="00BB5EE4">
        <w:rPr>
          <w:rStyle w:val="DebateUnderline"/>
          <w:rFonts w:ascii="Calibri" w:hAnsi="Calibri"/>
        </w:rPr>
        <w:t>Bull noted,</w:t>
      </w:r>
      <w:r w:rsidRPr="00BB5EE4">
        <w:rPr>
          <w:rStyle w:val="DebateUnderline"/>
          <w:rFonts w:ascii="Calibri" w:hAnsi="Calibri"/>
          <w:sz w:val="12"/>
        </w:rPr>
        <w:t xml:space="preserve">¶ </w:t>
      </w:r>
      <w:r w:rsidRPr="00BB5EE4">
        <w:rPr>
          <w:rFonts w:ascii="Calibri" w:hAnsi="Calibri"/>
        </w:rPr>
        <w:t xml:space="preserve">the preservation of mutual nuclear </w:t>
      </w:r>
      <w:r w:rsidRPr="00BB5EE4">
        <w:rPr>
          <w:rFonts w:ascii="Calibri" w:hAnsi="Calibri"/>
          <w:szCs w:val="16"/>
        </w:rPr>
        <w:t>deterrence obstructs the long-term possibility of establishing international order on some more positive basis. The preservation of peace among the major powers by a system in which each threatens to destroy or cripple the civil society of the other, rightly seen as a contemporary form of security through the holding of hostages, refl ects the weakness in international society of the sense of common interest.67 Bull’s observation about ‘the weakness in international society of the sense of common interest’ remains entirely pertinent. It should be noted, moreover, that the concept of ‘common interest’ normally emphasizes material interests such as peace and prosperity. Martin Wight argued that ‘in the long run the idea of a common moral obligation is probably a more fruitful social doctrine than the idea of a common material interest’.6</w:t>
      </w:r>
      <w:r w:rsidRPr="00BB5EE4">
        <w:rPr>
          <w:rFonts w:ascii="Calibri" w:hAnsi="Calibri"/>
        </w:rPr>
        <w:t xml:space="preserve">8 </w:t>
      </w:r>
      <w:r w:rsidRPr="00BB5EE4">
        <w:rPr>
          <w:rStyle w:val="DebateUnderline"/>
          <w:rFonts w:ascii="Calibri" w:hAnsi="Calibri"/>
          <w:shd w:val="clear" w:color="auto" w:fill="00FFFF"/>
        </w:rPr>
        <w:t>The sense of ‘a common moral obligation’</w:t>
      </w:r>
      <w:r w:rsidRPr="00BB5EE4">
        <w:rPr>
          <w:rStyle w:val="DebateUnderline"/>
          <w:rFonts w:ascii="Calibri" w:hAnsi="Calibri"/>
        </w:rPr>
        <w:t xml:space="preserve"> in international society is,</w:t>
      </w:r>
      <w:r w:rsidRPr="00BB5EE4">
        <w:rPr>
          <w:rFonts w:ascii="Calibri" w:hAnsi="Calibri"/>
        </w:rPr>
        <w:t xml:space="preserve"> however, probably </w:t>
      </w:r>
      <w:r w:rsidRPr="00BB5EE4">
        <w:rPr>
          <w:rStyle w:val="DebateUnderline"/>
          <w:rFonts w:ascii="Calibri" w:hAnsi="Calibri"/>
          <w:shd w:val="clear" w:color="auto" w:fill="00FFFF"/>
        </w:rPr>
        <w:t>even weaker at the current juncture</w:t>
      </w:r>
      <w:r w:rsidRPr="00BB5EE4">
        <w:rPr>
          <w:rFonts w:ascii="Calibri" w:hAnsi="Calibri"/>
        </w:rPr>
        <w:t xml:space="preserve"> than the sense of shared material interests.</w:t>
      </w:r>
      <w:r w:rsidRPr="00BB5EE4">
        <w:rPr>
          <w:rFonts w:ascii="Calibri" w:hAnsi="Calibri"/>
          <w:sz w:val="12"/>
        </w:rPr>
        <w:t xml:space="preserve">¶ </w:t>
      </w:r>
      <w:r w:rsidRPr="00BB5EE4">
        <w:rPr>
          <w:rStyle w:val="DebateUnderline"/>
          <w:rFonts w:ascii="Calibri" w:hAnsi="Calibri"/>
        </w:rPr>
        <w:t>The generally insufficient level of commitment to ‘a common moral obligation’ includes a low level of allegiance</w:t>
      </w:r>
      <w:r w:rsidRPr="00BB5EE4">
        <w:rPr>
          <w:rFonts w:ascii="Calibri" w:hAnsi="Calibri"/>
        </w:rPr>
        <w:t xml:space="preserve"> in key regions of the </w:t>
      </w:r>
      <w:r w:rsidRPr="00BB5EE4">
        <w:rPr>
          <w:rStyle w:val="DebateUnderline"/>
          <w:rFonts w:ascii="Calibri" w:hAnsi="Calibri"/>
        </w:rPr>
        <w:t xml:space="preserve">world to </w:t>
      </w:r>
      <w:r w:rsidRPr="00BB5EE4">
        <w:rPr>
          <w:rFonts w:ascii="Calibri" w:hAnsi="Calibri"/>
        </w:rPr>
        <w:t>the non- proliferation and</w:t>
      </w:r>
      <w:r w:rsidRPr="00BB5EE4">
        <w:rPr>
          <w:rStyle w:val="DebateUnderline"/>
          <w:rFonts w:ascii="Calibri" w:hAnsi="Calibri"/>
        </w:rPr>
        <w:t xml:space="preserve"> disarmament ideals</w:t>
      </w:r>
      <w:r w:rsidRPr="00BB5EE4">
        <w:rPr>
          <w:rFonts w:ascii="Calibri" w:hAnsi="Calibri"/>
        </w:rPr>
        <w:t xml:space="preserve"> championed by </w:t>
      </w:r>
      <w:r w:rsidRPr="00BB5EE4">
        <w:rPr>
          <w:rFonts w:ascii="Calibri" w:hAnsi="Calibri"/>
          <w:szCs w:val="16"/>
        </w:rPr>
        <w:t>Walker. The most serious obstacles to the realization of his vision reside not, as he suggests, in the United States but in the rise of new power centres, particularly in Eurasia, and the emergence of violent and highly capable non-state actors. As Pierre Hassner observes,¶ Probably the most important reason for the crisis of the nuclear order, and for my rather pessimistic assessment of its chances of being solved any time soon, is the sharp decline of the international political order on which the NPT was based. The two elements on which any such order has to rely—power and legitimacy—have been profoundly modifi ed in a direction unfavourable to the West.69¶</w:t>
      </w:r>
      <w:r w:rsidRPr="00BB5EE4">
        <w:rPr>
          <w:rFonts w:ascii="Calibri" w:hAnsi="Calibri"/>
          <w:sz w:val="12"/>
        </w:rPr>
        <w:t xml:space="preserve"> </w:t>
      </w:r>
      <w:r w:rsidRPr="00BB5EE4">
        <w:rPr>
          <w:rStyle w:val="DebateUnderline"/>
          <w:rFonts w:ascii="Calibri" w:hAnsi="Calibri"/>
          <w:shd w:val="clear" w:color="auto" w:fill="00FFFF"/>
        </w:rPr>
        <w:t>Although Walker</w:t>
      </w:r>
      <w:r w:rsidRPr="00BB5EE4">
        <w:rPr>
          <w:rStyle w:val="DebateUnderline"/>
          <w:rFonts w:ascii="Calibri" w:hAnsi="Calibri"/>
        </w:rPr>
        <w:t xml:space="preserve"> </w:t>
      </w:r>
      <w:r w:rsidRPr="00BB5EE4">
        <w:rPr>
          <w:rFonts w:ascii="Calibri" w:hAnsi="Calibri"/>
        </w:rPr>
        <w:t xml:space="preserve">deprecates the idea of ‘muddling through’ </w:t>
      </w:r>
      <w:r w:rsidRPr="00BB5EE4">
        <w:rPr>
          <w:rFonts w:ascii="Calibri" w:hAnsi="Calibri"/>
          <w:shd w:val="clear" w:color="auto" w:fill="00FFFF"/>
        </w:rPr>
        <w:t xml:space="preserve">and </w:t>
      </w:r>
      <w:r w:rsidRPr="00BB5EE4">
        <w:rPr>
          <w:rStyle w:val="DebateUnderline"/>
          <w:rFonts w:ascii="Calibri" w:hAnsi="Calibri"/>
          <w:shd w:val="clear" w:color="auto" w:fill="00FFFF"/>
        </w:rPr>
        <w:t xml:space="preserve">deplores </w:t>
      </w:r>
      <w:r w:rsidRPr="00BB5EE4">
        <w:rPr>
          <w:rStyle w:val="DebateUnderline"/>
          <w:rFonts w:ascii="Calibri" w:hAnsi="Calibri"/>
          <w:sz w:val="12"/>
          <w:shd w:val="clear" w:color="auto" w:fill="00FFFF"/>
        </w:rPr>
        <w:t xml:space="preserve">¶ </w:t>
      </w:r>
      <w:r w:rsidRPr="00BB5EE4">
        <w:rPr>
          <w:rStyle w:val="DebateUnderline"/>
          <w:rFonts w:ascii="Calibri" w:hAnsi="Calibri"/>
          <w:shd w:val="clear" w:color="auto" w:fill="00FFFF"/>
        </w:rPr>
        <w:t>the focus in US policy on</w:t>
      </w:r>
      <w:r w:rsidRPr="00BB5EE4">
        <w:rPr>
          <w:rFonts w:ascii="Calibri" w:hAnsi="Calibri"/>
        </w:rPr>
        <w:t xml:space="preserve"> ‘certain </w:t>
      </w:r>
      <w:r w:rsidRPr="00BB5EE4">
        <w:rPr>
          <w:rStyle w:val="DebateUnderline"/>
          <w:rFonts w:ascii="Calibri" w:hAnsi="Calibri"/>
          <w:shd w:val="clear" w:color="auto" w:fill="00FFFF"/>
        </w:rPr>
        <w:t>actors</w:t>
      </w:r>
      <w:r w:rsidRPr="00BB5EE4">
        <w:rPr>
          <w:rStyle w:val="DebateUnderline"/>
          <w:rFonts w:ascii="Calibri" w:hAnsi="Calibri"/>
        </w:rPr>
        <w:t xml:space="preserve"> in the world </w:t>
      </w:r>
      <w:r w:rsidRPr="00BB5EE4">
        <w:rPr>
          <w:rStyle w:val="DebateUnderline"/>
          <w:rFonts w:ascii="Calibri" w:hAnsi="Calibri"/>
          <w:shd w:val="clear" w:color="auto" w:fill="00FFFF"/>
        </w:rPr>
        <w:t>whose possession of nuclear weapons</w:t>
      </w:r>
      <w:r w:rsidRPr="00BB5EE4">
        <w:rPr>
          <w:rStyle w:val="DebateUnderline"/>
          <w:rFonts w:ascii="Calibri" w:hAnsi="Calibri"/>
        </w:rPr>
        <w:t xml:space="preserve"> </w:t>
      </w:r>
      <w:r w:rsidRPr="00BB5EE4">
        <w:rPr>
          <w:rFonts w:ascii="Calibri" w:hAnsi="Calibri"/>
        </w:rPr>
        <w:t xml:space="preserve">or weapon-related technologies </w:t>
      </w:r>
      <w:r w:rsidRPr="00BB5EE4">
        <w:rPr>
          <w:rStyle w:val="DebateUnderline"/>
          <w:rFonts w:ascii="Calibri" w:hAnsi="Calibri"/>
          <w:shd w:val="clear" w:color="auto" w:fill="00FFFF"/>
        </w:rPr>
        <w:t>would be intolerable’, there is a certain practical logic</w:t>
      </w:r>
      <w:r w:rsidRPr="00BB5EE4">
        <w:rPr>
          <w:rFonts w:ascii="Calibri" w:hAnsi="Calibri"/>
          <w:shd w:val="clear" w:color="auto" w:fill="00FFFF"/>
        </w:rPr>
        <w:t xml:space="preserve"> </w:t>
      </w:r>
      <w:r w:rsidRPr="00BB5EE4">
        <w:rPr>
          <w:rStyle w:val="DebateUnderline"/>
          <w:rFonts w:ascii="Calibri" w:hAnsi="Calibri"/>
          <w:shd w:val="clear" w:color="auto" w:fill="00FFFF"/>
        </w:rPr>
        <w:t>in focusing on the cases and tasks immediately at hand</w:t>
      </w:r>
      <w:r w:rsidRPr="00BB5EE4">
        <w:rPr>
          <w:rFonts w:ascii="Calibri" w:hAnsi="Calibri"/>
          <w:shd w:val="clear" w:color="auto" w:fill="00FFFF"/>
        </w:rPr>
        <w:t xml:space="preserve"> </w:t>
      </w:r>
      <w:r w:rsidRPr="00BB5EE4">
        <w:rPr>
          <w:rStyle w:val="DebateUnderline"/>
          <w:rFonts w:ascii="Calibri" w:hAnsi="Calibri"/>
          <w:shd w:val="clear" w:color="auto" w:fill="00FFFF"/>
        </w:rPr>
        <w:t>while pursuing broader positive</w:t>
      </w:r>
      <w:r w:rsidRPr="00BB5EE4">
        <w:rPr>
          <w:rFonts w:ascii="Calibri" w:hAnsi="Calibri"/>
        </w:rPr>
        <w:t xml:space="preserve"> political </w:t>
      </w:r>
      <w:r w:rsidRPr="00BB5EE4">
        <w:rPr>
          <w:rStyle w:val="DebateUnderline"/>
          <w:rFonts w:ascii="Calibri" w:hAnsi="Calibri"/>
          <w:shd w:val="clear" w:color="auto" w:fill="00FFFF"/>
        </w:rPr>
        <w:t>changes</w:t>
      </w:r>
      <w:r w:rsidRPr="00BB5EE4">
        <w:rPr>
          <w:rFonts w:ascii="Calibri" w:hAnsi="Calibri"/>
          <w:shd w:val="clear" w:color="auto" w:fill="00FFFF"/>
        </w:rPr>
        <w:t>.</w:t>
      </w:r>
      <w:r w:rsidRPr="00BB5EE4">
        <w:rPr>
          <w:rFonts w:ascii="Calibri" w:hAnsi="Calibri"/>
        </w:rPr>
        <w:t xml:space="preserve"> Aside from concentrating on the most dangerous specific proliferants, the most pressing priority—while maintaining a reliable posture for deterrence, dissuasion and defence—is reforming and strengthening the NPT-based nuclear non-proliferation regime as a whole; and that includes remedying (to the maximum extent possible) the signifi cant deficiencies present in the treaty since its origin. </w:t>
      </w:r>
      <w:r w:rsidRPr="00BB5EE4">
        <w:rPr>
          <w:rStyle w:val="DebateUnderline"/>
          <w:rFonts w:ascii="Calibri" w:hAnsi="Calibri"/>
          <w:shd w:val="clear" w:color="auto" w:fill="00FFFF"/>
        </w:rPr>
        <w:t>Further proliferation would</w:t>
      </w:r>
      <w:r w:rsidRPr="00BB5EE4">
        <w:rPr>
          <w:rStyle w:val="DebateUnderline"/>
          <w:rFonts w:ascii="Calibri" w:hAnsi="Calibri"/>
        </w:rPr>
        <w:t xml:space="preserve"> probably </w:t>
      </w:r>
      <w:r w:rsidRPr="00BB5EE4">
        <w:rPr>
          <w:rStyle w:val="DebateUnderline"/>
          <w:rFonts w:ascii="Calibri" w:hAnsi="Calibri"/>
          <w:shd w:val="clear" w:color="auto" w:fill="00FFFF"/>
        </w:rPr>
        <w:t>make the achievement of</w:t>
      </w:r>
      <w:r w:rsidRPr="00BB5EE4">
        <w:rPr>
          <w:rStyle w:val="DebateUnderline"/>
          <w:rFonts w:ascii="Calibri" w:hAnsi="Calibri"/>
        </w:rPr>
        <w:t xml:space="preserve"> nuclear </w:t>
      </w:r>
      <w:r w:rsidRPr="00BB5EE4">
        <w:rPr>
          <w:rStyle w:val="DebateUnderline"/>
          <w:rFonts w:ascii="Calibri" w:hAnsi="Calibri"/>
          <w:shd w:val="clear" w:color="auto" w:fill="00FFFF"/>
        </w:rPr>
        <w:t xml:space="preserve">disarmament an even more remote prospect and might well </w:t>
      </w:r>
      <w:r w:rsidRPr="00BB5EE4">
        <w:rPr>
          <w:rStyle w:val="DebateUnderline"/>
          <w:rFonts w:ascii="Calibri" w:hAnsi="Calibri"/>
          <w:sz w:val="12"/>
          <w:shd w:val="clear" w:color="auto" w:fill="00FFFF"/>
        </w:rPr>
        <w:t xml:space="preserve">¶ </w:t>
      </w:r>
      <w:r w:rsidRPr="00BB5EE4">
        <w:rPr>
          <w:rStyle w:val="DebateUnderline"/>
          <w:rFonts w:ascii="Calibri" w:hAnsi="Calibri"/>
          <w:shd w:val="clear" w:color="auto" w:fill="00FFFF"/>
        </w:rPr>
        <w:t>increase the risk of nuclear war</w:t>
      </w:r>
      <w:r w:rsidRPr="00BB5EE4">
        <w:rPr>
          <w:rFonts w:ascii="Calibri" w:hAnsi="Calibri"/>
          <w:shd w:val="clear" w:color="auto" w:fill="00FFFF"/>
        </w:rPr>
        <w:t>.</w:t>
      </w:r>
    </w:p>
    <w:p w14:paraId="69E9CA40" w14:textId="77777777" w:rsidR="007738CC" w:rsidRPr="00BB5EE4" w:rsidRDefault="007738CC" w:rsidP="007738CC"/>
    <w:p w14:paraId="4900F9AD" w14:textId="77777777" w:rsidR="007738CC" w:rsidRDefault="007738CC" w:rsidP="007738CC">
      <w:pPr>
        <w:pStyle w:val="Heading4"/>
        <w:rPr>
          <w:rFonts w:ascii="Calibri" w:hAnsi="Calibri"/>
        </w:rPr>
      </w:pPr>
      <w:r>
        <w:rPr>
          <w:rFonts w:ascii="Calibri" w:hAnsi="Calibri"/>
        </w:rPr>
        <w:t xml:space="preserve">Big Israel DA to the alt – the alt forces US to not take a stance on Iran means we can’t influence Israel to curb its attack – Iran-Israel conflict triggers WW3 – that’s – that’s relevant because that’s a war DA to the alt </w:t>
      </w:r>
    </w:p>
    <w:p w14:paraId="4577486D" w14:textId="77777777" w:rsidR="007738CC" w:rsidRPr="00BB5EE4" w:rsidRDefault="007738CC" w:rsidP="007738CC">
      <w:pPr>
        <w:pStyle w:val="Heading4"/>
        <w:rPr>
          <w:rFonts w:ascii="Calibri" w:hAnsi="Calibri"/>
        </w:rPr>
      </w:pPr>
      <w:r w:rsidRPr="00BB5EE4">
        <w:rPr>
          <w:rFonts w:ascii="Calibri" w:hAnsi="Calibri"/>
        </w:rPr>
        <w:t>Infinite number of non-falsifiable ‘root causes’ mean empirics and incentive theory are the only adequate methods to understand war</w:t>
      </w:r>
    </w:p>
    <w:p w14:paraId="0C224AA1" w14:textId="77777777" w:rsidR="007738CC" w:rsidRPr="00BB5EE4" w:rsidRDefault="007738CC" w:rsidP="007738CC">
      <w:pPr>
        <w:pStyle w:val="Nothing"/>
        <w:rPr>
          <w:rFonts w:ascii="Calibri" w:hAnsi="Calibri"/>
        </w:rPr>
      </w:pPr>
      <w:r w:rsidRPr="00BB5EE4">
        <w:rPr>
          <w:rStyle w:val="StyleStyleBold12pt"/>
          <w:rFonts w:ascii="Calibri" w:eastAsiaTheme="majorEastAsia" w:hAnsi="Calibri"/>
        </w:rPr>
        <w:t>Moore 4</w:t>
      </w:r>
      <w:r w:rsidRPr="00BB5EE4">
        <w:rPr>
          <w:rStyle w:val="StyleStyleBold12pt"/>
          <w:rFonts w:ascii="Calibri" w:hAnsi="Calibri"/>
        </w:rPr>
        <w:t> </w:t>
      </w:r>
      <w:r w:rsidRPr="00BB5EE4">
        <w:rPr>
          <w:rFonts w:ascii="Calibri" w:hAnsi="Calibri"/>
        </w:rPr>
        <w:t>– Dir. Center for Security Law @ University of Virginia, 7-time Presidential appointee, &amp; Honorary Editor of the American Journal of International Law, Solving the War Puzzle: Beyond the Democratic Peace, John Norton Moore, pages 41-2.</w:t>
      </w:r>
    </w:p>
    <w:p w14:paraId="1A95AB7A" w14:textId="77777777" w:rsidR="007738CC" w:rsidRPr="00BB5EE4" w:rsidRDefault="007738CC" w:rsidP="007738CC">
      <w:pPr>
        <w:pStyle w:val="Nothing"/>
        <w:rPr>
          <w:rStyle w:val="NothingChar"/>
          <w:rFonts w:ascii="Calibri" w:eastAsia="Arial Unicode MS" w:hAnsi="Calibri"/>
          <w:sz w:val="12"/>
          <w:szCs w:val="12"/>
        </w:rPr>
      </w:pPr>
      <w:r w:rsidRPr="00BB5EE4">
        <w:rPr>
          <w:rStyle w:val="NothingChar"/>
          <w:rFonts w:ascii="Calibri" w:eastAsia="Arial Unicode MS" w:hAnsi="Calibri"/>
        </w:rPr>
        <w:t>If major interstate war is predominantly a product of a synergy between a potential nondemocratic aggressor and an absence of effective deterrence, what is the role of </w:t>
      </w:r>
      <w:r w:rsidRPr="00BB5EE4">
        <w:rPr>
          <w:rStyle w:val="CardsUnderlined"/>
          <w:rFonts w:ascii="Calibri" w:hAnsi="Calibri"/>
        </w:rPr>
        <w:t>the</w:t>
      </w:r>
      <w:r w:rsidRPr="00BB5EE4">
        <w:rPr>
          <w:rStyle w:val="NothingChar"/>
          <w:rFonts w:ascii="Calibri" w:eastAsia="Arial Unicode MS" w:hAnsi="Calibri"/>
        </w:rPr>
        <w:t> many </w:t>
      </w:r>
      <w:r w:rsidRPr="00BB5EE4">
        <w:rPr>
          <w:rStyle w:val="CardsUnderlined"/>
          <w:rFonts w:ascii="Calibri" w:hAnsi="Calibri"/>
        </w:rPr>
        <w:t>traditional "causes" of war</w:t>
      </w:r>
      <w:r w:rsidRPr="00BB5EE4">
        <w:rPr>
          <w:rStyle w:val="NothingChar"/>
          <w:rFonts w:ascii="Calibri" w:eastAsia="Arial Unicode MS" w:hAnsi="Calibri"/>
          <w:sz w:val="12"/>
          <w:szCs w:val="12"/>
        </w:rPr>
        <w:t>?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w:t>
      </w:r>
      <w:r w:rsidRPr="00BB5EE4">
        <w:rPr>
          <w:rStyle w:val="CardsUnderlined"/>
          <w:rFonts w:ascii="Calibri" w:hAnsi="Calibri"/>
        </w:rPr>
        <w:t>may well play a role in motivating aggression </w:t>
      </w:r>
      <w:r w:rsidRPr="00BB5EE4">
        <w:rPr>
          <w:rStyle w:val="NothingChar"/>
          <w:rFonts w:ascii="Calibri" w:eastAsia="Arial Unicode MS" w:hAnsi="Calibri"/>
          <w:sz w:val="12"/>
          <w:szCs w:val="12"/>
        </w:rPr>
        <w:t>or in serving as a means for generating fear and manipulating public opinion. </w:t>
      </w:r>
      <w:r w:rsidRPr="00BB5EE4">
        <w:rPr>
          <w:rStyle w:val="CardsUnderlined"/>
          <w:rFonts w:ascii="Calibri" w:hAnsi="Calibri"/>
        </w:rPr>
        <w:t>The reality</w:t>
      </w:r>
      <w:r w:rsidRPr="00BB5EE4">
        <w:rPr>
          <w:rStyle w:val="NothingChar"/>
          <w:rFonts w:ascii="Calibri" w:eastAsia="Arial Unicode MS" w:hAnsi="Calibri"/>
          <w:sz w:val="12"/>
          <w:szCs w:val="12"/>
        </w:rPr>
        <w:t>, however, </w:t>
      </w:r>
      <w:r w:rsidRPr="00BB5EE4">
        <w:rPr>
          <w:rStyle w:val="CardsUnderlined"/>
          <w:rFonts w:ascii="Calibri" w:hAnsi="Calibri"/>
        </w:rPr>
        <w:t>is that</w:t>
      </w:r>
      <w:r w:rsidRPr="00BB5EE4">
        <w:rPr>
          <w:rStyle w:val="NothingChar"/>
          <w:rFonts w:ascii="Calibri" w:eastAsia="Arial Unicode MS" w:hAnsi="Calibri"/>
          <w:sz w:val="12"/>
          <w:szCs w:val="12"/>
        </w:rPr>
        <w:t> while some of these may have more potential to contribute to war than others, </w:t>
      </w:r>
      <w:r w:rsidRPr="00BB5EE4">
        <w:rPr>
          <w:rStyle w:val="CardsUnderlined"/>
          <w:rFonts w:ascii="Calibri" w:hAnsi="Calibri"/>
          <w:highlight w:val="cyan"/>
        </w:rPr>
        <w:t>there may</w:t>
      </w:r>
      <w:r w:rsidRPr="00BB5EE4">
        <w:rPr>
          <w:rStyle w:val="CardsUnderlined"/>
          <w:rFonts w:ascii="Calibri" w:hAnsi="Calibri"/>
        </w:rPr>
        <w:t xml:space="preserve"> well </w:t>
      </w:r>
      <w:r w:rsidRPr="00BB5EE4">
        <w:rPr>
          <w:rStyle w:val="CardsUnderlined"/>
          <w:rFonts w:ascii="Calibri" w:hAnsi="Calibri"/>
          <w:highlight w:val="cyan"/>
        </w:rPr>
        <w:t>be an infinite set of motivating factors</w:t>
      </w:r>
      <w:r w:rsidRPr="00BB5EE4">
        <w:rPr>
          <w:rStyle w:val="NothingChar"/>
          <w:rFonts w:ascii="Calibri" w:eastAsia="Arial Unicode MS" w:hAnsi="Calibri"/>
          <w:sz w:val="12"/>
          <w:szCs w:val="12"/>
        </w:rPr>
        <w:t xml:space="preserve">, or human wants, motivating </w:t>
      </w:r>
      <w:r w:rsidRPr="00BB5EE4">
        <w:rPr>
          <w:rFonts w:ascii="Calibri" w:hAnsi="Calibri"/>
          <w:sz w:val="12"/>
          <w:szCs w:val="12"/>
        </w:rPr>
        <w:t>aggression.</w:t>
      </w:r>
      <w:r w:rsidRPr="00BB5EE4">
        <w:rPr>
          <w:rStyle w:val="CardsUnderlined"/>
          <w:rFonts w:ascii="Calibri" w:hAnsi="Calibri"/>
        </w:rPr>
        <w:t> It is not the independent existence of such motivating factors for war but rather the circumstances permitting or encouraging high risk decisions leading to war that is the key to more effectively controlling war</w:t>
      </w:r>
      <w:r w:rsidRPr="00BB5EE4">
        <w:rPr>
          <w:rStyle w:val="NothingChar"/>
          <w:rFonts w:ascii="Calibri" w:eastAsia="Arial Unicode MS" w:hAnsi="Calibri"/>
          <w:sz w:val="12"/>
          <w:szCs w:val="12"/>
        </w:rPr>
        <w:t>.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BB5EE4">
        <w:rPr>
          <w:rStyle w:val="CardsUnderlined"/>
          <w:rFonts w:ascii="Calibri" w:hAnsi="Calibri"/>
        </w:rPr>
        <w:t>Certainly </w:t>
      </w:r>
      <w:r w:rsidRPr="00BB5EE4">
        <w:rPr>
          <w:rStyle w:val="CardsUnderlined"/>
          <w:rFonts w:ascii="Calibri" w:hAnsi="Calibri"/>
          <w:highlight w:val="cyan"/>
        </w:rPr>
        <w:t>if we were able to press a button and end poverty, racism, religious intolerance, injustice, and endless disputes, we would want to do so</w:t>
      </w:r>
      <w:r w:rsidRPr="00BB5EE4">
        <w:rPr>
          <w:rStyle w:val="CardsUnderlined"/>
          <w:rFonts w:ascii="Calibri" w:hAnsi="Calibri"/>
        </w:rPr>
        <w:t>.</w:t>
      </w:r>
      <w:r w:rsidRPr="00BB5EE4">
        <w:rPr>
          <w:rStyle w:val="NothingChar"/>
          <w:rFonts w:ascii="Calibri" w:eastAsia="Arial Unicode MS" w:hAnsi="Calibri"/>
          <w:sz w:val="12"/>
          <w:szCs w:val="12"/>
        </w:rPr>
        <w:t> Indeed, democratic governments must remain committed to policies that will produce a better world by all measures of human progress. The broader achievement of democracy and the rule of law will itself assist in this progress. </w:t>
      </w:r>
      <w:r w:rsidRPr="00BB5EE4">
        <w:rPr>
          <w:rStyle w:val="CardsUnderlined"/>
          <w:rFonts w:ascii="Calibri" w:hAnsi="Calibri"/>
        </w:rPr>
        <w:t>N</w:t>
      </w:r>
      <w:r w:rsidRPr="00BB5EE4">
        <w:rPr>
          <w:rStyle w:val="CardsUnderlined"/>
          <w:rFonts w:ascii="Calibri" w:hAnsi="Calibri"/>
          <w:highlight w:val="cyan"/>
        </w:rPr>
        <w:t>o one</w:t>
      </w:r>
      <w:r w:rsidRPr="00BB5EE4">
        <w:rPr>
          <w:rStyle w:val="NothingChar"/>
          <w:rFonts w:ascii="Calibri" w:eastAsia="Arial Unicode MS" w:hAnsi="Calibri"/>
          <w:sz w:val="12"/>
          <w:szCs w:val="12"/>
        </w:rPr>
        <w:t>, however, </w:t>
      </w:r>
      <w:r w:rsidRPr="00BB5EE4">
        <w:rPr>
          <w:rStyle w:val="CardsUnderlined"/>
          <w:rFonts w:ascii="Calibri" w:hAnsi="Calibri"/>
          <w:highlight w:val="cyan"/>
        </w:rPr>
        <w:t>has yet been able to demonstrate the</w:t>
      </w:r>
      <w:r w:rsidRPr="00BB5EE4">
        <w:rPr>
          <w:rStyle w:val="CardsUnderlined"/>
          <w:rFonts w:ascii="Calibri" w:hAnsi="Calibri"/>
        </w:rPr>
        <w:t> </w:t>
      </w:r>
      <w:r w:rsidRPr="00BB5EE4">
        <w:rPr>
          <w:rStyle w:val="NothingChar"/>
          <w:rFonts w:ascii="Calibri" w:eastAsia="Arial Unicode MS" w:hAnsi="Calibri"/>
          <w:sz w:val="12"/>
          <w:szCs w:val="12"/>
        </w:rPr>
        <w:t xml:space="preserve">kind </w:t>
      </w:r>
      <w:r w:rsidRPr="00BB5EE4">
        <w:rPr>
          <w:rStyle w:val="CardsUnderlined"/>
          <w:rFonts w:ascii="Calibri" w:hAnsi="Calibri"/>
        </w:rPr>
        <w:t xml:space="preserve">of robust </w:t>
      </w:r>
      <w:r w:rsidRPr="00BB5EE4">
        <w:rPr>
          <w:rStyle w:val="CardsUnderlined"/>
          <w:rFonts w:ascii="Calibri" w:hAnsi="Calibri"/>
          <w:highlight w:val="cyan"/>
        </w:rPr>
        <w:t xml:space="preserve">correlation with any of these "traditional" causes </w:t>
      </w:r>
      <w:r w:rsidRPr="00BB5EE4">
        <w:rPr>
          <w:rStyle w:val="CardsUnderlined"/>
          <w:rFonts w:ascii="Calibri" w:hAnsi="Calibri"/>
        </w:rPr>
        <w:t>of</w:t>
      </w:r>
      <w:r w:rsidRPr="00BB5EE4">
        <w:rPr>
          <w:rStyle w:val="NothingChar"/>
          <w:rFonts w:ascii="Calibri" w:eastAsia="Arial Unicode MS" w:hAnsi="Calibri"/>
          <w:sz w:val="12"/>
          <w:szCs w:val="12"/>
        </w:rPr>
        <w:t xml:space="preserve"> war as is reflected in the "democratic peace." Further</w:t>
      </w:r>
      <w:r w:rsidRPr="00BB5EE4">
        <w:rPr>
          <w:rStyle w:val="NothingChar"/>
          <w:rFonts w:ascii="Calibri" w:eastAsia="Arial Unicode MS" w:hAnsi="Calibri"/>
          <w:sz w:val="12"/>
          <w:szCs w:val="12"/>
          <w:highlight w:val="cyan"/>
        </w:rPr>
        <w:t>, </w:t>
      </w:r>
      <w:r w:rsidRPr="00BB5EE4">
        <w:rPr>
          <w:rStyle w:val="CardsUnderlined"/>
          <w:rFonts w:ascii="Calibri" w:hAnsi="Calibri"/>
          <w:highlight w:val="cyan"/>
        </w:rPr>
        <w:t>given the difficulties in overcoming</w:t>
      </w:r>
      <w:r w:rsidRPr="00BB5EE4">
        <w:rPr>
          <w:rStyle w:val="CardsUnderlined"/>
          <w:rFonts w:ascii="Calibri" w:hAnsi="Calibri"/>
        </w:rPr>
        <w:t xml:space="preserve"> many of these </w:t>
      </w:r>
      <w:r w:rsidRPr="00BB5EE4">
        <w:rPr>
          <w:rStyle w:val="CardsUnderlined"/>
          <w:rFonts w:ascii="Calibri" w:hAnsi="Calibri"/>
          <w:highlight w:val="cyan"/>
        </w:rPr>
        <w:t>social problems, an approach</w:t>
      </w:r>
      <w:r w:rsidRPr="00BB5EE4">
        <w:rPr>
          <w:rStyle w:val="CardsUnderlined"/>
          <w:rFonts w:ascii="Calibri" w:hAnsi="Calibri"/>
        </w:rPr>
        <w:t xml:space="preserve"> to war</w:t>
      </w:r>
      <w:r w:rsidRPr="00BB5EE4">
        <w:rPr>
          <w:rStyle w:val="NothingChar"/>
          <w:rFonts w:ascii="Calibri" w:eastAsia="Arial Unicode MS" w:hAnsi="Calibri"/>
          <w:sz w:val="12"/>
          <w:szCs w:val="12"/>
        </w:rPr>
        <w:t> exclusively</w:t>
      </w:r>
      <w:r w:rsidRPr="00BB5EE4">
        <w:rPr>
          <w:rStyle w:val="CardsUnderlined"/>
          <w:rFonts w:ascii="Calibri" w:hAnsi="Calibri"/>
        </w:rPr>
        <w:t> </w:t>
      </w:r>
      <w:r w:rsidRPr="00BB5EE4">
        <w:rPr>
          <w:rStyle w:val="CardsUnderlined"/>
          <w:rFonts w:ascii="Calibri" w:hAnsi="Calibri"/>
          <w:highlight w:val="cyan"/>
        </w:rPr>
        <w:t>dependent on their solution may be to doom us to war</w:t>
      </w:r>
      <w:r w:rsidRPr="00BB5EE4">
        <w:rPr>
          <w:rStyle w:val="CardsUnderlined"/>
          <w:rFonts w:ascii="Calibri" w:hAnsi="Calibri"/>
        </w:rPr>
        <w:t> </w:t>
      </w:r>
      <w:r w:rsidRPr="00BB5EE4">
        <w:rPr>
          <w:rStyle w:val="NothingChar"/>
          <w:rFonts w:ascii="Calibri" w:eastAsia="Arial Unicode MS" w:hAnsi="Calibri"/>
          <w:sz w:val="12"/>
          <w:szCs w:val="12"/>
        </w:rPr>
        <w:t xml:space="preserve">for generations to come. </w:t>
      </w:r>
      <w:r w:rsidRPr="00BB5EE4">
        <w:rPr>
          <w:rFonts w:ascii="Calibri" w:hAnsi="Calibri"/>
          <w:color w:val="000000"/>
          <w:sz w:val="12"/>
          <w:szCs w:val="12"/>
        </w:rPr>
        <w:t>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w:t>
      </w:r>
      <w:r w:rsidRPr="00BB5EE4">
        <w:rPr>
          <w:rStyle w:val="apple-converted-space"/>
          <w:rFonts w:ascii="Calibri" w:hAnsi="Calibri"/>
          <w:color w:val="000000"/>
        </w:rPr>
        <w:t> </w:t>
      </w:r>
      <w:r w:rsidRPr="00BB5EE4">
        <w:rPr>
          <w:rStyle w:val="CardsUnderlined"/>
          <w:rFonts w:ascii="Calibri" w:hAnsi="Calibri"/>
        </w:rPr>
        <w:t xml:space="preserve">major international </w:t>
      </w:r>
      <w:r w:rsidRPr="00BB5EE4">
        <w:rPr>
          <w:rStyle w:val="CardsUnderlined"/>
          <w:rFonts w:ascii="Calibri" w:hAnsi="Calibri"/>
          <w:highlight w:val="cyan"/>
        </w:rPr>
        <w:t>war</w:t>
      </w:r>
      <w:r w:rsidRPr="00BB5EE4">
        <w:rPr>
          <w:rStyle w:val="CardsUnderlined"/>
          <w:rFonts w:ascii="Calibri" w:hAnsi="Calibri"/>
        </w:rPr>
        <w:t xml:space="preserve"> is</w:t>
      </w:r>
      <w:r w:rsidRPr="00BB5EE4">
        <w:rPr>
          <w:rStyle w:val="apple-converted-space"/>
          <w:rFonts w:ascii="Calibri" w:hAnsi="Calibri"/>
          <w:color w:val="000000"/>
        </w:rPr>
        <w:t> </w:t>
      </w:r>
      <w:r w:rsidRPr="00BB5EE4">
        <w:rPr>
          <w:rFonts w:ascii="Calibri" w:hAnsi="Calibri"/>
          <w:color w:val="000000"/>
          <w:sz w:val="12"/>
          <w:szCs w:val="12"/>
        </w:rPr>
        <w:t>predominantly and critically</w:t>
      </w:r>
      <w:r w:rsidRPr="00BB5EE4">
        <w:rPr>
          <w:rStyle w:val="apple-converted-space"/>
          <w:rFonts w:ascii="Calibri" w:hAnsi="Calibri"/>
          <w:color w:val="000000"/>
        </w:rPr>
        <w:t> </w:t>
      </w:r>
      <w:r w:rsidRPr="00BB5EE4">
        <w:rPr>
          <w:rStyle w:val="CardsUnderlined"/>
          <w:rFonts w:ascii="Calibri" w:hAnsi="Calibri"/>
        </w:rPr>
        <w:t>an interaction</w:t>
      </w:r>
      <w:r w:rsidRPr="00BB5EE4">
        <w:rPr>
          <w:rFonts w:ascii="Calibri" w:hAnsi="Calibri"/>
          <w:color w:val="000000"/>
          <w:sz w:val="12"/>
          <w:szCs w:val="12"/>
        </w:rPr>
        <w:t>, or synergy, of certain characteristics at levels two and three, specifically an absence</w:t>
      </w:r>
      <w:r w:rsidRPr="00BB5EE4">
        <w:rPr>
          <w:rStyle w:val="apple-converted-space"/>
          <w:rFonts w:ascii="Calibri" w:hAnsi="Calibri"/>
          <w:color w:val="000000"/>
        </w:rPr>
        <w:t> </w:t>
      </w:r>
      <w:r w:rsidRPr="00BB5EE4">
        <w:rPr>
          <w:rStyle w:val="CardsUnderlined"/>
          <w:rFonts w:ascii="Calibri" w:hAnsi="Calibri"/>
        </w:rPr>
        <w:t>of</w:t>
      </w:r>
      <w:r w:rsidRPr="00BB5EE4">
        <w:rPr>
          <w:rStyle w:val="apple-converted-space"/>
          <w:rFonts w:ascii="Calibri" w:hAnsi="Calibri"/>
          <w:color w:val="000000"/>
        </w:rPr>
        <w:t> </w:t>
      </w:r>
      <w:r w:rsidRPr="00BB5EE4">
        <w:rPr>
          <w:rFonts w:ascii="Calibri" w:hAnsi="Calibri"/>
          <w:color w:val="000000"/>
          <w:sz w:val="12"/>
          <w:szCs w:val="12"/>
        </w:rPr>
        <w:t>democracy and</w:t>
      </w:r>
      <w:r w:rsidRPr="00BB5EE4">
        <w:rPr>
          <w:rStyle w:val="apple-converted-space"/>
          <w:rFonts w:ascii="Calibri" w:hAnsi="Calibri"/>
          <w:color w:val="000000"/>
        </w:rPr>
        <w:t> </w:t>
      </w:r>
      <w:r w:rsidRPr="00BB5EE4">
        <w:rPr>
          <w:rStyle w:val="CardsUnderlined"/>
          <w:rFonts w:ascii="Calibri" w:hAnsi="Calibri"/>
          <w:highlight w:val="cyan"/>
        </w:rPr>
        <w:t>an absence of</w:t>
      </w:r>
      <w:r w:rsidRPr="00BB5EE4">
        <w:rPr>
          <w:rStyle w:val="CardsUnderlined"/>
          <w:rFonts w:ascii="Calibri" w:hAnsi="Calibri"/>
        </w:rPr>
        <w:t xml:space="preserve"> effective </w:t>
      </w:r>
      <w:r w:rsidRPr="00BB5EE4">
        <w:rPr>
          <w:rStyle w:val="CardsUnderlined"/>
          <w:rFonts w:ascii="Calibri" w:hAnsi="Calibri"/>
          <w:highlight w:val="cyan"/>
        </w:rPr>
        <w:t>deterrence</w:t>
      </w:r>
      <w:r w:rsidRPr="00BB5EE4">
        <w:rPr>
          <w:rStyle w:val="CardsUnderlined"/>
          <w:rFonts w:ascii="Calibri" w:hAnsi="Calibri"/>
        </w:rPr>
        <w:t>.</w:t>
      </w:r>
      <w:r w:rsidRPr="00BB5EE4">
        <w:rPr>
          <w:rStyle w:val="NothingChar"/>
          <w:rFonts w:ascii="Calibri" w:eastAsia="Arial Unicode MS" w:hAnsi="Calibri"/>
          <w:sz w:val="12"/>
          <w:szCs w:val="12"/>
        </w:rPr>
        <w:t xml:space="preserve"> </w:t>
      </w:r>
      <w:r w:rsidRPr="00BB5EE4">
        <w:rPr>
          <w:rFonts w:ascii="Calibri" w:hAnsi="Calibri"/>
          <w:color w:val="000000"/>
          <w:sz w:val="12"/>
          <w:szCs w:val="12"/>
        </w:rPr>
        <w:t>Yet another way to conceptualize the importance of democracy</w:t>
      </w:r>
      <w:r w:rsidRPr="00BB5EE4">
        <w:rPr>
          <w:rStyle w:val="apple-converted-space"/>
          <w:rFonts w:ascii="Calibri" w:hAnsi="Calibri"/>
          <w:color w:val="000000"/>
        </w:rPr>
        <w:t> </w:t>
      </w:r>
      <w:r w:rsidRPr="00BB5EE4">
        <w:rPr>
          <w:rStyle w:val="CardsUnderlined"/>
          <w:rFonts w:ascii="Calibri" w:hAnsi="Calibri"/>
        </w:rPr>
        <w:t>and deterrence</w:t>
      </w:r>
      <w:r w:rsidRPr="00BB5EE4">
        <w:rPr>
          <w:rStyle w:val="apple-converted-space"/>
          <w:rFonts w:ascii="Calibri" w:hAnsi="Calibri"/>
          <w:color w:val="000000"/>
        </w:rPr>
        <w:t> </w:t>
      </w:r>
      <w:r w:rsidRPr="00BB5EE4">
        <w:rPr>
          <w:rStyle w:val="CardsUnderlined"/>
          <w:rFonts w:ascii="Calibri" w:hAnsi="Calibri"/>
        </w:rPr>
        <w:t>in war</w:t>
      </w:r>
      <w:r w:rsidRPr="00BB5EE4">
        <w:rPr>
          <w:rFonts w:ascii="Calibri" w:hAnsi="Calibri"/>
          <w:color w:val="000000"/>
          <w:sz w:val="12"/>
          <w:szCs w:val="12"/>
        </w:rPr>
        <w:t xml:space="preserve"> avoidance is to note that each </w:t>
      </w:r>
      <w:r w:rsidRPr="00BB5EE4">
        <w:rPr>
          <w:rFonts w:ascii="Calibri" w:hAnsi="Calibri"/>
          <w:color w:val="000000"/>
          <w:sz w:val="12"/>
          <w:szCs w:val="12"/>
          <w:highlight w:val="cyan"/>
        </w:rPr>
        <w:t>in</w:t>
      </w:r>
      <w:r w:rsidRPr="00BB5EE4">
        <w:rPr>
          <w:rFonts w:ascii="Calibri" w:hAnsi="Calibri"/>
          <w:color w:val="000000"/>
          <w:sz w:val="12"/>
          <w:szCs w:val="12"/>
        </w:rPr>
        <w:t xml:space="preserve"> its own way</w:t>
      </w:r>
      <w:r w:rsidRPr="00BB5EE4">
        <w:rPr>
          <w:rStyle w:val="apple-converted-space"/>
          <w:rFonts w:ascii="Calibri" w:hAnsi="Calibri"/>
          <w:color w:val="000000"/>
        </w:rPr>
        <w:t> </w:t>
      </w:r>
      <w:r w:rsidRPr="00BB5EE4">
        <w:rPr>
          <w:rStyle w:val="CardsUnderlined"/>
          <w:rFonts w:ascii="Calibri" w:hAnsi="Calibri"/>
          <w:highlight w:val="cyan"/>
        </w:rPr>
        <w:t>internalizes the costs to decision elites of engaging in high risk aggressive behavior</w:t>
      </w:r>
      <w:r w:rsidRPr="00BB5EE4">
        <w:rPr>
          <w:rFonts w:ascii="Calibri" w:hAnsi="Calibri"/>
          <w:color w:val="000000"/>
          <w:sz w:val="12"/>
          <w:szCs w:val="12"/>
          <w:highlight w:val="cyan"/>
        </w:rPr>
        <w:t>.</w:t>
      </w:r>
      <w:r w:rsidRPr="00BB5EE4">
        <w:rPr>
          <w:rFonts w:ascii="Calibri" w:hAnsi="Calibri"/>
          <w:color w:val="000000"/>
          <w:sz w:val="12"/>
          <w:szCs w:val="12"/>
        </w:rPr>
        <w:t xml:space="preserve">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r w:rsidRPr="00BB5EE4">
        <w:rPr>
          <w:rStyle w:val="NothingChar"/>
          <w:rFonts w:ascii="Calibri" w:eastAsia="Arial Unicode MS" w:hAnsi="Calibri"/>
          <w:sz w:val="12"/>
          <w:szCs w:val="12"/>
        </w:rPr>
        <w:t xml:space="preserve"> </w:t>
      </w:r>
      <w:r w:rsidRPr="00BB5EE4">
        <w:rPr>
          <w:rFonts w:ascii="Calibri" w:hAnsi="Calibri"/>
          <w:color w:val="000000"/>
          <w:sz w:val="12"/>
          <w:szCs w:val="12"/>
        </w:rPr>
        <w:t>VI</w:t>
      </w:r>
      <w:r w:rsidRPr="00BB5EE4">
        <w:rPr>
          <w:rStyle w:val="NothingChar"/>
          <w:rFonts w:ascii="Calibri" w:eastAsia="Arial Unicode MS" w:hAnsi="Calibri"/>
          <w:sz w:val="12"/>
          <w:szCs w:val="12"/>
        </w:rPr>
        <w:t xml:space="preserve"> </w:t>
      </w:r>
      <w:r w:rsidRPr="00BB5EE4">
        <w:rPr>
          <w:rFonts w:ascii="Calibri" w:hAnsi="Calibri"/>
          <w:color w:val="000000"/>
          <w:sz w:val="12"/>
          <w:szCs w:val="12"/>
        </w:rPr>
        <w:t>Testing the Hypothesis</w:t>
      </w:r>
      <w:r w:rsidRPr="00BB5EE4">
        <w:rPr>
          <w:rStyle w:val="NothingChar"/>
          <w:rFonts w:ascii="Calibri" w:eastAsia="Arial Unicode MS" w:hAnsi="Calibri"/>
          <w:sz w:val="12"/>
          <w:szCs w:val="12"/>
        </w:rPr>
        <w:t xml:space="preserve"> </w:t>
      </w:r>
      <w:r w:rsidRPr="00BB5EE4">
        <w:rPr>
          <w:rFonts w:ascii="Calibri" w:hAnsi="Calibri"/>
        </w:rPr>
        <w:t>Theory without truth is but costly entertainment. HYPOTHESES, OR PARADIGMS, are useful if they reflect the real world better than previously held paradigms. In the complex world of foreign affairs and the war puzzle,</w:t>
      </w:r>
      <w:r w:rsidRPr="00BB5EE4">
        <w:rPr>
          <w:rStyle w:val="CardsUnderlined"/>
          <w:rFonts w:ascii="Calibri" w:hAnsi="Calibri"/>
        </w:rPr>
        <w:t>perfection is unlikely. No</w:t>
      </w:r>
      <w:r w:rsidRPr="00BB5EE4">
        <w:rPr>
          <w:rStyle w:val="apple-converted-space"/>
          <w:rFonts w:ascii="Calibri" w:hAnsi="Calibri"/>
          <w:color w:val="000000"/>
        </w:rPr>
        <w:t> </w:t>
      </w:r>
      <w:r w:rsidRPr="00BB5EE4">
        <w:rPr>
          <w:rStyle w:val="NothingChar"/>
          <w:rFonts w:ascii="Calibri" w:eastAsia="Arial Unicode MS" w:hAnsi="Calibri"/>
          <w:sz w:val="12"/>
          <w:szCs w:val="12"/>
        </w:rPr>
        <w:t>general</w:t>
      </w:r>
      <w:r w:rsidRPr="00BB5EE4">
        <w:rPr>
          <w:rStyle w:val="apple-converted-space"/>
          <w:rFonts w:ascii="Calibri" w:hAnsi="Calibri"/>
          <w:color w:val="000000"/>
        </w:rPr>
        <w:t> </w:t>
      </w:r>
      <w:r w:rsidRPr="00BB5EE4">
        <w:rPr>
          <w:rStyle w:val="CardsUnderlined"/>
          <w:rFonts w:ascii="Calibri" w:hAnsi="Calibri"/>
        </w:rPr>
        <w:t>construct will fit all cases</w:t>
      </w:r>
      <w:r w:rsidRPr="00BB5EE4">
        <w:rPr>
          <w:rStyle w:val="NothingChar"/>
          <w:rFonts w:ascii="Calibri" w:eastAsia="Arial Unicode MS" w:hAnsi="Calibri"/>
          <w:sz w:val="12"/>
          <w:szCs w:val="12"/>
        </w:rPr>
        <w:t> even in the restricted category of "major interstate war"; there are simply too many variables. </w:t>
      </w:r>
      <w:r w:rsidRPr="00BB5EE4">
        <w:rPr>
          <w:rStyle w:val="CardsUnderlined"/>
          <w:rFonts w:ascii="Calibri" w:hAnsi="Calibri"/>
          <w:highlight w:val="cyan"/>
        </w:rPr>
        <w:t>We should</w:t>
      </w:r>
      <w:r w:rsidRPr="00BB5EE4">
        <w:rPr>
          <w:rStyle w:val="CardsUnderlined"/>
          <w:rFonts w:ascii="Calibri" w:hAnsi="Calibri"/>
        </w:rPr>
        <w:t xml:space="preserve"> insist</w:t>
      </w:r>
      <w:r w:rsidRPr="00BB5EE4">
        <w:rPr>
          <w:rStyle w:val="NothingChar"/>
          <w:rFonts w:ascii="Calibri" w:eastAsia="Arial Unicode MS" w:hAnsi="Calibri"/>
          <w:sz w:val="12"/>
          <w:szCs w:val="12"/>
        </w:rPr>
        <w:t>, however, </w:t>
      </w:r>
      <w:r w:rsidRPr="00BB5EE4">
        <w:rPr>
          <w:rStyle w:val="CardsUnderlined"/>
          <w:rFonts w:ascii="Calibri" w:hAnsi="Calibri"/>
        </w:rPr>
        <w:t>on </w:t>
      </w:r>
      <w:r w:rsidRPr="00BB5EE4">
        <w:rPr>
          <w:rStyle w:val="CardsUnderlined"/>
          <w:rFonts w:ascii="Calibri" w:hAnsi="Calibri"/>
          <w:highlight w:val="cyan"/>
        </w:rPr>
        <w:t>test</w:t>
      </w:r>
      <w:r w:rsidRPr="00BB5EE4">
        <w:rPr>
          <w:rStyle w:val="CardsUnderlined"/>
          <w:rFonts w:ascii="Calibri" w:hAnsi="Calibri"/>
        </w:rPr>
        <w:t>ing </w:t>
      </w:r>
      <w:r w:rsidRPr="00BB5EE4">
        <w:rPr>
          <w:rStyle w:val="CardsUnderlined"/>
          <w:rFonts w:ascii="Calibri" w:hAnsi="Calibri"/>
          <w:highlight w:val="cyan"/>
        </w:rPr>
        <w:t>against the real world</w:t>
      </w:r>
      <w:r w:rsidRPr="00BB5EE4">
        <w:rPr>
          <w:rStyle w:val="apple-converted-space"/>
          <w:rFonts w:ascii="Calibri" w:hAnsi="Calibri"/>
          <w:color w:val="000000"/>
        </w:rPr>
        <w:t> </w:t>
      </w:r>
      <w:r w:rsidRPr="00BB5EE4">
        <w:rPr>
          <w:rStyle w:val="NothingChar"/>
          <w:rFonts w:ascii="Calibri" w:eastAsia="Arial Unicode MS" w:hAnsi="Calibri"/>
          <w:sz w:val="12"/>
          <w:szCs w:val="12"/>
        </w:rPr>
        <w:t>and on results that suggest enhanced usefulness over other constructs. In testing the hypothesis</w:t>
      </w:r>
      <w:r w:rsidRPr="00BB5EE4">
        <w:rPr>
          <w:rStyle w:val="CardsUnderlined"/>
          <w:rFonts w:ascii="Calibri" w:hAnsi="Calibri"/>
        </w:rPr>
        <w:t>, we can test it for consistency with major wars;</w:t>
      </w:r>
      <w:r w:rsidRPr="00BB5EE4">
        <w:rPr>
          <w:rStyle w:val="NothingChar"/>
          <w:rFonts w:ascii="Calibri" w:eastAsia="Arial Unicode MS" w:hAnsi="Calibri"/>
          <w:sz w:val="12"/>
          <w:szCs w:val="12"/>
        </w:rPr>
        <w:t xml:space="preserve"> that is, in looking, for example,</w:t>
      </w:r>
      <w:r w:rsidRPr="00BB5EE4">
        <w:rPr>
          <w:rStyle w:val="apple-converted-space"/>
          <w:rFonts w:ascii="Calibri" w:hAnsi="Calibri"/>
          <w:color w:val="000000"/>
        </w:rPr>
        <w:t> </w:t>
      </w:r>
      <w:r w:rsidRPr="00BB5EE4">
        <w:rPr>
          <w:rStyle w:val="CardsUnderlined"/>
          <w:rFonts w:ascii="Calibri" w:hAnsi="Calibri"/>
        </w:rPr>
        <w:t>at the principal interstate wars in the twentieth century, did they present</w:t>
      </w:r>
      <w:r w:rsidRPr="00BB5EE4">
        <w:rPr>
          <w:rStyle w:val="apple-converted-space"/>
          <w:rFonts w:ascii="Calibri" w:hAnsi="Calibri"/>
          <w:color w:val="000000"/>
        </w:rPr>
        <w:t> </w:t>
      </w:r>
      <w:r w:rsidRPr="00BB5EE4">
        <w:rPr>
          <w:rStyle w:val="NothingChar"/>
          <w:rFonts w:ascii="Calibri" w:eastAsia="Arial Unicode MS" w:hAnsi="Calibri"/>
          <w:sz w:val="12"/>
          <w:szCs w:val="12"/>
        </w:rPr>
        <w:t>both a nondemocratic aggressor and</w:t>
      </w:r>
      <w:r w:rsidRPr="00BB5EE4">
        <w:rPr>
          <w:rStyle w:val="apple-converted-space"/>
          <w:rFonts w:ascii="Calibri" w:hAnsi="Calibri"/>
          <w:color w:val="000000"/>
        </w:rPr>
        <w:t> </w:t>
      </w:r>
      <w:r w:rsidRPr="00BB5EE4">
        <w:rPr>
          <w:rStyle w:val="CardsUnderlined"/>
          <w:rFonts w:ascii="Calibri" w:hAnsi="Calibri"/>
        </w:rPr>
        <w:t>an absence of effective deterrence</w:t>
      </w:r>
      <w:r w:rsidRPr="00BB5EE4">
        <w:rPr>
          <w:rStyle w:val="NothingChar"/>
          <w:rFonts w:ascii="Calibri" w:eastAsia="Arial Unicode MS" w:hAnsi="Calibri"/>
          <w:sz w:val="12"/>
          <w:szCs w:val="12"/>
        </w:rPr>
        <w:t>?' And although it is by itself not going to prove causation,</w:t>
      </w:r>
      <w:r w:rsidRPr="00BB5EE4">
        <w:rPr>
          <w:rStyle w:val="apple-converted-space"/>
          <w:rFonts w:ascii="Calibri" w:hAnsi="Calibri"/>
          <w:color w:val="000000"/>
        </w:rPr>
        <w:t> </w:t>
      </w:r>
      <w:r w:rsidRPr="00BB5EE4">
        <w:rPr>
          <w:rStyle w:val="CardsUnderlined"/>
          <w:rFonts w:ascii="Calibri" w:hAnsi="Calibri"/>
          <w:highlight w:val="cyan"/>
        </w:rPr>
        <w:t>we</w:t>
      </w:r>
      <w:r w:rsidRPr="00BB5EE4">
        <w:rPr>
          <w:rStyle w:val="CardsUnderlined"/>
          <w:rFonts w:ascii="Calibri" w:hAnsi="Calibri"/>
        </w:rPr>
        <w:t xml:space="preserve"> might also </w:t>
      </w:r>
      <w:r w:rsidRPr="00BB5EE4">
        <w:rPr>
          <w:rStyle w:val="CardsUnderlined"/>
          <w:rFonts w:ascii="Calibri" w:hAnsi="Calibri"/>
          <w:highlight w:val="cyan"/>
        </w:rPr>
        <w:t>want to test the hypothesis against settings of potential wars that did not occur</w:t>
      </w:r>
      <w:r w:rsidRPr="00BB5EE4">
        <w:rPr>
          <w:rStyle w:val="NothingChar"/>
          <w:rFonts w:ascii="Calibri" w:eastAsia="Arial Unicode MS" w:hAnsi="Calibri"/>
          <w:sz w:val="12"/>
          <w:szCs w:val="12"/>
        </w:rPr>
        <w:t>.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14:paraId="7AE02881" w14:textId="77777777" w:rsidR="007738CC" w:rsidRPr="00BB5EE4" w:rsidRDefault="007738CC" w:rsidP="007738CC">
      <w:pPr>
        <w:rPr>
          <w:color w:val="000000"/>
        </w:rPr>
      </w:pPr>
    </w:p>
    <w:p w14:paraId="047EDE1E" w14:textId="77777777" w:rsidR="007738CC" w:rsidRDefault="007738CC" w:rsidP="007738CC">
      <w:pPr>
        <w:rPr>
          <w:b/>
          <w:sz w:val="28"/>
        </w:rPr>
      </w:pPr>
      <w:r>
        <w:rPr>
          <w:b/>
          <w:sz w:val="28"/>
        </w:rPr>
        <w:t xml:space="preserve">Our threats are real – Iran has been on record saying they are pursuing uranium enrichment programs and nukes – the US is responding to real threats – they can’t make the distinctions between which threats are real and which aren’t – prefer the specifity of our link arguments </w:t>
      </w:r>
    </w:p>
    <w:p w14:paraId="121BE51D" w14:textId="77777777" w:rsidR="007738CC" w:rsidRDefault="007738CC" w:rsidP="007738CC">
      <w:pPr>
        <w:rPr>
          <w:b/>
          <w:sz w:val="28"/>
        </w:rPr>
      </w:pPr>
    </w:p>
    <w:p w14:paraId="53315690" w14:textId="77777777" w:rsidR="007738CC" w:rsidRPr="00BB5EE4" w:rsidRDefault="007738CC" w:rsidP="007738CC">
      <w:pPr>
        <w:rPr>
          <w:b/>
          <w:sz w:val="28"/>
        </w:rPr>
      </w:pPr>
      <w:r w:rsidRPr="00BB5EE4">
        <w:rPr>
          <w:b/>
          <w:sz w:val="28"/>
        </w:rPr>
        <w:t xml:space="preserve">Discourse doesn’t create security, it’s a response to </w:t>
      </w:r>
      <w:r w:rsidRPr="00BB5EE4">
        <w:rPr>
          <w:b/>
          <w:i/>
          <w:sz w:val="28"/>
          <w:u w:val="single"/>
        </w:rPr>
        <w:t>real</w:t>
      </w:r>
      <w:r w:rsidRPr="00BB5EE4">
        <w:rPr>
          <w:b/>
          <w:sz w:val="28"/>
        </w:rPr>
        <w:t xml:space="preserve"> and </w:t>
      </w:r>
      <w:r w:rsidRPr="00BB5EE4">
        <w:rPr>
          <w:b/>
          <w:i/>
          <w:sz w:val="28"/>
          <w:u w:val="single"/>
        </w:rPr>
        <w:t>material</w:t>
      </w:r>
      <w:r w:rsidRPr="00BB5EE4">
        <w:rPr>
          <w:b/>
          <w:sz w:val="28"/>
        </w:rPr>
        <w:t xml:space="preserve"> concerns – prefer our threat-specific internal links</w:t>
      </w:r>
    </w:p>
    <w:p w14:paraId="26D2A1AA" w14:textId="77777777" w:rsidR="007738CC" w:rsidRPr="00BB5EE4" w:rsidRDefault="007738CC" w:rsidP="007738CC">
      <w:r w:rsidRPr="00BB5EE4">
        <w:rPr>
          <w:rStyle w:val="StyleStyleBold12pt"/>
        </w:rPr>
        <w:t>Glover 11</w:t>
      </w:r>
      <w:r w:rsidRPr="00BB5EE4">
        <w:t xml:space="preserve"> – University of Bradford, UK</w:t>
      </w:r>
    </w:p>
    <w:p w14:paraId="7990B7F1" w14:textId="77777777" w:rsidR="007738CC" w:rsidRPr="00BB5EE4" w:rsidRDefault="007738CC" w:rsidP="007738CC">
      <w:r w:rsidRPr="00BB5EE4">
        <w:t>Nicholas, “Does Security exist outside of the speech act?,” http://www.e-ir.info/2011/10/09/does-security-exist-outside-of-the-speech-act/</w:t>
      </w:r>
    </w:p>
    <w:p w14:paraId="3FED99CD" w14:textId="77777777" w:rsidR="007738CC" w:rsidRPr="00BB5EE4" w:rsidRDefault="007738CC" w:rsidP="007738CC">
      <w:pPr>
        <w:pStyle w:val="card"/>
        <w:rPr>
          <w:rFonts w:ascii="Calibri" w:hAnsi="Calibri"/>
        </w:rPr>
      </w:pPr>
      <w:r w:rsidRPr="00BB5EE4">
        <w:rPr>
          <w:rFonts w:ascii="Calibri" w:hAnsi="Calibri"/>
        </w:rPr>
        <w:t xml:space="preserve">Significant to this theory is Waver’s notion of societal security, which invokes community and identity as key analytical tenets. This concept refers to the presentation of community identity being threatened by dynamics such as population movements (Williams, 2003: 513). </w:t>
      </w:r>
      <w:r w:rsidRPr="00BB5EE4">
        <w:rPr>
          <w:rStyle w:val="StyleBoldUnderline"/>
          <w:rFonts w:ascii="Calibri" w:eastAsia="ＭＳ ゴシック" w:hAnsi="Calibri"/>
        </w:rPr>
        <w:t xml:space="preserve">The </w:t>
      </w:r>
      <w:r w:rsidRPr="00BB5EE4">
        <w:rPr>
          <w:rStyle w:val="StyleBoldUnderline"/>
          <w:rFonts w:ascii="Calibri" w:eastAsia="ＭＳ ゴシック" w:hAnsi="Calibri"/>
          <w:highlight w:val="cyan"/>
        </w:rPr>
        <w:t>emphasis on threat</w:t>
      </w:r>
      <w:r w:rsidRPr="00BB5EE4">
        <w:rPr>
          <w:rFonts w:ascii="Calibri" w:hAnsi="Calibri"/>
        </w:rPr>
        <w:t xml:space="preserve"> and societal identity—its’ sense of we-ness</w:t>
      </w:r>
      <w:r w:rsidRPr="00BB5EE4">
        <w:rPr>
          <w:rFonts w:ascii="Calibri" w:hAnsi="Calibri"/>
          <w:highlight w:val="cyan"/>
        </w:rPr>
        <w:t>—</w:t>
      </w:r>
      <w:r w:rsidRPr="00BB5EE4">
        <w:rPr>
          <w:rStyle w:val="StyleBoldUnderline"/>
          <w:rFonts w:ascii="Calibri" w:eastAsia="ＭＳ ゴシック" w:hAnsi="Calibri"/>
          <w:highlight w:val="cyan"/>
        </w:rPr>
        <w:t>reflects the</w:t>
      </w:r>
      <w:r w:rsidRPr="00BB5EE4">
        <w:rPr>
          <w:rFonts w:ascii="Calibri" w:hAnsi="Calibri"/>
        </w:rPr>
        <w:t xml:space="preserve"> Copenhagen School’s </w:t>
      </w:r>
      <w:r w:rsidRPr="00BB5EE4">
        <w:rPr>
          <w:rStyle w:val="StyleBoldUnderline"/>
          <w:rFonts w:ascii="Calibri" w:eastAsia="ＭＳ ゴシック" w:hAnsi="Calibri"/>
          <w:highlight w:val="cyan"/>
        </w:rPr>
        <w:t>focus on a</w:t>
      </w:r>
      <w:r w:rsidRPr="00BB5EE4">
        <w:rPr>
          <w:rFonts w:ascii="Calibri" w:hAnsi="Calibri"/>
        </w:rPr>
        <w:t xml:space="preserve"> particular type of </w:t>
      </w:r>
      <w:r w:rsidRPr="00BB5EE4">
        <w:rPr>
          <w:rStyle w:val="StyleBoldUnderline"/>
          <w:rFonts w:ascii="Calibri" w:eastAsia="ＭＳ ゴシック" w:hAnsi="Calibri"/>
          <w:highlight w:val="cyan"/>
        </w:rPr>
        <w:t>speech act</w:t>
      </w:r>
      <w:r w:rsidRPr="00BB5EE4">
        <w:rPr>
          <w:rStyle w:val="StyleBoldUnderline"/>
          <w:rFonts w:ascii="Calibri" w:eastAsia="ＭＳ ゴシック" w:hAnsi="Calibri"/>
        </w:rPr>
        <w:t xml:space="preserve"> </w:t>
      </w:r>
      <w:r w:rsidRPr="00BB5EE4">
        <w:rPr>
          <w:rFonts w:ascii="Calibri" w:hAnsi="Calibri"/>
        </w:rPr>
        <w:t xml:space="preserve">and thus a specific security—one which understands the politics of enmity. The essence of security in this understanding is existential threats and the production of the “other” as a political enemy. Hence, the speech act is a security act and securitisation relies on a specific rhetorical structure which identifies threats, proposes emergency action and effects interunit relations by breaking free of rules (Williams, 2003: 514). Securitisation is structured by the differential capacity of actors to make socially effective claims about threats and accepted as convincing by an audience and by the empirical factors or situation to which these actors can make reference (Williams, 2003: 514). A successful securitising speech act depends on an adherence to the internal linguistic rules of the act and the legitimate positionality of the actor uttering the act. This narrow reading of the construction of security as a designation of threatening ‘others’ and the legitimation of emergency measures (military) by an elite actor, serves to reify the meaning of security and marginalises inclusive and non-statist definitions of values of security understood in particular contexts (McDonald, 2009: 579). For the Copenhagen School, security rests upon a symbiotic relationship between actor and audience. Hence, an issue is securitised when an audience accepts it as such. The significance of the audience in the process of securitisation is neatly encapsulated in the concept of intersubjectivity. A successful securitisation is decided by the audience of the speech act; it is they who must accept that something is an existential threat to a shared value (Buzan et al, 1998: 31). Speaking security does not guarantee success; therefore security rests among the subjects and their willingness to accept legitimacy of the discourse. </w:t>
      </w:r>
      <w:r w:rsidRPr="00BB5EE4">
        <w:rPr>
          <w:rStyle w:val="StyleBoldUnderline"/>
          <w:rFonts w:ascii="Calibri" w:eastAsia="ＭＳ ゴシック" w:hAnsi="Calibri"/>
        </w:rPr>
        <w:t>The central problematic of the speech act theory relates to its’ casting of securitisation merely in terms of</w:t>
      </w:r>
      <w:r w:rsidRPr="00BB5EE4">
        <w:rPr>
          <w:rFonts w:ascii="Calibri" w:hAnsi="Calibri"/>
        </w:rPr>
        <w:t xml:space="preserve"> this </w:t>
      </w:r>
      <w:r w:rsidRPr="00BB5EE4">
        <w:rPr>
          <w:rStyle w:val="StyleBoldUnderline"/>
          <w:rFonts w:ascii="Calibri" w:eastAsia="ＭＳ ゴシック" w:hAnsi="Calibri"/>
        </w:rPr>
        <w:t>discourse</w:t>
      </w:r>
      <w:r w:rsidRPr="00BB5EE4">
        <w:rPr>
          <w:rFonts w:ascii="Calibri" w:hAnsi="Calibri"/>
        </w:rPr>
        <w:t>-legitimation-action sequence. Problematically, the classic application of the securitisation framework privileges the role of political leaders in the articulation and designation of threat and locates the logic of security among strategic actors imbued with intentionality. Such an image of strategic actors seeking to label threats as security and therefore justify emergency responses provides a narrow state-centric conception of the construction of security which fails to contextualise the processes involved and tackle the meaning of security. Hence</w:t>
      </w:r>
      <w:r w:rsidRPr="00BB5EE4">
        <w:rPr>
          <w:rFonts w:ascii="Calibri" w:hAnsi="Calibri"/>
          <w:highlight w:val="cyan"/>
        </w:rPr>
        <w:t xml:space="preserve">, </w:t>
      </w:r>
      <w:r w:rsidRPr="00BB5EE4">
        <w:rPr>
          <w:rStyle w:val="StyleBoldUnderline"/>
          <w:rFonts w:ascii="Calibri" w:eastAsia="ＭＳ ゴシック" w:hAnsi="Calibri"/>
          <w:highlight w:val="cyan"/>
        </w:rPr>
        <w:t>the</w:t>
      </w:r>
      <w:r w:rsidRPr="00BB5EE4">
        <w:rPr>
          <w:rFonts w:ascii="Calibri" w:hAnsi="Calibri"/>
        </w:rPr>
        <w:t xml:space="preserve"> Copenhagen School’s </w:t>
      </w:r>
      <w:r w:rsidRPr="00BB5EE4">
        <w:rPr>
          <w:rStyle w:val="StyleBoldUnderline"/>
          <w:rFonts w:ascii="Calibri" w:eastAsia="ＭＳ ゴシック" w:hAnsi="Calibri"/>
          <w:highlight w:val="cyan"/>
        </w:rPr>
        <w:t>framework of securitisation focus overwhelmingly on the performative role of the speech act rather than the conditions in which securitisation itself becomes possible</w:t>
      </w:r>
      <w:r w:rsidRPr="00BB5EE4">
        <w:rPr>
          <w:rFonts w:ascii="Calibri" w:hAnsi="Calibri"/>
        </w:rPr>
        <w:t xml:space="preserve"> (Buzan and Waever, 2003: 72). Whilst alluding to the intersubjective nature of security, the focus on the speech act as performing security defines security less as a site of negotiation than one of articulation (McDonald, 2009: 572). </w:t>
      </w:r>
      <w:r w:rsidRPr="00BB5EE4">
        <w:rPr>
          <w:rStyle w:val="StyleBoldUnderline"/>
          <w:rFonts w:ascii="Calibri" w:eastAsia="ＭＳ ゴシック" w:hAnsi="Calibri"/>
        </w:rPr>
        <w:t>The s</w:t>
      </w:r>
      <w:r w:rsidRPr="00BB5EE4">
        <w:rPr>
          <w:rStyle w:val="StyleBoldUnderline"/>
          <w:rFonts w:ascii="Calibri" w:eastAsia="ＭＳ ゴシック" w:hAnsi="Calibri"/>
          <w:highlight w:val="cyan"/>
        </w:rPr>
        <w:t>ocial construction of security cannot be</w:t>
      </w:r>
      <w:r w:rsidRPr="00BB5EE4">
        <w:rPr>
          <w:rFonts w:ascii="Calibri" w:hAnsi="Calibri"/>
        </w:rPr>
        <w:t xml:space="preserve"> comprehensively </w:t>
      </w:r>
      <w:r w:rsidRPr="00BB5EE4">
        <w:rPr>
          <w:rStyle w:val="StyleBoldUnderline"/>
          <w:rFonts w:ascii="Calibri" w:eastAsia="ＭＳ ゴシック" w:hAnsi="Calibri"/>
          <w:highlight w:val="cyan"/>
        </w:rPr>
        <w:t xml:space="preserve">understood in </w:t>
      </w:r>
      <w:r w:rsidRPr="00BB5EE4">
        <w:rPr>
          <w:rStyle w:val="Emphasis"/>
          <w:rFonts w:eastAsia="ＭＳ ゴシック"/>
          <w:highlight w:val="cyan"/>
        </w:rPr>
        <w:t>isolation</w:t>
      </w:r>
      <w:r w:rsidRPr="00BB5EE4">
        <w:rPr>
          <w:rStyle w:val="StyleBoldUnderline"/>
          <w:rFonts w:ascii="Calibri" w:eastAsia="ＭＳ ゴシック" w:hAnsi="Calibri"/>
          <w:highlight w:val="cyan"/>
        </w:rPr>
        <w:t xml:space="preserve"> from</w:t>
      </w:r>
      <w:r w:rsidRPr="00BB5EE4">
        <w:rPr>
          <w:rFonts w:ascii="Calibri" w:hAnsi="Calibri"/>
        </w:rPr>
        <w:t xml:space="preserve"> the role of the audience and the social, political and historical </w:t>
      </w:r>
      <w:r w:rsidRPr="00BB5EE4">
        <w:rPr>
          <w:rStyle w:val="Emphasis"/>
          <w:rFonts w:eastAsia="ＭＳ ゴシック"/>
          <w:highlight w:val="cyan"/>
        </w:rPr>
        <w:t>context</w:t>
      </w:r>
      <w:r w:rsidRPr="00BB5EE4">
        <w:rPr>
          <w:rFonts w:ascii="Calibri" w:hAnsi="Calibri"/>
        </w:rPr>
        <w:t xml:space="preserve">s in which particular discourses of security become possible. Thierry Balzacq (2005) supports this essay’s view that the </w:t>
      </w:r>
      <w:r w:rsidRPr="00BB5EE4">
        <w:rPr>
          <w:rStyle w:val="StyleBoldUnderline"/>
          <w:rFonts w:ascii="Calibri" w:eastAsia="ＭＳ ゴシック" w:hAnsi="Calibri"/>
          <w:highlight w:val="cyan"/>
        </w:rPr>
        <w:t>securitisation cannot merely be understood as a speech act</w:t>
      </w:r>
      <w:r w:rsidRPr="00BB5EE4">
        <w:rPr>
          <w:rFonts w:ascii="Calibri" w:hAnsi="Calibri"/>
          <w:highlight w:val="cyan"/>
        </w:rPr>
        <w:t>,</w:t>
      </w:r>
      <w:r w:rsidRPr="00BB5EE4">
        <w:rPr>
          <w:rFonts w:ascii="Calibri" w:hAnsi="Calibri"/>
        </w:rPr>
        <w:t xml:space="preserve"> inasmuch as he contends that the articulation of security is one part of the securitisation process: it relies upon the acquiescence, consent or support of particular constituencies. Security then involves stages of identification and mobilisation (Paul Roe, 2009: 616), in which the securityness of a threat and the appropriate response to it are negotiated within an interactive process between actors and audiences. Hence security is contextual; different threats are privileged by different communities, </w:t>
      </w:r>
      <w:r w:rsidRPr="00BB5EE4">
        <w:rPr>
          <w:rStyle w:val="Emphasis"/>
          <w:rFonts w:eastAsia="ＭＳ ゴシック"/>
          <w:highlight w:val="cyan"/>
        </w:rPr>
        <w:t>particular</w:t>
      </w:r>
      <w:r w:rsidRPr="00BB5EE4">
        <w:rPr>
          <w:rStyle w:val="StyleBoldUnderline"/>
          <w:rFonts w:ascii="Calibri" w:eastAsia="ＭＳ ゴシック" w:hAnsi="Calibri"/>
          <w:highlight w:val="cyan"/>
        </w:rPr>
        <w:t xml:space="preserve"> securitisations are</w:t>
      </w:r>
      <w:r w:rsidRPr="00BB5EE4">
        <w:rPr>
          <w:rStyle w:val="Emphasis"/>
          <w:rFonts w:eastAsia="ＭＳ ゴシック"/>
          <w:highlight w:val="cyan"/>
        </w:rPr>
        <w:t xml:space="preserve"> legitimate</w:t>
      </w:r>
      <w:r w:rsidRPr="00BB5EE4">
        <w:rPr>
          <w:rFonts w:ascii="Calibri" w:hAnsi="Calibri"/>
        </w:rPr>
        <w:t xml:space="preserve">d across time and space according to narratives of history, culture and identity and different voices are empowered or marginalised to define security and threat. Waever (1995: 57) argues that security is articulated only from a specific place, in an institutional voice, by elites. This state-centricism serves to marginalise the experiences and articulations of the powerless in global politics. Hansen (2000: 306) postulates that “a focus on speech acts means contributing to the silencing of women, whose suffering and engagement with security discourses is neglected in a framework that focuses on the articulation of the powerful”. This focus on dominant voices renders the speech act framework impotent in terms of grappling with the plight of the most vulnerable in world politics—and their experiences of and engagement with security and threat. This paper’s proclivity to a hermeneutic approach to security problematises the decisionistic (Williams, 2003: 521) approach to the ‘moment’ at which threats are designated. Securitisation does not occur only at particular instances; issues can become institutionalised as security issues or threats without dramatic moments of intervention (Bigo, 2002). Looking ‘beyond the moment’ of intervention allows one to assess more comprehensively why an actor represents an issue as a threat in a particular context and why a specific constituency accepts it as such. Hence security is not merely that which fulfils the criteria of securitisation (Ciuta, 2009: 303), it does not have an unchanging essence—but rather is the product of historical structures and processes of struggles for power (Lipschutz, 1995: 8) between societal groups with competing interests. Immigration as a security threat in Europe for example, was the product of long-term processes of institutionalisation and related heavily to the incorporation of immigration within the jurisdiction of security professionals such as the police (Bigo 2000). Moreover, there is no simple dichotomy between the political and security. Such a dichotomy is problematic in that suggests an either/or approach, whereby an issue is either a security threat or a political issue. Immigration in the UK is not seen by all constituencies as a threat to security. For some it is a risk and for others the casting of immigration as a threat is a wholly disputable discourse. Thus, the meaning of security is not fixed within the speech act of an elite group, but rather is open to argumentation and can be questioned on the grounds of truth, rightness and sincerity (Wyn-Jones, 1999: 110). Security as a speech act frames the concept within communicative action and legitimation— involving a presentation of evidence and a commitment to convincing others of the validity of one’s position in a process of justification. </w:t>
      </w:r>
      <w:r w:rsidRPr="00BB5EE4">
        <w:rPr>
          <w:rStyle w:val="StyleBoldUnderline"/>
          <w:rFonts w:ascii="Calibri" w:eastAsia="ＭＳ ゴシック" w:hAnsi="Calibri"/>
          <w:highlight w:val="cyan"/>
        </w:rPr>
        <w:t>A theory so reliant on speech for its’ explanatory position fails to address</w:t>
      </w:r>
      <w:r w:rsidRPr="00BB5EE4">
        <w:rPr>
          <w:rFonts w:ascii="Calibri" w:hAnsi="Calibri"/>
        </w:rPr>
        <w:t xml:space="preserve"> the </w:t>
      </w:r>
      <w:r w:rsidRPr="00BB5EE4">
        <w:rPr>
          <w:rStyle w:val="Emphasis"/>
          <w:rFonts w:eastAsia="ＭＳ ゴシック"/>
          <w:highlight w:val="cyan"/>
        </w:rPr>
        <w:t>dynamics</w:t>
      </w:r>
      <w:r w:rsidRPr="00BB5EE4">
        <w:rPr>
          <w:rStyle w:val="StyleBoldUnderline"/>
          <w:rFonts w:ascii="Calibri" w:eastAsia="ＭＳ ゴシック" w:hAnsi="Calibri"/>
          <w:highlight w:val="cyan"/>
        </w:rPr>
        <w:t xml:space="preserve"> of security</w:t>
      </w:r>
      <w:r w:rsidRPr="00BB5EE4">
        <w:rPr>
          <w:rFonts w:ascii="Calibri" w:hAnsi="Calibri"/>
        </w:rPr>
        <w:t xml:space="preserve"> in a world where political communication is increasingly bound with images and in which televisual communication is an essential communicative medium. The construction of the terrorist for example in the Bush and Blair discourse post 9/11 is inextricable from the image dominated context in which it takes place and through which meaning is communicated. The nexus between the discursive construction of the terrorist as a deadly threat and televisual imagery working to the same end is emblemised by the construction of the terrorist attacks on 9/11 as “acts of war”. Hence one cannot understand Bush’s rhetorical move to construct the attacks as unprecedented and new forms of warfare thereby invoking the nation’s right to self-defence (Jackson, 2007: 356), without assessing the impact that the extraordinary and repeated images of that act had on reactions to it. Here in lies the fundamental merit and pitfall of the speech act theory. On the one hand it provides us with an innovative understanding of the metaphorical constitution of terrorism in discourse and on the other it remains closed to the impact different mediums of communication have on the securitisation process. Thus, language is only one means through which meaning is communicated (Moller, 2007: 180). Drawing on Michel Foucault, this essay problematises the reduction by the speech act theory, of securitisation to a purely linguistic rhetoric. The meaning we attach to security and our knowledge of what constitutes security exists within both the material and textual realms, for they are not mutually exclusive. Foucault (1980: 63) holds that once a discursive utterance is considered an action or as a practice, this then begins to verge on the territory of materiality and becomes more easily linked to the array of physical activities through which the diagnosis may be made initially. To illuminate his concept of discursive practices, Foucault invokes the notion of extra-discursive—which relates to the idea that similar discursive acts can occur in a multitude of ways and various different forms that stretch from the textual to material level of discursive practice. </w:t>
      </w:r>
      <w:r w:rsidRPr="00BB5EE4">
        <w:rPr>
          <w:rStyle w:val="StyleBoldUnderline"/>
          <w:rFonts w:ascii="Calibri" w:eastAsia="ＭＳ ゴシック" w:hAnsi="Calibri"/>
        </w:rPr>
        <w:t>The speech act theory defines security as language</w:t>
      </w:r>
      <w:r w:rsidRPr="00BB5EE4">
        <w:rPr>
          <w:rFonts w:ascii="Calibri" w:hAnsi="Calibri"/>
        </w:rPr>
        <w:t xml:space="preserve">—thus language becomes security. </w:t>
      </w:r>
      <w:r w:rsidRPr="00BB5EE4">
        <w:rPr>
          <w:rStyle w:val="StyleBoldUnderline"/>
          <w:rFonts w:ascii="Calibri" w:eastAsia="ＭＳ ゴシック" w:hAnsi="Calibri"/>
        </w:rPr>
        <w:t>Such an ov</w:t>
      </w:r>
      <w:r w:rsidRPr="00BB5EE4">
        <w:rPr>
          <w:rStyle w:val="StyleBoldUnderline"/>
          <w:rFonts w:ascii="Calibri" w:eastAsia="ＭＳ ゴシック" w:hAnsi="Calibri"/>
          <w:highlight w:val="cyan"/>
        </w:rPr>
        <w:t>er-concentration on language signals a myopia of text, an over-evaluation of</w:t>
      </w:r>
      <w:r w:rsidRPr="00BB5EE4">
        <w:rPr>
          <w:rFonts w:ascii="Calibri" w:hAnsi="Calibri"/>
        </w:rPr>
        <w:t xml:space="preserve"> the linguistic and </w:t>
      </w:r>
      <w:r w:rsidRPr="00BB5EE4">
        <w:rPr>
          <w:rStyle w:val="StyleBoldUnderline"/>
          <w:rFonts w:ascii="Calibri" w:eastAsia="ＭＳ ゴシック" w:hAnsi="Calibri"/>
          <w:highlight w:val="cyan"/>
        </w:rPr>
        <w:t>representational powers of language in isolation from</w:t>
      </w:r>
      <w:r w:rsidRPr="00BB5EE4">
        <w:rPr>
          <w:rFonts w:ascii="Calibri" w:hAnsi="Calibri"/>
        </w:rPr>
        <w:t xml:space="preserve"> the </w:t>
      </w:r>
      <w:r w:rsidRPr="00BB5EE4">
        <w:rPr>
          <w:rStyle w:val="Emphasis"/>
          <w:rFonts w:eastAsia="ＭＳ ゴシック"/>
          <w:highlight w:val="cyan"/>
        </w:rPr>
        <w:t>material</w:t>
      </w:r>
      <w:r w:rsidRPr="00BB5EE4">
        <w:rPr>
          <w:rStyle w:val="StyleBoldUnderline"/>
          <w:rFonts w:ascii="Calibri" w:eastAsia="ＭＳ ゴシック" w:hAnsi="Calibri"/>
          <w:highlight w:val="cyan"/>
        </w:rPr>
        <w:t xml:space="preserve"> arrangements</w:t>
      </w:r>
      <w:r w:rsidRPr="00BB5EE4">
        <w:rPr>
          <w:rFonts w:ascii="Calibri" w:hAnsi="Calibri"/>
        </w:rPr>
        <w:t xml:space="preserve"> of power in which they are entrenched and that they in turn extend (Foucault Journal, 2001: 540). The over-evaluation by the speech act theory of the linguistic powers of language in isolation from the material context of power, in which they are intermeshed, is problematised by the Didier Bigo (2002). Bigo (2002: 65) holds that “security is constructed and applied to different issues and areas through a range of often routinised practices rather than only through speech acts that enable emergency measures”. Accordingly, practices of surveillance and border controls for example, can be central to the process of securitisation and are not simply those actions enabled by preceding speech acts (McDonald, 2009: 570). Recognising the role of physical systems in the construction of security, that is, the generation of meaning and the productive power of such systems—demands an acceptance that security exists outside of the speech act. Hence, </w:t>
      </w:r>
      <w:r w:rsidRPr="00BB5EE4">
        <w:rPr>
          <w:rStyle w:val="StyleBoldUnderline"/>
          <w:rFonts w:ascii="Calibri" w:eastAsia="ＭＳ ゴシック" w:hAnsi="Calibri"/>
        </w:rPr>
        <w:t>the speech act framework of security</w:t>
      </w:r>
      <w:r w:rsidRPr="00BB5EE4">
        <w:rPr>
          <w:rFonts w:ascii="Calibri" w:hAnsi="Calibri"/>
        </w:rPr>
        <w:t xml:space="preserve"> problematically </w:t>
      </w:r>
      <w:r w:rsidRPr="00BB5EE4">
        <w:rPr>
          <w:rStyle w:val="StyleBoldUnderline"/>
          <w:rFonts w:ascii="Calibri" w:eastAsia="ＭＳ ゴシック" w:hAnsi="Calibri"/>
          <w:highlight w:val="cyan"/>
        </w:rPr>
        <w:t xml:space="preserve">neglects </w:t>
      </w:r>
      <w:r w:rsidRPr="00BB5EE4">
        <w:rPr>
          <w:rStyle w:val="Emphasis"/>
          <w:rFonts w:eastAsia="ＭＳ ゴシック"/>
          <w:highlight w:val="cyan"/>
        </w:rPr>
        <w:t>physical action</w:t>
      </w:r>
      <w:r w:rsidRPr="00BB5EE4">
        <w:rPr>
          <w:rFonts w:ascii="Calibri" w:hAnsi="Calibri"/>
        </w:rPr>
        <w:t xml:space="preserve"> which can serve to communicate ideas about security in their own right (Hansen, 2000: 300-1). In summation, </w:t>
      </w:r>
      <w:r w:rsidRPr="00BB5EE4">
        <w:rPr>
          <w:rStyle w:val="StyleBoldUnderline"/>
          <w:rFonts w:ascii="Calibri" w:eastAsia="ＭＳ ゴシック" w:hAnsi="Calibri"/>
        </w:rPr>
        <w:t>security</w:t>
      </w:r>
      <w:r w:rsidRPr="00BB5EE4">
        <w:rPr>
          <w:rFonts w:ascii="Calibri" w:hAnsi="Calibri"/>
        </w:rPr>
        <w:t xml:space="preserve"> is constructed through processes of social interaction, but </w:t>
      </w:r>
      <w:r w:rsidRPr="00BB5EE4">
        <w:rPr>
          <w:rStyle w:val="StyleBoldUnderline"/>
          <w:rFonts w:ascii="Calibri" w:eastAsia="ＭＳ ゴシック" w:hAnsi="Calibri"/>
        </w:rPr>
        <w:t>cannot be defined narrowly as existing only within the speech act</w:t>
      </w:r>
      <w:r w:rsidRPr="00BB5EE4">
        <w:rPr>
          <w:rFonts w:ascii="Calibri" w:hAnsi="Calibri"/>
        </w:rPr>
        <w:t xml:space="preserve">. Hence, </w:t>
      </w:r>
      <w:r w:rsidRPr="00BB5EE4">
        <w:rPr>
          <w:rStyle w:val="StyleBoldUnderline"/>
          <w:rFonts w:ascii="Calibri" w:eastAsia="ＭＳ ゴシック" w:hAnsi="Calibri"/>
        </w:rPr>
        <w:t xml:space="preserve">the </w:t>
      </w:r>
      <w:r w:rsidRPr="00BB5EE4">
        <w:rPr>
          <w:rStyle w:val="StyleBoldUnderline"/>
          <w:rFonts w:ascii="Calibri" w:eastAsia="ＭＳ ゴシック" w:hAnsi="Calibri"/>
          <w:highlight w:val="cyan"/>
        </w:rPr>
        <w:t>definition of security in terms of a discourse</w:t>
      </w:r>
      <w:r w:rsidRPr="00BB5EE4">
        <w:rPr>
          <w:rFonts w:ascii="Calibri" w:hAnsi="Calibri"/>
          <w:highlight w:val="cyan"/>
        </w:rPr>
        <w:t>-</w:t>
      </w:r>
      <w:r w:rsidRPr="00BB5EE4">
        <w:rPr>
          <w:rFonts w:ascii="Calibri" w:hAnsi="Calibri"/>
        </w:rPr>
        <w:t xml:space="preserve">action sequence </w:t>
      </w:r>
      <w:r w:rsidRPr="00BB5EE4">
        <w:rPr>
          <w:rStyle w:val="StyleBoldUnderline"/>
          <w:rFonts w:ascii="Calibri" w:eastAsia="ＭＳ ゴシック" w:hAnsi="Calibri"/>
          <w:highlight w:val="cyan"/>
        </w:rPr>
        <w:t>is problematic</w:t>
      </w:r>
      <w:r w:rsidRPr="00BB5EE4">
        <w:rPr>
          <w:rFonts w:ascii="Calibri" w:hAnsi="Calibri"/>
          <w:highlight w:val="cyan"/>
        </w:rPr>
        <w:t>,</w:t>
      </w:r>
      <w:r w:rsidRPr="00BB5EE4">
        <w:rPr>
          <w:rFonts w:ascii="Calibri" w:hAnsi="Calibri"/>
        </w:rPr>
        <w:t xml:space="preserve"> inasmuch as </w:t>
      </w:r>
      <w:r w:rsidRPr="00BB5EE4">
        <w:rPr>
          <w:rStyle w:val="StyleBoldUnderline"/>
          <w:rFonts w:ascii="Calibri" w:eastAsia="ＭＳ ゴシック" w:hAnsi="Calibri"/>
        </w:rPr>
        <w:t xml:space="preserve">it </w:t>
      </w:r>
      <w:r w:rsidRPr="00BB5EE4">
        <w:rPr>
          <w:rStyle w:val="StyleBoldUnderline"/>
          <w:rFonts w:ascii="Calibri" w:eastAsia="ＭＳ ゴシック" w:hAnsi="Calibri"/>
          <w:highlight w:val="cyan"/>
        </w:rPr>
        <w:t xml:space="preserve">fails to recognise the complexity of </w:t>
      </w:r>
      <w:r w:rsidRPr="00BB5EE4">
        <w:rPr>
          <w:rStyle w:val="StyleBoldUnderline"/>
          <w:rFonts w:ascii="Calibri" w:eastAsia="ＭＳ ゴシック" w:hAnsi="Calibri"/>
        </w:rPr>
        <w:t>the construction</w:t>
      </w:r>
      <w:r w:rsidRPr="00BB5EE4">
        <w:rPr>
          <w:rFonts w:ascii="Calibri" w:hAnsi="Calibri"/>
        </w:rPr>
        <w:t xml:space="preserve"> of security </w:t>
      </w:r>
      <w:r w:rsidRPr="00BB5EE4">
        <w:rPr>
          <w:rStyle w:val="StyleBoldUnderline"/>
          <w:rFonts w:ascii="Calibri" w:eastAsia="ＭＳ ゴシック" w:hAnsi="Calibri"/>
        </w:rPr>
        <w:t xml:space="preserve">in </w:t>
      </w:r>
      <w:r w:rsidRPr="00BB5EE4">
        <w:rPr>
          <w:rStyle w:val="StyleBoldUnderline"/>
          <w:rFonts w:ascii="Calibri" w:eastAsia="ＭＳ ゴシック" w:hAnsi="Calibri"/>
          <w:highlight w:val="cyan"/>
        </w:rPr>
        <w:t>global politics.</w:t>
      </w:r>
      <w:r w:rsidRPr="00BB5EE4">
        <w:rPr>
          <w:rStyle w:val="StyleBoldUnderline"/>
          <w:rFonts w:ascii="Calibri" w:eastAsia="ＭＳ ゴシック" w:hAnsi="Calibri"/>
        </w:rPr>
        <w:t xml:space="preserve"> Assuming that security merely resides within the discursive positioning of threats, neglects</w:t>
      </w:r>
      <w:r w:rsidRPr="00BB5EE4">
        <w:rPr>
          <w:rFonts w:ascii="Calibri" w:hAnsi="Calibri"/>
        </w:rPr>
        <w:t xml:space="preserve"> the historical and social </w:t>
      </w:r>
      <w:r w:rsidRPr="00BB5EE4">
        <w:rPr>
          <w:rStyle w:val="StyleBoldUnderline"/>
          <w:rFonts w:ascii="Calibri" w:eastAsia="ＭＳ ゴシック" w:hAnsi="Calibri"/>
        </w:rPr>
        <w:t>context</w:t>
      </w:r>
      <w:r w:rsidRPr="00BB5EE4">
        <w:rPr>
          <w:rFonts w:ascii="Calibri" w:hAnsi="Calibri"/>
        </w:rPr>
        <w:t xml:space="preserve">s in which security becomes possible. Thus, discourses of security are bound by the historical and social structures in which they are produced. The speech act then is just one dynamic of the securitisation process, the role of audiences, visual communication and physical practices must all be examined in order to understand how security is experienced in different contexts. Security exists within the interplay between self-identity and the construction of meaning, thus the feeling of threat and being secured is produced within all social structures. Security is what we make of it, different worldviews and discourses bound by social structures and communicated in diverse ways, deliver different discourses about security. Security can be constructed physically through bureaucratic systems, through the discourses of the state and within marginalised groups whose experience of threat and security may not be known or heard. </w:t>
      </w:r>
      <w:r w:rsidRPr="00BB5EE4">
        <w:rPr>
          <w:rStyle w:val="StyleBoldUnderline"/>
          <w:rFonts w:ascii="Calibri" w:eastAsia="ＭＳ ゴシック" w:hAnsi="Calibri"/>
        </w:rPr>
        <w:t>Security</w:t>
      </w:r>
      <w:r w:rsidRPr="00BB5EE4">
        <w:rPr>
          <w:rFonts w:ascii="Calibri" w:hAnsi="Calibri"/>
        </w:rPr>
        <w:t xml:space="preserve"> therefore </w:t>
      </w:r>
      <w:r w:rsidRPr="00BB5EE4">
        <w:rPr>
          <w:rStyle w:val="StyleBoldUnderline"/>
          <w:rFonts w:ascii="Calibri" w:eastAsia="ＭＳ ゴシック" w:hAnsi="Calibri"/>
        </w:rPr>
        <w:t>is not just a speech act</w:t>
      </w:r>
      <w:r w:rsidRPr="00BB5EE4">
        <w:rPr>
          <w:rFonts w:ascii="Calibri" w:hAnsi="Calibri"/>
        </w:rPr>
        <w:t>.</w:t>
      </w:r>
    </w:p>
    <w:p w14:paraId="1932340D" w14:textId="77777777" w:rsidR="007738CC" w:rsidRDefault="007738CC" w:rsidP="007738CC">
      <w:pPr>
        <w:pStyle w:val="Heading4"/>
        <w:rPr>
          <w:rFonts w:ascii="Calibri" w:hAnsi="Calibri"/>
        </w:rPr>
      </w:pPr>
      <w:r>
        <w:rPr>
          <w:rFonts w:ascii="Calibri" w:hAnsi="Calibri"/>
        </w:rPr>
        <w:t>Their evidence also assumes a retaliatory response towards threats – the plan is a diplomatic solution that isn’t hostile</w:t>
      </w:r>
    </w:p>
    <w:p w14:paraId="3603A3C0" w14:textId="77777777" w:rsidR="007738CC" w:rsidRPr="00BB5EE4" w:rsidRDefault="007738CC" w:rsidP="007738CC">
      <w:pPr>
        <w:pStyle w:val="Heading4"/>
        <w:rPr>
          <w:rFonts w:ascii="Calibri" w:hAnsi="Calibri"/>
        </w:rPr>
      </w:pPr>
      <w:r w:rsidRPr="00BB5EE4">
        <w:rPr>
          <w:rFonts w:ascii="Calibri" w:hAnsi="Calibri"/>
        </w:rPr>
        <w:t>Methodology is not a priori even incomplete knowledge is sufficient – specificity is key</w:t>
      </w:r>
    </w:p>
    <w:p w14:paraId="44ADCC19" w14:textId="77777777" w:rsidR="007738CC" w:rsidRPr="00BB5EE4" w:rsidRDefault="007738CC" w:rsidP="007738CC">
      <w:r w:rsidRPr="00BB5EE4">
        <w:rPr>
          <w:rStyle w:val="StyleStyleBold12pt"/>
        </w:rPr>
        <w:t>Kratochwil 8</w:t>
      </w:r>
      <w:r w:rsidRPr="00BB5EE4">
        <w:t xml:space="preserve"> – professor of international relations – European University Institute</w:t>
      </w:r>
    </w:p>
    <w:p w14:paraId="5A7BC2A2" w14:textId="77777777" w:rsidR="007738CC" w:rsidRPr="00BB5EE4" w:rsidRDefault="007738CC" w:rsidP="007738CC">
      <w:r w:rsidRPr="00BB5EE4">
        <w:t>Friedrich, “The Puzzles of Politics,” pg. 200-213</w:t>
      </w:r>
    </w:p>
    <w:p w14:paraId="58E69BBD" w14:textId="77777777" w:rsidR="007738CC" w:rsidRPr="00BB5EE4" w:rsidRDefault="007738CC" w:rsidP="007738CC">
      <w:pPr>
        <w:pStyle w:val="card"/>
        <w:rPr>
          <w:rFonts w:ascii="Calibri" w:hAnsi="Calibri"/>
        </w:rPr>
      </w:pPr>
      <w:r w:rsidRPr="00BB5EE4">
        <w:rPr>
          <w:rFonts w:ascii="Calibri" w:hAnsi="Calibri"/>
        </w:rPr>
        <w:t xml:space="preserve">The lesson seems clear. </w:t>
      </w:r>
      <w:r w:rsidRPr="00BB5EE4">
        <w:rPr>
          <w:rStyle w:val="StyleBoldUnderline"/>
          <w:rFonts w:ascii="Calibri" w:eastAsia="ＭＳ ゴシック" w:hAnsi="Calibri"/>
        </w:rPr>
        <w:t>Even at the danger of “fuzzy boundaries”, when we deal with “practice”</w:t>
      </w:r>
      <w:r w:rsidRPr="00BB5EE4">
        <w:rPr>
          <w:rFonts w:ascii="Calibri" w:hAnsi="Calibri"/>
        </w:rPr>
        <w:t xml:space="preserve"> ( just as with the “pragmatic turn”), </w:t>
      </w:r>
      <w:r w:rsidRPr="00BB5EE4">
        <w:rPr>
          <w:rStyle w:val="StyleBoldUnderline"/>
          <w:rFonts w:ascii="Calibri" w:eastAsia="ＭＳ ゴシック" w:hAnsi="Calibri"/>
        </w:rPr>
        <w:t>we would be well advised to rely on the use of the term rather than on its reference</w:t>
      </w:r>
      <w:r w:rsidRPr="00BB5EE4">
        <w:rPr>
          <w:rFonts w:ascii="Calibri" w:hAnsi="Calibri"/>
        </w:rPr>
        <w:t xml:space="preserve"> (pointing to some property of the object under study), </w:t>
      </w:r>
      <w:r w:rsidRPr="00BB5EE4">
        <w:rPr>
          <w:rStyle w:val="StyleBoldUnderline"/>
          <w:rFonts w:ascii="Calibri" w:eastAsia="ＭＳ ゴシック" w:hAnsi="Calibri"/>
        </w:rPr>
        <w:t>in order to draw the bounds of sense and understand the meaning of the concept. My argument for the fruitful character of a pragmatic approach in IR</w:t>
      </w:r>
      <w:r w:rsidRPr="00BB5EE4">
        <w:rPr>
          <w:rStyle w:val="TitleChar"/>
          <w:rFonts w:ascii="Calibri" w:eastAsia="ＭＳ ゴシック" w:hAnsi="Calibri"/>
        </w:rPr>
        <w:t>,</w:t>
      </w:r>
      <w:r w:rsidRPr="00BB5EE4">
        <w:rPr>
          <w:rFonts w:ascii="Calibri" w:hAnsi="Calibri"/>
        </w:rPr>
        <w:t xml:space="preserve"> therefore, </w:t>
      </w:r>
      <w:r w:rsidRPr="00BB5EE4">
        <w:rPr>
          <w:rStyle w:val="StyleBoldUnderline"/>
          <w:rFonts w:ascii="Calibri" w:eastAsia="ＭＳ ゴシック" w:hAnsi="Calibri"/>
        </w:rPr>
        <w:t>does not depend on a comprehensive mapping of the varieties of research in this area, nor on an arbitrary appropriation or exegesis of any specific and self-absorbed theoretical orientation</w:t>
      </w:r>
      <w:r w:rsidRPr="00BB5EE4">
        <w:rPr>
          <w:rFonts w:ascii="Calibri" w:hAnsi="Calibri"/>
        </w:rPr>
        <w:t xml:space="preserve">. For this reason, in what follows, I will not provide a rigidly specified definition, nor will I refer exclusively to some prepackaged theoretical approach. Instead, </w:t>
      </w:r>
      <w:r w:rsidRPr="00BB5EE4">
        <w:rPr>
          <w:rStyle w:val="StyleBoldUnderline"/>
          <w:rFonts w:ascii="Calibri" w:eastAsia="ＭＳ ゴシック" w:hAnsi="Calibri"/>
        </w:rPr>
        <w:t>I will sketch out the reasons for which a pragmatic orientation in social analysis seems to hold particular promise</w:t>
      </w:r>
      <w:r w:rsidRPr="00BB5EE4">
        <w:rPr>
          <w:rFonts w:ascii="Calibri" w:hAnsi="Calibri"/>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BB5EE4">
        <w:rPr>
          <w:rStyle w:val="StyleBoldUnderline"/>
          <w:rFonts w:ascii="Calibri" w:eastAsia="ＭＳ ゴシック" w:hAnsi="Calibri"/>
        </w:rPr>
        <w:t xml:space="preserve">a </w:t>
      </w:r>
      <w:r w:rsidRPr="00BB5EE4">
        <w:rPr>
          <w:rStyle w:val="StyleBoldUnderline"/>
          <w:rFonts w:ascii="Calibri" w:eastAsia="ＭＳ ゴシック" w:hAnsi="Calibri"/>
          <w:highlight w:val="cyan"/>
        </w:rPr>
        <w:t>pragmatic approach does not begin</w:t>
      </w:r>
      <w:r w:rsidRPr="00BB5EE4">
        <w:rPr>
          <w:rStyle w:val="StyleBoldUnderline"/>
          <w:rFonts w:ascii="Calibri" w:eastAsia="ＭＳ ゴシック" w:hAnsi="Calibri"/>
        </w:rPr>
        <w:t xml:space="preserve"> </w:t>
      </w:r>
      <w:r w:rsidRPr="00BB5EE4">
        <w:rPr>
          <w:rStyle w:val="StyleBoldUnderline"/>
          <w:rFonts w:ascii="Calibri" w:eastAsia="ＭＳ ゴシック" w:hAnsi="Calibri"/>
          <w:highlight w:val="cyan"/>
        </w:rPr>
        <w:t>with</w:t>
      </w:r>
      <w:r w:rsidRPr="00BB5EE4">
        <w:rPr>
          <w:rStyle w:val="StyleBoldUnderline"/>
          <w:rFonts w:ascii="Calibri" w:eastAsia="ＭＳ ゴシック" w:hAnsi="Calibri"/>
        </w:rPr>
        <w:t xml:space="preserve"> objects or “things” (</w:t>
      </w:r>
      <w:r w:rsidRPr="00BB5EE4">
        <w:rPr>
          <w:rStyle w:val="StyleBoldUnderline"/>
          <w:rFonts w:ascii="Calibri" w:eastAsia="ＭＳ ゴシック" w:hAnsi="Calibri"/>
          <w:highlight w:val="cyan"/>
        </w:rPr>
        <w:t>ontology), or</w:t>
      </w:r>
      <w:r w:rsidRPr="00BB5EE4">
        <w:rPr>
          <w:rStyle w:val="StyleBoldUnderline"/>
          <w:rFonts w:ascii="Calibri" w:eastAsia="ＭＳ ゴシック" w:hAnsi="Calibri"/>
        </w:rPr>
        <w:t xml:space="preserve"> with reason and method (</w:t>
      </w:r>
      <w:r w:rsidRPr="00BB5EE4">
        <w:rPr>
          <w:rStyle w:val="StyleBoldUnderline"/>
          <w:rFonts w:ascii="Calibri" w:eastAsia="ＭＳ ゴシック" w:hAnsi="Calibri"/>
          <w:highlight w:val="cyan"/>
        </w:rPr>
        <w:t>epistemology), but with “acting</w:t>
      </w:r>
      <w:r w:rsidRPr="00BB5EE4">
        <w:rPr>
          <w:rFonts w:ascii="Calibri" w:hAnsi="Calibri"/>
        </w:rPr>
        <w:t xml:space="preserve">” (prattein), </w:t>
      </w:r>
      <w:r w:rsidRPr="00BB5EE4">
        <w:rPr>
          <w:rStyle w:val="StyleBoldUnderline"/>
          <w:rFonts w:ascii="Calibri" w:eastAsia="ＭＳ ゴシック" w:hAnsi="Calibri"/>
        </w:rPr>
        <w:t xml:space="preserve">thereby </w:t>
      </w:r>
      <w:r w:rsidRPr="00BB5EE4">
        <w:rPr>
          <w:rStyle w:val="StyleBoldUnderline"/>
          <w:rFonts w:ascii="Calibri" w:eastAsia="ＭＳ ゴシック" w:hAnsi="Calibri"/>
          <w:highlight w:val="cyan"/>
        </w:rPr>
        <w:t>preventing</w:t>
      </w:r>
      <w:r w:rsidRPr="00BB5EE4">
        <w:rPr>
          <w:rStyle w:val="StyleBoldUnderline"/>
          <w:rFonts w:ascii="Calibri" w:eastAsia="ＭＳ ゴシック" w:hAnsi="Calibri"/>
        </w:rPr>
        <w:t xml:space="preserve"> some </w:t>
      </w:r>
      <w:r w:rsidRPr="00BB5EE4">
        <w:rPr>
          <w:rStyle w:val="StyleBoldUnderline"/>
          <w:rFonts w:ascii="Calibri" w:eastAsia="ＭＳ ゴシック" w:hAnsi="Calibri"/>
          <w:highlight w:val="cyan"/>
        </w:rPr>
        <w:t>false starts</w:t>
      </w:r>
      <w:r w:rsidRPr="00BB5EE4">
        <w:rPr>
          <w:rFonts w:ascii="Calibri" w:hAnsi="Calibri"/>
        </w:rPr>
        <w:t xml:space="preserve">. Since, </w:t>
      </w:r>
      <w:r w:rsidRPr="00BB5EE4">
        <w:rPr>
          <w:rStyle w:val="StyleBoldUnderline"/>
          <w:rFonts w:ascii="Calibri" w:eastAsia="ＭＳ ゴシック" w:hAnsi="Calibri"/>
        </w:rPr>
        <w:t>as historical beings placed</w:t>
      </w:r>
      <w:r w:rsidRPr="00BB5EE4">
        <w:rPr>
          <w:rStyle w:val="StyleBoldUnderline"/>
          <w:rFonts w:ascii="Calibri" w:eastAsia="ＭＳ ゴシック" w:hAnsi="Calibri"/>
          <w:highlight w:val="cyan"/>
        </w:rPr>
        <w:t xml:space="preserve"> in a specific situations, we do not have the luxury of deferring </w:t>
      </w:r>
      <w:r w:rsidRPr="00BB5EE4">
        <w:rPr>
          <w:rStyle w:val="StyleBoldUnderline"/>
          <w:rFonts w:ascii="Calibri" w:eastAsia="ＭＳ ゴシック" w:hAnsi="Calibri"/>
        </w:rPr>
        <w:t>decisions</w:t>
      </w:r>
      <w:r w:rsidRPr="00BB5EE4">
        <w:rPr>
          <w:rStyle w:val="StyleBoldUnderline"/>
          <w:rFonts w:ascii="Calibri" w:eastAsia="ＭＳ ゴシック" w:hAnsi="Calibri"/>
          <w:highlight w:val="cyan"/>
        </w:rPr>
        <w:t xml:space="preserve"> until we have found the “truth”, we have to act a</w:t>
      </w:r>
      <w:r w:rsidRPr="00BB5EE4">
        <w:rPr>
          <w:rStyle w:val="StyleBoldUnderline"/>
          <w:rFonts w:ascii="Calibri" w:eastAsia="ＭＳ ゴシック" w:hAnsi="Calibri"/>
        </w:rPr>
        <w:t>nd must do so always</w:t>
      </w:r>
      <w:r w:rsidRPr="00BB5EE4">
        <w:rPr>
          <w:rStyle w:val="StyleBoldUnderline"/>
          <w:rFonts w:ascii="Calibri" w:eastAsia="ＭＳ ゴシック" w:hAnsi="Calibri"/>
          <w:highlight w:val="cyan"/>
        </w:rPr>
        <w:t xml:space="preserve"> under time pressures and in the face of incomplete info</w:t>
      </w:r>
      <w:r w:rsidRPr="00BB5EE4">
        <w:rPr>
          <w:rStyle w:val="StyleBoldUnderline"/>
          <w:rFonts w:ascii="Calibri" w:eastAsia="ＭＳ ゴシック" w:hAnsi="Calibri"/>
        </w:rPr>
        <w:t xml:space="preserve">rmation. </w:t>
      </w:r>
      <w:r w:rsidRPr="00BB5EE4">
        <w:rPr>
          <w:rFonts w:ascii="Calibri" w:hAnsi="Calibri"/>
        </w:rPr>
        <w:t xml:space="preserve">Pre- cisely </w:t>
      </w:r>
      <w:r w:rsidRPr="00BB5EE4">
        <w:rPr>
          <w:rStyle w:val="StyleBoldUnderline"/>
          <w:rFonts w:ascii="Calibri" w:eastAsia="ＭＳ ゴシック" w:hAnsi="Calibri"/>
          <w:highlight w:val="cyan"/>
        </w:rPr>
        <w:t xml:space="preserve">because the social world is characterised by strategic interactions, what a situation “is”, is </w:t>
      </w:r>
      <w:r w:rsidRPr="00BB5EE4">
        <w:rPr>
          <w:rStyle w:val="Emphasis"/>
          <w:rFonts w:eastAsia="ＭＳ ゴシック"/>
          <w:highlight w:val="cyan"/>
        </w:rPr>
        <w:t>hardly ever clear</w:t>
      </w:r>
      <w:r w:rsidRPr="00BB5EE4">
        <w:rPr>
          <w:rStyle w:val="StyleBoldUnderline"/>
          <w:rFonts w:ascii="Calibri" w:eastAsia="ＭＳ ゴシック" w:hAnsi="Calibri"/>
        </w:rPr>
        <w:t xml:space="preserve"> ex ante, because it is being “produced” by the actors and their interactions, and the multiple possibilities</w:t>
      </w:r>
      <w:r w:rsidRPr="00BB5EE4">
        <w:rPr>
          <w:rFonts w:ascii="Calibri" w:hAnsi="Calibri"/>
        </w:rPr>
        <w:t xml:space="preserve"> are rife with incentives for (dis)information. </w:t>
      </w:r>
      <w:r w:rsidRPr="00BB5EE4">
        <w:rPr>
          <w:rStyle w:val="StyleBoldUnderline"/>
          <w:rFonts w:ascii="Calibri" w:eastAsia="ＭＳ ゴシック" w:hAnsi="Calibri"/>
          <w:highlight w:val="cyan"/>
        </w:rPr>
        <w:t>This puts a premium on</w:t>
      </w:r>
      <w:r w:rsidRPr="00BB5EE4">
        <w:rPr>
          <w:rFonts w:ascii="Calibri" w:hAnsi="Calibri"/>
        </w:rPr>
        <w:t xml:space="preserve"> quick </w:t>
      </w:r>
      <w:r w:rsidRPr="00BB5EE4">
        <w:rPr>
          <w:rStyle w:val="Emphasis"/>
          <w:rFonts w:eastAsia="ＭＳ ゴシック"/>
          <w:highlight w:val="cyan"/>
        </w:rPr>
        <w:t>diagnostic</w:t>
      </w:r>
      <w:r w:rsidRPr="00BB5EE4">
        <w:rPr>
          <w:rStyle w:val="TitleChar"/>
          <w:rFonts w:ascii="Calibri" w:eastAsia="ＭＳ ゴシック" w:hAnsi="Calibri"/>
        </w:rPr>
        <w:t xml:space="preserve"> </w:t>
      </w:r>
      <w:r w:rsidRPr="00BB5EE4">
        <w:rPr>
          <w:rFonts w:ascii="Calibri" w:hAnsi="Calibri"/>
        </w:rPr>
        <w:t xml:space="preserve">and cognitive </w:t>
      </w:r>
      <w:r w:rsidRPr="00BB5EE4">
        <w:rPr>
          <w:rStyle w:val="Emphasis"/>
          <w:rFonts w:eastAsia="ＭＳ ゴシック"/>
          <w:highlight w:val="cyan"/>
        </w:rPr>
        <w:t>shortcuts</w:t>
      </w:r>
      <w:r w:rsidRPr="00BB5EE4">
        <w:rPr>
          <w:rStyle w:val="StyleBoldUnderline"/>
          <w:rFonts w:ascii="Calibri" w:eastAsia="ＭＳ ゴシック" w:hAnsi="Calibri"/>
          <w:highlight w:val="cyan"/>
        </w:rPr>
        <w:t xml:space="preserve"> informing actors</w:t>
      </w:r>
      <w:r w:rsidRPr="00BB5EE4">
        <w:rPr>
          <w:rFonts w:ascii="Calibri" w:hAnsi="Calibri"/>
        </w:rPr>
        <w:t xml:space="preserve"> about the relevant features of the situ- ation, and on leaving an alternative open (“plan B”) in case of unexpected difficulties. </w:t>
      </w:r>
      <w:r w:rsidRPr="00BB5EE4">
        <w:rPr>
          <w:rStyle w:val="StyleBoldUnderline"/>
          <w:rFonts w:ascii="Calibri" w:eastAsia="ＭＳ ゴシック" w:hAnsi="Calibri"/>
          <w:highlight w:val="cyan"/>
        </w:rPr>
        <w:t>Instead of relying on</w:t>
      </w:r>
      <w:r w:rsidRPr="00BB5EE4">
        <w:rPr>
          <w:rStyle w:val="StyleBoldUnderline"/>
          <w:rFonts w:ascii="Calibri" w:eastAsia="ＭＳ ゴシック" w:hAnsi="Calibri"/>
        </w:rPr>
        <w:t xml:space="preserve"> certainty and </w:t>
      </w:r>
      <w:r w:rsidRPr="00BB5EE4">
        <w:rPr>
          <w:rStyle w:val="StyleBoldUnderline"/>
          <w:rFonts w:ascii="Calibri" w:eastAsia="ＭＳ ゴシック" w:hAnsi="Calibri"/>
          <w:highlight w:val="cyan"/>
        </w:rPr>
        <w:t>universal validity gained through abstraction</w:t>
      </w:r>
      <w:r w:rsidRPr="00BB5EE4">
        <w:rPr>
          <w:rFonts w:ascii="Calibri" w:hAnsi="Calibri"/>
        </w:rPr>
        <w:t xml:space="preserve"> and controlled experiments, </w:t>
      </w:r>
      <w:r w:rsidRPr="00BB5EE4">
        <w:rPr>
          <w:rStyle w:val="StyleBoldUnderline"/>
          <w:rFonts w:ascii="Calibri" w:eastAsia="ＭＳ ゴシック" w:hAnsi="Calibri"/>
        </w:rPr>
        <w:t xml:space="preserve">we know that </w:t>
      </w:r>
      <w:r w:rsidRPr="00BB5EE4">
        <w:rPr>
          <w:rFonts w:ascii="Calibri" w:hAnsi="Calibri"/>
        </w:rPr>
        <w:t xml:space="preserve">completeness and </w:t>
      </w:r>
      <w:r w:rsidRPr="00BB5EE4">
        <w:rPr>
          <w:rStyle w:val="StyleBoldUnderline"/>
          <w:rFonts w:ascii="Calibri" w:eastAsia="ＭＳ ゴシック" w:hAnsi="Calibri"/>
        </w:rPr>
        <w:t xml:space="preserve">attentiveness to </w:t>
      </w:r>
      <w:r w:rsidRPr="00BB5EE4">
        <w:rPr>
          <w:rStyle w:val="Emphasis"/>
          <w:rFonts w:eastAsia="ＭＳ ゴシック"/>
        </w:rPr>
        <w:t>detail</w:t>
      </w:r>
      <w:r w:rsidRPr="00BB5EE4">
        <w:rPr>
          <w:rStyle w:val="StyleBoldUnderline"/>
          <w:rFonts w:ascii="Calibri" w:eastAsia="ＭＳ ゴシック" w:hAnsi="Calibri"/>
        </w:rPr>
        <w:t>,</w:t>
      </w:r>
      <w:r w:rsidRPr="00BB5EE4">
        <w:rPr>
          <w:rFonts w:ascii="Calibri" w:hAnsi="Calibri"/>
        </w:rPr>
        <w:t xml:space="preserve"> rather than to generality, </w:t>
      </w:r>
      <w:r w:rsidRPr="00BB5EE4">
        <w:rPr>
          <w:rStyle w:val="StyleBoldUnderline"/>
          <w:rFonts w:ascii="Calibri" w:eastAsia="ＭＳ ゴシック" w:hAnsi="Calibri"/>
        </w:rPr>
        <w:t>matter</w:t>
      </w:r>
      <w:r w:rsidRPr="00BB5EE4">
        <w:rPr>
          <w:rFonts w:ascii="Calibri" w:hAnsi="Calibri"/>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BB5EE4">
        <w:rPr>
          <w:rStyle w:val="StyleBoldUnderline"/>
          <w:rFonts w:ascii="Calibri" w:eastAsia="ＭＳ ゴシック" w:hAnsi="Calibri"/>
        </w:rPr>
        <w:t>since acting in the social world often involves acting “for” some- one, special responsibilities arise that aggravate both the incompleteness of knowledge as well as its generality problem</w:t>
      </w:r>
      <w:r w:rsidRPr="00BB5EE4">
        <w:rPr>
          <w:rFonts w:ascii="Calibri" w:hAnsi="Calibri"/>
        </w:rPr>
        <w:t xml:space="preserve">. Since we owe special care to those entrusted to us, for example, as teachers, doctors or lawyers, </w:t>
      </w:r>
      <w:r w:rsidRPr="00BB5EE4">
        <w:rPr>
          <w:rStyle w:val="StyleBoldUnderline"/>
          <w:rFonts w:ascii="Calibri" w:eastAsia="ＭＳ ゴシック" w:hAnsi="Calibri"/>
          <w:highlight w:val="cyan"/>
        </w:rPr>
        <w:t>we cannot just rely on what is generally true, but have to pay special attention to the particular case</w:t>
      </w:r>
      <w:r w:rsidRPr="00BB5EE4">
        <w:rPr>
          <w:rFonts w:ascii="Calibri" w:hAnsi="Calibri"/>
          <w:highlight w:val="cyan"/>
        </w:rPr>
        <w:t>.</w:t>
      </w:r>
      <w:r w:rsidRPr="00BB5EE4">
        <w:rPr>
          <w:rFonts w:ascii="Calibri" w:hAnsi="Calibri"/>
        </w:rPr>
        <w:t xml:space="preserve"> Aside from avoiding the foreclosure of options, </w:t>
      </w:r>
      <w:r w:rsidRPr="00BB5EE4">
        <w:rPr>
          <w:rStyle w:val="StyleBoldUnderline"/>
          <w:rFonts w:ascii="Calibri" w:eastAsia="ＭＳ ゴシック" w:hAnsi="Calibri"/>
          <w:highlight w:val="cyan"/>
        </w:rPr>
        <w:t xml:space="preserve">we </w:t>
      </w:r>
      <w:r w:rsidRPr="00BB5EE4">
        <w:rPr>
          <w:rStyle w:val="Emphasis"/>
          <w:rFonts w:eastAsia="ＭＳ ゴシック"/>
          <w:highlight w:val="cyan"/>
        </w:rPr>
        <w:t>cannot refuse to act</w:t>
      </w:r>
      <w:r w:rsidRPr="00BB5EE4">
        <w:rPr>
          <w:rStyle w:val="StyleBoldUnderline"/>
          <w:rFonts w:ascii="Calibri" w:eastAsia="ＭＳ ゴシック" w:hAnsi="Calibri"/>
          <w:highlight w:val="cyan"/>
        </w:rPr>
        <w:t xml:space="preserve"> on the basis of </w:t>
      </w:r>
      <w:r w:rsidRPr="00BB5EE4">
        <w:rPr>
          <w:rStyle w:val="Emphasis"/>
          <w:rFonts w:eastAsia="ＭＳ ゴシック"/>
          <w:highlight w:val="cyan"/>
        </w:rPr>
        <w:t>incomplete information</w:t>
      </w:r>
      <w:r w:rsidRPr="00BB5EE4">
        <w:rPr>
          <w:rStyle w:val="StyleBoldUnderline"/>
          <w:rFonts w:ascii="Calibri" w:eastAsia="ＭＳ ゴシック" w:hAnsi="Calibri"/>
          <w:highlight w:val="cyan"/>
        </w:rPr>
        <w:t xml:space="preserve"> or insufficient know- ledge</w:t>
      </w:r>
      <w:r w:rsidRPr="00BB5EE4">
        <w:rPr>
          <w:rStyle w:val="StyleBoldUnderline"/>
          <w:rFonts w:ascii="Calibri" w:eastAsia="ＭＳ ゴシック" w:hAnsi="Calibri"/>
        </w:rPr>
        <w:t>,</w:t>
      </w:r>
      <w:r w:rsidRPr="00BB5EE4">
        <w:rPr>
          <w:rFonts w:ascii="Calibri" w:hAnsi="Calibri"/>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BB5EE4">
        <w:rPr>
          <w:rStyle w:val="StyleBoldUnderline"/>
          <w:rFonts w:ascii="Calibri" w:eastAsia="ＭＳ ゴシック" w:hAnsi="Calibri"/>
          <w:highlight w:val="cyan"/>
        </w:rPr>
        <w:t>there still remains the crucial element of “timing”</w:t>
      </w:r>
      <w:r w:rsidRPr="00BB5EE4">
        <w:rPr>
          <w:rStyle w:val="StyleBoldUnderline"/>
          <w:rFonts w:ascii="Calibri" w:eastAsia="ＭＳ ゴシック" w:hAnsi="Calibri"/>
        </w:rPr>
        <w:t xml:space="preserve"> – of knowing when to act.</w:t>
      </w:r>
      <w:r w:rsidRPr="00BB5EE4">
        <w:rPr>
          <w:rFonts w:ascii="Calibri" w:hAnsi="Calibri"/>
        </w:rPr>
        <w:t xml:space="preserve">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14:paraId="21F1882A" w14:textId="77777777" w:rsidR="007738CC" w:rsidRDefault="007738CC" w:rsidP="007738CC"/>
    <w:p w14:paraId="4A017951" w14:textId="77777777" w:rsidR="007738CC" w:rsidRPr="00BB5EE4" w:rsidRDefault="007738CC" w:rsidP="007738CC">
      <w:pPr>
        <w:pStyle w:val="Heading4"/>
      </w:pPr>
      <w:r>
        <w:t>Change US policy – imperialist policy necessitates regime change and constant intervention – the plan would preclude that</w:t>
      </w:r>
    </w:p>
    <w:p w14:paraId="3597EBE6" w14:textId="77777777" w:rsidR="007738CC" w:rsidRPr="00BB5EE4" w:rsidRDefault="007738CC" w:rsidP="007738CC">
      <w:pPr>
        <w:pStyle w:val="Heading4"/>
        <w:rPr>
          <w:rFonts w:ascii="Calibri" w:hAnsi="Calibri"/>
        </w:rPr>
      </w:pPr>
      <w:r w:rsidRPr="00BB5EE4">
        <w:rPr>
          <w:rFonts w:ascii="Calibri" w:hAnsi="Calibri"/>
        </w:rPr>
        <w:t>Perm do the alt – the plan is the alt – we halt our belligerent discourse about Iran and pursue more diplomatic solutions</w:t>
      </w:r>
    </w:p>
    <w:p w14:paraId="2041975F" w14:textId="77777777" w:rsidR="007738CC" w:rsidRPr="00BB5EE4" w:rsidRDefault="007738CC" w:rsidP="007738CC">
      <w:pPr>
        <w:pStyle w:val="Heading4"/>
        <w:rPr>
          <w:rFonts w:ascii="Calibri" w:hAnsi="Calibri"/>
        </w:rPr>
      </w:pPr>
      <w:r w:rsidRPr="00BB5EE4">
        <w:rPr>
          <w:rFonts w:ascii="Calibri" w:hAnsi="Calibri"/>
        </w:rPr>
        <w:t>1. Strat and time skew – kills 2AC time allocation and offense</w:t>
      </w:r>
    </w:p>
    <w:p w14:paraId="0F58CF90" w14:textId="77777777" w:rsidR="007738CC" w:rsidRPr="00BB5EE4" w:rsidRDefault="007738CC" w:rsidP="007738CC">
      <w:pPr>
        <w:pStyle w:val="Heading4"/>
        <w:rPr>
          <w:rFonts w:ascii="Calibri" w:hAnsi="Calibri"/>
        </w:rPr>
      </w:pPr>
      <w:r w:rsidRPr="00BB5EE4">
        <w:rPr>
          <w:rFonts w:ascii="Calibri" w:hAnsi="Calibri"/>
        </w:rPr>
        <w:t>2. Dispo solves your offense – you can get your cps but fairness should be reciprocal and 2AC should have strategic offense against em</w:t>
      </w:r>
    </w:p>
    <w:p w14:paraId="5D1F75B1" w14:textId="77777777" w:rsidR="007738CC" w:rsidRPr="00BB5EE4" w:rsidRDefault="007738CC" w:rsidP="007738CC">
      <w:pPr>
        <w:pStyle w:val="Heading4"/>
        <w:rPr>
          <w:rFonts w:ascii="Calibri" w:hAnsi="Calibri"/>
        </w:rPr>
      </w:pPr>
      <w:r w:rsidRPr="00BB5EE4">
        <w:rPr>
          <w:rFonts w:ascii="Calibri" w:hAnsi="Calibri"/>
        </w:rPr>
        <w:t>3. Makes neg a moving target – 2AC can’t generate stable offense against unstable advocacy</w:t>
      </w:r>
    </w:p>
    <w:p w14:paraId="1AF2F1DA" w14:textId="77777777" w:rsidR="007738CC" w:rsidRDefault="007738CC" w:rsidP="007738CC">
      <w:pPr>
        <w:pStyle w:val="Heading4"/>
        <w:rPr>
          <w:rFonts w:ascii="Calibri" w:hAnsi="Calibri"/>
        </w:rPr>
      </w:pPr>
      <w:r w:rsidRPr="00BB5EE4">
        <w:rPr>
          <w:rFonts w:ascii="Calibri" w:hAnsi="Calibri"/>
        </w:rPr>
        <w:t>4. Kills education and fairness – we have to read offense against ourselves to get back on equal footing</w:t>
      </w:r>
    </w:p>
    <w:p w14:paraId="7534F6E8" w14:textId="77777777" w:rsidR="007738CC" w:rsidRDefault="007738CC" w:rsidP="007738CC"/>
    <w:p w14:paraId="0BF123C3" w14:textId="77777777" w:rsidR="007738CC" w:rsidRPr="00E75F7A" w:rsidRDefault="007738CC" w:rsidP="007738CC">
      <w:pPr>
        <w:pStyle w:val="Heading4"/>
        <w:rPr>
          <w:rFonts w:ascii="Calibri" w:hAnsi="Calibri"/>
        </w:rPr>
      </w:pPr>
      <w:r w:rsidRPr="00E75F7A">
        <w:rPr>
          <w:rFonts w:ascii="Calibri" w:hAnsi="Calibri"/>
        </w:rPr>
        <w:t>No root cause of war.</w:t>
      </w:r>
    </w:p>
    <w:p w14:paraId="3CF59E85" w14:textId="77777777" w:rsidR="007738CC" w:rsidRPr="00E75F7A" w:rsidRDefault="007738CC" w:rsidP="007738CC">
      <w:pPr>
        <w:pStyle w:val="CiteInfo"/>
      </w:pPr>
      <w:r w:rsidRPr="00E75F7A">
        <w:rPr>
          <w:rStyle w:val="Author-Date"/>
          <w:rFonts w:eastAsia="Arial Unicode MS"/>
        </w:rPr>
        <w:t>Gat, Political Science at Tel Aviv, 9</w:t>
      </w:r>
      <w:r w:rsidRPr="00E75F7A">
        <w:t xml:space="preserve"> [Azar, Chair of the Department of Political Science at Tel Aviv University,  So Why Do People Fight? Evolutionary Theory and the Causes of War, European Journal of International Relations, 2009, Vol. 15(4): 571–599, http://ejt.sagepub.com/cgi/content/abstract/15/4/571]</w:t>
      </w:r>
    </w:p>
    <w:p w14:paraId="35CF3460" w14:textId="77777777" w:rsidR="007738CC" w:rsidRPr="00E75F7A" w:rsidRDefault="007738CC" w:rsidP="007738CC">
      <w:pPr>
        <w:pStyle w:val="Nothing"/>
        <w:rPr>
          <w:rStyle w:val="Author-Date"/>
          <w:rFonts w:ascii="Calibri" w:hAnsi="Calibri"/>
          <w:b w:val="0"/>
        </w:rPr>
      </w:pPr>
    </w:p>
    <w:p w14:paraId="69191B78" w14:textId="77777777" w:rsidR="007738CC" w:rsidRDefault="007738CC" w:rsidP="007738CC">
      <w:pPr>
        <w:pStyle w:val="Cards"/>
        <w:rPr>
          <w:rStyle w:val="DebateUnderline"/>
          <w:rFonts w:ascii="Calibri" w:hAnsi="Calibri"/>
          <w:highlight w:val="yellow"/>
          <w:shd w:val="clear" w:color="auto" w:fill="00FFFF"/>
        </w:rPr>
      </w:pPr>
      <w:r w:rsidRPr="00E75F7A">
        <w:rPr>
          <w:rFonts w:ascii="Calibri" w:hAnsi="Calibri"/>
        </w:rPr>
        <w:t xml:space="preserve">Thus </w:t>
      </w:r>
      <w:r w:rsidRPr="00E75F7A">
        <w:rPr>
          <w:rStyle w:val="DebateUnderline"/>
          <w:rFonts w:ascii="Calibri" w:hAnsi="Calibri"/>
          <w:highlight w:val="yellow"/>
          <w:shd w:val="clear" w:color="auto" w:fill="00FFFF"/>
        </w:rPr>
        <w:t>attempts to find the root cause of war in the nature of either the individual, the state, or the international system are fundamentally misplaced.</w:t>
      </w:r>
      <w:r w:rsidRPr="00E75F7A">
        <w:rPr>
          <w:rFonts w:ascii="Calibri" w:hAnsi="Calibri"/>
        </w:rPr>
        <w:t xml:space="preserve"> In all these ‘levels’ </w:t>
      </w:r>
      <w:r w:rsidRPr="00E75F7A">
        <w:rPr>
          <w:rStyle w:val="DebateUnderline"/>
          <w:rFonts w:ascii="Calibri" w:hAnsi="Calibri"/>
          <w:highlight w:val="yellow"/>
          <w:shd w:val="clear" w:color="auto" w:fill="00FFFF"/>
        </w:rPr>
        <w:t>there are necessary but not sufficient causes</w:t>
      </w:r>
      <w:r w:rsidRPr="00E75F7A">
        <w:rPr>
          <w:rStyle w:val="DebateUnderline"/>
          <w:rFonts w:ascii="Calibri" w:hAnsi="Calibri"/>
        </w:rPr>
        <w:t xml:space="preserve"> for war, </w:t>
      </w:r>
      <w:r w:rsidRPr="00E75F7A">
        <w:rPr>
          <w:rStyle w:val="DebateUnderline"/>
          <w:rFonts w:ascii="Calibri" w:hAnsi="Calibri"/>
          <w:highlight w:val="yellow"/>
          <w:shd w:val="clear" w:color="auto" w:fill="00FFFF"/>
        </w:rPr>
        <w:t>and the whole cannot be broken into pieces.</w:t>
      </w:r>
      <w:r w:rsidRPr="00E75F7A">
        <w:rPr>
          <w:rFonts w:ascii="Calibri" w:hAnsi="Calibri"/>
        </w:rPr>
        <w:t xml:space="preserve">13 </w:t>
      </w:r>
      <w:r w:rsidRPr="00E75F7A">
        <w:rPr>
          <w:rStyle w:val="DebateUnderline"/>
          <w:rFonts w:ascii="Calibri" w:hAnsi="Calibri"/>
        </w:rPr>
        <w:t>People’s needs and desires — which may be pursued violently — as well as the resulting quest for power and the state of mutual apprehension which fuel the security dilemma are all molded in human nature</w:t>
      </w:r>
      <w:r w:rsidRPr="00E75F7A">
        <w:rPr>
          <w:rFonts w:ascii="Calibri" w:hAnsi="Calibri"/>
        </w:rPr>
        <w:t xml:space="preserve"> (some of them existing only as options, potentials, and skills in a behavioral ‘tool kit’); they are so molded </w:t>
      </w:r>
      <w:r w:rsidRPr="00E75F7A">
        <w:rPr>
          <w:rStyle w:val="DebateUnderline"/>
          <w:rFonts w:ascii="Calibri" w:hAnsi="Calibri"/>
        </w:rPr>
        <w:t>because of strong evolutionary pressures that have shaped humans in their struggle for survival over geological times</w:t>
      </w:r>
      <w:r w:rsidRPr="00E75F7A">
        <w:rPr>
          <w:rFonts w:ascii="Calibri" w:hAnsi="Calibri"/>
        </w:rPr>
        <w:t xml:space="preserve">, when all the above literally constituted matters 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E75F7A">
        <w:rPr>
          <w:rStyle w:val="DebateUnderline"/>
          <w:rFonts w:ascii="Calibri" w:hAnsi="Calibri"/>
          <w:highlight w:val="yellow"/>
          <w:shd w:val="clear" w:color="auto" w:fill="00FFFF"/>
        </w:rPr>
        <w:t>The necessary and sufficient causes of war — that</w:t>
      </w:r>
      <w:r w:rsidRPr="00E75F7A">
        <w:rPr>
          <w:rStyle w:val="DebateUnderline"/>
          <w:rFonts w:ascii="Calibri" w:hAnsi="Calibri"/>
        </w:rPr>
        <w:t xml:space="preserve"> obviously </w:t>
      </w:r>
      <w:r w:rsidRPr="00E75F7A">
        <w:rPr>
          <w:rStyle w:val="DebateUnderline"/>
          <w:rFonts w:ascii="Calibri" w:hAnsi="Calibri"/>
          <w:highlight w:val="yellow"/>
          <w:shd w:val="clear" w:color="auto" w:fill="00FFFF"/>
        </w:rPr>
        <w:t>have to be filled with the particulars of the case</w:t>
      </w:r>
      <w:r w:rsidRPr="00E75F7A">
        <w:rPr>
          <w:rStyle w:val="DebateUnderline"/>
          <w:rFonts w:ascii="Calibri" w:hAnsi="Calibri"/>
        </w:rPr>
        <w:t xml:space="preserve"> in any specific war — </w:t>
      </w:r>
      <w:r w:rsidRPr="00E75F7A">
        <w:rPr>
          <w:rStyle w:val="DebateUnderline"/>
          <w:rFonts w:ascii="Calibri" w:hAnsi="Calibri"/>
          <w:highlight w:val="yellow"/>
          <w:shd w:val="clear" w:color="auto" w:fill="00FFFF"/>
        </w:rPr>
        <w:t>are</w:t>
      </w:r>
      <w:r w:rsidRPr="00E75F7A">
        <w:rPr>
          <w:rStyle w:val="DebateUnderline"/>
          <w:rFonts w:ascii="Calibri" w:hAnsi="Calibri"/>
        </w:rPr>
        <w:t xml:space="preserve"> thus as follows: politically organized </w:t>
      </w:r>
      <w:r w:rsidRPr="00E75F7A">
        <w:rPr>
          <w:rStyle w:val="DebateUnderline"/>
          <w:rFonts w:ascii="Calibri" w:hAnsi="Calibri"/>
          <w:highlight w:val="yellow"/>
          <w:shd w:val="clear" w:color="auto" w:fill="00FFFF"/>
        </w:rPr>
        <w:t>actors that operate</w:t>
      </w:r>
      <w:r w:rsidRPr="00E75F7A">
        <w:rPr>
          <w:rStyle w:val="DebateUnderline"/>
          <w:rFonts w:ascii="Calibri" w:hAnsi="Calibri"/>
        </w:rPr>
        <w:t xml:space="preserve"> in an environment </w:t>
      </w:r>
      <w:r w:rsidRPr="00E75F7A">
        <w:rPr>
          <w:rStyle w:val="DebateUnderline"/>
          <w:rFonts w:ascii="Calibri" w:hAnsi="Calibri"/>
          <w:highlight w:val="yellow"/>
          <w:shd w:val="clear" w:color="auto" w:fill="00FFFF"/>
        </w:rPr>
        <w:t>where no</w:t>
      </w:r>
      <w:r w:rsidRPr="00E75F7A">
        <w:rPr>
          <w:rStyle w:val="DebateUnderline"/>
          <w:rFonts w:ascii="Calibri" w:hAnsi="Calibri"/>
        </w:rPr>
        <w:t xml:space="preserve"> superior </w:t>
      </w:r>
      <w:r w:rsidRPr="00E75F7A">
        <w:rPr>
          <w:rStyle w:val="DebateUnderline"/>
          <w:rFonts w:ascii="Calibri" w:hAnsi="Calibri"/>
          <w:highlight w:val="yellow"/>
          <w:shd w:val="clear" w:color="auto" w:fill="00FFFF"/>
        </w:rPr>
        <w:t>authority</w:t>
      </w:r>
      <w:r w:rsidRPr="00E75F7A">
        <w:rPr>
          <w:rStyle w:val="DebateUnderline"/>
          <w:rFonts w:ascii="Calibri" w:hAnsi="Calibri"/>
        </w:rPr>
        <w:t xml:space="preserve"> effectively </w:t>
      </w:r>
      <w:r w:rsidRPr="00E75F7A">
        <w:rPr>
          <w:rStyle w:val="DebateUnderline"/>
          <w:rFonts w:ascii="Calibri" w:hAnsi="Calibri"/>
          <w:highlight w:val="yellow"/>
          <w:shd w:val="clear" w:color="auto" w:fill="00FFFF"/>
        </w:rPr>
        <w:t>monopolizes power resort to violence when they assess it to be their most cost-effective option for winning</w:t>
      </w:r>
      <w:r w:rsidRPr="00E75F7A">
        <w:rPr>
          <w:rStyle w:val="DebateUnderline"/>
          <w:rFonts w:ascii="Calibri" w:hAnsi="Calibri"/>
        </w:rPr>
        <w:t xml:space="preserve"> and/or defending evolution-shaped objects of desire, and/or their power in the system that can help them win and/or defend those </w:t>
      </w:r>
      <w:r w:rsidRPr="00E75F7A">
        <w:rPr>
          <w:rStyle w:val="DebateUnderline"/>
          <w:rFonts w:ascii="Calibri" w:hAnsi="Calibri"/>
          <w:highlight w:val="yellow"/>
          <w:shd w:val="clear" w:color="auto" w:fill="00FFFF"/>
        </w:rPr>
        <w:t>desired goods.</w:t>
      </w:r>
      <w:r w:rsidRPr="00E75F7A">
        <w:rPr>
          <w:rStyle w:val="DebateUnderline"/>
          <w:rFonts w:ascii="Calibri" w:hAnsi="Calibri"/>
        </w:rPr>
        <w:t xml:space="preserve"> Wars have been fought for the attainment of the same objects of human desire that underlie the human motivational system</w:t>
      </w:r>
      <w:r w:rsidRPr="00E75F7A">
        <w:rPr>
          <w:rFonts w:ascii="Calibri" w:hAnsi="Calibri"/>
        </w:rPr>
        <w:t xml:space="preserve"> 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defined as ‘politics’ is of course a matter of semantics, and like all definitions is largely arbitrary. Yet, as has been claimed here, if not attributed to divine design, organisms’ immensely complex mechanisms and the behavioral propensities that emanate from them — including those of human beings — ultimately could only have been ‘engineered’ through evolution. The challenge is to lay out how evolution-shaped human desires relate to one another in motivating war. </w:t>
      </w:r>
      <w:r w:rsidRPr="00E75F7A">
        <w:rPr>
          <w:rStyle w:val="DebateUnderline"/>
          <w:rFonts w:ascii="Calibri" w:hAnsi="Calibri"/>
          <w:highlight w:val="yellow"/>
          <w:shd w:val="clear" w:color="auto" w:fill="00FFFF"/>
        </w:rPr>
        <w:t>The desire and struggle for scarce resources</w:t>
      </w:r>
      <w:r w:rsidRPr="00E75F7A">
        <w:rPr>
          <w:rFonts w:ascii="Calibri" w:hAnsi="Calibri"/>
        </w:rPr>
        <w:t xml:space="preserve"> — wealth of all sorts — have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revolution since the 1960s, which, by lessening the attraction of foreign adventure for recruits and far increasing the attraction of staying at home, may have contributed to advanced societies’ growing aversion to war. </w:t>
      </w:r>
      <w:r w:rsidRPr="00E75F7A">
        <w:rPr>
          <w:rStyle w:val="DebateUnderline"/>
          <w:rFonts w:ascii="Calibri" w:hAnsi="Calibri"/>
          <w:highlight w:val="yellow"/>
          <w:shd w:val="clear" w:color="auto" w:fill="00FFFF"/>
        </w:rPr>
        <w:t>Honor, status, glory, and dominance</w:t>
      </w:r>
      <w:r w:rsidRPr="00E75F7A">
        <w:rPr>
          <w:rStyle w:val="DebateUnderline"/>
          <w:rFonts w:ascii="Calibri" w:hAnsi="Calibri"/>
        </w:rPr>
        <w:t xml:space="preserve"> — both individual and collective</w:t>
      </w:r>
      <w:r w:rsidRPr="00E75F7A">
        <w:rPr>
          <w:rFonts w:ascii="Calibri" w:hAnsi="Calibri"/>
        </w:rPr>
        <w:t xml:space="preserve"> —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w:t>
      </w:r>
      <w:r w:rsidRPr="00E75F7A">
        <w:rPr>
          <w:rStyle w:val="DebateUnderline"/>
          <w:rFonts w:ascii="Calibri" w:hAnsi="Calibri"/>
          <w:highlight w:val="yellow"/>
          <w:shd w:val="clear" w:color="auto" w:fill="00FFFF"/>
        </w:rPr>
        <w:t>Kinship</w:t>
      </w:r>
      <w:r w:rsidRPr="00E75F7A">
        <w:rPr>
          <w:rStyle w:val="DebateUnderline"/>
          <w:rFonts w:ascii="Calibri" w:hAnsi="Calibri"/>
        </w:rPr>
        <w:t xml:space="preserve"> — expanding from family and tribe to peoples</w:t>
      </w:r>
      <w:r w:rsidRPr="00E75F7A">
        <w:rPr>
          <w:rFonts w:ascii="Calibri" w:hAnsi="Calibri"/>
        </w:rPr>
        <w:t xml:space="preserve">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independence and overall prosperity. Finally, </w:t>
      </w:r>
      <w:r w:rsidRPr="00E75F7A">
        <w:rPr>
          <w:rStyle w:val="DebateUnderline"/>
          <w:rFonts w:ascii="Calibri" w:hAnsi="Calibri"/>
          <w:highlight w:val="yellow"/>
          <w:shd w:val="clear" w:color="auto" w:fill="00FFFF"/>
        </w:rPr>
        <w:t>religious and secular ideologies</w:t>
      </w:r>
      <w:r w:rsidRPr="00E75F7A">
        <w:rPr>
          <w:rFonts w:ascii="Calibri" w:hAnsi="Calibri"/>
          <w:shd w:val="clear" w:color="auto" w:fill="00FFFF"/>
        </w:rPr>
        <w:t xml:space="preserve"> </w:t>
      </w:r>
      <w:r w:rsidRPr="00E75F7A">
        <w:rPr>
          <w:rFonts w:ascii="Calibri" w:hAnsi="Calibri"/>
        </w:rPr>
        <w:t xml:space="preserve">have been capable of stirring enormous zeal and violence; for grand questions of cosmic and socio-political order have been perceived as possessing paramount practical significance for securing and promoting life on earth and/or in the afterlife. In the human problem-solving menus, ideologies function as the most general blueprints. </w:t>
      </w:r>
      <w:r w:rsidRPr="00E75F7A">
        <w:rPr>
          <w:rStyle w:val="DebateUnderline"/>
          <w:rFonts w:ascii="Calibri" w:hAnsi="Calibri"/>
        </w:rPr>
        <w:t xml:space="preserve">Rather than comprising a ‘laundry list’ of causes for war, </w:t>
      </w:r>
      <w:r w:rsidRPr="00E75F7A">
        <w:rPr>
          <w:rStyle w:val="DebateUnderline"/>
          <w:rFonts w:ascii="Calibri" w:hAnsi="Calibri"/>
          <w:highlight w:val="yellow"/>
          <w:shd w:val="clear" w:color="auto" w:fill="00FFFF"/>
        </w:rPr>
        <w:t>all</w:t>
      </w:r>
      <w:r w:rsidRPr="00E75F7A">
        <w:rPr>
          <w:rStyle w:val="DebateUnderline"/>
          <w:rFonts w:ascii="Calibri" w:hAnsi="Calibri"/>
        </w:rPr>
        <w:t xml:space="preserve"> of the above </w:t>
      </w:r>
      <w:r w:rsidRPr="00E75F7A">
        <w:rPr>
          <w:rStyle w:val="DebateUnderline"/>
          <w:rFonts w:ascii="Calibri" w:hAnsi="Calibri"/>
          <w:highlight w:val="yellow"/>
          <w:shd w:val="clear" w:color="auto" w:fill="00FFFF"/>
        </w:rPr>
        <w:t>partake in the interconnected human motivational system, originally shaped by the calculus of survival and reproduction.</w:t>
      </w:r>
    </w:p>
    <w:p w14:paraId="033FA736" w14:textId="77777777" w:rsidR="007738CC" w:rsidRDefault="007738CC" w:rsidP="007738CC">
      <w:pPr>
        <w:pStyle w:val="Nothing"/>
        <w:rPr>
          <w:highlight w:val="yellow"/>
        </w:rPr>
      </w:pPr>
    </w:p>
    <w:p w14:paraId="3BFE6336" w14:textId="77777777" w:rsidR="007738CC" w:rsidRDefault="007738CC" w:rsidP="007738CC">
      <w:pPr>
        <w:pStyle w:val="Heading4"/>
      </w:pPr>
      <w:r w:rsidRPr="005D7242">
        <w:t>Perm do the plan and focus on knowledge production</w:t>
      </w:r>
    </w:p>
    <w:p w14:paraId="2930E8FC" w14:textId="77777777" w:rsidR="007738CC" w:rsidRDefault="007738CC" w:rsidP="007738CC"/>
    <w:p w14:paraId="5466D846" w14:textId="77777777" w:rsidR="007738CC" w:rsidRDefault="007738CC" w:rsidP="007738CC">
      <w:pPr>
        <w:pStyle w:val="Heading4"/>
      </w:pPr>
      <w:r>
        <w:t xml:space="preserve">Floating piks bad </w:t>
      </w:r>
    </w:p>
    <w:p w14:paraId="0883CF46" w14:textId="77777777" w:rsidR="007738CC" w:rsidRDefault="007738CC" w:rsidP="007738CC"/>
    <w:p w14:paraId="43B35BBD" w14:textId="77777777" w:rsidR="007738CC" w:rsidRPr="002F79A9" w:rsidRDefault="007738CC" w:rsidP="007738CC">
      <w:pPr>
        <w:pStyle w:val="Heading4"/>
        <w:rPr>
          <w:rFonts w:ascii="Calibri" w:hAnsi="Calibri"/>
        </w:rPr>
      </w:pPr>
      <w:r w:rsidRPr="002F79A9">
        <w:rPr>
          <w:rFonts w:ascii="Calibri" w:hAnsi="Calibri"/>
        </w:rPr>
        <w:t>Their absolutist refusal to evaluate the plan causes paradigm wars, not change.</w:t>
      </w:r>
    </w:p>
    <w:p w14:paraId="52D33B0C" w14:textId="77777777" w:rsidR="007738CC" w:rsidRPr="002F79A9" w:rsidRDefault="007738CC" w:rsidP="007738CC">
      <w:r w:rsidRPr="002F79A9">
        <w:rPr>
          <w:rStyle w:val="Heading4Char"/>
          <w:rFonts w:ascii="Calibri" w:hAnsi="Calibri"/>
        </w:rPr>
        <w:t>Wendt ‘98</w:t>
      </w:r>
      <w:r w:rsidRPr="002F79A9">
        <w:t>, 3rd Most Influential Scholar of IR in the World According to Survey of 1084 IR Scholars, ‘98</w:t>
      </w:r>
    </w:p>
    <w:p w14:paraId="0C8D2FF4" w14:textId="77777777" w:rsidR="007738CC" w:rsidRPr="002F79A9" w:rsidRDefault="007738CC" w:rsidP="007738CC">
      <w:r w:rsidRPr="002F79A9">
        <w:t xml:space="preserve">(“On Constitution and Causation in International Relations,” British International Studies Association) </w:t>
      </w:r>
    </w:p>
    <w:p w14:paraId="1F754908" w14:textId="77777777" w:rsidR="007738CC" w:rsidRPr="002F79A9" w:rsidRDefault="007738CC" w:rsidP="007738CC">
      <w:pPr>
        <w:rPr>
          <w:bCs/>
        </w:rPr>
      </w:pPr>
    </w:p>
    <w:p w14:paraId="717F83E1" w14:textId="77777777" w:rsidR="007738CC" w:rsidRPr="002F79A9" w:rsidRDefault="007738CC" w:rsidP="007738CC">
      <w:pPr>
        <w:rPr>
          <w:bCs/>
        </w:rPr>
      </w:pPr>
      <w:r w:rsidRPr="002F79A9">
        <w:rPr>
          <w:bCs/>
        </w:rPr>
        <w:t xml:space="preserve">As a community, we in the academic study of international politics spend too much time worrying about the kind of issues addressed in this essay. </w:t>
      </w:r>
      <w:r w:rsidRPr="002F79A9">
        <w:rPr>
          <w:bCs/>
          <w:u w:val="thick"/>
        </w:rPr>
        <w:t xml:space="preserve">The </w:t>
      </w:r>
      <w:r w:rsidRPr="002F79A9">
        <w:rPr>
          <w:b/>
          <w:u w:val="thick"/>
        </w:rPr>
        <w:t>central point</w:t>
      </w:r>
      <w:r w:rsidRPr="002F79A9">
        <w:rPr>
          <w:bCs/>
          <w:u w:val="thick"/>
        </w:rPr>
        <w:t xml:space="preserve"> of IR scholarship is to increase our knowledge of how the world works, not to worry about how</w:t>
      </w:r>
      <w:r w:rsidRPr="002F79A9">
        <w:rPr>
          <w:bCs/>
        </w:rPr>
        <w:t xml:space="preserve"> (or whether) </w:t>
      </w:r>
      <w:r w:rsidRPr="002F79A9">
        <w:rPr>
          <w:bCs/>
          <w:u w:val="thick"/>
        </w:rPr>
        <w:t>we can know how the world works</w:t>
      </w:r>
      <w:r w:rsidRPr="002F79A9">
        <w:rPr>
          <w:bCs/>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2F79A9">
        <w:rPr>
          <w:bCs/>
          <w:u w:val="thick"/>
        </w:rPr>
        <w:t>Let’s face it: most IR scholars</w:t>
      </w:r>
      <w:r w:rsidRPr="002F79A9">
        <w:rPr>
          <w:bCs/>
        </w:rPr>
        <w:t xml:space="preserve">, including this one, </w:t>
      </w:r>
      <w:r w:rsidRPr="002F79A9">
        <w:rPr>
          <w:bCs/>
          <w:u w:val="thick"/>
        </w:rPr>
        <w:t>have little or no proper training in epistemology</w:t>
      </w:r>
      <w:r w:rsidRPr="002F79A9">
        <w:rPr>
          <w:bCs/>
        </w:rPr>
        <w:t xml:space="preserve">, </w:t>
      </w:r>
      <w:r w:rsidRPr="002F79A9">
        <w:rPr>
          <w:bCs/>
          <w:u w:val="thick"/>
        </w:rPr>
        <w:t>and</w:t>
      </w:r>
      <w:r w:rsidRPr="002F79A9">
        <w:rPr>
          <w:bCs/>
        </w:rPr>
        <w:t xml:space="preserve"> as such </w:t>
      </w:r>
      <w:r w:rsidRPr="002F79A9">
        <w:rPr>
          <w:bCs/>
          <w:highlight w:val="cyan"/>
          <w:u w:val="thick"/>
        </w:rPr>
        <w:t>the attempt to solve epistemological problems</w:t>
      </w:r>
      <w:r w:rsidRPr="002F79A9">
        <w:rPr>
          <w:bCs/>
          <w:highlight w:val="cyan"/>
        </w:rPr>
        <w:t xml:space="preserve"> </w:t>
      </w:r>
      <w:r w:rsidRPr="002F79A9">
        <w:rPr>
          <w:bCs/>
        </w:rPr>
        <w:t xml:space="preserve">anyway </w:t>
      </w:r>
      <w:r w:rsidRPr="002F79A9">
        <w:rPr>
          <w:bCs/>
          <w:highlight w:val="cyan"/>
          <w:u w:val="thick"/>
        </w:rPr>
        <w:t xml:space="preserve">will </w:t>
      </w:r>
      <w:r w:rsidRPr="002F79A9">
        <w:rPr>
          <w:b/>
          <w:highlight w:val="cyan"/>
          <w:u w:val="thick"/>
        </w:rPr>
        <w:t>inevitably lead to confusion</w:t>
      </w:r>
      <w:r w:rsidRPr="002F79A9">
        <w:rPr>
          <w:bCs/>
          <w:highlight w:val="cyan"/>
        </w:rPr>
        <w:t xml:space="preserve"> </w:t>
      </w:r>
      <w:r w:rsidRPr="002F79A9">
        <w:rPr>
          <w:bCs/>
        </w:rPr>
        <w:t xml:space="preserve">(after all, </w:t>
      </w:r>
      <w:r w:rsidRPr="002F79A9">
        <w:rPr>
          <w:b/>
          <w:bCs/>
          <w:highlight w:val="cyan"/>
          <w:u w:val="thick"/>
        </w:rPr>
        <w:t>after 2000 years, even</w:t>
      </w:r>
      <w:r w:rsidRPr="002F79A9">
        <w:rPr>
          <w:bCs/>
          <w:highlight w:val="cyan"/>
          <w:u w:val="thick"/>
        </w:rPr>
        <w:t xml:space="preserve"> </w:t>
      </w:r>
      <w:r w:rsidRPr="002F79A9">
        <w:rPr>
          <w:bCs/>
          <w:u w:val="thick"/>
        </w:rPr>
        <w:t xml:space="preserve">the </w:t>
      </w:r>
      <w:r w:rsidRPr="002F79A9">
        <w:rPr>
          <w:b/>
          <w:bCs/>
          <w:highlight w:val="cyan"/>
          <w:u w:val="thick"/>
        </w:rPr>
        <w:t>specialists are still having a hard time</w:t>
      </w:r>
      <w:r w:rsidRPr="002F79A9">
        <w:rPr>
          <w:bCs/>
        </w:rPr>
        <w:t xml:space="preserve">). Moreover, </w:t>
      </w:r>
      <w:r w:rsidRPr="002F79A9">
        <w:rPr>
          <w:bCs/>
          <w:u w:val="thick"/>
        </w:rPr>
        <w:t xml:space="preserve">as long as we let our research be driven in an </w:t>
      </w:r>
      <w:r w:rsidRPr="002F79A9">
        <w:rPr>
          <w:u w:val="thick"/>
        </w:rPr>
        <w:t>open-minded fashion</w:t>
      </w:r>
      <w:r w:rsidRPr="002F79A9">
        <w:rPr>
          <w:bCs/>
          <w:u w:val="thick"/>
        </w:rPr>
        <w:t xml:space="preserve"> by substantive questions and problems rather than by epistemologies and methods, there is little need to answer epistemological questions</w:t>
      </w:r>
      <w:r w:rsidRPr="002F79A9">
        <w:rPr>
          <w:bCs/>
        </w:rPr>
        <w:t xml:space="preserve"> either. </w:t>
      </w:r>
      <w:r w:rsidRPr="002F79A9">
        <w:rPr>
          <w:bCs/>
          <w:u w:val="thick"/>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2F79A9">
        <w:rPr>
          <w:bCs/>
          <w:highlight w:val="cyan"/>
          <w:u w:val="thick"/>
        </w:rPr>
        <w:t>In important respects we do know how international politics works, and it doesn’t much matter how we came to that knowledge</w:t>
      </w:r>
      <w:r w:rsidRPr="002F79A9">
        <w:rPr>
          <w:bCs/>
        </w:rPr>
        <w:t xml:space="preserve">. In that light, </w:t>
      </w:r>
      <w:r w:rsidRPr="002F79A9">
        <w:rPr>
          <w:bCs/>
          <w:u w:val="thick"/>
        </w:rPr>
        <w:t xml:space="preserve">going into the epistemology business will distract us from the real business of IR, which is international politics. </w:t>
      </w:r>
      <w:r w:rsidRPr="002F79A9">
        <w:rPr>
          <w:b/>
          <w:u w:val="thick"/>
        </w:rPr>
        <w:t xml:space="preserve">Our great </w:t>
      </w:r>
      <w:r w:rsidRPr="002F79A9">
        <w:rPr>
          <w:b/>
          <w:highlight w:val="cyan"/>
          <w:u w:val="thick"/>
        </w:rPr>
        <w:t xml:space="preserve">debates should be about </w:t>
      </w:r>
      <w:r w:rsidRPr="002F79A9">
        <w:rPr>
          <w:b/>
          <w:u w:val="thick"/>
        </w:rPr>
        <w:t xml:space="preserve">first-order issues of </w:t>
      </w:r>
      <w:r w:rsidRPr="002F79A9">
        <w:rPr>
          <w:b/>
          <w:highlight w:val="cyan"/>
          <w:u w:val="thick"/>
        </w:rPr>
        <w:t>substance</w:t>
      </w:r>
      <w:r w:rsidRPr="002F79A9">
        <w:rPr>
          <w:bCs/>
        </w:rPr>
        <w:t xml:space="preserve">, like the ‘first debate’ between Realists and Idealists, </w:t>
      </w:r>
      <w:r w:rsidRPr="002F79A9">
        <w:rPr>
          <w:b/>
          <w:highlight w:val="cyan"/>
          <w:u w:val="thick"/>
        </w:rPr>
        <w:t>not</w:t>
      </w:r>
      <w:r w:rsidRPr="002F79A9">
        <w:rPr>
          <w:b/>
          <w:u w:val="thick"/>
        </w:rPr>
        <w:t xml:space="preserve"> second-order issues of </w:t>
      </w:r>
      <w:r w:rsidRPr="002F79A9">
        <w:rPr>
          <w:b/>
          <w:highlight w:val="cyan"/>
          <w:u w:val="thick"/>
        </w:rPr>
        <w:t>method</w:t>
      </w:r>
      <w:r w:rsidRPr="002F79A9">
        <w:rPr>
          <w:bCs/>
        </w:rPr>
        <w:t>.</w:t>
      </w:r>
    </w:p>
    <w:p w14:paraId="43F355FC" w14:textId="77777777" w:rsidR="007738CC" w:rsidRPr="002F79A9" w:rsidRDefault="007738CC" w:rsidP="007738CC">
      <w:pPr>
        <w:rPr>
          <w:u w:val="thick"/>
        </w:rPr>
      </w:pPr>
      <w:r w:rsidRPr="002F79A9">
        <w:t xml:space="preserve">Unfortunately, it is no longer a simple matter for IR scholars to ‘just say no’ to </w:t>
      </w:r>
      <w:r w:rsidRPr="002F79A9">
        <w:rPr>
          <w:highlight w:val="cyan"/>
          <w:u w:val="thick"/>
        </w:rPr>
        <w:t>epistemological discourse</w:t>
      </w:r>
      <w:r w:rsidRPr="002F79A9">
        <w:t xml:space="preserve">. The problem is that this discourse </w:t>
      </w:r>
      <w:r w:rsidRPr="002F79A9">
        <w:rPr>
          <w:highlight w:val="cyan"/>
          <w:u w:val="thick"/>
        </w:rPr>
        <w:t>has</w:t>
      </w:r>
      <w:r w:rsidRPr="002F79A9">
        <w:t xml:space="preserve"> already </w:t>
      </w:r>
      <w:r w:rsidRPr="002F79A9">
        <w:rPr>
          <w:highlight w:val="cyan"/>
          <w:u w:val="thick"/>
        </w:rPr>
        <w:t xml:space="preserve">contamin- ated our thinking </w:t>
      </w:r>
      <w:r w:rsidRPr="002F79A9">
        <w:rPr>
          <w:u w:val="thick"/>
        </w:rPr>
        <w:t xml:space="preserve">about international politics, </w:t>
      </w:r>
      <w:r w:rsidRPr="002F79A9">
        <w:rPr>
          <w:highlight w:val="cyan"/>
          <w:u w:val="thick"/>
        </w:rPr>
        <w:t>helping to polarize the discipline into ‘</w:t>
      </w:r>
      <w:r w:rsidRPr="002F79A9">
        <w:rPr>
          <w:b/>
          <w:highlight w:val="cyan"/>
          <w:u w:val="thick"/>
        </w:rPr>
        <w:t>paradigm wars’</w:t>
      </w:r>
      <w:r w:rsidRPr="002F79A9">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2F79A9">
        <w:rPr>
          <w:highlight w:val="cyan"/>
          <w:u w:val="thick"/>
        </w:rPr>
        <w:t>do post-positivists</w:t>
      </w:r>
      <w:r w:rsidRPr="002F79A9">
        <w:rPr>
          <w:u w:val="thick"/>
        </w:rPr>
        <w:t xml:space="preserve"> really</w:t>
      </w:r>
      <w:r w:rsidRPr="002F79A9">
        <w:t xml:space="preserve"> mean to </w:t>
      </w:r>
      <w:r w:rsidRPr="002F79A9">
        <w:rPr>
          <w:highlight w:val="cyan"/>
          <w:u w:val="thick"/>
        </w:rPr>
        <w:t>suggest that students</w:t>
      </w:r>
      <w:r w:rsidRPr="002F79A9">
        <w:t xml:space="preserve"> of social life </w:t>
      </w:r>
      <w:r w:rsidRPr="002F79A9">
        <w:rPr>
          <w:highlight w:val="cyan"/>
          <w:u w:val="thick"/>
        </w:rPr>
        <w:t>should not ask causal questions or</w:t>
      </w:r>
      <w:r w:rsidRPr="002F79A9">
        <w:t xml:space="preserve"> attempt to </w:t>
      </w:r>
      <w:r w:rsidRPr="002F79A9">
        <w:rPr>
          <w:highlight w:val="cyan"/>
          <w:u w:val="thick"/>
        </w:rPr>
        <w:t>test their claims</w:t>
      </w:r>
      <w:r w:rsidRPr="002F79A9">
        <w:rPr>
          <w:u w:val="thick"/>
        </w:rPr>
        <w:t xml:space="preserve"> against empirical evidence? </w:t>
      </w:r>
      <w:r w:rsidRPr="002F79A9">
        <w:rPr>
          <w:highlight w:val="cyan"/>
          <w:u w:val="thick"/>
        </w:rPr>
        <w:t xml:space="preserve">If so, then it is </w:t>
      </w:r>
      <w:r w:rsidRPr="002F79A9">
        <w:rPr>
          <w:b/>
          <w:highlight w:val="cyan"/>
          <w:u w:val="thick"/>
        </w:rPr>
        <w:t>not clear by what criteria their work should be judged</w:t>
      </w:r>
      <w:r w:rsidRPr="002F79A9">
        <w:rPr>
          <w:highlight w:val="cyan"/>
          <w:u w:val="thick"/>
        </w:rPr>
        <w:t xml:space="preserve">, </w:t>
      </w:r>
      <w:r w:rsidRPr="002F79A9">
        <w:rPr>
          <w:b/>
          <w:highlight w:val="cyan"/>
          <w:u w:val="thick"/>
        </w:rPr>
        <w:t>or how it differs from art or revelation</w:t>
      </w:r>
      <w:r w:rsidRPr="002F79A9">
        <w:t xml:space="preserve">. On both sides, in other words, the result of </w:t>
      </w:r>
      <w:r w:rsidRPr="002F79A9">
        <w:rPr>
          <w:u w:val="thick"/>
        </w:rPr>
        <w:t>the</w:t>
      </w:r>
      <w:r w:rsidRPr="002F79A9">
        <w:t xml:space="preserve"> Third Debate’s </w:t>
      </w:r>
      <w:r w:rsidRPr="002F79A9">
        <w:rPr>
          <w:b/>
          <w:u w:val="thick"/>
        </w:rPr>
        <w:t>sparring over epistemology is often one-sided, intolerant caricatures</w:t>
      </w:r>
      <w:r w:rsidRPr="002F79A9">
        <w:rPr>
          <w:u w:val="thick"/>
        </w:rPr>
        <w:t xml:space="preserve"> of science.</w:t>
      </w:r>
    </w:p>
    <w:p w14:paraId="69367924" w14:textId="77777777" w:rsidR="007738CC" w:rsidRDefault="007738CC" w:rsidP="007738CC"/>
    <w:p w14:paraId="020DD0A1"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4AB8C" w14:textId="77777777" w:rsidR="00CC6A22" w:rsidRDefault="00CC6A22" w:rsidP="00E46E7E">
      <w:r>
        <w:separator/>
      </w:r>
    </w:p>
  </w:endnote>
  <w:endnote w:type="continuationSeparator" w:id="0">
    <w:p w14:paraId="41A7F4E6" w14:textId="77777777" w:rsidR="00CC6A22" w:rsidRDefault="00CC6A2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Courier New"/>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algun Gothic">
    <w:altName w:val="Arial Unicode MS"/>
    <w:charset w:val="81"/>
    <w:family w:val="swiss"/>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96D1A" w14:textId="77777777" w:rsidR="00CC6A22" w:rsidRDefault="00CC6A22" w:rsidP="00E46E7E">
      <w:r>
        <w:separator/>
      </w:r>
    </w:p>
  </w:footnote>
  <w:footnote w:type="continuationSeparator" w:id="0">
    <w:p w14:paraId="20D8F279" w14:textId="77777777" w:rsidR="00CC6A22" w:rsidRDefault="00CC6A2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1702"/>
    <w:multiLevelType w:val="hybridMultilevel"/>
    <w:tmpl w:val="37DA12CA"/>
    <w:lvl w:ilvl="0" w:tplc="77ECF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2940EF"/>
    <w:multiLevelType w:val="hybridMultilevel"/>
    <w:tmpl w:val="467EB8F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22"/>
    <w:rsid w:val="000140EC"/>
    <w:rsid w:val="00016A35"/>
    <w:rsid w:val="000C16B3"/>
    <w:rsid w:val="001408C0"/>
    <w:rsid w:val="00143FD7"/>
    <w:rsid w:val="001463FB"/>
    <w:rsid w:val="00186B03"/>
    <w:rsid w:val="00186DB7"/>
    <w:rsid w:val="001D7626"/>
    <w:rsid w:val="00215117"/>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738CC"/>
    <w:rsid w:val="00791B7D"/>
    <w:rsid w:val="007A3515"/>
    <w:rsid w:val="007D7924"/>
    <w:rsid w:val="007E470C"/>
    <w:rsid w:val="007E5F71"/>
    <w:rsid w:val="00821415"/>
    <w:rsid w:val="0083768F"/>
    <w:rsid w:val="008B6931"/>
    <w:rsid w:val="008D23B4"/>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C6A22"/>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557B6"/>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081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Ch Char,no read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Nothing">
    <w:name w:val="Nothing"/>
    <w:basedOn w:val="Normal"/>
    <w:link w:val="NothingChar"/>
    <w:qFormat/>
    <w:rsid w:val="00186B03"/>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186B03"/>
    <w:rPr>
      <w:rFonts w:ascii="Helvetica" w:eastAsia="Times New Roman" w:hAnsi="Helvetica" w:cs="Times New Roman"/>
      <w:sz w:val="20"/>
      <w:szCs w:val="20"/>
    </w:rPr>
  </w:style>
  <w:style w:type="paragraph" w:customStyle="1" w:styleId="Cards">
    <w:name w:val="Cards"/>
    <w:basedOn w:val="Normal"/>
    <w:next w:val="Nothing"/>
    <w:link w:val="CardsChar"/>
    <w:qFormat/>
    <w:rsid w:val="00186B03"/>
    <w:pPr>
      <w:ind w:left="432" w:right="432"/>
      <w:jc w:val="both"/>
    </w:pPr>
    <w:rPr>
      <w:rFonts w:ascii="Helvetica" w:eastAsia="Arial Unicode MS" w:hAnsi="Helvetica" w:cs="Times New Roman"/>
      <w:sz w:val="16"/>
      <w:szCs w:val="20"/>
    </w:rPr>
  </w:style>
  <w:style w:type="character" w:customStyle="1" w:styleId="CardsChar">
    <w:name w:val="Cards Char"/>
    <w:link w:val="Cards"/>
    <w:rsid w:val="00186B03"/>
    <w:rPr>
      <w:rFonts w:ascii="Helvetica" w:eastAsia="Arial Unicode MS" w:hAnsi="Helvetica" w:cs="Times New Roman"/>
      <w:sz w:val="16"/>
      <w:szCs w:val="20"/>
    </w:rPr>
  </w:style>
  <w:style w:type="paragraph" w:customStyle="1" w:styleId="CardIndented">
    <w:name w:val="Card (Indented)"/>
    <w:basedOn w:val="Normal"/>
    <w:link w:val="CardIndentedChar"/>
    <w:qFormat/>
    <w:rsid w:val="00186B03"/>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186B03"/>
    <w:rPr>
      <w:rFonts w:ascii="Times New Roman" w:eastAsia="Times New Roman" w:hAnsi="Times New Roman" w:cs="Calibri"/>
      <w:sz w:val="20"/>
      <w:szCs w:val="20"/>
    </w:rPr>
  </w:style>
  <w:style w:type="character" w:customStyle="1" w:styleId="DebateUnderline">
    <w:name w:val="Debate Underline"/>
    <w:qFormat/>
    <w:rsid w:val="00186B03"/>
    <w:rPr>
      <w:rFonts w:ascii="Times New Roman" w:hAnsi="Times New Roman"/>
      <w:sz w:val="20"/>
      <w:u w:val="thick"/>
    </w:rPr>
  </w:style>
  <w:style w:type="character" w:customStyle="1" w:styleId="Author-Date">
    <w:name w:val="Author-Date"/>
    <w:qFormat/>
    <w:rsid w:val="00186B03"/>
    <w:rPr>
      <w:b/>
      <w:sz w:val="24"/>
    </w:rPr>
  </w:style>
  <w:style w:type="character" w:customStyle="1" w:styleId="DottedUnderline">
    <w:name w:val="Dotted Underline"/>
    <w:rsid w:val="00186B03"/>
    <w:rPr>
      <w:rFonts w:ascii="Times New Roman" w:hAnsi="Times New Roman"/>
      <w:sz w:val="24"/>
      <w:u w:val="dottedHeavy"/>
    </w:rPr>
  </w:style>
  <w:style w:type="character" w:customStyle="1" w:styleId="CardsUnderlined">
    <w:name w:val="Cards Underlined"/>
    <w:qFormat/>
    <w:rsid w:val="007738CC"/>
    <w:rPr>
      <w:rFonts w:ascii="Helvetica" w:hAnsi="Helvetica"/>
      <w:sz w:val="22"/>
      <w:szCs w:val="24"/>
      <w:u w:val="thick"/>
    </w:rPr>
  </w:style>
  <w:style w:type="paragraph" w:customStyle="1" w:styleId="card">
    <w:name w:val="card"/>
    <w:basedOn w:val="Normal"/>
    <w:next w:val="Normal"/>
    <w:link w:val="cardChar"/>
    <w:qFormat/>
    <w:rsid w:val="007738CC"/>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7738CC"/>
    <w:rPr>
      <w:rFonts w:ascii="Times New Roman" w:eastAsia="Times New Roman" w:hAnsi="Times New Roman" w:cs="Times New Roman"/>
      <w:sz w:val="16"/>
      <w:szCs w:val="20"/>
    </w:rPr>
  </w:style>
  <w:style w:type="character" w:customStyle="1" w:styleId="DebateHighlighted">
    <w:name w:val="Debate Highlighted"/>
    <w:qFormat/>
    <w:rsid w:val="007738CC"/>
    <w:rPr>
      <w:rFonts w:ascii="Times New Roman" w:hAnsi="Times New Roman"/>
      <w:sz w:val="24"/>
      <w:u w:val="thick"/>
      <w:bdr w:val="none" w:sz="0" w:space="0" w:color="auto"/>
      <w:shd w:val="clear" w:color="auto" w:fill="00FFFF"/>
    </w:rPr>
  </w:style>
  <w:style w:type="character" w:customStyle="1" w:styleId="apple-converted-space">
    <w:name w:val="apple-converted-space"/>
    <w:rsid w:val="007738CC"/>
  </w:style>
  <w:style w:type="character" w:customStyle="1" w:styleId="TitleChar">
    <w:name w:val="Title Char"/>
    <w:aliases w:val="Debate Normal Char"/>
    <w:link w:val="Title"/>
    <w:qFormat/>
    <w:rsid w:val="007738CC"/>
    <w:rPr>
      <w:b/>
      <w:bCs/>
      <w:u w:val="single"/>
    </w:rPr>
  </w:style>
  <w:style w:type="paragraph" w:styleId="Title">
    <w:name w:val="Title"/>
    <w:aliases w:val="Debate Normal"/>
    <w:basedOn w:val="Normal"/>
    <w:next w:val="Normal"/>
    <w:link w:val="TitleChar"/>
    <w:qFormat/>
    <w:rsid w:val="007738CC"/>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7738CC"/>
    <w:rPr>
      <w:rFonts w:asciiTheme="majorHAnsi" w:eastAsiaTheme="majorEastAsia" w:hAnsiTheme="majorHAnsi" w:cstheme="majorBidi"/>
      <w:color w:val="17365D" w:themeColor="text2" w:themeShade="BF"/>
      <w:spacing w:val="5"/>
      <w:kern w:val="28"/>
      <w:sz w:val="52"/>
      <w:szCs w:val="52"/>
    </w:rPr>
  </w:style>
  <w:style w:type="paragraph" w:customStyle="1" w:styleId="CiteInfo">
    <w:name w:val="Cite Info"/>
    <w:basedOn w:val="Normal"/>
    <w:qFormat/>
    <w:rsid w:val="007738CC"/>
    <w:rPr>
      <w:rFonts w:eastAsia="Times New Roman" w:cs="Calibri"/>
      <w:sz w:val="20"/>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Ch Char,no read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Nothing">
    <w:name w:val="Nothing"/>
    <w:basedOn w:val="Normal"/>
    <w:link w:val="NothingChar"/>
    <w:qFormat/>
    <w:rsid w:val="00186B03"/>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186B03"/>
    <w:rPr>
      <w:rFonts w:ascii="Helvetica" w:eastAsia="Times New Roman" w:hAnsi="Helvetica" w:cs="Times New Roman"/>
      <w:sz w:val="20"/>
      <w:szCs w:val="20"/>
    </w:rPr>
  </w:style>
  <w:style w:type="paragraph" w:customStyle="1" w:styleId="Cards">
    <w:name w:val="Cards"/>
    <w:basedOn w:val="Normal"/>
    <w:next w:val="Nothing"/>
    <w:link w:val="CardsChar"/>
    <w:qFormat/>
    <w:rsid w:val="00186B03"/>
    <w:pPr>
      <w:ind w:left="432" w:right="432"/>
      <w:jc w:val="both"/>
    </w:pPr>
    <w:rPr>
      <w:rFonts w:ascii="Helvetica" w:eastAsia="Arial Unicode MS" w:hAnsi="Helvetica" w:cs="Times New Roman"/>
      <w:sz w:val="16"/>
      <w:szCs w:val="20"/>
    </w:rPr>
  </w:style>
  <w:style w:type="character" w:customStyle="1" w:styleId="CardsChar">
    <w:name w:val="Cards Char"/>
    <w:link w:val="Cards"/>
    <w:rsid w:val="00186B03"/>
    <w:rPr>
      <w:rFonts w:ascii="Helvetica" w:eastAsia="Arial Unicode MS" w:hAnsi="Helvetica" w:cs="Times New Roman"/>
      <w:sz w:val="16"/>
      <w:szCs w:val="20"/>
    </w:rPr>
  </w:style>
  <w:style w:type="paragraph" w:customStyle="1" w:styleId="CardIndented">
    <w:name w:val="Card (Indented)"/>
    <w:basedOn w:val="Normal"/>
    <w:link w:val="CardIndentedChar"/>
    <w:qFormat/>
    <w:rsid w:val="00186B03"/>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186B03"/>
    <w:rPr>
      <w:rFonts w:ascii="Times New Roman" w:eastAsia="Times New Roman" w:hAnsi="Times New Roman" w:cs="Calibri"/>
      <w:sz w:val="20"/>
      <w:szCs w:val="20"/>
    </w:rPr>
  </w:style>
  <w:style w:type="character" w:customStyle="1" w:styleId="DebateUnderline">
    <w:name w:val="Debate Underline"/>
    <w:qFormat/>
    <w:rsid w:val="00186B03"/>
    <w:rPr>
      <w:rFonts w:ascii="Times New Roman" w:hAnsi="Times New Roman"/>
      <w:sz w:val="20"/>
      <w:u w:val="thick"/>
    </w:rPr>
  </w:style>
  <w:style w:type="character" w:customStyle="1" w:styleId="Author-Date">
    <w:name w:val="Author-Date"/>
    <w:qFormat/>
    <w:rsid w:val="00186B03"/>
    <w:rPr>
      <w:b/>
      <w:sz w:val="24"/>
    </w:rPr>
  </w:style>
  <w:style w:type="character" w:customStyle="1" w:styleId="DottedUnderline">
    <w:name w:val="Dotted Underline"/>
    <w:rsid w:val="00186B03"/>
    <w:rPr>
      <w:rFonts w:ascii="Times New Roman" w:hAnsi="Times New Roman"/>
      <w:sz w:val="24"/>
      <w:u w:val="dottedHeavy"/>
    </w:rPr>
  </w:style>
  <w:style w:type="character" w:customStyle="1" w:styleId="CardsUnderlined">
    <w:name w:val="Cards Underlined"/>
    <w:qFormat/>
    <w:rsid w:val="007738CC"/>
    <w:rPr>
      <w:rFonts w:ascii="Helvetica" w:hAnsi="Helvetica"/>
      <w:sz w:val="22"/>
      <w:szCs w:val="24"/>
      <w:u w:val="thick"/>
    </w:rPr>
  </w:style>
  <w:style w:type="paragraph" w:customStyle="1" w:styleId="card">
    <w:name w:val="card"/>
    <w:basedOn w:val="Normal"/>
    <w:next w:val="Normal"/>
    <w:link w:val="cardChar"/>
    <w:qFormat/>
    <w:rsid w:val="007738CC"/>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7738CC"/>
    <w:rPr>
      <w:rFonts w:ascii="Times New Roman" w:eastAsia="Times New Roman" w:hAnsi="Times New Roman" w:cs="Times New Roman"/>
      <w:sz w:val="16"/>
      <w:szCs w:val="20"/>
    </w:rPr>
  </w:style>
  <w:style w:type="character" w:customStyle="1" w:styleId="DebateHighlighted">
    <w:name w:val="Debate Highlighted"/>
    <w:qFormat/>
    <w:rsid w:val="007738CC"/>
    <w:rPr>
      <w:rFonts w:ascii="Times New Roman" w:hAnsi="Times New Roman"/>
      <w:sz w:val="24"/>
      <w:u w:val="thick"/>
      <w:bdr w:val="none" w:sz="0" w:space="0" w:color="auto"/>
      <w:shd w:val="clear" w:color="auto" w:fill="00FFFF"/>
    </w:rPr>
  </w:style>
  <w:style w:type="character" w:customStyle="1" w:styleId="apple-converted-space">
    <w:name w:val="apple-converted-space"/>
    <w:rsid w:val="007738CC"/>
  </w:style>
  <w:style w:type="character" w:customStyle="1" w:styleId="TitleChar">
    <w:name w:val="Title Char"/>
    <w:aliases w:val="Debate Normal Char"/>
    <w:link w:val="Title"/>
    <w:qFormat/>
    <w:rsid w:val="007738CC"/>
    <w:rPr>
      <w:b/>
      <w:bCs/>
      <w:u w:val="single"/>
    </w:rPr>
  </w:style>
  <w:style w:type="paragraph" w:styleId="Title">
    <w:name w:val="Title"/>
    <w:aliases w:val="Debate Normal"/>
    <w:basedOn w:val="Normal"/>
    <w:next w:val="Normal"/>
    <w:link w:val="TitleChar"/>
    <w:qFormat/>
    <w:rsid w:val="007738CC"/>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7738CC"/>
    <w:rPr>
      <w:rFonts w:asciiTheme="majorHAnsi" w:eastAsiaTheme="majorEastAsia" w:hAnsiTheme="majorHAnsi" w:cstheme="majorBidi"/>
      <w:color w:val="17365D" w:themeColor="text2" w:themeShade="BF"/>
      <w:spacing w:val="5"/>
      <w:kern w:val="28"/>
      <w:sz w:val="52"/>
      <w:szCs w:val="52"/>
    </w:rPr>
  </w:style>
  <w:style w:type="paragraph" w:customStyle="1" w:styleId="CiteInfo">
    <w:name w:val="Cite Info"/>
    <w:basedOn w:val="Normal"/>
    <w:qFormat/>
    <w:rsid w:val="007738CC"/>
    <w:rPr>
      <w:rFonts w:eastAsia="Times New Roman" w:cs="Calibri"/>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blaBelhachm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19</Pages>
  <Words>12915</Words>
  <Characters>73617</Characters>
  <Application>Microsoft Macintosh Word</Application>
  <DocSecurity>0</DocSecurity>
  <Lines>613</Lines>
  <Paragraphs>172</Paragraphs>
  <ScaleCrop>false</ScaleCrop>
  <Company>Whitman College</Company>
  <LinksUpToDate>false</LinksUpToDate>
  <CharactersWithSpaces>86360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dc:creator>
  <cp:keywords/>
  <dc:description/>
  <cp:lastModifiedBy>Abla</cp:lastModifiedBy>
  <cp:revision>6</cp:revision>
  <dcterms:created xsi:type="dcterms:W3CDTF">2013-10-06T19:24:00Z</dcterms:created>
  <dcterms:modified xsi:type="dcterms:W3CDTF">2013-10-06T19:37:00Z</dcterms:modified>
</cp:coreProperties>
</file>