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BE" w:rsidRDefault="005F21BE" w:rsidP="005F21BE">
      <w:pPr>
        <w:pStyle w:val="Heading2"/>
      </w:pPr>
      <w:bookmarkStart w:id="0" w:name="_GoBack"/>
      <w:bookmarkEnd w:id="0"/>
      <w:r>
        <w:t>1NC</w:t>
      </w:r>
    </w:p>
    <w:p w:rsidR="005F21BE" w:rsidRPr="00126F7D" w:rsidRDefault="005F21BE" w:rsidP="005F21BE">
      <w:pPr>
        <w:pStyle w:val="Heading3"/>
      </w:pPr>
      <w:r>
        <w:lastRenderedPageBreak/>
        <w:t>1</w:t>
      </w:r>
    </w:p>
    <w:p w:rsidR="005F21BE" w:rsidRDefault="005F21BE" w:rsidP="005F21BE">
      <w:pPr>
        <w:pStyle w:val="Heading4"/>
      </w:pPr>
      <w:r>
        <w:t xml:space="preserve">Interpretation - Authority </w:t>
      </w:r>
      <w:r w:rsidRPr="00CC646D">
        <w:rPr>
          <w:u w:val="single"/>
        </w:rPr>
        <w:t>cannot</w:t>
      </w:r>
      <w:r>
        <w:t xml:space="preserve"> be implied, it must be made </w:t>
      </w:r>
      <w:r w:rsidRPr="00CC646D">
        <w:rPr>
          <w:u w:val="single"/>
        </w:rPr>
        <w:t>explicit</w:t>
      </w:r>
      <w:r>
        <w:t xml:space="preserve"> – WPR says so </w:t>
      </w:r>
    </w:p>
    <w:p w:rsidR="005F21BE" w:rsidRPr="00A647EA" w:rsidRDefault="005F21BE" w:rsidP="005F21BE">
      <w:pPr>
        <w:rPr>
          <w:rStyle w:val="StyleStyleBold12pt"/>
        </w:rPr>
      </w:pPr>
      <w:r w:rsidRPr="00A647EA">
        <w:rPr>
          <w:rStyle w:val="StyleStyleBold12pt"/>
        </w:rPr>
        <w:t>Raven-Hansen 89</w:t>
      </w:r>
    </w:p>
    <w:p w:rsidR="005F21BE" w:rsidRPr="00CC646D" w:rsidRDefault="005F21BE" w:rsidP="005F21BE">
      <w:pPr>
        <w:rPr>
          <w:sz w:val="16"/>
          <w:szCs w:val="16"/>
        </w:rPr>
      </w:pPr>
      <w:r w:rsidRPr="00CC646D">
        <w:rPr>
          <w:sz w:val="16"/>
          <w:szCs w:val="16"/>
        </w:rPr>
        <w:t>[Peter, Professor of Law, George Washington University National Law Center. “SPECIAL ISSUE: THE UNITED STATES CONSTITUTION IN ITS THIRD CENTURY: FOREIGN AFFAIRS: DISTRIBUTION OF CONSTITUTIONAL AUTHORITY: NUCLEAR WAR POWERS” American Journal of International Law, 83 A.J.I.L. 786, Nexis]</w:t>
      </w:r>
    </w:p>
    <w:p w:rsidR="005F21BE" w:rsidRDefault="005F21BE" w:rsidP="005F21BE"/>
    <w:p w:rsidR="005F21BE" w:rsidRPr="00CC646D" w:rsidRDefault="005F21BE" w:rsidP="005F21BE">
      <w:pPr>
        <w:rPr>
          <w:sz w:val="16"/>
        </w:rPr>
      </w:pPr>
      <w:r w:rsidRPr="00A647EA">
        <w:rPr>
          <w:rStyle w:val="StyleBoldUnderline"/>
        </w:rPr>
        <w:t xml:space="preserve">The statutory argument against delegation rests on the </w:t>
      </w:r>
      <w:r w:rsidRPr="00A928BB">
        <w:rPr>
          <w:rStyle w:val="StyleBoldUnderline"/>
          <w:highlight w:val="cyan"/>
        </w:rPr>
        <w:t>W</w:t>
      </w:r>
      <w:r w:rsidRPr="00A647EA">
        <w:rPr>
          <w:rStyle w:val="StyleBoldUnderline"/>
        </w:rPr>
        <w:t xml:space="preserve">ar </w:t>
      </w:r>
      <w:r w:rsidRPr="00A928BB">
        <w:rPr>
          <w:rStyle w:val="StyleBoldUnderline"/>
          <w:highlight w:val="cyan"/>
        </w:rPr>
        <w:t>P</w:t>
      </w:r>
      <w:r w:rsidRPr="00A647EA">
        <w:rPr>
          <w:rStyle w:val="StyleBoldUnderline"/>
        </w:rPr>
        <w:t xml:space="preserve">owers </w:t>
      </w:r>
      <w:r w:rsidRPr="00A928BB">
        <w:rPr>
          <w:rStyle w:val="StyleBoldUnderline"/>
          <w:highlight w:val="cyan"/>
        </w:rPr>
        <w:t>R</w:t>
      </w:r>
      <w:r w:rsidRPr="00A647EA">
        <w:rPr>
          <w:rStyle w:val="StyleBoldUnderline"/>
        </w:rPr>
        <w:t xml:space="preserve">esolution. </w:t>
      </w:r>
      <w:r w:rsidRPr="00A928BB">
        <w:rPr>
          <w:rStyle w:val="StyleBoldUnderline"/>
          <w:highlight w:val="cyan"/>
        </w:rPr>
        <w:t>Section 8(a)(1)</w:t>
      </w:r>
      <w:r w:rsidRPr="00CC646D">
        <w:rPr>
          <w:sz w:val="16"/>
        </w:rPr>
        <w:t xml:space="preserve"> of the Resolution </w:t>
      </w:r>
      <w:r w:rsidRPr="00A928BB">
        <w:rPr>
          <w:rStyle w:val="StyleBoldUnderline"/>
          <w:highlight w:val="cyan"/>
        </w:rPr>
        <w:t xml:space="preserve">provides </w:t>
      </w:r>
      <w:r w:rsidRPr="00A928BB">
        <w:rPr>
          <w:rStyle w:val="StyleBoldUnderline"/>
        </w:rPr>
        <w:t xml:space="preserve">that </w:t>
      </w:r>
      <w:r w:rsidRPr="00A928BB">
        <w:rPr>
          <w:rStyle w:val="StyleBoldUnderline"/>
          <w:highlight w:val="cyan"/>
        </w:rPr>
        <w:t>authorization for the introduction of U.S. armed forces</w:t>
      </w:r>
      <w:r w:rsidRPr="00A647EA">
        <w:rPr>
          <w:rStyle w:val="StyleBoldUnderline"/>
        </w:rPr>
        <w:t xml:space="preserve"> into hostilities</w:t>
      </w:r>
      <w:r>
        <w:rPr>
          <w:rStyle w:val="StyleBoldUnderline"/>
        </w:rPr>
        <w:t xml:space="preserve"> </w:t>
      </w:r>
      <w:r w:rsidRPr="00A928BB">
        <w:rPr>
          <w:rStyle w:val="StyleBoldUnderline"/>
          <w:highlight w:val="cyan"/>
        </w:rPr>
        <w:t>shall not be inferred</w:t>
      </w:r>
      <w:r w:rsidRPr="00A647EA">
        <w:rPr>
          <w:rStyle w:val="StyleBoldUnderline"/>
        </w:rPr>
        <w:t xml:space="preserve"> </w:t>
      </w:r>
      <w:r w:rsidRPr="00CC646D">
        <w:rPr>
          <w:sz w:val="16"/>
        </w:rPr>
        <w:t xml:space="preserve">from any provision of law (whether or not in effect before the date of the enactment of this joint resolution), including any provision contained in any appropriation Act, </w:t>
      </w:r>
      <w:r w:rsidRPr="00A928BB">
        <w:rPr>
          <w:rStyle w:val="StyleBoldUnderline"/>
          <w:highlight w:val="cyan"/>
        </w:rPr>
        <w:t xml:space="preserve">unless </w:t>
      </w:r>
      <w:r w:rsidRPr="00A928BB">
        <w:rPr>
          <w:rStyle w:val="StyleBoldUnderline"/>
        </w:rPr>
        <w:t xml:space="preserve">such </w:t>
      </w:r>
      <w:r w:rsidRPr="00A928BB">
        <w:rPr>
          <w:rStyle w:val="StyleBoldUnderline"/>
          <w:highlight w:val="cyan"/>
        </w:rPr>
        <w:t>provision specifically authorizes</w:t>
      </w:r>
      <w:r w:rsidRPr="00A647EA">
        <w:rPr>
          <w:rStyle w:val="StyleBoldUnderline"/>
        </w:rPr>
        <w:t xml:space="preserve"> [such </w:t>
      </w:r>
      <w:r w:rsidRPr="00A928BB">
        <w:rPr>
          <w:rStyle w:val="StyleBoldUnderline"/>
          <w:highlight w:val="cyan"/>
        </w:rPr>
        <w:t>introduction</w:t>
      </w:r>
      <w:r w:rsidRPr="00A647EA">
        <w:rPr>
          <w:rStyle w:val="StyleBoldUnderline"/>
        </w:rPr>
        <w:t>]</w:t>
      </w:r>
      <w:r w:rsidRPr="00CC646D">
        <w:rPr>
          <w:sz w:val="16"/>
        </w:rPr>
        <w:t xml:space="preserve"> </w:t>
      </w:r>
      <w:r w:rsidRPr="00A928BB">
        <w:rPr>
          <w:rStyle w:val="StyleBoldUnderline"/>
          <w:highlight w:val="cyan"/>
        </w:rPr>
        <w:t>and states that it is intended to constitute specific statutory authorization</w:t>
      </w:r>
      <w:r w:rsidRPr="00CC646D">
        <w:rPr>
          <w:sz w:val="16"/>
        </w:rPr>
        <w:t xml:space="preserve"> within the meaning of this joint resolution. n35  </w:t>
      </w:r>
    </w:p>
    <w:p w:rsidR="005F21BE" w:rsidRDefault="005F21BE" w:rsidP="005F21BE">
      <w:pPr>
        <w:pStyle w:val="Heading4"/>
      </w:pPr>
      <w:r>
        <w:t>War powers authority comes from Congressional delegation</w:t>
      </w:r>
    </w:p>
    <w:p w:rsidR="005F21BE" w:rsidRPr="00B939C3" w:rsidRDefault="005F21BE" w:rsidP="005F21BE">
      <w:r w:rsidRPr="00B939C3">
        <w:rPr>
          <w:rStyle w:val="StyleStyleBold12pt"/>
        </w:rPr>
        <w:t>Bradley and Goldsmith 05</w:t>
      </w:r>
      <w:r w:rsidRPr="00B939C3">
        <w:t xml:space="preserve">  (Curtis and Jack, professor of law at the University of Virginia and professor of law at Harvard, 118 Harvard Law Review 2047, May, lexis)</w:t>
      </w:r>
    </w:p>
    <w:p w:rsidR="005F21BE" w:rsidRDefault="005F21BE" w:rsidP="005F21BE">
      <w:r>
        <w:rPr>
          <w:sz w:val="16"/>
          <w:szCs w:val="16"/>
        </w:rPr>
        <w:t>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w:t>
      </w:r>
      <w:r>
        <w:t xml:space="preserve">, </w:t>
      </w:r>
      <w:r w:rsidRPr="00A928BB">
        <w:rPr>
          <w:rStyle w:val="StyleBoldUnderline"/>
          <w:highlight w:val="cyan"/>
        </w:rPr>
        <w:t>presidential wartime acts not authorized by Congress lack the same presumption of validity</w:t>
      </w:r>
      <w:r>
        <w:rPr>
          <w:rStyle w:val="StyleBoldUnderline"/>
        </w:rPr>
        <w:t>, and the Supreme Court has invalidated a number of these acts precisely because they lacked congressional authorization</w:t>
      </w:r>
      <w:r>
        <w:t xml:space="preserve">. </w:t>
      </w:r>
      <w:r>
        <w:rPr>
          <w:sz w:val="16"/>
          <w:szCs w:val="16"/>
        </w:rPr>
        <w:t>n8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w:t>
      </w:r>
      <w:r>
        <w:t xml:space="preserve"> </w:t>
      </w:r>
      <w:r w:rsidRPr="00A928BB">
        <w:rPr>
          <w:rStyle w:val="StyleBoldUnderline"/>
          <w:highlight w:val="cyan"/>
        </w:rPr>
        <w:t>While</w:t>
      </w:r>
      <w:r>
        <w:rPr>
          <w:rStyle w:val="StyleBoldUnderline"/>
        </w:rPr>
        <w:t xml:space="preserve"> </w:t>
      </w:r>
      <w:r w:rsidRPr="00A928BB">
        <w:rPr>
          <w:rStyle w:val="StyleBoldUnderline"/>
          <w:highlight w:val="cyan"/>
        </w:rPr>
        <w:t>the President's constitutional authority as C</w:t>
      </w:r>
      <w:r w:rsidRPr="00A928BB">
        <w:rPr>
          <w:rStyle w:val="StyleBoldUnderline"/>
        </w:rPr>
        <w:t>ommander</w:t>
      </w:r>
      <w:r w:rsidRPr="00A928BB">
        <w:rPr>
          <w:rStyle w:val="StyleBoldUnderline"/>
          <w:highlight w:val="cyan"/>
        </w:rPr>
        <w:t>-in-C</w:t>
      </w:r>
      <w:r w:rsidRPr="00A928BB">
        <w:rPr>
          <w:rStyle w:val="StyleBoldUnderline"/>
        </w:rPr>
        <w:t>hief</w:t>
      </w:r>
      <w:r>
        <w:rPr>
          <w:rStyle w:val="StyleBoldUnderline"/>
        </w:rPr>
        <w:t xml:space="preserve"> </w:t>
      </w:r>
      <w:r w:rsidRPr="00A928BB">
        <w:rPr>
          <w:rStyle w:val="StyleBoldUnderline"/>
          <w:highlight w:val="cyan"/>
        </w:rPr>
        <w:t>is</w:t>
      </w:r>
      <w:r>
        <w:rPr>
          <w:rStyle w:val="StyleBoldUnderline"/>
        </w:rPr>
        <w:t xml:space="preserve"> enormously </w:t>
      </w:r>
      <w:r w:rsidRPr="00A928BB">
        <w:rPr>
          <w:rStyle w:val="StyleBoldUnderline"/>
          <w:highlight w:val="cyan"/>
        </w:rPr>
        <w:t>important</w:t>
      </w:r>
      <w:r>
        <w:rPr>
          <w:rStyle w:val="StyleBoldUnderline"/>
        </w:rPr>
        <w:t xml:space="preserve">, </w:t>
      </w:r>
      <w:r w:rsidRPr="00A928BB">
        <w:rPr>
          <w:rStyle w:val="StyleBoldUnderline"/>
          <w:highlight w:val="cyan"/>
        </w:rPr>
        <w:t xml:space="preserve">determining the scope of that authority </w:t>
      </w:r>
      <w:r w:rsidRPr="00A928BB">
        <w:rPr>
          <w:rStyle w:val="StyleBoldUnderline"/>
        </w:rPr>
        <w:t>beyond what Congress has authorized implicates</w:t>
      </w:r>
      <w:r>
        <w:rPr>
          <w:rStyle w:val="StyleBoldUnderline"/>
        </w:rPr>
        <w:t xml:space="preserve"> some of the most difficult, unresolved, and </w:t>
      </w:r>
      <w:r w:rsidRPr="00A928BB">
        <w:rPr>
          <w:rStyle w:val="StyleBoldUnderline"/>
          <w:highlight w:val="cyan"/>
        </w:rPr>
        <w:t>contested issues in constitutional law</w:t>
      </w:r>
      <w:r>
        <w:rPr>
          <w:rStyle w:val="StyleBoldUnderline"/>
        </w:rPr>
        <w:t xml:space="preserve">. n10 </w:t>
      </w:r>
      <w:r w:rsidRPr="00A928BB">
        <w:rPr>
          <w:rStyle w:val="StyleBoldUnderline"/>
        </w:rPr>
        <w:t>Courts have been understandably reluctant to address the scope of that constitutional authority</w:t>
      </w:r>
      <w:r>
        <w:t xml:space="preserve">, </w:t>
      </w:r>
      <w:r>
        <w:rPr>
          <w:sz w:val="16"/>
          <w:szCs w:val="16"/>
        </w:rPr>
        <w:t>especially during wartime, when the consequences of a constitutional error are potentially enormous. n11</w:t>
      </w:r>
      <w:r>
        <w:t xml:space="preserve"> </w:t>
      </w:r>
      <w:r>
        <w:rPr>
          <w:rStyle w:val="StyleBoldUnderline"/>
        </w:rPr>
        <w:t>Instead,  [*2052]  courts have attempted, whenever possible, to decide difficult questions of wartime authority</w:t>
      </w:r>
      <w:r>
        <w:rPr>
          <w:u w:val="single"/>
        </w:rPr>
        <w:t xml:space="preserve"> </w:t>
      </w:r>
      <w:r>
        <w:rPr>
          <w:rStyle w:val="StyleBoldUnderline"/>
        </w:rPr>
        <w:t>on the basis of what Congress has in fact authorized</w:t>
      </w:r>
      <w:r>
        <w:t xml:space="preserve">. n12 </w:t>
      </w:r>
      <w:r>
        <w:rPr>
          <w:sz w:val="16"/>
          <w:szCs w:val="16"/>
        </w:rPr>
        <w:t>This strategy makes particular sense with respect to the novel issues posed by the war on terrorism.</w:t>
      </w:r>
    </w:p>
    <w:p w:rsidR="005F21BE" w:rsidRPr="00705EF9" w:rsidRDefault="005F21BE" w:rsidP="005F21BE">
      <w:pPr>
        <w:pStyle w:val="Heading4"/>
      </w:pPr>
      <w:r w:rsidRPr="00705EF9">
        <w:t>AUMF gives drone authority, but classifying the legal memos comes from Executive order 13526</w:t>
      </w:r>
    </w:p>
    <w:p w:rsidR="005F21BE" w:rsidRDefault="005F21BE" w:rsidP="005F21BE">
      <w:r w:rsidRPr="00A6298E">
        <w:rPr>
          <w:rStyle w:val="StyleStyleBold12pt"/>
        </w:rPr>
        <w:t>Wagner ’13</w:t>
      </w:r>
      <w:r>
        <w:t xml:space="preserve"> (School of International &amp; Public Affairs, Columbia University)</w:t>
      </w:r>
    </w:p>
    <w:p w:rsidR="005F21BE" w:rsidRDefault="005F21BE" w:rsidP="005F21BE">
      <w:r>
        <w:t>Abraham 2-8-13 http://www.huffingtonpost.com/abraham-r-wagner/obama-drone-legal-authority_b_2646458.html</w:t>
      </w:r>
    </w:p>
    <w:p w:rsidR="005F21BE" w:rsidRPr="007578D2" w:rsidRDefault="005F21BE" w:rsidP="005F21BE">
      <w:pPr>
        <w:rPr>
          <w:sz w:val="16"/>
        </w:rPr>
      </w:pPr>
      <w:r w:rsidRPr="007578D2">
        <w:rPr>
          <w:sz w:val="16"/>
        </w:rPr>
        <w:t xml:space="preserve">Wrapping the argument in the rhetoric of human rights law and international humanitarian law fails to address the fundamental problem of increasing extremist threats in a number of regional states. While criticizing Bush for every ill imaginable, </w:t>
      </w:r>
      <w:r w:rsidRPr="00B939C3">
        <w:rPr>
          <w:rStyle w:val="StyleBoldUnderline"/>
        </w:rPr>
        <w:t>Obama has not repudiated the 2001 Authorization for the Use of Military Force (AUMF)</w:t>
      </w:r>
      <w:r w:rsidRPr="007578D2">
        <w:rPr>
          <w:sz w:val="16"/>
        </w:rPr>
        <w:t xml:space="preserve"> or the subsequent Bush Doctrine. To the extent Brennan has acted to implement what is now long-standing policy against America's enemies and those who seek to kill Americans by whatever means possible from a number of foreign nations he has nothing to hide from or apologize for.</w:t>
      </w:r>
      <w:r w:rsidRPr="007578D2">
        <w:rPr>
          <w:sz w:val="12"/>
        </w:rPr>
        <w:t>¶</w:t>
      </w:r>
      <w:r w:rsidRPr="007578D2">
        <w:rPr>
          <w:sz w:val="16"/>
        </w:rPr>
        <w:t xml:space="preserve"> The </w:t>
      </w:r>
      <w:r w:rsidRPr="00A928BB">
        <w:rPr>
          <w:rStyle w:val="StyleBoldUnderline"/>
          <w:highlight w:val="cyan"/>
        </w:rPr>
        <w:t>stupidity</w:t>
      </w:r>
      <w:r w:rsidRPr="007578D2">
        <w:rPr>
          <w:sz w:val="16"/>
        </w:rPr>
        <w:t xml:space="preserve"> in all of this </w:t>
      </w:r>
      <w:r w:rsidRPr="00A928BB">
        <w:rPr>
          <w:rStyle w:val="StyleBoldUnderline"/>
          <w:highlight w:val="cyan"/>
        </w:rPr>
        <w:t>lies</w:t>
      </w:r>
      <w:r w:rsidRPr="007578D2">
        <w:rPr>
          <w:sz w:val="16"/>
        </w:rPr>
        <w:t xml:space="preserve"> </w:t>
      </w:r>
      <w:r w:rsidRPr="00A928BB">
        <w:rPr>
          <w:rStyle w:val="StyleBoldUnderline"/>
          <w:highlight w:val="cyan"/>
        </w:rPr>
        <w:t>not in the authorization of targeted killings</w:t>
      </w:r>
      <w:r w:rsidRPr="007578D2">
        <w:rPr>
          <w:sz w:val="16"/>
        </w:rPr>
        <w:t xml:space="preserve"> abroad to ultimately save lives, </w:t>
      </w:r>
      <w:r w:rsidRPr="00A928BB">
        <w:rPr>
          <w:rStyle w:val="StyleBoldUnderline"/>
          <w:highlight w:val="cyan"/>
        </w:rPr>
        <w:t>but in failing to make openly available the legal analyses supporting these operations</w:t>
      </w:r>
      <w:r w:rsidRPr="007578D2">
        <w:rPr>
          <w:sz w:val="16"/>
        </w:rPr>
        <w:t>. There is simply no serious excuse to hold these as state secrets. Presumably they contain no military plans or reveal intelligence sources and methods. If the unclassified, leaked white paper provided by NBC is any example, it is just that -- a legal memo with various points and authorities supporting a plan of action</w:t>
      </w:r>
      <w:r w:rsidRPr="00A928BB">
        <w:rPr>
          <w:rStyle w:val="StyleBoldUnderline"/>
          <w:highlight w:val="cyan"/>
        </w:rPr>
        <w:t>. It is</w:t>
      </w:r>
      <w:r w:rsidRPr="007578D2">
        <w:rPr>
          <w:sz w:val="16"/>
        </w:rPr>
        <w:t xml:space="preserve"> highly </w:t>
      </w:r>
      <w:r w:rsidRPr="00A928BB">
        <w:rPr>
          <w:rStyle w:val="StyleBoldUnderline"/>
          <w:highlight w:val="cyan"/>
        </w:rPr>
        <w:t>unlikely</w:t>
      </w:r>
      <w:r w:rsidRPr="007578D2">
        <w:rPr>
          <w:sz w:val="16"/>
        </w:rPr>
        <w:t xml:space="preserve"> that release of </w:t>
      </w:r>
      <w:r w:rsidRPr="00A928BB">
        <w:rPr>
          <w:rStyle w:val="StyleBoldUnderline"/>
          <w:highlight w:val="cyan"/>
        </w:rPr>
        <w:t xml:space="preserve">the 2010 </w:t>
      </w:r>
      <w:r w:rsidRPr="00A928BB">
        <w:rPr>
          <w:rStyle w:val="StyleBoldUnderline"/>
          <w:highlight w:val="cyan"/>
        </w:rPr>
        <w:lastRenderedPageBreak/>
        <w:t>classified memorandum supporting this white paper would</w:t>
      </w:r>
      <w:r w:rsidRPr="007578D2">
        <w:rPr>
          <w:sz w:val="16"/>
        </w:rPr>
        <w:t xml:space="preserve"> </w:t>
      </w:r>
      <w:r w:rsidRPr="00A928BB">
        <w:rPr>
          <w:rStyle w:val="StyleBoldUnderline"/>
          <w:highlight w:val="cyan"/>
        </w:rPr>
        <w:t>cause</w:t>
      </w:r>
      <w:r w:rsidRPr="007578D2">
        <w:rPr>
          <w:sz w:val="16"/>
        </w:rPr>
        <w:t xml:space="preserve"> any grave </w:t>
      </w:r>
      <w:r w:rsidRPr="00A928BB">
        <w:rPr>
          <w:rStyle w:val="StyleBoldUnderline"/>
          <w:highlight w:val="cyan"/>
        </w:rPr>
        <w:t>damage to</w:t>
      </w:r>
      <w:r w:rsidRPr="007578D2">
        <w:rPr>
          <w:sz w:val="16"/>
        </w:rPr>
        <w:t xml:space="preserve"> the </w:t>
      </w:r>
      <w:r w:rsidRPr="00A928BB">
        <w:rPr>
          <w:rStyle w:val="StyleBoldUnderline"/>
          <w:highlight w:val="cyan"/>
        </w:rPr>
        <w:t>national security</w:t>
      </w:r>
      <w:r w:rsidRPr="007578D2">
        <w:rPr>
          <w:sz w:val="16"/>
        </w:rPr>
        <w:t xml:space="preserve"> of the nation -- </w:t>
      </w:r>
      <w:r w:rsidRPr="00A928BB">
        <w:rPr>
          <w:rStyle w:val="StyleBoldUnderline"/>
          <w:highlight w:val="cyan"/>
        </w:rPr>
        <w:t>the specific criteria for its classification under Obama's own Executive Order 13526</w:t>
      </w:r>
      <w:r w:rsidRPr="007578D2">
        <w:rPr>
          <w:sz w:val="16"/>
        </w:rPr>
        <w:t>. Critics are right in pointing to the example of an earlier legal memo from the Justice Department's Office of Legal Counsel on the Bush enhanced interrogation program -- the so-called "torture memo" which began as a classified document and subsequently released. In the open, the memo provided the basis for a rational debate over CIA's now discontinued methods of enhanced interrogation. Indeed, Harold H. Koh, then Dean of the Yale Law School and now the State Department Legal Adviser, was one of the nation's leading critics of this memo and the reasoning it contained. He is often quoted as saying it was "perhaps the most clearly erroneous legal opinion I have ever read" and at the time he was joined by other prominent legal scholars in this opinion.</w:t>
      </w:r>
      <w:r w:rsidRPr="007578D2">
        <w:rPr>
          <w:sz w:val="12"/>
        </w:rPr>
        <w:t>¶</w:t>
      </w:r>
      <w:r w:rsidRPr="007578D2">
        <w:rPr>
          <w:sz w:val="16"/>
        </w:rPr>
        <w:t xml:space="preserve"> </w:t>
      </w:r>
      <w:r w:rsidRPr="00A928BB">
        <w:rPr>
          <w:rStyle w:val="StyleBoldUnderline"/>
          <w:highlight w:val="cyan"/>
        </w:rPr>
        <w:t>There is nothing entirely secret about the use of drone aircraft</w:t>
      </w:r>
      <w:r w:rsidRPr="007578D2">
        <w:rPr>
          <w:sz w:val="16"/>
        </w:rPr>
        <w:t xml:space="preserve"> overseas by CIA and the launching of Hellfire missiles against suspected terrorist targets. It is also the case that </w:t>
      </w:r>
      <w:r w:rsidRPr="00A928BB">
        <w:rPr>
          <w:rStyle w:val="StyleBoldUnderline"/>
          <w:highlight w:val="cyan"/>
        </w:rPr>
        <w:t>their use</w:t>
      </w:r>
      <w:r w:rsidRPr="007578D2">
        <w:rPr>
          <w:sz w:val="16"/>
        </w:rPr>
        <w:t xml:space="preserve"> against a small number of Americans abroad directly involved in terrorist activities, </w:t>
      </w:r>
      <w:r w:rsidRPr="00A928BB">
        <w:rPr>
          <w:rStyle w:val="StyleBoldUnderline"/>
          <w:highlight w:val="cyan"/>
        </w:rPr>
        <w:t>with authorization from the highest authorities, has taken place</w:t>
      </w:r>
      <w:r w:rsidRPr="007578D2">
        <w:rPr>
          <w:sz w:val="16"/>
        </w:rPr>
        <w:t>. The targeting of U.S. citizen Anwar al-Awlaki has already been the subject of extensive press coverage and litigation.</w:t>
      </w:r>
      <w:r w:rsidRPr="007578D2">
        <w:rPr>
          <w:sz w:val="12"/>
        </w:rPr>
        <w:t>¶</w:t>
      </w:r>
      <w:r w:rsidRPr="007578D2">
        <w:rPr>
          <w:sz w:val="16"/>
        </w:rPr>
        <w:t xml:space="preserve"> Whether or not there is a sound legal basis for the use of drone aircraft targeting U.S. citizens abroad in this manner is a reasonable subject for debate among legal scholars, the press and the public. To the extent that the Obama Administration engages in such actions, and believes that it has sound legal authority to do so, it does itself no good in withholding the supporting legal arguments from open scrutiny.</w:t>
      </w:r>
    </w:p>
    <w:p w:rsidR="005F21BE" w:rsidRDefault="005F21BE" w:rsidP="005F21BE">
      <w:pPr>
        <w:pStyle w:val="Heading4"/>
      </w:pPr>
      <w:r>
        <w:t>B. 1. The aff is not a restriction of War powers authority—at best, it restricts a presidents executive privilege—which is an implied Executive power, not war powers authority</w:t>
      </w:r>
    </w:p>
    <w:p w:rsidR="005F21BE" w:rsidRDefault="005F21BE" w:rsidP="005F21BE">
      <w:pPr>
        <w:pStyle w:val="Heading4"/>
      </w:pPr>
      <w:r>
        <w:t>2. Conditions are not restrictions</w:t>
      </w:r>
    </w:p>
    <w:p w:rsidR="005F21BE" w:rsidRDefault="005F21BE" w:rsidP="005F21BE">
      <w:pPr>
        <w:rPr>
          <w:rStyle w:val="StyleStyleBold12pt"/>
        </w:rPr>
      </w:pPr>
      <w:r>
        <w:rPr>
          <w:rStyle w:val="StyleStyleBold12pt"/>
        </w:rPr>
        <w:t>SCOTUS in NATIONAL FEDERATION v. SEBELIUS ‘12</w:t>
      </w:r>
    </w:p>
    <w:p w:rsidR="005F21BE" w:rsidRPr="007578D2" w:rsidRDefault="005F21BE" w:rsidP="005F21BE">
      <w:pPr>
        <w:rPr>
          <w:sz w:val="16"/>
        </w:rPr>
      </w:pPr>
      <w:r w:rsidRPr="007578D2">
        <w:rPr>
          <w:sz w:val="16"/>
        </w:rPr>
        <w:t>Given the nature of the threat and the programs at issue here, we must agree. We have upheld Congress's authority to condition the receipt of funds on the [*2604] States' complying with restrictions on the use of those funds, because that is the means by which Congress ensures that the funds are spent according to its view of the “general Welfare.” Conditions that do not here govern the use of the funds, however, cannot be justified on that basis. When, for example, such conditions take the form of threats to terminate other significant independent grants, the conditions are properly viewed as a means of pressuring the States to accept policy changes.</w:t>
      </w:r>
      <w:r w:rsidRPr="007578D2">
        <w:rPr>
          <w:sz w:val="12"/>
        </w:rPr>
        <w:t>¶</w:t>
      </w:r>
      <w:r w:rsidRPr="007578D2">
        <w:rPr>
          <w:sz w:val="16"/>
        </w:rPr>
        <w:t xml:space="preserve"> </w:t>
      </w:r>
      <w:r w:rsidRPr="00A928BB">
        <w:rPr>
          <w:rStyle w:val="StyleBoldUnderline"/>
          <w:highlight w:val="cyan"/>
        </w:rPr>
        <w:t>In South Dakota v. Dole</w:t>
      </w:r>
      <w:r w:rsidRPr="007578D2">
        <w:rPr>
          <w:sz w:val="16"/>
        </w:rPr>
        <w:t xml:space="preserve">, we considered a challenge to a federal law that threatened to withhold five percent of a State's federal highway funds if the State did not raise its drinking age to 21. </w:t>
      </w:r>
      <w:r w:rsidRPr="00A928BB">
        <w:rPr>
          <w:rStyle w:val="StyleBoldUnderline"/>
          <w:highlight w:val="cyan"/>
        </w:rPr>
        <w:t>The Court found that the condition was “directly related to</w:t>
      </w:r>
      <w:r w:rsidRPr="007578D2">
        <w:rPr>
          <w:sz w:val="16"/>
        </w:rPr>
        <w:t xml:space="preserve"> one of </w:t>
      </w:r>
      <w:r w:rsidRPr="00A928BB">
        <w:rPr>
          <w:rStyle w:val="StyleBoldUnderline"/>
          <w:highlight w:val="cyan"/>
        </w:rPr>
        <w:t>the main purposes</w:t>
      </w:r>
      <w:r w:rsidRPr="007578D2">
        <w:rPr>
          <w:sz w:val="16"/>
        </w:rPr>
        <w:t xml:space="preserve"> for which highway funds are expended--safe interstate travel.” </w:t>
      </w:r>
      <w:hyperlink r:id="rId10" w:tgtFrame="_parent" w:history="1">
        <w:r w:rsidRPr="007578D2">
          <w:rPr>
            <w:rStyle w:val="Hyperlink"/>
            <w:sz w:val="16"/>
          </w:rPr>
          <w:t>483 U.S., at 208, 107 S. Ct. 2793, 97 L. Ed. 2d 171</w:t>
        </w:r>
      </w:hyperlink>
      <w:r w:rsidRPr="007578D2">
        <w:rPr>
          <w:sz w:val="16"/>
        </w:rPr>
        <w:t xml:space="preserve">. </w:t>
      </w:r>
      <w:r w:rsidRPr="00A928BB">
        <w:rPr>
          <w:rStyle w:val="StyleBoldUnderline"/>
          <w:highlight w:val="cyan"/>
        </w:rPr>
        <w:t>At the same time</w:t>
      </w:r>
      <w:r w:rsidRPr="00A928BB">
        <w:rPr>
          <w:sz w:val="16"/>
          <w:highlight w:val="cyan"/>
        </w:rPr>
        <w:t xml:space="preserve">, </w:t>
      </w:r>
      <w:r w:rsidRPr="00A928BB">
        <w:rPr>
          <w:rStyle w:val="StyleBoldUnderline"/>
          <w:highlight w:val="cyan"/>
        </w:rPr>
        <w:t>the condition</w:t>
      </w:r>
      <w:r w:rsidRPr="007578D2">
        <w:rPr>
          <w:sz w:val="16"/>
        </w:rPr>
        <w:t xml:space="preserve"> </w:t>
      </w:r>
      <w:r w:rsidRPr="00A928BB">
        <w:rPr>
          <w:rStyle w:val="StyleBoldUnderline"/>
          <w:highlight w:val="cyan"/>
        </w:rPr>
        <w:t>was not a restriction</w:t>
      </w:r>
      <w:r w:rsidRPr="007578D2">
        <w:rPr>
          <w:sz w:val="16"/>
        </w:rPr>
        <w:t xml:space="preserve"> on how the highway funds--set [**494] aside for specific highway improvement and maintenance efforts--were to be used.</w:t>
      </w:r>
    </w:p>
    <w:p w:rsidR="005F21BE" w:rsidRPr="00296AF5" w:rsidRDefault="005F21BE" w:rsidP="005F21BE">
      <w:pPr>
        <w:pStyle w:val="Heading4"/>
      </w:pPr>
      <w:r>
        <w:t>3. Vagueness. The plan text is overly vague on the solvency mechanism. “establish statutory requirements” can mean almost anything and is supported by NO 1AC solvency ev.</w:t>
      </w:r>
    </w:p>
    <w:p w:rsidR="005F21BE" w:rsidRDefault="005F21BE" w:rsidP="005F21BE">
      <w:pPr>
        <w:pStyle w:val="Heading4"/>
      </w:pPr>
      <w:r>
        <w:t>C. Limits. Their interp justifies restricting any presidential power as long as it relates, in some amorphous way to war powers. That explodes limits</w:t>
      </w:r>
    </w:p>
    <w:p w:rsidR="005F21BE" w:rsidRDefault="005F21BE" w:rsidP="005F21BE">
      <w:pPr>
        <w:pStyle w:val="Heading4"/>
      </w:pPr>
      <w:r>
        <w:t>Topic education. Their interp reduces depth of topic research.</w:t>
      </w:r>
    </w:p>
    <w:p w:rsidR="005F21BE" w:rsidRDefault="005F21BE" w:rsidP="005F21BE">
      <w:pPr>
        <w:pStyle w:val="Heading4"/>
      </w:pPr>
      <w:r>
        <w:t>D. Vote neg for fairness and education</w:t>
      </w:r>
    </w:p>
    <w:p w:rsidR="005F21BE" w:rsidRDefault="005F21BE" w:rsidP="005F21BE">
      <w:pPr>
        <w:pStyle w:val="Heading3"/>
      </w:pPr>
      <w:r>
        <w:lastRenderedPageBreak/>
        <w:t>2</w:t>
      </w:r>
    </w:p>
    <w:p w:rsidR="005F21BE" w:rsidRDefault="005F21BE" w:rsidP="005F21BE">
      <w:pPr>
        <w:pStyle w:val="Heading4"/>
      </w:pPr>
      <w:r>
        <w:t>CIR will pass now BUT it will be really close</w:t>
      </w:r>
    </w:p>
    <w:p w:rsidR="005F21BE" w:rsidRDefault="005F21BE" w:rsidP="005F21BE">
      <w:pPr>
        <w:rPr>
          <w:rFonts w:asciiTheme="minorHAnsi" w:hAnsiTheme="minorHAnsi"/>
        </w:rPr>
      </w:pPr>
      <w:r w:rsidRPr="00A928BB">
        <w:rPr>
          <w:rStyle w:val="StyleStyleBold12pt"/>
          <w:highlight w:val="cyan"/>
        </w:rPr>
        <w:t>Wilkinson 11/1</w:t>
      </w:r>
      <w:r>
        <w:rPr>
          <w:rFonts w:asciiTheme="minorHAnsi" w:hAnsiTheme="minorHAnsi"/>
        </w:rPr>
        <w:t xml:space="preserve"> (Francis Wilkinson is a member of the Bloomberg View editorial board, </w:t>
      </w:r>
      <w:hyperlink r:id="rId11" w:history="1">
        <w:r w:rsidRPr="00DF0B14">
          <w:rPr>
            <w:rStyle w:val="Hyperlink"/>
            <w:rFonts w:asciiTheme="minorHAnsi" w:hAnsiTheme="minorHAnsi"/>
          </w:rPr>
          <w:t>http://www.bloomberg.com/news/2013-11-01/republicans-will-pass-immigration-reform-soon-.html</w:t>
        </w:r>
      </w:hyperlink>
      <w:r>
        <w:rPr>
          <w:rFonts w:asciiTheme="minorHAnsi" w:hAnsiTheme="minorHAnsi"/>
        </w:rPr>
        <w:t>, “Republicans Will Pass Immigration Reform. Soon.”, AB)</w:t>
      </w:r>
    </w:p>
    <w:p w:rsidR="005F21BE" w:rsidRDefault="005F21BE" w:rsidP="005F21BE">
      <w:pPr>
        <w:rPr>
          <w:rFonts w:asciiTheme="minorHAnsi" w:hAnsiTheme="minorHAnsi"/>
        </w:rPr>
      </w:pPr>
    </w:p>
    <w:p w:rsidR="005F21BE" w:rsidRPr="007464E1" w:rsidRDefault="005F21BE" w:rsidP="005F21BE">
      <w:pPr>
        <w:rPr>
          <w:rStyle w:val="StyleBoldUnderline"/>
        </w:rPr>
      </w:pPr>
      <w:r w:rsidRPr="00A928BB">
        <w:rPr>
          <w:rStyle w:val="Emphasis"/>
          <w:highlight w:val="cyan"/>
        </w:rPr>
        <w:t>Republicans Will Pass Immigration Reform. Soon</w:t>
      </w:r>
      <w:r w:rsidRPr="00B01DBE">
        <w:t xml:space="preserve">. </w:t>
      </w:r>
      <w:r w:rsidRPr="007464E1">
        <w:rPr>
          <w:rStyle w:val="StyleBoldUnderline"/>
        </w:rPr>
        <w:t xml:space="preserve">Three </w:t>
      </w:r>
      <w:r w:rsidRPr="00A928BB">
        <w:rPr>
          <w:rStyle w:val="StyleBoldUnderline"/>
          <w:highlight w:val="cyan"/>
        </w:rPr>
        <w:t>Republicans signed on to the</w:t>
      </w:r>
      <w:r w:rsidRPr="007464E1">
        <w:rPr>
          <w:rStyle w:val="StyleBoldUnderline"/>
        </w:rPr>
        <w:t xml:space="preserve"> House Democrats' immigration </w:t>
      </w:r>
      <w:r w:rsidRPr="00A928BB">
        <w:rPr>
          <w:rStyle w:val="StyleBoldUnderline"/>
          <w:highlight w:val="cyan"/>
        </w:rPr>
        <w:t>bill</w:t>
      </w:r>
      <w:r w:rsidRPr="007464E1">
        <w:rPr>
          <w:rFonts w:asciiTheme="minorHAnsi" w:hAnsiTheme="minorHAnsi"/>
          <w:sz w:val="14"/>
        </w:rPr>
        <w:t xml:space="preserve"> in the past week, which is the best news the reform movement has had in a while. Even so, </w:t>
      </w:r>
      <w:r w:rsidRPr="00A928BB">
        <w:rPr>
          <w:rStyle w:val="StyleBoldUnderline"/>
          <w:highlight w:val="cyan"/>
        </w:rPr>
        <w:t>passing</w:t>
      </w:r>
      <w:r w:rsidRPr="007464E1">
        <w:rPr>
          <w:rStyle w:val="StyleBoldUnderline"/>
        </w:rPr>
        <w:t xml:space="preserve"> comprehensive reform in this Congress </w:t>
      </w:r>
      <w:r w:rsidRPr="00A928BB">
        <w:rPr>
          <w:rStyle w:val="StyleBoldUnderline"/>
          <w:highlight w:val="cyan"/>
        </w:rPr>
        <w:t>remains a tough slog</w:t>
      </w:r>
      <w:r w:rsidRPr="007464E1">
        <w:rPr>
          <w:rFonts w:asciiTheme="minorHAnsi" w:hAnsiTheme="minorHAnsi"/>
          <w:sz w:val="14"/>
        </w:rPr>
        <w:t xml:space="preserve">. For one, the troubled rollout of Obamacare gives House Republicans an activity -- attacking! -- they enjoy far more than legislating. And </w:t>
      </w:r>
      <w:r w:rsidRPr="007464E1">
        <w:rPr>
          <w:rStyle w:val="StyleBoldUnderline"/>
        </w:rPr>
        <w:t xml:space="preserve">given the political dynamics of the Republican conference, and the prickliness of the issue, </w:t>
      </w:r>
      <w:r w:rsidRPr="00A928BB">
        <w:rPr>
          <w:rStyle w:val="StyleBoldUnderline"/>
          <w:highlight w:val="cyan"/>
        </w:rPr>
        <w:t>immigration</w:t>
      </w:r>
      <w:r w:rsidRPr="007464E1">
        <w:rPr>
          <w:rStyle w:val="StyleBoldUnderline"/>
        </w:rPr>
        <w:t xml:space="preserve"> legislation </w:t>
      </w:r>
      <w:r w:rsidRPr="00A928BB">
        <w:rPr>
          <w:rStyle w:val="StyleBoldUnderline"/>
          <w:highlight w:val="cyan"/>
        </w:rPr>
        <w:t>is</w:t>
      </w:r>
      <w:r w:rsidRPr="007464E1">
        <w:rPr>
          <w:rStyle w:val="StyleBoldUnderline"/>
        </w:rPr>
        <w:t xml:space="preserve"> especially </w:t>
      </w:r>
      <w:r w:rsidRPr="00A928BB">
        <w:rPr>
          <w:rStyle w:val="StyleBoldUnderline"/>
          <w:highlight w:val="cyan"/>
        </w:rPr>
        <w:t>unfun</w:t>
      </w:r>
      <w:r w:rsidRPr="007464E1">
        <w:rPr>
          <w:rStyle w:val="StyleBoldUnderline"/>
        </w:rPr>
        <w:t>.</w:t>
      </w:r>
      <w:r>
        <w:rPr>
          <w:rStyle w:val="StyleBoldUnderline"/>
        </w:rPr>
        <w:t xml:space="preserve"> </w:t>
      </w:r>
      <w:r w:rsidRPr="007464E1">
        <w:rPr>
          <w:rFonts w:asciiTheme="minorHAnsi" w:hAnsiTheme="minorHAnsi"/>
          <w:sz w:val="14"/>
        </w:rPr>
        <w:t xml:space="preserve">While </w:t>
      </w:r>
      <w:r w:rsidRPr="00A928BB">
        <w:rPr>
          <w:rStyle w:val="StyleBoldUnderline"/>
          <w:highlight w:val="cyan"/>
        </w:rPr>
        <w:t>some contend</w:t>
      </w:r>
      <w:r w:rsidRPr="007464E1">
        <w:rPr>
          <w:rStyle w:val="StyleBoldUnderline"/>
        </w:rPr>
        <w:t xml:space="preserve"> that the advent of </w:t>
      </w:r>
      <w:r w:rsidRPr="00A928BB">
        <w:rPr>
          <w:rStyle w:val="StyleBoldUnderline"/>
          <w:highlight w:val="cyan"/>
        </w:rPr>
        <w:t>an election year dooms</w:t>
      </w:r>
      <w:r w:rsidRPr="007464E1">
        <w:rPr>
          <w:rStyle w:val="StyleBoldUnderline"/>
        </w:rPr>
        <w:t xml:space="preserve"> immigration </w:t>
      </w:r>
      <w:r w:rsidRPr="00A928BB">
        <w:rPr>
          <w:rStyle w:val="StyleBoldUnderline"/>
          <w:highlight w:val="cyan"/>
        </w:rPr>
        <w:t>reform</w:t>
      </w:r>
      <w:r w:rsidRPr="007464E1">
        <w:rPr>
          <w:rStyle w:val="StyleBoldUnderline"/>
        </w:rPr>
        <w:t xml:space="preserve">, </w:t>
      </w:r>
      <w:r w:rsidRPr="00A928BB">
        <w:rPr>
          <w:rStyle w:val="Emphasis"/>
          <w:highlight w:val="cyan"/>
        </w:rPr>
        <w:t>history suggests otherwise</w:t>
      </w:r>
      <w:r w:rsidRPr="007464E1">
        <w:rPr>
          <w:rStyle w:val="StyleBoldUnderline"/>
        </w:rPr>
        <w:t>.</w:t>
      </w:r>
      <w:r w:rsidRPr="007464E1">
        <w:rPr>
          <w:rFonts w:asciiTheme="minorHAnsi" w:hAnsiTheme="minorHAnsi"/>
          <w:sz w:val="14"/>
        </w:rPr>
        <w:t xml:space="preserve"> </w:t>
      </w:r>
      <w:r w:rsidRPr="007464E1">
        <w:rPr>
          <w:rStyle w:val="StyleBoldUnderline"/>
        </w:rPr>
        <w:t xml:space="preserve">Many </w:t>
      </w:r>
      <w:r w:rsidRPr="00A928BB">
        <w:rPr>
          <w:rStyle w:val="StyleBoldUnderline"/>
          <w:highlight w:val="cyan"/>
        </w:rPr>
        <w:t>immigration bills have passed</w:t>
      </w:r>
      <w:r w:rsidRPr="007464E1">
        <w:rPr>
          <w:rStyle w:val="StyleBoldUnderline"/>
        </w:rPr>
        <w:t xml:space="preserve"> in even years</w:t>
      </w:r>
      <w:r w:rsidRPr="007464E1">
        <w:rPr>
          <w:rFonts w:asciiTheme="minorHAnsi" w:hAnsiTheme="minorHAnsi"/>
          <w:sz w:val="14"/>
        </w:rPr>
        <w:t xml:space="preserve">, including the comprehensive reform of 1986, which the current Senate bill (slightly modified and embraced by House Democrats) resembles in its political balance between enforcement and legalization of undocumented immigrants. Other immigration legislation passed Congress in 1996, 1990, 1980, 1976 and 1952. </w:t>
      </w:r>
      <w:r w:rsidRPr="007464E1">
        <w:rPr>
          <w:rStyle w:val="StyleBoldUnderline"/>
        </w:rPr>
        <w:t>Immigration laws don't invite smooth sailing</w:t>
      </w:r>
      <w:r w:rsidRPr="007464E1">
        <w:rPr>
          <w:rFonts w:asciiTheme="minorHAnsi" w:hAnsiTheme="minorHAnsi"/>
          <w:sz w:val="14"/>
        </w:rPr>
        <w:t xml:space="preserve">. "The '86 bill was dead so many times," recalled Muzaffar Chishti, who runs the New York office of the Migration Policy Institute. "I took my vacation after it was clear Congress was not going to pass a bill." Chishti was not the only one surprised when a major overhaul passed both houses in mid-October, just weeks before the 1986 midterm election. </w:t>
      </w:r>
      <w:r w:rsidRPr="007464E1">
        <w:rPr>
          <w:rStyle w:val="StyleBoldUnderline"/>
        </w:rPr>
        <w:t>The 2014 election promises to be nationalized</w:t>
      </w:r>
      <w:r w:rsidRPr="007464E1">
        <w:rPr>
          <w:rFonts w:asciiTheme="minorHAnsi" w:hAnsiTheme="minorHAnsi"/>
          <w:sz w:val="14"/>
        </w:rPr>
        <w:t>, both because n</w:t>
      </w:r>
      <w:r w:rsidRPr="007464E1">
        <w:rPr>
          <w:rStyle w:val="StyleBoldUnderline"/>
        </w:rPr>
        <w:t>ational partisanship increasingly pervades districts</w:t>
      </w:r>
      <w:r w:rsidRPr="007464E1">
        <w:rPr>
          <w:rFonts w:asciiTheme="minorHAnsi" w:hAnsiTheme="minorHAnsi"/>
          <w:sz w:val="14"/>
        </w:rPr>
        <w:t xml:space="preserve"> far from Washington and because the party arguments now taking shape -- basically "they're lunatics" vs. "socialism sucks" -- are national in character. By late spring, when the Tea Party primary season has passed, </w:t>
      </w:r>
      <w:r w:rsidRPr="00A928BB">
        <w:rPr>
          <w:rStyle w:val="Emphasis"/>
          <w:highlight w:val="cyan"/>
        </w:rPr>
        <w:t>Republicans may want to take another look at immigration</w:t>
      </w:r>
      <w:r w:rsidRPr="007464E1">
        <w:rPr>
          <w:rStyle w:val="Emphasis"/>
        </w:rPr>
        <w:t>.</w:t>
      </w:r>
      <w:r w:rsidRPr="007464E1">
        <w:rPr>
          <w:rFonts w:asciiTheme="minorHAnsi" w:hAnsiTheme="minorHAnsi"/>
          <w:sz w:val="14"/>
        </w:rPr>
        <w:t xml:space="preserve"> Then again, because it's hard, they may not. And because the 2014 race will lack the unifying force field provided by a presidential contest, when the whole party is on the ballot, they won't necessarily have to. </w:t>
      </w:r>
      <w:r w:rsidRPr="007464E1">
        <w:rPr>
          <w:rStyle w:val="StyleBoldUnderline"/>
        </w:rPr>
        <w:t>The main event</w:t>
      </w:r>
      <w:r w:rsidRPr="007464E1">
        <w:rPr>
          <w:rFonts w:asciiTheme="minorHAnsi" w:hAnsiTheme="minorHAnsi"/>
          <w:sz w:val="14"/>
        </w:rPr>
        <w:t xml:space="preserve">, however, </w:t>
      </w:r>
      <w:r w:rsidRPr="007464E1">
        <w:rPr>
          <w:rStyle w:val="StyleBoldUnderline"/>
        </w:rPr>
        <w:t>will come soon enough</w:t>
      </w:r>
      <w:r w:rsidRPr="007464E1">
        <w:rPr>
          <w:rFonts w:asciiTheme="minorHAnsi" w:hAnsiTheme="minorHAnsi"/>
          <w:sz w:val="14"/>
        </w:rPr>
        <w:t>. Chishti said he believes "2015 is in many ways the best year" for immigration reform. "</w:t>
      </w:r>
      <w:r w:rsidRPr="007464E1">
        <w:rPr>
          <w:rStyle w:val="StyleBoldUnderline"/>
        </w:rPr>
        <w:t xml:space="preserve">If </w:t>
      </w:r>
      <w:r w:rsidRPr="00A928BB">
        <w:rPr>
          <w:rStyle w:val="StyleBoldUnderline"/>
          <w:highlight w:val="cyan"/>
        </w:rPr>
        <w:t>the Hispanic vote</w:t>
      </w:r>
      <w:r w:rsidRPr="007464E1">
        <w:rPr>
          <w:rStyle w:val="StyleBoldUnderline"/>
        </w:rPr>
        <w:t xml:space="preserve"> keeps on going the way it has, that </w:t>
      </w:r>
      <w:r w:rsidRPr="00A928BB">
        <w:rPr>
          <w:rStyle w:val="StyleBoldUnderline"/>
          <w:highlight w:val="cyan"/>
        </w:rPr>
        <w:t>will send a message</w:t>
      </w:r>
      <w:r w:rsidRPr="007464E1">
        <w:rPr>
          <w:rFonts w:asciiTheme="minorHAnsi" w:hAnsiTheme="minorHAnsi"/>
          <w:sz w:val="14"/>
        </w:rPr>
        <w:t xml:space="preserve">," he said. </w:t>
      </w:r>
      <w:r w:rsidRPr="007464E1">
        <w:rPr>
          <w:rStyle w:val="StyleBoldUnderline"/>
        </w:rPr>
        <w:t>The way the Hispanic vote has been going is the same way the Asian vote has been going: up, and increasingly Democratic</w:t>
      </w:r>
      <w:r w:rsidRPr="007464E1">
        <w:rPr>
          <w:rFonts w:asciiTheme="minorHAnsi" w:hAnsiTheme="minorHAnsi"/>
          <w:sz w:val="14"/>
        </w:rPr>
        <w:t xml:space="preserve">. In 2015, </w:t>
      </w:r>
      <w:r w:rsidRPr="007464E1">
        <w:rPr>
          <w:rStyle w:val="StyleBoldUnderline"/>
        </w:rPr>
        <w:t>Republicans will be looking at immigration through presidential</w:t>
      </w:r>
      <w:r w:rsidRPr="007464E1">
        <w:rPr>
          <w:rFonts w:asciiTheme="minorHAnsi" w:hAnsiTheme="minorHAnsi"/>
          <w:sz w:val="14"/>
        </w:rPr>
        <w:t xml:space="preserve">, </w:t>
      </w:r>
      <w:r w:rsidRPr="007464E1">
        <w:rPr>
          <w:rStyle w:val="StyleBoldUnderline"/>
        </w:rPr>
        <w:t>rather than congressional, glasses</w:t>
      </w:r>
      <w:r w:rsidRPr="007464E1">
        <w:rPr>
          <w:rFonts w:asciiTheme="minorHAnsi" w:hAnsiTheme="minorHAnsi"/>
          <w:sz w:val="14"/>
        </w:rPr>
        <w:t xml:space="preserve">. Strong Hispanic and Asian turnout in 2014 would especially encourage a new clarity of vision. </w:t>
      </w:r>
      <w:r w:rsidRPr="007464E1">
        <w:rPr>
          <w:rStyle w:val="StyleBoldUnderline"/>
        </w:rPr>
        <w:t>The</w:t>
      </w:r>
      <w:r w:rsidRPr="007464E1">
        <w:rPr>
          <w:rFonts w:asciiTheme="minorHAnsi" w:hAnsiTheme="minorHAnsi"/>
          <w:sz w:val="14"/>
        </w:rPr>
        <w:t xml:space="preserve"> </w:t>
      </w:r>
      <w:r w:rsidRPr="007464E1">
        <w:rPr>
          <w:rStyle w:val="StyleBoldUnderline"/>
        </w:rPr>
        <w:t xml:space="preserve">blunt </w:t>
      </w:r>
      <w:r w:rsidRPr="00823DC6">
        <w:rPr>
          <w:rStyle w:val="StyleBoldUnderline"/>
        </w:rPr>
        <w:t xml:space="preserve">logic encouraging </w:t>
      </w:r>
      <w:r w:rsidRPr="00A928BB">
        <w:rPr>
          <w:rStyle w:val="StyleBoldUnderline"/>
          <w:highlight w:val="cyan"/>
        </w:rPr>
        <w:t>Republican support</w:t>
      </w:r>
      <w:r w:rsidRPr="007464E1">
        <w:rPr>
          <w:rStyle w:val="StyleBoldUnderline"/>
        </w:rPr>
        <w:t xml:space="preserve"> </w:t>
      </w:r>
      <w:r w:rsidRPr="00A928BB">
        <w:rPr>
          <w:rStyle w:val="StyleBoldUnderline"/>
          <w:highlight w:val="cyan"/>
        </w:rPr>
        <w:t>for</w:t>
      </w:r>
      <w:r w:rsidRPr="007464E1">
        <w:rPr>
          <w:rStyle w:val="StyleBoldUnderline"/>
        </w:rPr>
        <w:t xml:space="preserve"> immigration </w:t>
      </w:r>
      <w:r w:rsidRPr="00A928BB">
        <w:rPr>
          <w:rStyle w:val="StyleBoldUnderline"/>
          <w:highlight w:val="cyan"/>
        </w:rPr>
        <w:t>reform is unchanged</w:t>
      </w:r>
      <w:r w:rsidRPr="007464E1">
        <w:rPr>
          <w:rFonts w:asciiTheme="minorHAnsi" w:hAnsiTheme="minorHAnsi"/>
          <w:sz w:val="14"/>
        </w:rPr>
        <w:t xml:space="preserve">; only the timing is in doubt. In 2014 or 2015 or 2016 Republicans will have to pass legislation. Because a party that gets 20 percent of the nonwhite vote, as the Republican presidential ticket did in 2012, is a party set to collide violently with the 21st century. And while Republican nativists appear eager to go down with the ship, others have been eyeing the approaching iceberg with more trepidation. </w:t>
      </w:r>
      <w:r w:rsidRPr="007464E1">
        <w:rPr>
          <w:rStyle w:val="StyleBoldUnderline"/>
        </w:rPr>
        <w:t>The question is when, exactly, they will start scrambling for the lifeboats.</w:t>
      </w:r>
    </w:p>
    <w:p w:rsidR="005F21BE" w:rsidRPr="00A21543" w:rsidRDefault="005F21BE" w:rsidP="005F21BE">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5F21BE" w:rsidRPr="00A21543" w:rsidRDefault="005F21BE" w:rsidP="005F21BE">
      <w:pPr>
        <w:rPr>
          <w:rStyle w:val="StyleStyleBold12pt"/>
          <w:rFonts w:asciiTheme="minorHAnsi" w:hAnsiTheme="minorHAnsi"/>
        </w:rPr>
      </w:pPr>
      <w:r w:rsidRPr="00A21543">
        <w:rPr>
          <w:rStyle w:val="StyleStyleBold12pt"/>
          <w:rFonts w:asciiTheme="minorHAnsi" w:hAnsiTheme="minorHAnsi"/>
        </w:rPr>
        <w:t>Kriner 10</w:t>
      </w:r>
    </w:p>
    <w:p w:rsidR="005F21BE" w:rsidRPr="00A21543" w:rsidRDefault="005F21BE" w:rsidP="005F21BE">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5F21BE" w:rsidRPr="00A21543" w:rsidRDefault="005F21BE" w:rsidP="005F21BE">
      <w:pPr>
        <w:rPr>
          <w:rFonts w:asciiTheme="minorHAnsi" w:hAnsiTheme="minorHAnsi"/>
        </w:rPr>
      </w:pPr>
    </w:p>
    <w:p w:rsidR="005F21BE" w:rsidRPr="00A21543" w:rsidRDefault="005F21BE" w:rsidP="005F21BE">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A928BB">
        <w:rPr>
          <w:rStyle w:val="StyleBoldUnderline"/>
          <w:rFonts w:asciiTheme="minorHAnsi" w:hAnsiTheme="minorHAnsi"/>
          <w:highlight w:val="cyan"/>
        </w:rPr>
        <w:t xml:space="preserve">costly political battles in one </w:t>
      </w:r>
      <w:r w:rsidRPr="00A21543">
        <w:rPr>
          <w:rStyle w:val="StyleBoldUnderline"/>
          <w:rFonts w:asciiTheme="minorHAnsi" w:hAnsiTheme="minorHAnsi"/>
        </w:rPr>
        <w:t xml:space="preserve">policy </w:t>
      </w:r>
      <w:r w:rsidRPr="00A928BB">
        <w:rPr>
          <w:rStyle w:val="StyleBoldUnderline"/>
          <w:rFonts w:asciiTheme="minorHAnsi" w:hAnsiTheme="minorHAnsi"/>
          <w:highlight w:val="cyan"/>
        </w:rPr>
        <w:t>arena</w:t>
      </w:r>
      <w:r w:rsidRPr="00A21543">
        <w:rPr>
          <w:rStyle w:val="StyleBoldUnderline"/>
          <w:rFonts w:asciiTheme="minorHAnsi" w:hAnsiTheme="minorHAnsi"/>
        </w:rPr>
        <w:t xml:space="preserve"> frequently </w:t>
      </w:r>
      <w:r w:rsidRPr="00A928BB">
        <w:rPr>
          <w:rStyle w:val="StyleBoldUnderline"/>
          <w:rFonts w:asciiTheme="minorHAnsi" w:hAnsiTheme="minorHAnsi"/>
          <w:highlight w:val="cyan"/>
        </w:rPr>
        <w:t xml:space="preserve">have </w:t>
      </w:r>
      <w:r w:rsidRPr="00A928BB">
        <w:rPr>
          <w:rStyle w:val="Emphasis"/>
          <w:rFonts w:asciiTheme="minorHAnsi" w:hAnsiTheme="minorHAnsi"/>
          <w:highlight w:val="cyan"/>
        </w:rPr>
        <w:t>significant ramifications</w:t>
      </w:r>
      <w:r w:rsidRPr="00A21543">
        <w:rPr>
          <w:rStyle w:val="StyleBoldUnderline"/>
          <w:rFonts w:asciiTheme="minorHAnsi" w:hAnsiTheme="minorHAnsi"/>
        </w:rPr>
        <w:t xml:space="preserve"> for presidential power </w:t>
      </w:r>
      <w:r w:rsidRPr="00A928BB">
        <w:rPr>
          <w:rStyle w:val="Emphasis"/>
          <w:rFonts w:asciiTheme="minorHAnsi" w:hAnsiTheme="minorHAnsi"/>
          <w:highlight w:val="cyan"/>
        </w:rPr>
        <w:t xml:space="preserve">in other </w:t>
      </w:r>
      <w:r w:rsidRPr="00A21543">
        <w:rPr>
          <w:rStyle w:val="Emphasis"/>
          <w:rFonts w:asciiTheme="minorHAnsi" w:hAnsiTheme="minorHAnsi"/>
        </w:rPr>
        <w:t>realm</w:t>
      </w:r>
      <w:r w:rsidRPr="00A928BB">
        <w:rPr>
          <w:rStyle w:val="Emphasis"/>
          <w:rFonts w:asciiTheme="minorHAnsi" w:hAnsiTheme="minorHAnsi"/>
          <w:highlight w:val="cya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A928BB">
        <w:rPr>
          <w:rStyle w:val="StyleBoldUnderline"/>
          <w:rFonts w:asciiTheme="minorHAnsi" w:hAnsiTheme="minorHAnsi"/>
          <w:highlight w:val="cyan"/>
        </w:rPr>
        <w:t>which were more important to the president</w:t>
      </w:r>
      <w:r w:rsidRPr="00A21543">
        <w:rPr>
          <w:rFonts w:asciiTheme="minorHAnsi" w:hAnsiTheme="minorHAnsi"/>
          <w:sz w:val="16"/>
        </w:rPr>
        <w:t xml:space="preserve"> than achieving </w:t>
      </w:r>
      <w:r w:rsidRPr="00A21543">
        <w:rPr>
          <w:rFonts w:asciiTheme="minorHAnsi" w:hAnsiTheme="minorHAnsi"/>
          <w:sz w:val="16"/>
        </w:rPr>
        <w:lastRenderedPageBreak/>
        <w:t xml:space="preserve">unconditional victory over North Korea." While congressional support leaves the president's reserve of political capital intact, </w:t>
      </w:r>
      <w:r w:rsidRPr="00A928BB">
        <w:rPr>
          <w:rStyle w:val="StyleBoldUnderline"/>
          <w:rFonts w:asciiTheme="minorHAnsi" w:hAnsiTheme="minorHAnsi"/>
          <w:highlight w:val="cyan"/>
        </w:rPr>
        <w:t xml:space="preserve">congressional criticism </w:t>
      </w:r>
      <w:r w:rsidRPr="00A928BB">
        <w:rPr>
          <w:rStyle w:val="Emphasis"/>
          <w:rFonts w:asciiTheme="minorHAnsi" w:hAnsiTheme="minorHAnsi"/>
          <w:highlight w:val="cyan"/>
        </w:rPr>
        <w:t>saps energy from other initiatives</w:t>
      </w:r>
      <w:r w:rsidRPr="00A928BB">
        <w:rPr>
          <w:rStyle w:val="StyleBoldUnderline"/>
          <w:rFonts w:asciiTheme="minorHAnsi" w:hAnsiTheme="minorHAnsi"/>
          <w:highlight w:val="cya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A928BB">
        <w:rPr>
          <w:rStyle w:val="StyleBoldUnderline"/>
          <w:rFonts w:asciiTheme="minorHAnsi" w:hAnsiTheme="minorHAnsi"/>
          <w:highlight w:val="cyan"/>
        </w:rPr>
        <w:t>capital spent shoring up support for</w:t>
      </w:r>
      <w:r w:rsidRPr="00A21543">
        <w:rPr>
          <w:rStyle w:val="StyleBoldUnderline"/>
          <w:rFonts w:asciiTheme="minorHAnsi" w:hAnsiTheme="minorHAnsi"/>
        </w:rPr>
        <w:t xml:space="preserve"> a president's </w:t>
      </w:r>
      <w:r w:rsidRPr="00A928BB">
        <w:rPr>
          <w:rStyle w:val="StyleBoldUnderline"/>
          <w:rFonts w:asciiTheme="minorHAnsi" w:hAnsiTheme="minorHAnsi"/>
          <w:highlight w:val="cyan"/>
        </w:rPr>
        <w:t>foreign policies is capital</w:t>
      </w:r>
      <w:r w:rsidRPr="00A21543">
        <w:rPr>
          <w:rStyle w:val="StyleBoldUnderline"/>
          <w:rFonts w:asciiTheme="minorHAnsi" w:hAnsiTheme="minorHAnsi"/>
        </w:rPr>
        <w:t xml:space="preserve"> that is </w:t>
      </w:r>
      <w:r w:rsidRPr="00A928BB">
        <w:rPr>
          <w:rStyle w:val="StyleBoldUnderline"/>
          <w:rFonts w:asciiTheme="minorHAnsi" w:hAnsiTheme="minorHAnsi"/>
          <w:highlight w:val="cya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A928BB">
        <w:rPr>
          <w:rStyle w:val="StyleBoldUnderline"/>
          <w:rFonts w:asciiTheme="minorHAnsi" w:hAnsiTheme="minorHAnsi"/>
          <w:highlight w:val="cyan"/>
        </w:rPr>
        <w:t xml:space="preserve">weakening in </w:t>
      </w:r>
      <w:r w:rsidRPr="00A21543">
        <w:rPr>
          <w:rStyle w:val="StyleBoldUnderline"/>
          <w:rFonts w:asciiTheme="minorHAnsi" w:hAnsiTheme="minorHAnsi"/>
        </w:rPr>
        <w:t xml:space="preserve">the president's political </w:t>
      </w:r>
      <w:r w:rsidRPr="00A928BB">
        <w:rPr>
          <w:rStyle w:val="StyleBoldUnderline"/>
          <w:rFonts w:asciiTheme="minorHAnsi" w:hAnsiTheme="minorHAnsi"/>
          <w:highlight w:val="cya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A928BB">
        <w:rPr>
          <w:rStyle w:val="StyleBoldUnderline"/>
          <w:rFonts w:asciiTheme="minorHAnsi" w:hAnsiTheme="minorHAnsi"/>
          <w:highlight w:val="cya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A928BB">
        <w:rPr>
          <w:rStyle w:val="Emphasis"/>
          <w:rFonts w:asciiTheme="minorHAnsi" w:hAnsiTheme="minorHAnsi"/>
          <w:highlight w:val="cyan"/>
        </w:rPr>
        <w:t>imperil his</w:t>
      </w:r>
      <w:r w:rsidRPr="00A21543">
        <w:rPr>
          <w:rStyle w:val="Emphasis"/>
          <w:rFonts w:asciiTheme="minorHAnsi" w:hAnsiTheme="minorHAnsi"/>
        </w:rPr>
        <w:t xml:space="preserve"> programmatic </w:t>
      </w:r>
      <w:r w:rsidRPr="00A928BB">
        <w:rPr>
          <w:rStyle w:val="Emphasis"/>
          <w:rFonts w:asciiTheme="minorHAnsi" w:hAnsiTheme="minorHAnsi"/>
          <w:highlight w:val="cya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A928BB">
        <w:rPr>
          <w:rStyle w:val="StyleBoldUnderline"/>
          <w:rFonts w:asciiTheme="minorHAnsi" w:hAnsiTheme="minorHAnsi"/>
          <w:highlight w:val="cyan"/>
        </w:rPr>
        <w:t>high</w:t>
      </w:r>
      <w:r w:rsidRPr="00A21543">
        <w:rPr>
          <w:rStyle w:val="StyleBoldUnderline"/>
          <w:rFonts w:asciiTheme="minorHAnsi" w:hAnsiTheme="minorHAnsi"/>
        </w:rPr>
        <w:t xml:space="preserve">est </w:t>
      </w:r>
      <w:r w:rsidRPr="00A928BB">
        <w:rPr>
          <w:rStyle w:val="StyleBoldUnderline"/>
          <w:rFonts w:asciiTheme="minorHAnsi" w:hAnsiTheme="minorHAnsi"/>
          <w:highlight w:val="cyan"/>
        </w:rPr>
        <w:t>second-term domestic priorities</w:t>
      </w:r>
      <w:r w:rsidRPr="00A21543">
        <w:rPr>
          <w:rFonts w:asciiTheme="minorHAnsi" w:hAnsiTheme="minorHAnsi"/>
          <w:sz w:val="16"/>
        </w:rPr>
        <w:t xml:space="preserve">, such as Social Security and immigration reform, </w:t>
      </w:r>
      <w:r w:rsidRPr="00A928BB">
        <w:rPr>
          <w:rStyle w:val="StyleBoldUnderline"/>
          <w:rFonts w:asciiTheme="minorHAnsi" w:hAnsiTheme="minorHAnsi"/>
          <w:highlight w:val="cya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A928BB">
        <w:rPr>
          <w:rStyle w:val="StyleBoldUnderline"/>
          <w:rFonts w:asciiTheme="minorHAnsi" w:hAnsiTheme="minorHAnsi"/>
          <w:highlight w:val="cyan"/>
        </w:rPr>
        <w:t>because</w:t>
      </w:r>
      <w:r w:rsidRPr="00A21543">
        <w:rPr>
          <w:rStyle w:val="StyleBoldUnderline"/>
          <w:rFonts w:asciiTheme="minorHAnsi" w:hAnsiTheme="minorHAnsi"/>
        </w:rPr>
        <w:t xml:space="preserve"> </w:t>
      </w:r>
      <w:r w:rsidRPr="00A928BB">
        <w:rPr>
          <w:rStyle w:val="StyleBoldUnderline"/>
          <w:rFonts w:asciiTheme="minorHAnsi" w:hAnsiTheme="minorHAnsi"/>
          <w:highlight w:val="cyan"/>
        </w:rPr>
        <w:t>the administration had to expend</w:t>
      </w:r>
      <w:r w:rsidRPr="00A21543">
        <w:rPr>
          <w:rStyle w:val="StyleBoldUnderline"/>
          <w:rFonts w:asciiTheme="minorHAnsi" w:hAnsiTheme="minorHAnsi"/>
        </w:rPr>
        <w:t xml:space="preserve"> so much </w:t>
      </w:r>
      <w:r w:rsidRPr="00A928BB">
        <w:rPr>
          <w:rStyle w:val="StyleBoldUnderline"/>
          <w:rFonts w:asciiTheme="minorHAnsi" w:hAnsiTheme="minorHAnsi"/>
          <w:highlight w:val="cyan"/>
        </w:rPr>
        <w:t>energy</w:t>
      </w:r>
      <w:r w:rsidRPr="00A21543">
        <w:rPr>
          <w:rFonts w:asciiTheme="minorHAnsi" w:hAnsiTheme="minorHAnsi"/>
          <w:sz w:val="16"/>
        </w:rPr>
        <w:t xml:space="preserve"> and effort </w:t>
      </w:r>
      <w:r w:rsidRPr="00A928BB">
        <w:rPr>
          <w:rStyle w:val="StyleBoldUnderline"/>
          <w:rFonts w:asciiTheme="minorHAnsi" w:hAnsiTheme="minorHAnsi"/>
          <w:highlight w:val="cyan"/>
        </w:rPr>
        <w:t>waging</w:t>
      </w:r>
      <w:r w:rsidRPr="00A21543">
        <w:rPr>
          <w:rStyle w:val="StyleBoldUnderline"/>
          <w:rFonts w:asciiTheme="minorHAnsi" w:hAnsiTheme="minorHAnsi"/>
        </w:rPr>
        <w:t xml:space="preserve"> a </w:t>
      </w:r>
      <w:r w:rsidRPr="00A928BB">
        <w:rPr>
          <w:rStyle w:val="StyleBoldUnderline"/>
          <w:rFonts w:asciiTheme="minorHAnsi" w:hAnsiTheme="minorHAnsi"/>
          <w:highlight w:val="cyan"/>
        </w:rPr>
        <w:t xml:space="preserve">rear-guard </w:t>
      </w:r>
      <w:r w:rsidRPr="00A21543">
        <w:rPr>
          <w:rStyle w:val="StyleBoldUnderline"/>
          <w:rFonts w:asciiTheme="minorHAnsi" w:hAnsiTheme="minorHAnsi"/>
        </w:rPr>
        <w:t xml:space="preserve">action </w:t>
      </w:r>
      <w:r w:rsidRPr="00A928BB">
        <w:rPr>
          <w:rStyle w:val="StyleBoldUnderline"/>
          <w:rFonts w:asciiTheme="minorHAnsi" w:hAnsiTheme="minorHAnsi"/>
          <w:highlight w:val="cya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A928BB">
        <w:rPr>
          <w:rStyle w:val="StyleBoldUnderline"/>
          <w:rFonts w:asciiTheme="minorHAnsi" w:hAnsiTheme="minorHAnsi"/>
          <w:highlight w:val="cyan"/>
        </w:rPr>
        <w:t>congressional opposition</w:t>
      </w:r>
      <w:r w:rsidRPr="00A21543">
        <w:rPr>
          <w:rStyle w:val="StyleBoldUnderline"/>
          <w:rFonts w:asciiTheme="minorHAnsi" w:hAnsiTheme="minorHAnsi"/>
        </w:rPr>
        <w:t xml:space="preserve"> in the military arena </w:t>
      </w:r>
      <w:r w:rsidRPr="00A928BB">
        <w:rPr>
          <w:rStyle w:val="StyleBoldUnderline"/>
          <w:rFonts w:asciiTheme="minorHAnsi" w:hAnsiTheme="minorHAnsi"/>
          <w:highlight w:val="cyan"/>
        </w:rPr>
        <w:t xml:space="preserve">stands to </w:t>
      </w:r>
      <w:r w:rsidRPr="00A928BB">
        <w:rPr>
          <w:rStyle w:val="Emphasis"/>
          <w:rFonts w:asciiTheme="minorHAnsi" w:hAnsiTheme="minorHAnsi"/>
          <w:highlight w:val="cyan"/>
        </w:rPr>
        <w:t>derail</w:t>
      </w:r>
      <w:r w:rsidRPr="00A21543">
        <w:rPr>
          <w:rFonts w:asciiTheme="minorHAnsi" w:hAnsiTheme="minorHAnsi"/>
          <w:sz w:val="16"/>
        </w:rPr>
        <w:t xml:space="preserve"> other elements of </w:t>
      </w:r>
      <w:r w:rsidRPr="00A928BB">
        <w:rPr>
          <w:rStyle w:val="Emphasis"/>
          <w:rFonts w:asciiTheme="minorHAnsi" w:hAnsiTheme="minorHAnsi"/>
          <w:highlight w:val="cya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p>
    <w:p w:rsidR="005F21BE" w:rsidRPr="0044181D" w:rsidRDefault="005F21BE" w:rsidP="005F21BE">
      <w:pPr>
        <w:pStyle w:val="Heading4"/>
        <w:rPr>
          <w:rFonts w:asciiTheme="minorHAnsi" w:hAnsiTheme="minorHAnsi"/>
        </w:rPr>
      </w:pPr>
      <w:r>
        <w:rPr>
          <w:rFonts w:asciiTheme="minorHAnsi" w:hAnsiTheme="minorHAnsi"/>
        </w:rPr>
        <w:t xml:space="preserve">Political capital AND focus is key </w:t>
      </w:r>
    </w:p>
    <w:p w:rsidR="005F21BE" w:rsidRPr="0044181D" w:rsidRDefault="005F21BE" w:rsidP="005F21BE">
      <w:pPr>
        <w:rPr>
          <w:rStyle w:val="StyleStyleBold12pt"/>
          <w:rFonts w:asciiTheme="minorHAnsi" w:hAnsiTheme="minorHAnsi"/>
        </w:rPr>
      </w:pPr>
      <w:r w:rsidRPr="00A928BB">
        <w:rPr>
          <w:rStyle w:val="StyleStyleBold12pt"/>
          <w:rFonts w:asciiTheme="minorHAnsi" w:hAnsiTheme="minorHAnsi"/>
          <w:highlight w:val="cyan"/>
        </w:rPr>
        <w:t>Wilson 10-17</w:t>
      </w:r>
    </w:p>
    <w:p w:rsidR="005F21BE" w:rsidRPr="0044181D" w:rsidRDefault="005F21BE" w:rsidP="005F21BE">
      <w:pPr>
        <w:rPr>
          <w:rFonts w:asciiTheme="minorHAnsi" w:hAnsiTheme="minorHAnsi"/>
          <w:sz w:val="16"/>
          <w:szCs w:val="16"/>
        </w:rPr>
      </w:pPr>
      <w:r w:rsidRPr="0044181D">
        <w:rPr>
          <w:rFonts w:asciiTheme="minorHAnsi" w:hAnsiTheme="minorHAnsi"/>
          <w:sz w:val="16"/>
          <w:szCs w:val="16"/>
        </w:rPr>
        <w:t>(Scott and Juliet, Washington Post, 10-17-13, “Obama to refocus on key aspects of agenda,” Lexis, accessed 10-18-13, BS)</w:t>
      </w:r>
    </w:p>
    <w:p w:rsidR="005F21BE" w:rsidRPr="0044181D" w:rsidRDefault="005F21BE" w:rsidP="005F21BE">
      <w:pPr>
        <w:rPr>
          <w:rFonts w:asciiTheme="minorHAnsi" w:hAnsiTheme="minorHAnsi"/>
          <w:sz w:val="16"/>
          <w:szCs w:val="16"/>
        </w:rPr>
      </w:pPr>
    </w:p>
    <w:p w:rsidR="005F21BE" w:rsidRDefault="005F21BE" w:rsidP="005F21BE">
      <w:pPr>
        <w:rPr>
          <w:rStyle w:val="StyleBoldUnderline"/>
          <w:rFonts w:asciiTheme="minorHAnsi" w:hAnsiTheme="minorHAnsi"/>
        </w:rPr>
      </w:pPr>
      <w:r w:rsidRPr="0044181D">
        <w:rPr>
          <w:rFonts w:asciiTheme="minorHAnsi" w:hAnsiTheme="minorHAnsi"/>
          <w:sz w:val="16"/>
        </w:rPr>
        <w:t xml:space="preserve">New York University public service professor Paul C. Light is pessimistic that Obama can accomplish much in coming months. He said </w:t>
      </w:r>
      <w:r w:rsidRPr="00A928BB">
        <w:rPr>
          <w:rStyle w:val="Emphasis"/>
          <w:highlight w:val="cyan"/>
        </w:rPr>
        <w:t>Obama is running out of time</w:t>
      </w:r>
      <w:r w:rsidRPr="0044181D">
        <w:rPr>
          <w:rStyle w:val="StyleBoldUnderline"/>
          <w:rFonts w:asciiTheme="minorHAnsi" w:hAnsiTheme="minorHAnsi"/>
        </w:rPr>
        <w:t xml:space="preserve"> to get things done in the face of GOP resistance</w:t>
      </w:r>
      <w:r w:rsidRPr="0044181D">
        <w:rPr>
          <w:rFonts w:asciiTheme="minorHAnsi" w:hAnsiTheme="minorHAnsi"/>
          <w:sz w:val="16"/>
        </w:rPr>
        <w:t xml:space="preserve"> and the decline of influence that comes with a second term. "I don't think that he'll get anything. His agenda is finished," Light said. "It's a political tragedy, because he's got more knowledge about the job and less juice to get it done." Keith Hennessey, who served as President George W. Bush's top economic adviser, said people shouldn't overstate the significance of Wednesday's political accord. "Substantively, the net result is they've pressed 'pause.' And that's it," said Hennessey, adding that while Obama "played defense successfully," that does not mean he will now be able to go on offense. Hennessey said </w:t>
      </w:r>
      <w:r w:rsidRPr="00A928BB">
        <w:rPr>
          <w:rStyle w:val="StyleBoldUnderline"/>
          <w:rFonts w:asciiTheme="minorHAnsi" w:hAnsiTheme="minorHAnsi"/>
          <w:highlight w:val="cyan"/>
        </w:rPr>
        <w:t>it will be hard for the president and</w:t>
      </w:r>
      <w:r w:rsidRPr="0044181D">
        <w:rPr>
          <w:rStyle w:val="StyleBoldUnderline"/>
          <w:rFonts w:asciiTheme="minorHAnsi" w:hAnsiTheme="minorHAnsi"/>
        </w:rPr>
        <w:t xml:space="preserve"> congressional </w:t>
      </w:r>
      <w:r w:rsidRPr="00A928BB">
        <w:rPr>
          <w:rStyle w:val="StyleBoldUnderline"/>
          <w:rFonts w:asciiTheme="minorHAnsi" w:hAnsiTheme="minorHAnsi"/>
          <w:highlight w:val="cyan"/>
        </w:rPr>
        <w:t>Republicans to reconcile their competing</w:t>
      </w:r>
      <w:r w:rsidRPr="0044181D">
        <w:rPr>
          <w:rFonts w:asciiTheme="minorHAnsi" w:hAnsiTheme="minorHAnsi"/>
          <w:sz w:val="16"/>
        </w:rPr>
        <w:t xml:space="preserve"> fiscal </w:t>
      </w:r>
      <w:r w:rsidRPr="00A928BB">
        <w:rPr>
          <w:rStyle w:val="StyleBoldUnderline"/>
          <w:rFonts w:asciiTheme="minorHAnsi" w:hAnsiTheme="minorHAnsi"/>
          <w:highlight w:val="cyan"/>
        </w:rPr>
        <w:t>goals</w:t>
      </w:r>
      <w:r w:rsidRPr="0044181D">
        <w:rPr>
          <w:rFonts w:asciiTheme="minorHAnsi" w:hAnsiTheme="minorHAnsi"/>
          <w:sz w:val="16"/>
        </w:rPr>
        <w:t xml:space="preserve"> - Obama wants to ease across-the-board budget cuts, known as the sequester, while the GOP wants broad entitlement reforms. In addition, he said, the way the White House will likely campaign for its priorities could deepen the partisan divide. "If the president portrays this as this battle between light and dark, it's hard for people to be simultaneously cooperating across party lines on other issues," he said. Obama sounded a conciliatory tone Wednesday night. "We could get all these things done even this year if everybody comes together in a spirit of how are we going to move this country forward and put the last three weeks behind us," he said. But </w:t>
      </w:r>
      <w:r w:rsidRPr="00A928BB">
        <w:rPr>
          <w:rStyle w:val="StyleBoldUnderline"/>
          <w:rFonts w:asciiTheme="minorHAnsi" w:hAnsiTheme="minorHAnsi"/>
          <w:highlight w:val="cyan"/>
        </w:rPr>
        <w:t>the president's greatest opportunities</w:t>
      </w:r>
      <w:r w:rsidRPr="0044181D">
        <w:rPr>
          <w:rStyle w:val="StyleBoldUnderline"/>
          <w:rFonts w:asciiTheme="minorHAnsi" w:hAnsiTheme="minorHAnsi"/>
        </w:rPr>
        <w:t xml:space="preserve"> in coming months </w:t>
      </w:r>
      <w:r w:rsidRPr="00A928BB">
        <w:rPr>
          <w:rStyle w:val="StyleBoldUnderline"/>
          <w:rFonts w:asciiTheme="minorHAnsi" w:hAnsiTheme="minorHAnsi"/>
          <w:highlight w:val="cyan"/>
        </w:rPr>
        <w:t>are likely to come in areas where he can act on his own</w:t>
      </w:r>
      <w:r w:rsidRPr="0044181D">
        <w:rPr>
          <w:rFonts w:asciiTheme="minorHAnsi" w:hAnsiTheme="minorHAnsi"/>
          <w:sz w:val="16"/>
        </w:rPr>
        <w:t>, both domestically and in foreign affairs. "</w:t>
      </w:r>
      <w:r w:rsidRPr="00A928BB">
        <w:rPr>
          <w:rStyle w:val="StyleBoldUnderline"/>
          <w:rFonts w:asciiTheme="minorHAnsi" w:hAnsiTheme="minorHAnsi"/>
          <w:highlight w:val="cyan"/>
        </w:rPr>
        <w:t>His path to success is going to come through every</w:t>
      </w:r>
      <w:r w:rsidRPr="005338E6">
        <w:rPr>
          <w:rStyle w:val="StyleBoldUnderline"/>
          <w:rFonts w:asciiTheme="minorHAnsi" w:hAnsiTheme="minorHAnsi"/>
        </w:rPr>
        <w:t xml:space="preserve"> single </w:t>
      </w:r>
      <w:r w:rsidRPr="00A928BB">
        <w:rPr>
          <w:rStyle w:val="StyleBoldUnderline"/>
          <w:rFonts w:asciiTheme="minorHAnsi" w:hAnsiTheme="minorHAnsi"/>
          <w:highlight w:val="cyan"/>
        </w:rPr>
        <w:t>place that you can squeeze some authority which he has</w:t>
      </w:r>
      <w:r w:rsidRPr="005338E6">
        <w:rPr>
          <w:rFonts w:asciiTheme="minorHAnsi" w:hAnsiTheme="minorHAnsi"/>
          <w:sz w:val="16"/>
        </w:rPr>
        <w:t>," said John Podesta, who chairs the liberal think tank Center for American Progress. "</w:t>
      </w:r>
      <w:r w:rsidRPr="005338E6">
        <w:rPr>
          <w:rStyle w:val="StyleBoldUnderline"/>
          <w:rFonts w:asciiTheme="minorHAnsi" w:hAnsiTheme="minorHAnsi"/>
        </w:rPr>
        <w:t xml:space="preserve">That is where </w:t>
      </w:r>
      <w:r w:rsidRPr="00A928BB">
        <w:rPr>
          <w:rStyle w:val="StyleBoldUnderline"/>
          <w:rFonts w:asciiTheme="minorHAnsi" w:hAnsiTheme="minorHAnsi"/>
          <w:highlight w:val="cyan"/>
        </w:rPr>
        <w:t xml:space="preserve">you've got to </w:t>
      </w:r>
      <w:r w:rsidRPr="00A928BB">
        <w:rPr>
          <w:rStyle w:val="Emphasis"/>
          <w:highlight w:val="cyan"/>
        </w:rPr>
        <w:t>focus</w:t>
      </w:r>
      <w:r w:rsidRPr="00A928BB">
        <w:rPr>
          <w:rStyle w:val="StyleBoldUnderline"/>
          <w:rFonts w:asciiTheme="minorHAnsi" w:hAnsiTheme="minorHAnsi"/>
          <w:highlight w:val="cyan"/>
        </w:rPr>
        <w:t xml:space="preserve"> your attention</w:t>
      </w:r>
      <w:r w:rsidRPr="005338E6">
        <w:rPr>
          <w:rStyle w:val="StyleBoldUnderline"/>
          <w:rFonts w:asciiTheme="minorHAnsi" w:hAnsiTheme="minorHAnsi"/>
        </w:rPr>
        <w:t xml:space="preserve"> </w:t>
      </w:r>
      <w:r w:rsidRPr="00A928BB">
        <w:rPr>
          <w:rStyle w:val="Emphasis"/>
          <w:highlight w:val="cyan"/>
        </w:rPr>
        <w:t>and</w:t>
      </w:r>
      <w:r w:rsidRPr="0044181D">
        <w:rPr>
          <w:rStyle w:val="StyleBoldUnderline"/>
          <w:rFonts w:asciiTheme="minorHAnsi" w:hAnsiTheme="minorHAnsi"/>
        </w:rPr>
        <w:t xml:space="preserve"> where you could </w:t>
      </w:r>
      <w:r w:rsidRPr="005338E6">
        <w:rPr>
          <w:rStyle w:val="StyleBoldUnderline"/>
          <w:rFonts w:asciiTheme="minorHAnsi" w:hAnsiTheme="minorHAnsi"/>
        </w:rPr>
        <w:t>spend</w:t>
      </w:r>
      <w:r w:rsidRPr="0044181D">
        <w:rPr>
          <w:rStyle w:val="StyleBoldUnderline"/>
          <w:rFonts w:asciiTheme="minorHAnsi" w:hAnsiTheme="minorHAnsi"/>
        </w:rPr>
        <w:t xml:space="preserve"> your </w:t>
      </w:r>
      <w:r w:rsidRPr="00A928BB">
        <w:rPr>
          <w:rStyle w:val="Emphasis"/>
          <w:highlight w:val="cyan"/>
        </w:rPr>
        <w:t>political capital</w:t>
      </w:r>
      <w:r w:rsidRPr="0044181D">
        <w:rPr>
          <w:rStyle w:val="StyleBoldUnderline"/>
          <w:rFonts w:asciiTheme="minorHAnsi" w:hAnsiTheme="minorHAnsi"/>
        </w:rPr>
        <w:t>."</w:t>
      </w:r>
    </w:p>
    <w:p w:rsidR="005F21BE" w:rsidRPr="0044181D" w:rsidRDefault="005F21BE" w:rsidP="005F21BE">
      <w:pPr>
        <w:pStyle w:val="Heading4"/>
        <w:rPr>
          <w:rFonts w:asciiTheme="minorHAnsi" w:hAnsiTheme="minorHAnsi"/>
        </w:rPr>
      </w:pPr>
      <w:r>
        <w:rPr>
          <w:rFonts w:asciiTheme="minorHAnsi" w:hAnsiTheme="minorHAnsi"/>
          <w:bCs w:val="0"/>
          <w:iCs w:val="0"/>
        </w:rPr>
        <w:t>Immigration reform is key to the economy</w:t>
      </w:r>
    </w:p>
    <w:p w:rsidR="005F21BE" w:rsidRPr="0044181D" w:rsidRDefault="005F21BE" w:rsidP="005F21BE">
      <w:pPr>
        <w:rPr>
          <w:rStyle w:val="StyleStyleBold12pt"/>
          <w:rFonts w:asciiTheme="minorHAnsi" w:hAnsiTheme="minorHAnsi"/>
        </w:rPr>
      </w:pPr>
      <w:r>
        <w:rPr>
          <w:rStyle w:val="StyleStyleBold12pt"/>
          <w:rFonts w:asciiTheme="minorHAnsi" w:hAnsiTheme="minorHAnsi"/>
        </w:rPr>
        <w:t>Krudy 13</w:t>
      </w:r>
    </w:p>
    <w:p w:rsidR="005F21BE" w:rsidRPr="0044181D" w:rsidRDefault="005F21BE" w:rsidP="005F21BE">
      <w:pPr>
        <w:rPr>
          <w:rFonts w:asciiTheme="minorHAnsi" w:hAnsiTheme="minorHAnsi"/>
          <w:sz w:val="16"/>
          <w:szCs w:val="16"/>
        </w:rPr>
      </w:pPr>
      <w:r w:rsidRPr="0044181D">
        <w:rPr>
          <w:rFonts w:asciiTheme="minorHAnsi" w:hAnsiTheme="minorHAnsi"/>
          <w:sz w:val="16"/>
          <w:szCs w:val="16"/>
        </w:rPr>
        <w:t>(Edward, “Analysis: Immigration reform could boost U.S. economic growth” Jan 29, 2013, Reuters)</w:t>
      </w:r>
    </w:p>
    <w:p w:rsidR="005F21BE" w:rsidRPr="0044181D" w:rsidRDefault="005F21BE" w:rsidP="005F21BE">
      <w:pPr>
        <w:rPr>
          <w:rFonts w:asciiTheme="minorHAnsi" w:hAnsiTheme="minorHAnsi"/>
        </w:rPr>
      </w:pPr>
    </w:p>
    <w:p w:rsidR="005F21BE" w:rsidRPr="0044181D" w:rsidRDefault="005F21BE" w:rsidP="005F21BE">
      <w:pPr>
        <w:rPr>
          <w:rFonts w:asciiTheme="minorHAnsi" w:hAnsiTheme="minorHAnsi"/>
          <w:sz w:val="16"/>
        </w:rPr>
      </w:pPr>
      <w:r w:rsidRPr="00A928BB">
        <w:rPr>
          <w:rStyle w:val="BoldUnderline"/>
          <w:rFonts w:asciiTheme="minorHAnsi" w:hAnsiTheme="minorHAnsi" w:cs="Times New Roman"/>
          <w:sz w:val="24"/>
          <w:szCs w:val="24"/>
          <w:highlight w:val="cyan"/>
        </w:rPr>
        <w:t>The sluggish</w:t>
      </w:r>
      <w:r w:rsidRPr="0044181D">
        <w:rPr>
          <w:rStyle w:val="BoldUnderline"/>
          <w:rFonts w:asciiTheme="minorHAnsi" w:hAnsiTheme="minorHAnsi" w:cs="Times New Roman"/>
          <w:sz w:val="24"/>
          <w:szCs w:val="24"/>
        </w:rPr>
        <w:t xml:space="preserve"> U.S. </w:t>
      </w:r>
      <w:r w:rsidRPr="00A928BB">
        <w:rPr>
          <w:rStyle w:val="BoldUnderline"/>
          <w:rFonts w:asciiTheme="minorHAnsi" w:hAnsiTheme="minorHAnsi" w:cs="Times New Roman"/>
          <w:sz w:val="24"/>
          <w:szCs w:val="24"/>
          <w:highlight w:val="cyan"/>
        </w:rPr>
        <w:t xml:space="preserve">economy </w:t>
      </w:r>
      <w:r w:rsidRPr="00A928BB">
        <w:rPr>
          <w:rStyle w:val="Emphasis"/>
          <w:rFonts w:asciiTheme="minorHAnsi" w:hAnsiTheme="minorHAnsi" w:cs="Times New Roman"/>
          <w:highlight w:val="cyan"/>
        </w:rPr>
        <w:t>could get a lift</w:t>
      </w:r>
      <w:r w:rsidRPr="00A928BB">
        <w:rPr>
          <w:rFonts w:asciiTheme="minorHAnsi" w:hAnsiTheme="minorHAnsi"/>
          <w:sz w:val="16"/>
          <w:highlight w:val="cyan"/>
        </w:rPr>
        <w:t xml:space="preserve"> </w:t>
      </w:r>
      <w:r w:rsidRPr="00A928BB">
        <w:rPr>
          <w:rStyle w:val="StyleBoldUnderline"/>
          <w:rFonts w:asciiTheme="minorHAnsi" w:hAnsiTheme="minorHAnsi"/>
          <w:highlight w:val="cyan"/>
        </w:rPr>
        <w:t>if</w:t>
      </w:r>
      <w:r w:rsidRPr="0044181D">
        <w:rPr>
          <w:rFonts w:asciiTheme="minorHAnsi" w:hAnsiTheme="minorHAnsi"/>
          <w:sz w:val="16"/>
        </w:rPr>
        <w:t xml:space="preserve"> President Barack </w:t>
      </w:r>
      <w:r w:rsidRPr="00A928BB">
        <w:rPr>
          <w:rStyle w:val="StyleBoldUnderline"/>
          <w:rFonts w:asciiTheme="minorHAnsi" w:hAnsiTheme="minorHAnsi"/>
          <w:highlight w:val="cyan"/>
        </w:rPr>
        <w:t>Obama</w:t>
      </w:r>
      <w:r w:rsidRPr="0044181D">
        <w:rPr>
          <w:rFonts w:asciiTheme="minorHAnsi" w:hAnsiTheme="minorHAnsi"/>
          <w:sz w:val="16"/>
        </w:rPr>
        <w:t xml:space="preserve"> </w:t>
      </w:r>
      <w:r w:rsidRPr="0044181D">
        <w:rPr>
          <w:rStyle w:val="StyleBoldUnderline"/>
          <w:rFonts w:asciiTheme="minorHAnsi" w:hAnsiTheme="minorHAnsi"/>
        </w:rPr>
        <w:t>and</w:t>
      </w:r>
      <w:r w:rsidRPr="0044181D">
        <w:rPr>
          <w:rFonts w:asciiTheme="minorHAnsi" w:hAnsiTheme="minorHAnsi"/>
          <w:sz w:val="16"/>
        </w:rPr>
        <w:t xml:space="preserve"> a bipartisan group of </w:t>
      </w:r>
      <w:r w:rsidRPr="0044181D">
        <w:rPr>
          <w:rStyle w:val="StyleBoldUnderline"/>
          <w:rFonts w:asciiTheme="minorHAnsi" w:hAnsiTheme="minorHAnsi"/>
        </w:rPr>
        <w:t xml:space="preserve">senators </w:t>
      </w:r>
      <w:r w:rsidRPr="00A928BB">
        <w:rPr>
          <w:rStyle w:val="StyleBoldUnderline"/>
          <w:rFonts w:asciiTheme="minorHAnsi" w:hAnsiTheme="minorHAnsi"/>
          <w:highlight w:val="cyan"/>
        </w:rPr>
        <w:t>succeed in</w:t>
      </w:r>
      <w:r w:rsidRPr="0044181D">
        <w:rPr>
          <w:rFonts w:asciiTheme="minorHAnsi" w:hAnsiTheme="minorHAnsi"/>
          <w:sz w:val="16"/>
        </w:rPr>
        <w:t xml:space="preserve"> what could be the biggest </w:t>
      </w:r>
      <w:r w:rsidRPr="00A928BB">
        <w:rPr>
          <w:rStyle w:val="StyleBoldUnderline"/>
          <w:rFonts w:asciiTheme="minorHAnsi" w:hAnsiTheme="minorHAnsi"/>
          <w:highlight w:val="cyan"/>
        </w:rPr>
        <w:t>overhaul of</w:t>
      </w:r>
      <w:r w:rsidRPr="0044181D">
        <w:rPr>
          <w:rStyle w:val="StyleBoldUnderline"/>
          <w:rFonts w:asciiTheme="minorHAnsi" w:hAnsiTheme="minorHAnsi"/>
        </w:rPr>
        <w:t xml:space="preserve"> the nation's</w:t>
      </w:r>
      <w:r w:rsidRPr="0044181D">
        <w:rPr>
          <w:rFonts w:asciiTheme="minorHAnsi" w:hAnsiTheme="minorHAnsi"/>
          <w:sz w:val="16"/>
        </w:rPr>
        <w:t xml:space="preserve"> </w:t>
      </w:r>
      <w:r w:rsidRPr="00A928BB">
        <w:rPr>
          <w:rStyle w:val="StyleBoldUnderline"/>
          <w:rFonts w:asciiTheme="minorHAnsi" w:hAnsiTheme="minorHAnsi"/>
          <w:highlight w:val="cyan"/>
        </w:rPr>
        <w:t>immigration</w:t>
      </w:r>
      <w:r w:rsidRPr="0044181D">
        <w:rPr>
          <w:rStyle w:val="StyleBoldUnderline"/>
          <w:rFonts w:asciiTheme="minorHAnsi" w:hAnsiTheme="minorHAnsi"/>
        </w:rPr>
        <w:t xml:space="preserve"> system</w:t>
      </w:r>
      <w:r w:rsidRPr="0044181D">
        <w:rPr>
          <w:rFonts w:asciiTheme="minorHAnsi" w:hAnsiTheme="minorHAnsi"/>
          <w:sz w:val="16"/>
        </w:rPr>
        <w:t xml:space="preserve"> since the 1980s. </w:t>
      </w:r>
      <w:r w:rsidRPr="00A928BB">
        <w:rPr>
          <w:rStyle w:val="StyleBoldUnderline"/>
          <w:rFonts w:asciiTheme="minorHAnsi" w:hAnsiTheme="minorHAnsi"/>
          <w:highlight w:val="cyan"/>
        </w:rPr>
        <w:t>Relaxed</w:t>
      </w:r>
      <w:r w:rsidRPr="0044181D">
        <w:rPr>
          <w:rStyle w:val="StyleBoldUnderline"/>
          <w:rFonts w:asciiTheme="minorHAnsi" w:hAnsiTheme="minorHAnsi"/>
        </w:rPr>
        <w:t xml:space="preserve"> </w:t>
      </w:r>
      <w:r w:rsidRPr="00A928BB">
        <w:rPr>
          <w:rStyle w:val="StyleBoldUnderline"/>
          <w:rFonts w:asciiTheme="minorHAnsi" w:hAnsiTheme="minorHAnsi"/>
          <w:highlight w:val="cyan"/>
        </w:rPr>
        <w:t>immigration</w:t>
      </w:r>
      <w:r w:rsidRPr="0044181D">
        <w:rPr>
          <w:rStyle w:val="StyleBoldUnderline"/>
          <w:rFonts w:asciiTheme="minorHAnsi" w:hAnsiTheme="minorHAnsi"/>
        </w:rPr>
        <w:t xml:space="preserve"> rules </w:t>
      </w:r>
      <w:r w:rsidRPr="00A928BB">
        <w:rPr>
          <w:rStyle w:val="StyleBoldUnderline"/>
          <w:rFonts w:asciiTheme="minorHAnsi" w:hAnsiTheme="minorHAnsi"/>
          <w:highlight w:val="cyan"/>
        </w:rPr>
        <w:t>could</w:t>
      </w:r>
      <w:r w:rsidRPr="0044181D">
        <w:rPr>
          <w:rStyle w:val="StyleBoldUnderline"/>
          <w:rFonts w:asciiTheme="minorHAnsi" w:hAnsiTheme="minorHAnsi"/>
        </w:rPr>
        <w:t xml:space="preserve"> </w:t>
      </w:r>
      <w:r w:rsidRPr="00A928BB">
        <w:rPr>
          <w:rStyle w:val="BoldUnderline"/>
          <w:rFonts w:asciiTheme="minorHAnsi" w:hAnsiTheme="minorHAnsi" w:cs="Times New Roman"/>
          <w:sz w:val="24"/>
          <w:szCs w:val="24"/>
          <w:highlight w:val="cyan"/>
        </w:rPr>
        <w:t>encourage entrepreneurship</w:t>
      </w:r>
      <w:r w:rsidRPr="0044181D">
        <w:rPr>
          <w:rStyle w:val="StyleBoldUnderline"/>
          <w:rFonts w:asciiTheme="minorHAnsi" w:hAnsiTheme="minorHAnsi"/>
        </w:rPr>
        <w:t xml:space="preserve">, </w:t>
      </w:r>
      <w:r w:rsidRPr="00A928BB">
        <w:rPr>
          <w:rStyle w:val="StyleBoldUnderline"/>
          <w:rFonts w:asciiTheme="minorHAnsi" w:hAnsiTheme="minorHAnsi"/>
          <w:highlight w:val="cyan"/>
        </w:rPr>
        <w:t>increase demand</w:t>
      </w:r>
      <w:r w:rsidRPr="0044181D">
        <w:rPr>
          <w:rStyle w:val="StyleBoldUnderline"/>
          <w:rFonts w:asciiTheme="minorHAnsi" w:hAnsiTheme="minorHAnsi"/>
        </w:rPr>
        <w:t xml:space="preserve"> for housing, </w:t>
      </w:r>
      <w:r w:rsidRPr="00A928BB">
        <w:rPr>
          <w:rStyle w:val="StyleBoldUnderline"/>
          <w:rFonts w:asciiTheme="minorHAnsi" w:hAnsiTheme="minorHAnsi"/>
          <w:highlight w:val="cyan"/>
        </w:rPr>
        <w:t>raise</w:t>
      </w:r>
      <w:r w:rsidRPr="0044181D">
        <w:rPr>
          <w:rStyle w:val="StyleBoldUnderline"/>
          <w:rFonts w:asciiTheme="minorHAnsi" w:hAnsiTheme="minorHAnsi"/>
        </w:rPr>
        <w:t xml:space="preserve"> tax </w:t>
      </w:r>
      <w:r w:rsidRPr="00A928BB">
        <w:rPr>
          <w:rStyle w:val="StyleBoldUnderline"/>
          <w:rFonts w:asciiTheme="minorHAnsi" w:hAnsiTheme="minorHAnsi"/>
          <w:highlight w:val="cyan"/>
        </w:rPr>
        <w:lastRenderedPageBreak/>
        <w:t>revenues and</w:t>
      </w:r>
      <w:r w:rsidRPr="0044181D">
        <w:rPr>
          <w:rStyle w:val="StyleBoldUnderline"/>
          <w:rFonts w:asciiTheme="minorHAnsi" w:hAnsiTheme="minorHAnsi"/>
        </w:rPr>
        <w:t xml:space="preserve"> help </w:t>
      </w:r>
      <w:r w:rsidRPr="00A928BB">
        <w:rPr>
          <w:rStyle w:val="StyleBoldUnderline"/>
          <w:rFonts w:asciiTheme="minorHAnsi" w:hAnsiTheme="minorHAnsi"/>
          <w:highlight w:val="cyan"/>
        </w:rPr>
        <w:t>reduce the</w:t>
      </w:r>
      <w:r w:rsidRPr="0044181D">
        <w:rPr>
          <w:rStyle w:val="StyleBoldUnderline"/>
          <w:rFonts w:asciiTheme="minorHAnsi" w:hAnsiTheme="minorHAnsi"/>
        </w:rPr>
        <w:t xml:space="preserve"> budget </w:t>
      </w:r>
      <w:r w:rsidRPr="00A928BB">
        <w:rPr>
          <w:rStyle w:val="StyleBoldUnderline"/>
          <w:rFonts w:asciiTheme="minorHAnsi" w:hAnsiTheme="minorHAnsi"/>
          <w:highlight w:val="cyan"/>
        </w:rPr>
        <w:t>deficit</w:t>
      </w:r>
      <w:r w:rsidRPr="0044181D">
        <w:rPr>
          <w:rFonts w:asciiTheme="minorHAnsi" w:hAnsiTheme="minorHAnsi"/>
          <w:sz w:val="16"/>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A928BB">
        <w:rPr>
          <w:rStyle w:val="BoldUnderline"/>
          <w:rFonts w:asciiTheme="minorHAnsi" w:hAnsiTheme="minorHAnsi" w:cs="Times New Roman"/>
          <w:sz w:val="24"/>
          <w:szCs w:val="24"/>
          <w:highlight w:val="cyan"/>
        </w:rPr>
        <w:t>Numerous industries</w:t>
      </w:r>
      <w:r w:rsidRPr="0044181D">
        <w:rPr>
          <w:rStyle w:val="BoldUnderline"/>
          <w:rFonts w:asciiTheme="minorHAnsi" w:hAnsiTheme="minorHAnsi" w:cs="Times New Roman"/>
          <w:sz w:val="24"/>
          <w:szCs w:val="24"/>
        </w:rPr>
        <w:t xml:space="preserve"> in the U</w:t>
      </w:r>
      <w:r w:rsidRPr="0044181D">
        <w:rPr>
          <w:rFonts w:asciiTheme="minorHAnsi" w:hAnsiTheme="minorHAnsi"/>
          <w:sz w:val="16"/>
        </w:rPr>
        <w:t xml:space="preserve">nited </w:t>
      </w:r>
      <w:r w:rsidRPr="0044181D">
        <w:rPr>
          <w:rStyle w:val="BoldUnderline"/>
          <w:rFonts w:asciiTheme="minorHAnsi" w:hAnsiTheme="minorHAnsi" w:cs="Times New Roman"/>
          <w:sz w:val="24"/>
          <w:szCs w:val="24"/>
        </w:rPr>
        <w:t>S</w:t>
      </w:r>
      <w:r w:rsidRPr="0044181D">
        <w:rPr>
          <w:rFonts w:asciiTheme="minorHAnsi" w:hAnsiTheme="minorHAnsi"/>
          <w:sz w:val="16"/>
        </w:rPr>
        <w:t xml:space="preserve">tates </w:t>
      </w:r>
      <w:r w:rsidRPr="00A928BB">
        <w:rPr>
          <w:rStyle w:val="BoldUnderline"/>
          <w:rFonts w:asciiTheme="minorHAnsi" w:hAnsiTheme="minorHAnsi" w:cs="Times New Roman"/>
          <w:sz w:val="24"/>
          <w:szCs w:val="24"/>
          <w:highlight w:val="cyan"/>
        </w:rPr>
        <w:t>can't find</w:t>
      </w:r>
      <w:r w:rsidRPr="0044181D">
        <w:rPr>
          <w:rStyle w:val="BoldUnderline"/>
          <w:rFonts w:asciiTheme="minorHAnsi" w:hAnsiTheme="minorHAnsi" w:cs="Times New Roman"/>
          <w:sz w:val="24"/>
          <w:szCs w:val="24"/>
        </w:rPr>
        <w:t xml:space="preserve"> the </w:t>
      </w:r>
      <w:r w:rsidRPr="00A928BB">
        <w:rPr>
          <w:rStyle w:val="BoldUnderline"/>
          <w:rFonts w:asciiTheme="minorHAnsi" w:hAnsiTheme="minorHAnsi" w:cs="Times New Roman"/>
          <w:sz w:val="24"/>
          <w:szCs w:val="24"/>
          <w:highlight w:val="cyan"/>
        </w:rPr>
        <w:t>workers</w:t>
      </w:r>
      <w:r w:rsidRPr="0044181D">
        <w:rPr>
          <w:rStyle w:val="BoldUnderline"/>
          <w:rFonts w:asciiTheme="minorHAnsi" w:hAnsiTheme="minorHAnsi" w:cs="Times New Roman"/>
          <w:sz w:val="24"/>
          <w:szCs w:val="24"/>
        </w:rPr>
        <w:t xml:space="preserve"> they need, right </w:t>
      </w:r>
      <w:r w:rsidRPr="004B100C">
        <w:rPr>
          <w:rStyle w:val="BoldUnderline"/>
          <w:rFonts w:asciiTheme="minorHAnsi" w:hAnsiTheme="minorHAnsi" w:cs="Times New Roman"/>
          <w:sz w:val="24"/>
          <w:szCs w:val="24"/>
        </w:rPr>
        <w:t>now even in a bad economy</w:t>
      </w:r>
      <w:r w:rsidRPr="004B100C">
        <w:rPr>
          <w:rStyle w:val="StyleBoldUnderline"/>
          <w:rFonts w:asciiTheme="minorHAnsi" w:hAnsiTheme="minorHAnsi"/>
        </w:rPr>
        <w:t>, to</w:t>
      </w:r>
      <w:r w:rsidRPr="0044181D">
        <w:rPr>
          <w:rStyle w:val="StyleBoldUnderline"/>
          <w:rFonts w:asciiTheme="minorHAnsi" w:hAnsiTheme="minorHAnsi"/>
        </w:rPr>
        <w:t xml:space="preserve"> fill their orders and expand their production as the market demands," said Alex Nowrasteh, an immigration specialist at</w:t>
      </w:r>
      <w:r w:rsidRPr="0044181D">
        <w:rPr>
          <w:rFonts w:asciiTheme="minorHAnsi" w:hAnsiTheme="minorHAnsi"/>
          <w:sz w:val="16"/>
        </w:rPr>
        <w:t xml:space="preserve"> the libertarian </w:t>
      </w:r>
      <w:r w:rsidRPr="0044181D">
        <w:rPr>
          <w:rStyle w:val="StyleBoldUnderline"/>
          <w:rFonts w:asciiTheme="minorHAnsi" w:hAnsiTheme="minorHAnsi"/>
        </w:rPr>
        <w:t>Cato</w:t>
      </w:r>
      <w:r w:rsidRPr="0044181D">
        <w:rPr>
          <w:rFonts w:asciiTheme="minorHAnsi" w:hAnsiTheme="minorHAnsi"/>
          <w:sz w:val="16"/>
        </w:rPr>
        <w:t xml:space="preserve"> Institute. </w:t>
      </w:r>
      <w:r w:rsidRPr="0044181D">
        <w:rPr>
          <w:rStyle w:val="StyleBoldUnderline"/>
          <w:rFonts w:asciiTheme="minorHAnsi" w:hAnsiTheme="minorHAnsi"/>
        </w:rPr>
        <w:t xml:space="preserve">The emerging </w:t>
      </w:r>
      <w:r w:rsidRPr="00A928BB">
        <w:rPr>
          <w:rStyle w:val="Emphasis"/>
          <w:rFonts w:asciiTheme="minorHAnsi" w:hAnsiTheme="minorHAnsi" w:cs="Times New Roman"/>
          <w:highlight w:val="cyan"/>
        </w:rPr>
        <w:t>consensus among economists</w:t>
      </w:r>
      <w:r w:rsidRPr="00A928BB">
        <w:rPr>
          <w:rStyle w:val="StyleBoldUnderline"/>
          <w:rFonts w:asciiTheme="minorHAnsi" w:hAnsiTheme="minorHAnsi"/>
          <w:highlight w:val="cyan"/>
        </w:rPr>
        <w:t xml:space="preserve"> is</w:t>
      </w:r>
      <w:r w:rsidRPr="0044181D">
        <w:rPr>
          <w:rStyle w:val="StyleBoldUnderline"/>
          <w:rFonts w:asciiTheme="minorHAnsi" w:hAnsiTheme="minorHAnsi"/>
        </w:rPr>
        <w:t xml:space="preserve"> that </w:t>
      </w:r>
      <w:r w:rsidRPr="00A928BB">
        <w:rPr>
          <w:rStyle w:val="Emphasis"/>
          <w:rFonts w:asciiTheme="minorHAnsi" w:hAnsiTheme="minorHAnsi" w:cs="Times New Roman"/>
          <w:highlight w:val="cyan"/>
        </w:rPr>
        <w:t>immigration</w:t>
      </w:r>
      <w:r w:rsidRPr="0044181D">
        <w:rPr>
          <w:rFonts w:asciiTheme="minorHAnsi" w:hAnsiTheme="minorHAnsi"/>
          <w:sz w:val="16"/>
        </w:rPr>
        <w:t xml:space="preserve"> provides a net benefit. It </w:t>
      </w:r>
      <w:r w:rsidRPr="00A928BB">
        <w:rPr>
          <w:rStyle w:val="Emphasis"/>
          <w:rFonts w:asciiTheme="minorHAnsi" w:hAnsiTheme="minorHAnsi" w:cs="Times New Roman"/>
          <w:highlight w:val="cyan"/>
        </w:rPr>
        <w:t>increases</w:t>
      </w:r>
      <w:r w:rsidRPr="00A928BB">
        <w:rPr>
          <w:rFonts w:asciiTheme="minorHAnsi" w:hAnsiTheme="minorHAnsi"/>
          <w:sz w:val="16"/>
          <w:highlight w:val="cyan"/>
        </w:rPr>
        <w:t xml:space="preserve"> </w:t>
      </w:r>
      <w:r w:rsidRPr="00A928BB">
        <w:rPr>
          <w:rStyle w:val="Emphasis"/>
          <w:rFonts w:asciiTheme="minorHAnsi" w:hAnsiTheme="minorHAnsi" w:cs="Times New Roman"/>
          <w:highlight w:val="cyan"/>
        </w:rPr>
        <w:t>demand</w:t>
      </w:r>
      <w:r w:rsidRPr="00A928BB">
        <w:rPr>
          <w:rFonts w:asciiTheme="minorHAnsi" w:hAnsiTheme="minorHAnsi"/>
          <w:sz w:val="16"/>
          <w:highlight w:val="cyan"/>
        </w:rPr>
        <w:t xml:space="preserve"> </w:t>
      </w:r>
      <w:r w:rsidRPr="00A928BB">
        <w:rPr>
          <w:rStyle w:val="StyleBoldUnderline"/>
          <w:rFonts w:asciiTheme="minorHAnsi" w:hAnsiTheme="minorHAnsi"/>
          <w:highlight w:val="cyan"/>
        </w:rPr>
        <w:t>and productivity, helps drive innovation and lowers prices</w:t>
      </w:r>
      <w:r w:rsidRPr="0044181D">
        <w:rPr>
          <w:rFonts w:asciiTheme="minorHAnsi" w:hAnsiTheme="minorHAnsi"/>
          <w:sz w:val="16"/>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Nowrasteh. </w:t>
      </w:r>
      <w:r w:rsidRPr="0044181D">
        <w:rPr>
          <w:rStyle w:val="StyleBoldUnderline"/>
          <w:rFonts w:asciiTheme="minorHAnsi" w:hAnsiTheme="minorHAnsi"/>
        </w:rPr>
        <w:t>Boosting legal migration and legalizing existing workers could add $1.5 trillion to the U.S. economy</w:t>
      </w:r>
      <w:r w:rsidRPr="0044181D">
        <w:rPr>
          <w:rFonts w:asciiTheme="minorHAnsi" w:hAnsiTheme="minorHAnsi"/>
          <w:sz w:val="16"/>
        </w:rPr>
        <w:t xml:space="preserve"> over the next 10 years, </w:t>
      </w:r>
      <w:r w:rsidRPr="0044181D">
        <w:rPr>
          <w:rStyle w:val="StyleBoldUnderline"/>
          <w:rFonts w:asciiTheme="minorHAnsi" w:hAnsiTheme="minorHAnsi"/>
        </w:rPr>
        <w:t>estimates Raul Hinojosa-Ojeda, a specialist in immigration policy at the University of California, Los Angeles</w:t>
      </w:r>
      <w:r w:rsidRPr="0044181D">
        <w:rPr>
          <w:rFonts w:asciiTheme="minorHAnsi" w:hAnsiTheme="minorHAnsi"/>
          <w:sz w:val="16"/>
        </w:rPr>
        <w:t xml:space="preserve">. </w:t>
      </w:r>
      <w:r w:rsidRPr="0044181D">
        <w:rPr>
          <w:rStyle w:val="StyleBoldUnderline"/>
          <w:rFonts w:asciiTheme="minorHAnsi" w:hAnsiTheme="minorHAnsi"/>
        </w:rPr>
        <w:t xml:space="preserve">That's an annual increase of 0.8 percentage points to the economic growth rate, </w:t>
      </w:r>
      <w:r w:rsidRPr="0044181D">
        <w:rPr>
          <w:rStyle w:val="Emphasis"/>
          <w:rFonts w:asciiTheme="minorHAnsi" w:hAnsiTheme="minorHAnsi" w:cs="Times New Roman"/>
        </w:rPr>
        <w:t>currently stuck at about 2 percent</w:t>
      </w:r>
      <w:r w:rsidRPr="0044181D">
        <w:rPr>
          <w:rStyle w:val="StyleBoldUnderline"/>
          <w:rFonts w:asciiTheme="minorHAnsi" w:hAnsiTheme="minorHAnsi"/>
        </w:rPr>
        <w:t xml:space="preserve">. </w:t>
      </w:r>
      <w:r w:rsidRPr="0044181D">
        <w:rPr>
          <w:rFonts w:asciiTheme="minorHAnsi" w:hAnsiTheme="minorHAnsi"/>
          <w:sz w:val="16"/>
        </w:rPr>
        <w:t xml:space="preserve">REPUBLICANS' HISPANIC PUSH Other economists say the potential benefit to growth is much lower. Richard Freeman, an economist at Harvard, believes most of the benefits to the economy from illegal immigrants already in the United States has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44181D">
        <w:rPr>
          <w:rStyle w:val="StyleBoldUnderline"/>
          <w:rFonts w:asciiTheme="minorHAnsi" w:hAnsiTheme="minorHAnsi"/>
        </w:rPr>
        <w:t>An additional boost to growth could come from rising wages for newly legalized workers and higher productivity from the arrival of more highly skilled workers from abroad</w:t>
      </w:r>
      <w:r w:rsidRPr="0044181D">
        <w:rPr>
          <w:rFonts w:asciiTheme="minorHAnsi" w:hAnsiTheme="minorHAnsi"/>
          <w:sz w:val="16"/>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Peri, would be to institute a cap-and-trade visa system. Peri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populations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44181D">
        <w:rPr>
          <w:rStyle w:val="StyleBoldUnderline"/>
          <w:rFonts w:asciiTheme="minorHAnsi" w:hAnsiTheme="minorHAnsi"/>
        </w:rPr>
        <w:t>the focus should be on attracting highly skilled and entrepreneurial immigrants</w:t>
      </w:r>
      <w:r w:rsidRPr="0044181D">
        <w:rPr>
          <w:rFonts w:asciiTheme="minorHAnsi" w:hAnsiTheme="minorHAnsi"/>
          <w:sz w:val="16"/>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44181D">
        <w:rPr>
          <w:rStyle w:val="StyleBoldUnderline"/>
          <w:rFonts w:asciiTheme="minorHAnsi" w:hAnsiTheme="minorHAnsi"/>
        </w:rPr>
        <w:t>major universities</w:t>
      </w:r>
      <w:r w:rsidRPr="0044181D">
        <w:rPr>
          <w:rFonts w:asciiTheme="minorHAnsi" w:hAnsiTheme="minorHAnsi"/>
          <w:sz w:val="16"/>
        </w:rPr>
        <w:t xml:space="preserve"> such as Harvard and the Massachusetts Institute of Technology </w:t>
      </w:r>
      <w:r w:rsidRPr="0044181D">
        <w:rPr>
          <w:rStyle w:val="StyleBoldUnderline"/>
          <w:rFonts w:asciiTheme="minorHAnsi" w:hAnsiTheme="minorHAnsi"/>
        </w:rPr>
        <w:t xml:space="preserve">often lament that </w:t>
      </w:r>
      <w:r w:rsidRPr="00A928BB">
        <w:rPr>
          <w:rStyle w:val="BoldUnderline"/>
          <w:rFonts w:asciiTheme="minorHAnsi" w:hAnsiTheme="minorHAnsi" w:cs="Times New Roman"/>
          <w:sz w:val="24"/>
          <w:szCs w:val="24"/>
          <w:highlight w:val="cyan"/>
        </w:rPr>
        <w:t>many</w:t>
      </w:r>
      <w:r w:rsidRPr="0044181D">
        <w:rPr>
          <w:rStyle w:val="BoldUnderline"/>
          <w:rFonts w:asciiTheme="minorHAnsi" w:hAnsiTheme="minorHAnsi" w:cs="Times New Roman"/>
          <w:sz w:val="24"/>
          <w:szCs w:val="24"/>
        </w:rPr>
        <w:t xml:space="preserve"> of their </w:t>
      </w:r>
      <w:r w:rsidRPr="00A928BB">
        <w:rPr>
          <w:rStyle w:val="BoldUnderline"/>
          <w:rFonts w:asciiTheme="minorHAnsi" w:hAnsiTheme="minorHAnsi" w:cs="Times New Roman"/>
          <w:sz w:val="24"/>
          <w:szCs w:val="24"/>
          <w:highlight w:val="cyan"/>
        </w:rPr>
        <w:t>top foreign graduates</w:t>
      </w:r>
      <w:r w:rsidRPr="0044181D">
        <w:rPr>
          <w:rStyle w:val="BoldUnderline"/>
          <w:rFonts w:asciiTheme="minorHAnsi" w:hAnsiTheme="minorHAnsi" w:cs="Times New Roman"/>
          <w:sz w:val="24"/>
          <w:szCs w:val="24"/>
        </w:rPr>
        <w:t xml:space="preserve"> end up </w:t>
      </w:r>
      <w:r w:rsidRPr="00A928BB">
        <w:rPr>
          <w:rStyle w:val="BoldUnderline"/>
          <w:rFonts w:asciiTheme="minorHAnsi" w:hAnsiTheme="minorHAnsi" w:cs="Times New Roman"/>
          <w:sz w:val="24"/>
          <w:szCs w:val="24"/>
          <w:highlight w:val="cyan"/>
        </w:rPr>
        <w:t>return</w:t>
      </w:r>
      <w:r w:rsidRPr="0044181D">
        <w:rPr>
          <w:rStyle w:val="BoldUnderline"/>
          <w:rFonts w:asciiTheme="minorHAnsi" w:hAnsiTheme="minorHAnsi" w:cs="Times New Roman"/>
          <w:sz w:val="24"/>
          <w:szCs w:val="24"/>
        </w:rPr>
        <w:t xml:space="preserve">ing to their </w:t>
      </w:r>
      <w:r w:rsidRPr="00A928BB">
        <w:rPr>
          <w:rStyle w:val="BoldUnderline"/>
          <w:rFonts w:asciiTheme="minorHAnsi" w:hAnsiTheme="minorHAnsi" w:cs="Times New Roman"/>
          <w:sz w:val="24"/>
          <w:szCs w:val="24"/>
          <w:highlight w:val="cyan"/>
        </w:rPr>
        <w:t>home</w:t>
      </w:r>
      <w:r w:rsidRPr="0044181D">
        <w:rPr>
          <w:rStyle w:val="BoldUnderline"/>
          <w:rFonts w:asciiTheme="minorHAnsi" w:hAnsiTheme="minorHAnsi" w:cs="Times New Roman"/>
          <w:sz w:val="24"/>
          <w:szCs w:val="24"/>
        </w:rPr>
        <w:t xml:space="preserve"> countries </w:t>
      </w:r>
      <w:r w:rsidRPr="00A928BB">
        <w:rPr>
          <w:rStyle w:val="BoldUnderline"/>
          <w:rFonts w:asciiTheme="minorHAnsi" w:hAnsiTheme="minorHAnsi" w:cs="Times New Roman"/>
          <w:sz w:val="24"/>
          <w:szCs w:val="24"/>
          <w:highlight w:val="cyan"/>
        </w:rPr>
        <w:t>because</w:t>
      </w:r>
      <w:r w:rsidRPr="0044181D">
        <w:rPr>
          <w:rStyle w:val="BoldUnderline"/>
          <w:rFonts w:asciiTheme="minorHAnsi" w:hAnsiTheme="minorHAnsi" w:cs="Times New Roman"/>
          <w:sz w:val="24"/>
          <w:szCs w:val="24"/>
        </w:rPr>
        <w:t xml:space="preserve"> </w:t>
      </w:r>
      <w:r w:rsidRPr="00A928BB">
        <w:rPr>
          <w:rStyle w:val="BoldUnderline"/>
          <w:rFonts w:asciiTheme="minorHAnsi" w:hAnsiTheme="minorHAnsi" w:cs="Times New Roman"/>
          <w:sz w:val="24"/>
          <w:szCs w:val="24"/>
          <w:highlight w:val="cyan"/>
        </w:rPr>
        <w:t>visas are hard to get</w:t>
      </w:r>
      <w:r w:rsidRPr="0044181D">
        <w:rPr>
          <w:rStyle w:val="BoldUnderline"/>
          <w:rFonts w:asciiTheme="minorHAnsi" w:hAnsiTheme="minorHAnsi" w:cs="Times New Roman"/>
          <w:sz w:val="24"/>
          <w:szCs w:val="24"/>
        </w:rPr>
        <w:t xml:space="preserve">. </w:t>
      </w:r>
      <w:r w:rsidRPr="0044181D">
        <w:rPr>
          <w:rFonts w:asciiTheme="minorHAnsi" w:hAnsiTheme="minorHAnsi"/>
          <w:sz w:val="16"/>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Borjas at Harvard says immigration has created a small net decrease in overall wages for those born in the United States, concentrated among the low-skilled, while Giovani Peri at UC Davis found that immigration boosts native wages over the long run. </w:t>
      </w:r>
      <w:r w:rsidRPr="0044181D">
        <w:rPr>
          <w:rStyle w:val="StyleBoldUnderline"/>
          <w:rFonts w:asciiTheme="minorHAnsi" w:hAnsiTheme="minorHAnsi"/>
        </w:rPr>
        <w:t xml:space="preserve">Hinojosa-Ojeda stresses that any reform needs to make it easier for guest workers to enter the country to avoid a new build-up of illegal workers. </w:t>
      </w:r>
      <w:r w:rsidRPr="0044181D">
        <w:rPr>
          <w:rFonts w:asciiTheme="minorHAnsi" w:hAnsiTheme="minorHAnsi"/>
          <w:sz w:val="16"/>
        </w:rPr>
        <w:t>"</w:t>
      </w:r>
      <w:r w:rsidRPr="0044181D">
        <w:rPr>
          <w:rStyle w:val="StyleBoldUnderline"/>
          <w:rFonts w:asciiTheme="minorHAnsi" w:hAnsiTheme="minorHAnsi"/>
        </w:rPr>
        <w:t xml:space="preserve">If we don't create a mechanism that can basically bring in 300,000 to 400,000 new workers a year into a variety of labor markets and needs, we could be setting ourselves up for that again," said Hinojosa-Ojeda. </w:t>
      </w:r>
      <w:r w:rsidRPr="0044181D">
        <w:rPr>
          <w:rFonts w:asciiTheme="minorHAnsi" w:hAnsiTheme="minorHAnsi"/>
          <w:sz w:val="16"/>
        </w:rPr>
        <w:t xml:space="preserve">Nowrasteh at </w:t>
      </w:r>
      <w:r w:rsidRPr="0044181D">
        <w:rPr>
          <w:rFonts w:asciiTheme="minorHAnsi" w:hAnsiTheme="minorHAnsi"/>
          <w:sz w:val="16"/>
        </w:rPr>
        <w:lastRenderedPageBreak/>
        <w:t xml:space="preserve">Cato also believes an </w:t>
      </w:r>
      <w:r w:rsidRPr="0044181D">
        <w:rPr>
          <w:rStyle w:val="StyleBoldUnderline"/>
          <w:rFonts w:asciiTheme="minorHAnsi" w:hAnsiTheme="minorHAnsi"/>
        </w:rPr>
        <w:t>expanded guest worker program would stem illegal immigration and allow industries to overcome labor shortages</w:t>
      </w:r>
      <w:r w:rsidRPr="0044181D">
        <w:rPr>
          <w:rFonts w:asciiTheme="minorHAnsi" w:hAnsiTheme="minorHAnsi"/>
          <w:sz w:val="16"/>
        </w:rPr>
        <w:t>.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Inc fired roughly 500 staff in 2010 and 2011 after undocumented workers were found on its payrolls. Putting the chill on other employers, it is now subject of an ongoing federal criminal investigation into its hiring. "</w:t>
      </w:r>
      <w:r w:rsidRPr="0044181D">
        <w:rPr>
          <w:rStyle w:val="Emphasis"/>
          <w:rFonts w:asciiTheme="minorHAnsi" w:hAnsiTheme="minorHAnsi" w:cs="Times New Roman"/>
        </w:rPr>
        <w:t>The current system doesn't seem to work for anyone</w:t>
      </w:r>
      <w:r w:rsidRPr="0044181D">
        <w:rPr>
          <w:rFonts w:asciiTheme="minorHAnsi" w:hAnsiTheme="minorHAnsi"/>
          <w:sz w:val="16"/>
        </w:rPr>
        <w:t>," Chipotle spokesman Chris Arnold said.</w:t>
      </w:r>
    </w:p>
    <w:p w:rsidR="005F21BE" w:rsidRPr="0044181D" w:rsidRDefault="005F21BE" w:rsidP="005F21BE">
      <w:pPr>
        <w:pStyle w:val="Heading4"/>
        <w:rPr>
          <w:rFonts w:asciiTheme="minorHAnsi" w:hAnsiTheme="minorHAnsi"/>
        </w:rPr>
      </w:pPr>
      <w:r w:rsidRPr="0044181D">
        <w:rPr>
          <w:rFonts w:asciiTheme="minorHAnsi" w:hAnsiTheme="minorHAnsi"/>
        </w:rPr>
        <w:t>Collapse causes nuclear conflicts</w:t>
      </w:r>
    </w:p>
    <w:p w:rsidR="005F21BE" w:rsidRPr="0044181D" w:rsidRDefault="005F21BE" w:rsidP="005F21BE">
      <w:pPr>
        <w:rPr>
          <w:rFonts w:asciiTheme="minorHAnsi" w:hAnsiTheme="minorHAnsi"/>
        </w:rPr>
      </w:pPr>
      <w:r w:rsidRPr="0044181D">
        <w:rPr>
          <w:rStyle w:val="StyleStyleBold12pt"/>
          <w:rFonts w:asciiTheme="minorHAnsi" w:hAnsiTheme="minorHAnsi"/>
        </w:rPr>
        <w:t>Harris and Burrows 9</w:t>
      </w:r>
      <w:r w:rsidRPr="0044181D">
        <w:rPr>
          <w:rFonts w:asciiTheme="minorHAnsi" w:hAnsiTheme="minorHAnsi"/>
        </w:rPr>
        <w:t xml:space="preserve"> </w:t>
      </w:r>
    </w:p>
    <w:p w:rsidR="005F21BE" w:rsidRPr="0044181D" w:rsidRDefault="005F21BE" w:rsidP="005F21BE">
      <w:pPr>
        <w:rPr>
          <w:rFonts w:asciiTheme="minorHAnsi" w:hAnsiTheme="minorHAnsi"/>
          <w:sz w:val="16"/>
          <w:szCs w:val="16"/>
        </w:rPr>
      </w:pPr>
      <w:r w:rsidRPr="0044181D">
        <w:rPr>
          <w:rFonts w:asciiTheme="minorHAnsi" w:hAnsiTheme="minorHAnsi"/>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5F21BE" w:rsidRPr="0044181D" w:rsidRDefault="005F21BE" w:rsidP="005F21BE">
      <w:pPr>
        <w:rPr>
          <w:rFonts w:asciiTheme="minorHAnsi" w:hAnsiTheme="minorHAnsi"/>
        </w:rPr>
      </w:pPr>
    </w:p>
    <w:p w:rsidR="005F21BE" w:rsidRPr="0044181D" w:rsidRDefault="005F21BE" w:rsidP="005F21BE">
      <w:pPr>
        <w:rPr>
          <w:rFonts w:asciiTheme="minorHAnsi" w:hAnsiTheme="minorHAnsi"/>
          <w:sz w:val="16"/>
        </w:rPr>
      </w:pPr>
      <w:r w:rsidRPr="0044181D">
        <w:rPr>
          <w:rFonts w:asciiTheme="minorHAnsi" w:hAnsiTheme="minorHAnsi"/>
          <w:sz w:val="16"/>
        </w:rPr>
        <w:t>Increased Potential for Global Conflict</w:t>
      </w:r>
      <w:r w:rsidRPr="0044181D">
        <w:rPr>
          <w:rFonts w:asciiTheme="minorHAnsi" w:hAnsiTheme="minorHAnsi"/>
          <w:sz w:val="12"/>
        </w:rPr>
        <w:t>¶</w:t>
      </w:r>
      <w:r w:rsidRPr="0044181D">
        <w:rPr>
          <w:rFonts w:asciiTheme="minorHAnsi" w:hAnsiTheme="minorHAnsi"/>
          <w:sz w:val="16"/>
        </w:rPr>
        <w:t xml:space="preserve"> Of course, the report encompasses more than economics and indeed believes the</w:t>
      </w:r>
      <w:r w:rsidRPr="0044181D">
        <w:rPr>
          <w:rFonts w:asciiTheme="minorHAnsi" w:hAnsiTheme="minorHAnsi"/>
          <w:sz w:val="12"/>
        </w:rPr>
        <w:t>¶</w:t>
      </w:r>
      <w:r w:rsidRPr="0044181D">
        <w:rPr>
          <w:rFonts w:asciiTheme="minorHAnsi" w:hAnsiTheme="minorHAnsi"/>
          <w:sz w:val="16"/>
        </w:rPr>
        <w:t xml:space="preserve"> future is likely to be the result of a number of intersecting and interlocking</w:t>
      </w:r>
      <w:r w:rsidRPr="0044181D">
        <w:rPr>
          <w:rFonts w:asciiTheme="minorHAnsi" w:hAnsiTheme="minorHAnsi"/>
          <w:sz w:val="12"/>
        </w:rPr>
        <w:t>¶</w:t>
      </w:r>
      <w:r w:rsidRPr="0044181D">
        <w:rPr>
          <w:rFonts w:asciiTheme="minorHAnsi" w:hAnsiTheme="minorHAnsi"/>
          <w:sz w:val="16"/>
        </w:rPr>
        <w:t xml:space="preserve"> forces. With so many possible permutations of outcomes, each with ample opportunity for unintended consequences, there is a growing sense of insecurity.</w:t>
      </w:r>
      <w:r w:rsidRPr="0044181D">
        <w:rPr>
          <w:rFonts w:asciiTheme="minorHAnsi" w:hAnsiTheme="minorHAnsi"/>
          <w:sz w:val="12"/>
        </w:rPr>
        <w:t>¶</w:t>
      </w:r>
      <w:r w:rsidRPr="0044181D">
        <w:rPr>
          <w:rFonts w:asciiTheme="minorHAnsi" w:hAnsiTheme="minorHAnsi"/>
          <w:sz w:val="16"/>
        </w:rPr>
        <w:t xml:space="preserve"> Even so, history may be more instructive than ever. </w:t>
      </w:r>
      <w:r w:rsidRPr="0044181D">
        <w:rPr>
          <w:rStyle w:val="StyleBoldUnderline"/>
          <w:rFonts w:asciiTheme="minorHAnsi" w:hAnsiTheme="minorHAnsi"/>
        </w:rPr>
        <w:t>While we continue to</w:t>
      </w:r>
      <w:r w:rsidRPr="0044181D">
        <w:rPr>
          <w:rStyle w:val="StyleBoldUnderline"/>
          <w:rFonts w:asciiTheme="minorHAnsi" w:hAnsiTheme="minorHAnsi"/>
          <w:sz w:val="12"/>
        </w:rPr>
        <w:t>¶</w:t>
      </w:r>
      <w:r w:rsidRPr="0044181D">
        <w:rPr>
          <w:rStyle w:val="StyleBoldUnderline"/>
          <w:rFonts w:asciiTheme="minorHAnsi" w:hAnsiTheme="minorHAnsi"/>
        </w:rPr>
        <w:t xml:space="preserve"> believe that the Great Depression is not likely to be repeated, the lessons to be</w:t>
      </w:r>
      <w:r w:rsidRPr="0044181D">
        <w:rPr>
          <w:rStyle w:val="StyleBoldUnderline"/>
          <w:rFonts w:asciiTheme="minorHAnsi" w:hAnsiTheme="minorHAnsi"/>
          <w:sz w:val="12"/>
        </w:rPr>
        <w:t>¶</w:t>
      </w:r>
      <w:r w:rsidRPr="0044181D">
        <w:rPr>
          <w:rStyle w:val="StyleBoldUnderline"/>
          <w:rFonts w:asciiTheme="minorHAnsi" w:hAnsiTheme="minorHAnsi"/>
        </w:rPr>
        <w:t xml:space="preserve"> drawn from that period include the harmful effects on fledgling democracies and</w:t>
      </w:r>
      <w:r w:rsidRPr="0044181D">
        <w:rPr>
          <w:rStyle w:val="StyleBoldUnderline"/>
          <w:rFonts w:asciiTheme="minorHAnsi" w:hAnsiTheme="minorHAnsi"/>
          <w:sz w:val="12"/>
        </w:rPr>
        <w:t>¶</w:t>
      </w:r>
      <w:r w:rsidRPr="0044181D">
        <w:rPr>
          <w:rStyle w:val="StyleBoldUnderline"/>
          <w:rFonts w:asciiTheme="minorHAnsi" w:hAnsiTheme="minorHAnsi"/>
        </w:rPr>
        <w:t xml:space="preserve"> multiethnic societies</w:t>
      </w:r>
      <w:r w:rsidRPr="0044181D">
        <w:rPr>
          <w:rFonts w:asciiTheme="minorHAnsi" w:hAnsiTheme="minorHAnsi"/>
          <w:sz w:val="16"/>
        </w:rPr>
        <w:t xml:space="preserve"> (think Central Europe in 1920s and 1930s) </w:t>
      </w:r>
      <w:r w:rsidRPr="0044181D">
        <w:rPr>
          <w:rStyle w:val="StyleBoldUnderline"/>
          <w:rFonts w:asciiTheme="minorHAnsi" w:hAnsiTheme="minorHAnsi"/>
        </w:rPr>
        <w:t>and</w:t>
      </w:r>
      <w:r w:rsidRPr="0044181D">
        <w:rPr>
          <w:rFonts w:asciiTheme="minorHAnsi" w:hAnsiTheme="minorHAnsi"/>
          <w:sz w:val="16"/>
        </w:rPr>
        <w:t xml:space="preserve"> on</w:t>
      </w:r>
      <w:r w:rsidRPr="0044181D">
        <w:rPr>
          <w:rFonts w:asciiTheme="minorHAnsi" w:hAnsiTheme="minorHAnsi"/>
          <w:sz w:val="12"/>
        </w:rPr>
        <w:t>¶</w:t>
      </w:r>
      <w:r w:rsidRPr="0044181D">
        <w:rPr>
          <w:rFonts w:asciiTheme="minorHAnsi" w:hAnsiTheme="minorHAnsi"/>
          <w:sz w:val="16"/>
        </w:rPr>
        <w:t xml:space="preserve"> the sustainability of </w:t>
      </w:r>
      <w:r w:rsidRPr="0044181D">
        <w:rPr>
          <w:rStyle w:val="StyleBoldUnderline"/>
          <w:rFonts w:asciiTheme="minorHAnsi" w:hAnsiTheme="minorHAnsi"/>
        </w:rPr>
        <w:t>multilateral institutions</w:t>
      </w:r>
      <w:r w:rsidRPr="0044181D">
        <w:rPr>
          <w:rFonts w:asciiTheme="minorHAnsi" w:hAnsiTheme="minorHAnsi"/>
          <w:sz w:val="16"/>
        </w:rPr>
        <w:t xml:space="preserve"> (think League of Nations in the</w:t>
      </w:r>
      <w:r w:rsidRPr="0044181D">
        <w:rPr>
          <w:rFonts w:asciiTheme="minorHAnsi" w:hAnsiTheme="minorHAnsi"/>
          <w:sz w:val="12"/>
        </w:rPr>
        <w:t>¶</w:t>
      </w:r>
      <w:r w:rsidRPr="0044181D">
        <w:rPr>
          <w:rFonts w:asciiTheme="minorHAnsi" w:hAnsiTheme="minorHAnsi"/>
          <w:sz w:val="16"/>
        </w:rPr>
        <w:t xml:space="preserve"> same period). </w:t>
      </w:r>
      <w:r w:rsidRPr="0044181D">
        <w:rPr>
          <w:rStyle w:val="StyleBoldUnderline"/>
          <w:rFonts w:asciiTheme="minorHAnsi" w:hAnsiTheme="minorHAnsi"/>
        </w:rPr>
        <w:t>There is no reason to think that this would not be true in the</w:t>
      </w:r>
      <w:r w:rsidRPr="0044181D">
        <w:rPr>
          <w:rStyle w:val="StyleBoldUnderline"/>
          <w:rFonts w:asciiTheme="minorHAnsi" w:hAnsiTheme="minorHAnsi"/>
          <w:sz w:val="12"/>
        </w:rPr>
        <w:t>¶</w:t>
      </w:r>
      <w:r w:rsidRPr="0044181D">
        <w:rPr>
          <w:rStyle w:val="StyleBoldUnderline"/>
          <w:rFonts w:asciiTheme="minorHAnsi" w:hAnsiTheme="minorHAnsi"/>
        </w:rPr>
        <w:t xml:space="preserve"> twenty-first as much as in the twentieth century. For that reason, the ways in</w:t>
      </w:r>
      <w:r w:rsidRPr="0044181D">
        <w:rPr>
          <w:rStyle w:val="StyleBoldUnderline"/>
          <w:rFonts w:asciiTheme="minorHAnsi" w:hAnsiTheme="minorHAnsi"/>
          <w:sz w:val="12"/>
        </w:rPr>
        <w:t>¶</w:t>
      </w:r>
      <w:r w:rsidRPr="0044181D">
        <w:rPr>
          <w:rStyle w:val="StyleBoldUnderline"/>
          <w:rFonts w:asciiTheme="minorHAnsi" w:hAnsiTheme="minorHAnsi"/>
        </w:rPr>
        <w:t xml:space="preserve"> which the potential for greater </w:t>
      </w:r>
      <w:r w:rsidRPr="00A928BB">
        <w:rPr>
          <w:rStyle w:val="StyleBoldUnderline"/>
          <w:rFonts w:asciiTheme="minorHAnsi" w:hAnsiTheme="minorHAnsi"/>
          <w:highlight w:val="cyan"/>
        </w:rPr>
        <w:t>conflict could grow</w:t>
      </w:r>
      <w:r w:rsidRPr="0044181D">
        <w:rPr>
          <w:rStyle w:val="StyleBoldUnderline"/>
          <w:rFonts w:asciiTheme="minorHAnsi" w:hAnsiTheme="minorHAnsi"/>
        </w:rPr>
        <w:t xml:space="preserve"> would seem to be even more</w:t>
      </w:r>
      <w:r w:rsidRPr="0044181D">
        <w:rPr>
          <w:rStyle w:val="StyleBoldUnderline"/>
          <w:rFonts w:asciiTheme="minorHAnsi" w:hAnsiTheme="minorHAnsi"/>
          <w:sz w:val="12"/>
        </w:rPr>
        <w:t>¶</w:t>
      </w:r>
      <w:r w:rsidRPr="0044181D">
        <w:rPr>
          <w:rStyle w:val="StyleBoldUnderline"/>
          <w:rFonts w:asciiTheme="minorHAnsi" w:hAnsiTheme="minorHAnsi"/>
        </w:rPr>
        <w:t xml:space="preserve"> apt </w:t>
      </w:r>
      <w:r w:rsidRPr="00A928BB">
        <w:rPr>
          <w:rStyle w:val="StyleBoldUnderline"/>
          <w:rFonts w:asciiTheme="minorHAnsi" w:hAnsiTheme="minorHAnsi"/>
          <w:highlight w:val="cyan"/>
        </w:rPr>
        <w:t xml:space="preserve">in a </w:t>
      </w:r>
      <w:r w:rsidRPr="0044181D">
        <w:rPr>
          <w:rStyle w:val="StyleBoldUnderline"/>
          <w:rFonts w:asciiTheme="minorHAnsi" w:hAnsiTheme="minorHAnsi"/>
        </w:rPr>
        <w:t xml:space="preserve">constantly </w:t>
      </w:r>
      <w:r w:rsidRPr="00A928BB">
        <w:rPr>
          <w:rStyle w:val="Emphasis"/>
          <w:rFonts w:asciiTheme="minorHAnsi" w:hAnsiTheme="minorHAnsi"/>
          <w:highlight w:val="cyan"/>
        </w:rPr>
        <w:t>volatile economic environment</w:t>
      </w:r>
      <w:r w:rsidRPr="0044181D">
        <w:rPr>
          <w:rFonts w:asciiTheme="minorHAnsi" w:hAnsiTheme="minorHAnsi"/>
          <w:sz w:val="16"/>
        </w:rPr>
        <w:t xml:space="preserve"> as they would be if change</w:t>
      </w:r>
      <w:r w:rsidRPr="0044181D">
        <w:rPr>
          <w:rFonts w:asciiTheme="minorHAnsi" w:hAnsiTheme="minorHAnsi"/>
          <w:sz w:val="12"/>
        </w:rPr>
        <w:t>¶</w:t>
      </w:r>
      <w:r w:rsidRPr="0044181D">
        <w:rPr>
          <w:rFonts w:asciiTheme="minorHAnsi" w:hAnsiTheme="minorHAnsi"/>
          <w:sz w:val="16"/>
        </w:rPr>
        <w:t xml:space="preserve"> would be steadier.</w:t>
      </w:r>
      <w:r w:rsidRPr="0044181D">
        <w:rPr>
          <w:rFonts w:asciiTheme="minorHAnsi" w:hAnsiTheme="minorHAnsi"/>
          <w:sz w:val="12"/>
        </w:rPr>
        <w:t>¶</w:t>
      </w:r>
      <w:r w:rsidRPr="0044181D">
        <w:rPr>
          <w:rFonts w:asciiTheme="minorHAnsi" w:hAnsiTheme="minorHAnsi"/>
          <w:sz w:val="16"/>
        </w:rPr>
        <w:t xml:space="preserve"> In surveying those risks, the report stressed the likelihood that terrorism and</w:t>
      </w:r>
      <w:r w:rsidRPr="0044181D">
        <w:rPr>
          <w:rFonts w:asciiTheme="minorHAnsi" w:hAnsiTheme="minorHAnsi"/>
          <w:sz w:val="12"/>
        </w:rPr>
        <w:t>¶</w:t>
      </w:r>
      <w:r w:rsidRPr="0044181D">
        <w:rPr>
          <w:rFonts w:asciiTheme="minorHAnsi" w:hAnsiTheme="minorHAnsi"/>
          <w:sz w:val="16"/>
        </w:rPr>
        <w:t xml:space="preserve"> nonproliferation will remain priorities even as resource issues move up on the</w:t>
      </w:r>
      <w:r w:rsidRPr="0044181D">
        <w:rPr>
          <w:rFonts w:asciiTheme="minorHAnsi" w:hAnsiTheme="minorHAnsi"/>
          <w:sz w:val="12"/>
        </w:rPr>
        <w:t>¶</w:t>
      </w:r>
      <w:r w:rsidRPr="0044181D">
        <w:rPr>
          <w:rFonts w:asciiTheme="minorHAnsi" w:hAnsiTheme="minorHAnsi"/>
          <w:sz w:val="16"/>
        </w:rPr>
        <w:t xml:space="preserve"> international agenda. </w:t>
      </w:r>
      <w:r w:rsidRPr="00A928BB">
        <w:rPr>
          <w:rStyle w:val="StyleBoldUnderline"/>
          <w:rFonts w:asciiTheme="minorHAnsi" w:hAnsiTheme="minorHAnsi"/>
          <w:highlight w:val="cyan"/>
        </w:rPr>
        <w:t xml:space="preserve">Terrorism’s appeal will decline if </w:t>
      </w:r>
      <w:r w:rsidRPr="0044181D">
        <w:rPr>
          <w:rStyle w:val="StyleBoldUnderline"/>
          <w:rFonts w:asciiTheme="minorHAnsi" w:hAnsiTheme="minorHAnsi"/>
        </w:rPr>
        <w:t xml:space="preserve">economic </w:t>
      </w:r>
      <w:r w:rsidRPr="00A928BB">
        <w:rPr>
          <w:rStyle w:val="StyleBoldUnderline"/>
          <w:rFonts w:asciiTheme="minorHAnsi" w:hAnsiTheme="minorHAnsi"/>
          <w:highlight w:val="cyan"/>
        </w:rPr>
        <w:t>growth</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continues</w:t>
      </w:r>
      <w:r w:rsidRPr="0044181D">
        <w:rPr>
          <w:rFonts w:asciiTheme="minorHAnsi" w:hAnsiTheme="minorHAnsi"/>
          <w:sz w:val="16"/>
        </w:rPr>
        <w:t xml:space="preserve"> in the Middle East and youth unemployment is reduced. For those</w:t>
      </w:r>
      <w:r w:rsidRPr="0044181D">
        <w:rPr>
          <w:rFonts w:asciiTheme="minorHAnsi" w:hAnsiTheme="minorHAnsi"/>
          <w:sz w:val="12"/>
        </w:rPr>
        <w:t>¶</w:t>
      </w:r>
      <w:r w:rsidRPr="0044181D">
        <w:rPr>
          <w:rFonts w:asciiTheme="minorHAnsi" w:hAnsiTheme="minorHAnsi"/>
          <w:sz w:val="16"/>
        </w:rPr>
        <w:t xml:space="preserve"> terrorist groups that remain active in 2025, however, the diffusion of</w:t>
      </w:r>
      <w:r w:rsidRPr="0044181D">
        <w:rPr>
          <w:rFonts w:asciiTheme="minorHAnsi" w:hAnsiTheme="minorHAnsi"/>
          <w:sz w:val="12"/>
        </w:rPr>
        <w:t>¶</w:t>
      </w:r>
      <w:r w:rsidRPr="0044181D">
        <w:rPr>
          <w:rFonts w:asciiTheme="minorHAnsi" w:hAnsiTheme="minorHAnsi"/>
          <w:sz w:val="16"/>
        </w:rPr>
        <w:t xml:space="preserve"> technologies and scientific knowledge will place some of the world’s most</w:t>
      </w:r>
      <w:r w:rsidRPr="0044181D">
        <w:rPr>
          <w:rFonts w:asciiTheme="minorHAnsi" w:hAnsiTheme="minorHAnsi"/>
          <w:sz w:val="12"/>
        </w:rPr>
        <w:t>¶</w:t>
      </w:r>
      <w:r w:rsidRPr="0044181D">
        <w:rPr>
          <w:rFonts w:asciiTheme="minorHAnsi" w:hAnsiTheme="minorHAnsi"/>
          <w:sz w:val="16"/>
        </w:rPr>
        <w:t xml:space="preserve"> dangerous capabilities within their reach. Terrorist groups in 2025 will likely be a</w:t>
      </w:r>
      <w:r w:rsidRPr="0044181D">
        <w:rPr>
          <w:rFonts w:asciiTheme="minorHAnsi" w:hAnsiTheme="minorHAnsi"/>
          <w:sz w:val="12"/>
        </w:rPr>
        <w:t>¶</w:t>
      </w:r>
      <w:r w:rsidRPr="0044181D">
        <w:rPr>
          <w:rFonts w:asciiTheme="minorHAnsi" w:hAnsiTheme="minorHAnsi"/>
          <w:sz w:val="16"/>
        </w:rPr>
        <w:t xml:space="preserve"> combination of descendants of long established groupsinheriting</w:t>
      </w:r>
      <w:r w:rsidRPr="0044181D">
        <w:rPr>
          <w:rFonts w:asciiTheme="minorHAnsi" w:hAnsiTheme="minorHAnsi"/>
          <w:sz w:val="12"/>
        </w:rPr>
        <w:t>¶</w:t>
      </w:r>
      <w:r w:rsidRPr="0044181D">
        <w:rPr>
          <w:rFonts w:asciiTheme="minorHAnsi" w:hAnsiTheme="minorHAnsi"/>
          <w:sz w:val="16"/>
        </w:rPr>
        <w:t xml:space="preserve"> organizational structures, command and control processes, and training</w:t>
      </w:r>
      <w:r w:rsidRPr="0044181D">
        <w:rPr>
          <w:rFonts w:asciiTheme="minorHAnsi" w:hAnsiTheme="minorHAnsi"/>
          <w:sz w:val="12"/>
        </w:rPr>
        <w:t>¶</w:t>
      </w:r>
      <w:r w:rsidRPr="0044181D">
        <w:rPr>
          <w:rFonts w:asciiTheme="minorHAnsi" w:hAnsiTheme="minorHAnsi"/>
          <w:sz w:val="16"/>
        </w:rPr>
        <w:t xml:space="preserve"> procedures necessary to conduct sophisticated attacksand newly emergent</w:t>
      </w:r>
      <w:r w:rsidRPr="0044181D">
        <w:rPr>
          <w:rFonts w:asciiTheme="minorHAnsi" w:hAnsiTheme="minorHAnsi"/>
          <w:sz w:val="12"/>
        </w:rPr>
        <w:t>¶</w:t>
      </w:r>
      <w:r w:rsidRPr="0044181D">
        <w:rPr>
          <w:rFonts w:asciiTheme="minorHAnsi" w:hAnsiTheme="minorHAnsi"/>
          <w:sz w:val="16"/>
        </w:rPr>
        <w:t xml:space="preserve"> collections of the angry and disenfranchised that become self-radicalized,</w:t>
      </w:r>
      <w:r w:rsidRPr="0044181D">
        <w:rPr>
          <w:rFonts w:asciiTheme="minorHAnsi" w:hAnsiTheme="minorHAnsi"/>
          <w:sz w:val="12"/>
        </w:rPr>
        <w:t>¶</w:t>
      </w:r>
      <w:r w:rsidRPr="0044181D">
        <w:rPr>
          <w:rFonts w:asciiTheme="minorHAnsi" w:hAnsiTheme="minorHAnsi"/>
          <w:sz w:val="16"/>
        </w:rPr>
        <w:t xml:space="preserve"> particularly in the absence of economic outlets that would become narrower</w:t>
      </w:r>
      <w:r w:rsidRPr="0044181D">
        <w:rPr>
          <w:rFonts w:asciiTheme="minorHAnsi" w:hAnsiTheme="minorHAnsi"/>
          <w:sz w:val="12"/>
        </w:rPr>
        <w:t>¶</w:t>
      </w:r>
      <w:r w:rsidRPr="0044181D">
        <w:rPr>
          <w:rFonts w:asciiTheme="minorHAnsi" w:hAnsiTheme="minorHAnsi"/>
          <w:sz w:val="16"/>
        </w:rPr>
        <w:t xml:space="preserve"> in an economic downturn.</w:t>
      </w:r>
      <w:r w:rsidRPr="0044181D">
        <w:rPr>
          <w:rFonts w:asciiTheme="minorHAnsi" w:hAnsiTheme="minorHAnsi"/>
          <w:sz w:val="12"/>
        </w:rPr>
        <w:t>¶</w:t>
      </w:r>
      <w:r w:rsidRPr="0044181D">
        <w:rPr>
          <w:rFonts w:asciiTheme="minorHAnsi" w:hAnsiTheme="minorHAnsi"/>
          <w:sz w:val="16"/>
        </w:rPr>
        <w:t xml:space="preserve"> </w:t>
      </w:r>
      <w:r w:rsidRPr="00A928BB">
        <w:rPr>
          <w:rStyle w:val="StyleBoldUnderline"/>
          <w:rFonts w:asciiTheme="minorHAnsi" w:hAnsiTheme="minorHAnsi"/>
          <w:highlight w:val="cyan"/>
        </w:rPr>
        <w:t>The most dangerous casualty of any economically-induced drawdown of U.S.</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military presence would</w:t>
      </w:r>
      <w:r w:rsidRPr="0044181D">
        <w:rPr>
          <w:rStyle w:val="StyleBoldUnderline"/>
          <w:rFonts w:asciiTheme="minorHAnsi" w:hAnsiTheme="minorHAnsi"/>
        </w:rPr>
        <w:t xml:space="preserve"> almost certainly </w:t>
      </w:r>
      <w:r w:rsidRPr="00A928BB">
        <w:rPr>
          <w:rStyle w:val="StyleBoldUnderline"/>
          <w:rFonts w:asciiTheme="minorHAnsi" w:hAnsiTheme="minorHAnsi"/>
          <w:highlight w:val="cyan"/>
        </w:rPr>
        <w:t>be the Middle East</w:t>
      </w:r>
      <w:r w:rsidRPr="0044181D">
        <w:rPr>
          <w:rStyle w:val="StyleBoldUnderline"/>
          <w:rFonts w:asciiTheme="minorHAnsi" w:hAnsiTheme="minorHAnsi"/>
        </w:rPr>
        <w:t>.</w:t>
      </w:r>
      <w:r w:rsidRPr="0044181D">
        <w:rPr>
          <w:rFonts w:asciiTheme="minorHAnsi" w:hAnsiTheme="minorHAnsi"/>
          <w:sz w:val="16"/>
        </w:rPr>
        <w:t xml:space="preserve"> Although Iran’s</w:t>
      </w:r>
      <w:r w:rsidRPr="0044181D">
        <w:rPr>
          <w:rFonts w:asciiTheme="minorHAnsi" w:hAnsiTheme="minorHAnsi"/>
          <w:sz w:val="12"/>
        </w:rPr>
        <w:t>¶</w:t>
      </w:r>
      <w:r w:rsidRPr="0044181D">
        <w:rPr>
          <w:rFonts w:asciiTheme="minorHAnsi" w:hAnsiTheme="minorHAnsi"/>
          <w:sz w:val="16"/>
        </w:rPr>
        <w:t xml:space="preserve"> acquisition of nuclear weapons is not inevitable, </w:t>
      </w:r>
      <w:r w:rsidRPr="00A928BB">
        <w:rPr>
          <w:rStyle w:val="StyleBoldUnderline"/>
          <w:rFonts w:asciiTheme="minorHAnsi" w:hAnsiTheme="minorHAnsi"/>
          <w:highlight w:val="cyan"/>
        </w:rPr>
        <w:t>worries about a nuclear-armed</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Iran could lead states </w:t>
      </w:r>
      <w:r w:rsidRPr="004B100C">
        <w:rPr>
          <w:rStyle w:val="StyleBoldUnderline"/>
          <w:rFonts w:asciiTheme="minorHAnsi" w:hAnsiTheme="minorHAnsi"/>
        </w:rPr>
        <w:t xml:space="preserve">in the region </w:t>
      </w:r>
      <w:r w:rsidRPr="00A928BB">
        <w:rPr>
          <w:rStyle w:val="StyleBoldUnderline"/>
          <w:rFonts w:asciiTheme="minorHAnsi" w:hAnsiTheme="minorHAnsi"/>
          <w:highlight w:val="cyan"/>
        </w:rPr>
        <w:t>to develop new security arrangements</w:t>
      </w:r>
      <w:r w:rsidRPr="0044181D">
        <w:rPr>
          <w:rStyle w:val="StyleBoldUnderline"/>
          <w:rFonts w:asciiTheme="minorHAnsi" w:hAnsiTheme="minorHAnsi"/>
        </w:rPr>
        <w:t xml:space="preserve"> with</w:t>
      </w:r>
      <w:r w:rsidRPr="0044181D">
        <w:rPr>
          <w:rStyle w:val="StyleBoldUnderline"/>
          <w:rFonts w:asciiTheme="minorHAnsi" w:hAnsiTheme="minorHAnsi"/>
          <w:sz w:val="12"/>
        </w:rPr>
        <w:t>¶</w:t>
      </w:r>
      <w:r w:rsidRPr="0044181D">
        <w:rPr>
          <w:rStyle w:val="StyleBoldUnderline"/>
          <w:rFonts w:asciiTheme="minorHAnsi" w:hAnsiTheme="minorHAnsi"/>
        </w:rPr>
        <w:t xml:space="preserve"> external powers, acquire additional weapons, and consider pursuing their own</w:t>
      </w:r>
      <w:r w:rsidRPr="0044181D">
        <w:rPr>
          <w:rStyle w:val="StyleBoldUnderline"/>
          <w:rFonts w:asciiTheme="minorHAnsi" w:hAnsiTheme="minorHAnsi"/>
          <w:sz w:val="12"/>
        </w:rPr>
        <w:t>¶</w:t>
      </w:r>
      <w:r w:rsidRPr="0044181D">
        <w:rPr>
          <w:rStyle w:val="StyleBoldUnderline"/>
          <w:rFonts w:asciiTheme="minorHAnsi" w:hAnsiTheme="minorHAnsi"/>
        </w:rPr>
        <w:t xml:space="preserve"> nuclear ambitions.</w:t>
      </w:r>
      <w:r w:rsidRPr="0044181D">
        <w:rPr>
          <w:rFonts w:asciiTheme="minorHAnsi" w:hAnsiTheme="minorHAnsi"/>
          <w:sz w:val="16"/>
        </w:rPr>
        <w:t xml:space="preserve"> It is not clear that the type of stable deterrent relationship</w:t>
      </w:r>
      <w:r w:rsidRPr="0044181D">
        <w:rPr>
          <w:rFonts w:asciiTheme="minorHAnsi" w:hAnsiTheme="minorHAnsi"/>
          <w:sz w:val="12"/>
        </w:rPr>
        <w:t>¶</w:t>
      </w:r>
      <w:r w:rsidRPr="0044181D">
        <w:rPr>
          <w:rFonts w:asciiTheme="minorHAnsi" w:hAnsiTheme="minorHAnsi"/>
          <w:sz w:val="16"/>
        </w:rPr>
        <w:t xml:space="preserve"> that existed between the great powers for most of the Cold War would emerge</w:t>
      </w:r>
      <w:r w:rsidRPr="0044181D">
        <w:rPr>
          <w:rFonts w:asciiTheme="minorHAnsi" w:hAnsiTheme="minorHAnsi"/>
          <w:sz w:val="12"/>
        </w:rPr>
        <w:t>¶</w:t>
      </w:r>
      <w:r w:rsidRPr="0044181D">
        <w:rPr>
          <w:rFonts w:asciiTheme="minorHAnsi" w:hAnsiTheme="minorHAnsi"/>
          <w:sz w:val="16"/>
        </w:rPr>
        <w:t xml:space="preserve"> naturally in the Middle East with a nuclear Iran. </w:t>
      </w:r>
      <w:r w:rsidRPr="0044181D">
        <w:rPr>
          <w:rStyle w:val="StyleBoldUnderline"/>
          <w:rFonts w:asciiTheme="minorHAnsi" w:hAnsiTheme="minorHAnsi"/>
        </w:rPr>
        <w:t xml:space="preserve">Episodes of </w:t>
      </w:r>
      <w:r w:rsidRPr="004B100C">
        <w:rPr>
          <w:rStyle w:val="StyleBoldUnderline"/>
          <w:rFonts w:asciiTheme="minorHAnsi" w:hAnsiTheme="minorHAnsi"/>
        </w:rPr>
        <w:t>low intensity</w:t>
      </w:r>
      <w:r w:rsidRPr="004B100C">
        <w:rPr>
          <w:rStyle w:val="StyleBoldUnderline"/>
          <w:rFonts w:asciiTheme="minorHAnsi" w:hAnsiTheme="minorHAnsi"/>
          <w:sz w:val="12"/>
        </w:rPr>
        <w:t>¶</w:t>
      </w:r>
      <w:r w:rsidRPr="004B100C">
        <w:rPr>
          <w:rStyle w:val="StyleBoldUnderline"/>
          <w:rFonts w:asciiTheme="minorHAnsi" w:hAnsiTheme="minorHAnsi"/>
        </w:rPr>
        <w:t xml:space="preserve"> </w:t>
      </w:r>
      <w:r w:rsidRPr="00A928BB">
        <w:rPr>
          <w:rStyle w:val="StyleBoldUnderline"/>
          <w:rFonts w:asciiTheme="minorHAnsi" w:hAnsiTheme="minorHAnsi"/>
          <w:highlight w:val="cyan"/>
        </w:rPr>
        <w:t xml:space="preserve">conflict and terrorism </w:t>
      </w:r>
      <w:r w:rsidRPr="004B100C">
        <w:rPr>
          <w:rStyle w:val="StyleBoldUnderline"/>
          <w:rFonts w:asciiTheme="minorHAnsi" w:hAnsiTheme="minorHAnsi"/>
        </w:rPr>
        <w:t>taking place</w:t>
      </w:r>
      <w:r w:rsidRPr="0044181D">
        <w:rPr>
          <w:rStyle w:val="StyleBoldUnderline"/>
          <w:rFonts w:asciiTheme="minorHAnsi" w:hAnsiTheme="minorHAnsi"/>
        </w:rPr>
        <w:t xml:space="preserve"> </w:t>
      </w:r>
      <w:r w:rsidRPr="00A928BB">
        <w:rPr>
          <w:rStyle w:val="StyleBoldUnderline"/>
          <w:rFonts w:asciiTheme="minorHAnsi" w:hAnsiTheme="minorHAnsi"/>
          <w:highlight w:val="cyan"/>
        </w:rPr>
        <w:t>under a nuclear umbrella could lead to</w:t>
      </w:r>
      <w:r w:rsidRPr="0044181D">
        <w:rPr>
          <w:rStyle w:val="StyleBoldUnderline"/>
          <w:rFonts w:asciiTheme="minorHAnsi" w:hAnsiTheme="minorHAnsi"/>
        </w:rPr>
        <w:t xml:space="preserve"> an</w:t>
      </w:r>
      <w:r w:rsidRPr="0044181D">
        <w:rPr>
          <w:rStyle w:val="StyleBoldUnderline"/>
          <w:rFonts w:asciiTheme="minorHAnsi" w:hAnsiTheme="minorHAnsi"/>
          <w:sz w:val="12"/>
        </w:rPr>
        <w:t>¶</w:t>
      </w:r>
      <w:r w:rsidRPr="0044181D">
        <w:rPr>
          <w:rStyle w:val="StyleBoldUnderline"/>
          <w:rFonts w:asciiTheme="minorHAnsi" w:hAnsiTheme="minorHAnsi"/>
        </w:rPr>
        <w:t xml:space="preserve"> unintended </w:t>
      </w:r>
      <w:r w:rsidRPr="00A928BB">
        <w:rPr>
          <w:rStyle w:val="Emphasis"/>
          <w:rFonts w:asciiTheme="minorHAnsi" w:hAnsiTheme="minorHAnsi"/>
          <w:highlight w:val="cyan"/>
        </w:rPr>
        <w:t>escalation</w:t>
      </w:r>
      <w:r w:rsidRPr="0044181D">
        <w:rPr>
          <w:rStyle w:val="StyleBoldUnderline"/>
          <w:rFonts w:asciiTheme="minorHAnsi" w:hAnsiTheme="minorHAnsi"/>
        </w:rPr>
        <w:t xml:space="preserve"> and broader conflict</w:t>
      </w:r>
      <w:r w:rsidRPr="0044181D">
        <w:rPr>
          <w:rFonts w:asciiTheme="minorHAnsi" w:hAnsiTheme="minorHAnsi"/>
          <w:sz w:val="16"/>
        </w:rPr>
        <w:t xml:space="preserve"> if clear red lines between those states</w:t>
      </w:r>
      <w:r w:rsidRPr="0044181D">
        <w:rPr>
          <w:rFonts w:asciiTheme="minorHAnsi" w:hAnsiTheme="minorHAnsi"/>
          <w:sz w:val="12"/>
        </w:rPr>
        <w:t>¶</w:t>
      </w:r>
      <w:r w:rsidRPr="0044181D">
        <w:rPr>
          <w:rFonts w:asciiTheme="minorHAnsi" w:hAnsiTheme="minorHAnsi"/>
          <w:sz w:val="16"/>
        </w:rPr>
        <w:t xml:space="preserve"> involved are not well established. The close proximity of potential nuclear rivals</w:t>
      </w:r>
      <w:r w:rsidRPr="0044181D">
        <w:rPr>
          <w:rFonts w:asciiTheme="minorHAnsi" w:hAnsiTheme="minorHAnsi"/>
          <w:sz w:val="12"/>
        </w:rPr>
        <w:t>¶</w:t>
      </w:r>
      <w:r w:rsidRPr="0044181D">
        <w:rPr>
          <w:rFonts w:asciiTheme="minorHAnsi" w:hAnsiTheme="minorHAnsi"/>
          <w:sz w:val="16"/>
        </w:rPr>
        <w:t xml:space="preserve"> combined with underdeveloped surveillance capabilities and mobile</w:t>
      </w:r>
      <w:r w:rsidRPr="0044181D">
        <w:rPr>
          <w:rFonts w:asciiTheme="minorHAnsi" w:hAnsiTheme="minorHAnsi"/>
          <w:sz w:val="12"/>
        </w:rPr>
        <w:t>¶</w:t>
      </w:r>
      <w:r w:rsidRPr="0044181D">
        <w:rPr>
          <w:rFonts w:asciiTheme="minorHAnsi" w:hAnsiTheme="minorHAnsi"/>
          <w:sz w:val="16"/>
        </w:rPr>
        <w:t xml:space="preserve"> dual-capable Iranian missile systems also will produce inherent difficulties in</w:t>
      </w:r>
      <w:r w:rsidRPr="0044181D">
        <w:rPr>
          <w:rFonts w:asciiTheme="minorHAnsi" w:hAnsiTheme="minorHAnsi"/>
          <w:sz w:val="12"/>
        </w:rPr>
        <w:t>¶</w:t>
      </w:r>
      <w:r w:rsidRPr="0044181D">
        <w:rPr>
          <w:rFonts w:asciiTheme="minorHAnsi" w:hAnsiTheme="minorHAnsi"/>
          <w:sz w:val="16"/>
        </w:rPr>
        <w:t xml:space="preserve"> achieving reliable indications and warning of an impending nuclear attack. </w:t>
      </w:r>
      <w:r w:rsidRPr="00A928BB">
        <w:rPr>
          <w:rStyle w:val="StyleBoldUnderline"/>
          <w:rFonts w:asciiTheme="minorHAnsi" w:hAnsiTheme="minorHAnsi"/>
          <w:highlight w:val="cyan"/>
        </w:rPr>
        <w:t>The</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lack of</w:t>
      </w:r>
      <w:r w:rsidRPr="0044181D">
        <w:rPr>
          <w:rStyle w:val="StyleBoldUnderline"/>
          <w:rFonts w:asciiTheme="minorHAnsi" w:hAnsiTheme="minorHAnsi"/>
        </w:rPr>
        <w:t xml:space="preserve"> strategic </w:t>
      </w:r>
      <w:r w:rsidRPr="00A928BB">
        <w:rPr>
          <w:rStyle w:val="StyleBoldUnderline"/>
          <w:rFonts w:asciiTheme="minorHAnsi" w:hAnsiTheme="minorHAnsi"/>
          <w:highlight w:val="cyan"/>
        </w:rPr>
        <w:t>depth in neighboring states</w:t>
      </w:r>
      <w:r w:rsidRPr="0044181D">
        <w:rPr>
          <w:rStyle w:val="StyleBoldUnderline"/>
          <w:rFonts w:asciiTheme="minorHAnsi" w:hAnsiTheme="minorHAnsi"/>
        </w:rPr>
        <w:t xml:space="preserve"> like Israel, </w:t>
      </w:r>
      <w:r w:rsidRPr="00A928BB">
        <w:rPr>
          <w:rStyle w:val="Emphasis"/>
          <w:rFonts w:asciiTheme="minorHAnsi" w:hAnsiTheme="minorHAnsi"/>
          <w:highlight w:val="cyan"/>
        </w:rPr>
        <w:t>short</w:t>
      </w:r>
      <w:r w:rsidRPr="00A928BB">
        <w:rPr>
          <w:rStyle w:val="StyleBoldUnderline"/>
          <w:rFonts w:asciiTheme="minorHAnsi" w:hAnsiTheme="minorHAnsi"/>
          <w:highlight w:val="cyan"/>
        </w:rPr>
        <w:t xml:space="preserve"> </w:t>
      </w:r>
      <w:r w:rsidRPr="0044181D">
        <w:rPr>
          <w:rStyle w:val="StyleBoldUnderline"/>
          <w:rFonts w:asciiTheme="minorHAnsi" w:hAnsiTheme="minorHAnsi"/>
        </w:rPr>
        <w:t>warning and missile</w:t>
      </w:r>
      <w:r w:rsidRPr="0044181D">
        <w:rPr>
          <w:rStyle w:val="StyleBoldUnderline"/>
          <w:rFonts w:asciiTheme="minorHAnsi" w:hAnsiTheme="minorHAnsi"/>
          <w:sz w:val="12"/>
        </w:rPr>
        <w:t>¶</w:t>
      </w:r>
      <w:r w:rsidRPr="0044181D">
        <w:rPr>
          <w:rStyle w:val="StyleBoldUnderline"/>
          <w:rFonts w:asciiTheme="minorHAnsi" w:hAnsiTheme="minorHAnsi"/>
        </w:rPr>
        <w:t xml:space="preserve"> </w:t>
      </w:r>
      <w:r w:rsidRPr="00A928BB">
        <w:rPr>
          <w:rStyle w:val="Emphasis"/>
          <w:rFonts w:asciiTheme="minorHAnsi" w:hAnsiTheme="minorHAnsi"/>
          <w:highlight w:val="cyan"/>
        </w:rPr>
        <w:t>flight times, and uncertainty</w:t>
      </w:r>
      <w:r w:rsidRPr="00A928BB">
        <w:rPr>
          <w:rStyle w:val="StyleBoldUnderline"/>
          <w:rFonts w:asciiTheme="minorHAnsi" w:hAnsiTheme="minorHAnsi"/>
          <w:highlight w:val="cyan"/>
        </w:rPr>
        <w:t xml:space="preserve"> of </w:t>
      </w:r>
      <w:r w:rsidRPr="004B100C">
        <w:rPr>
          <w:rStyle w:val="StyleBoldUnderline"/>
          <w:rFonts w:asciiTheme="minorHAnsi" w:hAnsiTheme="minorHAnsi"/>
        </w:rPr>
        <w:t xml:space="preserve">Iranian </w:t>
      </w:r>
      <w:r w:rsidRPr="00A928BB">
        <w:rPr>
          <w:rStyle w:val="StyleBoldUnderline"/>
          <w:rFonts w:asciiTheme="minorHAnsi" w:hAnsiTheme="minorHAnsi"/>
          <w:highlight w:val="cyan"/>
        </w:rPr>
        <w:t>intentions may place more focus on</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w:t>
      </w:r>
      <w:r w:rsidRPr="00A928BB">
        <w:rPr>
          <w:rStyle w:val="Emphasis"/>
          <w:rFonts w:asciiTheme="minorHAnsi" w:hAnsiTheme="minorHAnsi"/>
          <w:highlight w:val="cyan"/>
        </w:rPr>
        <w:t xml:space="preserve">preemption </w:t>
      </w:r>
      <w:r w:rsidRPr="004B100C">
        <w:rPr>
          <w:rStyle w:val="Emphasis"/>
          <w:rFonts w:asciiTheme="minorHAnsi" w:hAnsiTheme="minorHAnsi"/>
        </w:rPr>
        <w:t>rather than defense</w:t>
      </w:r>
      <w:r w:rsidRPr="0044181D">
        <w:rPr>
          <w:rStyle w:val="Emphasis"/>
          <w:rFonts w:asciiTheme="minorHAnsi" w:hAnsiTheme="minorHAnsi"/>
        </w:rPr>
        <w:t>,</w:t>
      </w:r>
      <w:r w:rsidRPr="0044181D">
        <w:rPr>
          <w:rFonts w:asciiTheme="minorHAnsi" w:hAnsiTheme="minorHAnsi"/>
          <w:sz w:val="16"/>
        </w:rPr>
        <w:t xml:space="preserve"> potentially leading to escalating crises.</w:t>
      </w:r>
      <w:r w:rsidRPr="0044181D">
        <w:rPr>
          <w:rStyle w:val="StyleBoldUnderline"/>
          <w:rFonts w:asciiTheme="minorHAnsi" w:hAnsiTheme="minorHAnsi"/>
        </w:rPr>
        <w:t xml:space="preserve">Types of </w:t>
      </w:r>
      <w:r w:rsidRPr="00A928BB">
        <w:rPr>
          <w:rStyle w:val="StyleBoldUnderline"/>
          <w:rFonts w:asciiTheme="minorHAnsi" w:hAnsiTheme="minorHAnsi"/>
          <w:highlight w:val="cyan"/>
        </w:rPr>
        <w:t>conflict</w:t>
      </w:r>
      <w:r w:rsidRPr="0044181D">
        <w:rPr>
          <w:rStyle w:val="StyleBoldUnderline"/>
          <w:rFonts w:asciiTheme="minorHAnsi" w:hAnsiTheme="minorHAnsi"/>
        </w:rPr>
        <w:t xml:space="preserve"> that the world continues</w:t>
      </w:r>
      <w:r w:rsidRPr="0044181D">
        <w:rPr>
          <w:rStyle w:val="StyleBoldUnderline"/>
          <w:rFonts w:asciiTheme="minorHAnsi" w:hAnsiTheme="minorHAnsi"/>
          <w:sz w:val="12"/>
        </w:rPr>
        <w:t>¶</w:t>
      </w:r>
      <w:r w:rsidRPr="0044181D">
        <w:rPr>
          <w:rStyle w:val="StyleBoldUnderline"/>
          <w:rFonts w:asciiTheme="minorHAnsi" w:hAnsiTheme="minorHAnsi"/>
        </w:rPr>
        <w:t xml:space="preserve"> to experience, such as </w:t>
      </w:r>
      <w:r w:rsidRPr="00A928BB">
        <w:rPr>
          <w:rStyle w:val="StyleBoldUnderline"/>
          <w:rFonts w:asciiTheme="minorHAnsi" w:hAnsiTheme="minorHAnsi"/>
          <w:highlight w:val="cyan"/>
        </w:rPr>
        <w:t>over resources, could</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reemerge</w:t>
      </w:r>
      <w:r w:rsidRPr="0044181D">
        <w:rPr>
          <w:rStyle w:val="StyleBoldUnderline"/>
          <w:rFonts w:asciiTheme="minorHAnsi" w:hAnsiTheme="minorHAnsi"/>
        </w:rPr>
        <w:t>, particularly if protectionism grows and</w:t>
      </w:r>
      <w:r w:rsidRPr="0044181D">
        <w:rPr>
          <w:rStyle w:val="StyleBoldUnderline"/>
          <w:rFonts w:asciiTheme="minorHAnsi" w:hAnsiTheme="minorHAnsi"/>
          <w:sz w:val="12"/>
        </w:rPr>
        <w:t>¶</w:t>
      </w:r>
      <w:r w:rsidRPr="0044181D">
        <w:rPr>
          <w:rStyle w:val="StyleBoldUnderline"/>
          <w:rFonts w:asciiTheme="minorHAnsi" w:hAnsiTheme="minorHAnsi"/>
        </w:rPr>
        <w:t xml:space="preserve"> there is a resort to neo-mercantilist practices.</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Perceptions of</w:t>
      </w:r>
      <w:r w:rsidRPr="0044181D">
        <w:rPr>
          <w:rFonts w:asciiTheme="minorHAnsi" w:hAnsiTheme="minorHAnsi"/>
          <w:sz w:val="16"/>
        </w:rPr>
        <w:t xml:space="preserve"> renewed energy </w:t>
      </w:r>
      <w:r w:rsidRPr="0044181D">
        <w:rPr>
          <w:rStyle w:val="StyleBoldUnderline"/>
          <w:rFonts w:asciiTheme="minorHAnsi" w:hAnsiTheme="minorHAnsi"/>
        </w:rPr>
        <w:t>scarcity will drive¶ countries to take actions to assure their future¶ access to energy supplies.</w:t>
      </w:r>
      <w:r w:rsidRPr="0044181D">
        <w:rPr>
          <w:rFonts w:asciiTheme="minorHAnsi" w:hAnsiTheme="minorHAnsi"/>
          <w:sz w:val="16"/>
        </w:rPr>
        <w:t xml:space="preserve"> In the worst case, </w:t>
      </w:r>
      <w:r w:rsidRPr="00A928BB">
        <w:rPr>
          <w:rStyle w:val="StyleBoldUnderline"/>
          <w:rFonts w:asciiTheme="minorHAnsi" w:hAnsiTheme="minorHAnsi"/>
          <w:highlight w:val="cyan"/>
        </w:rPr>
        <w:t>this</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w:t>
      </w:r>
      <w:r w:rsidRPr="00A928BB">
        <w:rPr>
          <w:rStyle w:val="Emphasis"/>
          <w:rFonts w:asciiTheme="minorHAnsi" w:hAnsiTheme="minorHAnsi"/>
          <w:highlight w:val="cyan"/>
        </w:rPr>
        <w:t>could result in interstate conflicts</w:t>
      </w:r>
      <w:r w:rsidRPr="0044181D">
        <w:rPr>
          <w:rFonts w:asciiTheme="minorHAnsi" w:hAnsiTheme="minorHAnsi"/>
          <w:sz w:val="16"/>
        </w:rPr>
        <w:t xml:space="preserve"> if government</w:t>
      </w:r>
      <w:r w:rsidRPr="0044181D">
        <w:rPr>
          <w:rFonts w:asciiTheme="minorHAnsi" w:hAnsiTheme="minorHAnsi"/>
          <w:sz w:val="12"/>
        </w:rPr>
        <w:t>¶</w:t>
      </w:r>
      <w:r w:rsidRPr="0044181D">
        <w:rPr>
          <w:rFonts w:asciiTheme="minorHAnsi" w:hAnsiTheme="minorHAnsi"/>
          <w:sz w:val="16"/>
        </w:rPr>
        <w:t xml:space="preserve"> leaders deem assured access to energy resources,</w:t>
      </w:r>
      <w:r w:rsidRPr="0044181D">
        <w:rPr>
          <w:rFonts w:asciiTheme="minorHAnsi" w:hAnsiTheme="minorHAnsi"/>
          <w:sz w:val="12"/>
        </w:rPr>
        <w:t>¶</w:t>
      </w:r>
      <w:r w:rsidRPr="0044181D">
        <w:rPr>
          <w:rFonts w:asciiTheme="minorHAnsi" w:hAnsiTheme="minorHAnsi"/>
          <w:sz w:val="16"/>
        </w:rPr>
        <w:t xml:space="preserve"> for example, to be essential for maintaining domestic stability and the survival of</w:t>
      </w:r>
      <w:r w:rsidRPr="0044181D">
        <w:rPr>
          <w:rFonts w:asciiTheme="minorHAnsi" w:hAnsiTheme="minorHAnsi"/>
          <w:sz w:val="12"/>
        </w:rPr>
        <w:t>¶</w:t>
      </w:r>
      <w:r w:rsidRPr="0044181D">
        <w:rPr>
          <w:rFonts w:asciiTheme="minorHAnsi" w:hAnsiTheme="minorHAnsi"/>
          <w:sz w:val="16"/>
        </w:rPr>
        <w:t xml:space="preserve"> their regime. Even actions short of war, however, will have important geopolitical</w:t>
      </w:r>
      <w:r w:rsidRPr="0044181D">
        <w:rPr>
          <w:rFonts w:asciiTheme="minorHAnsi" w:hAnsiTheme="minorHAnsi"/>
          <w:sz w:val="12"/>
        </w:rPr>
        <w:t>¶</w:t>
      </w:r>
      <w:r w:rsidRPr="0044181D">
        <w:rPr>
          <w:rFonts w:asciiTheme="minorHAnsi" w:hAnsiTheme="minorHAnsi"/>
          <w:sz w:val="16"/>
        </w:rPr>
        <w:t xml:space="preserve"> implications. Maritime security concerns are providing a rationale for naval</w:t>
      </w:r>
      <w:r w:rsidRPr="0044181D">
        <w:rPr>
          <w:rFonts w:asciiTheme="minorHAnsi" w:hAnsiTheme="minorHAnsi"/>
          <w:sz w:val="12"/>
        </w:rPr>
        <w:t>¶</w:t>
      </w:r>
      <w:r w:rsidRPr="0044181D">
        <w:rPr>
          <w:rFonts w:asciiTheme="minorHAnsi" w:hAnsiTheme="minorHAnsi"/>
          <w:sz w:val="16"/>
        </w:rPr>
        <w:t xml:space="preserve"> buildups and modernization efforts, such as China’s and India’s development of</w:t>
      </w:r>
      <w:r w:rsidRPr="0044181D">
        <w:rPr>
          <w:rFonts w:asciiTheme="minorHAnsi" w:hAnsiTheme="minorHAnsi"/>
          <w:sz w:val="12"/>
        </w:rPr>
        <w:t>¶</w:t>
      </w:r>
      <w:r w:rsidRPr="0044181D">
        <w:rPr>
          <w:rFonts w:asciiTheme="minorHAnsi" w:hAnsiTheme="minorHAnsi"/>
          <w:sz w:val="16"/>
        </w:rPr>
        <w:t xml:space="preserve"> blue water naval capabilities. </w:t>
      </w:r>
      <w:r w:rsidRPr="0044181D">
        <w:rPr>
          <w:rStyle w:val="StyleBoldUnderline"/>
          <w:rFonts w:asciiTheme="minorHAnsi" w:hAnsiTheme="minorHAnsi"/>
        </w:rPr>
        <w:t xml:space="preserve">If </w:t>
      </w:r>
      <w:r w:rsidRPr="0044181D">
        <w:rPr>
          <w:rFonts w:asciiTheme="minorHAnsi" w:hAnsiTheme="minorHAnsi"/>
          <w:sz w:val="16"/>
        </w:rPr>
        <w:t xml:space="preserve">the </w:t>
      </w:r>
      <w:r w:rsidRPr="0044181D">
        <w:rPr>
          <w:rStyle w:val="StyleBoldUnderline"/>
          <w:rFonts w:asciiTheme="minorHAnsi" w:hAnsiTheme="minorHAnsi"/>
        </w:rPr>
        <w:t>fiscal</w:t>
      </w:r>
      <w:r w:rsidRPr="0044181D">
        <w:rPr>
          <w:rFonts w:asciiTheme="minorHAnsi" w:hAnsiTheme="minorHAnsi"/>
          <w:sz w:val="16"/>
        </w:rPr>
        <w:t xml:space="preserve"> </w:t>
      </w:r>
      <w:r w:rsidRPr="0044181D">
        <w:rPr>
          <w:rStyle w:val="StyleBoldUnderline"/>
          <w:rFonts w:asciiTheme="minorHAnsi" w:hAnsiTheme="minorHAnsi"/>
        </w:rPr>
        <w:t>stimulus</w:t>
      </w:r>
      <w:r w:rsidRPr="0044181D">
        <w:rPr>
          <w:rFonts w:asciiTheme="minorHAnsi" w:hAnsiTheme="minorHAnsi"/>
          <w:sz w:val="16"/>
        </w:rPr>
        <w:t xml:space="preserve"> focus for these countries indeed</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turns inward,</w:t>
      </w:r>
      <w:r w:rsidRPr="0044181D">
        <w:rPr>
          <w:rFonts w:asciiTheme="minorHAnsi" w:hAnsiTheme="minorHAnsi"/>
          <w:sz w:val="16"/>
        </w:rPr>
        <w:t xml:space="preserve"> one of </w:t>
      </w:r>
      <w:r w:rsidRPr="0044181D">
        <w:rPr>
          <w:rStyle w:val="StyleBoldUnderline"/>
          <w:rFonts w:asciiTheme="minorHAnsi" w:hAnsiTheme="minorHAnsi"/>
        </w:rPr>
        <w:t>the most obvious funding targets may be military</w:t>
      </w:r>
      <w:r w:rsidRPr="0044181D">
        <w:rPr>
          <w:rFonts w:asciiTheme="minorHAnsi" w:hAnsiTheme="minorHAnsi"/>
          <w:sz w:val="16"/>
        </w:rPr>
        <w:t xml:space="preserve">. </w:t>
      </w:r>
      <w:r w:rsidRPr="0044181D">
        <w:rPr>
          <w:rStyle w:val="StyleBoldUnderline"/>
          <w:rFonts w:asciiTheme="minorHAnsi" w:hAnsiTheme="minorHAnsi"/>
        </w:rPr>
        <w:t>Buildup</w:t>
      </w:r>
      <w:r w:rsidRPr="0044181D">
        <w:rPr>
          <w:rFonts w:asciiTheme="minorHAnsi" w:hAnsiTheme="minorHAnsi"/>
          <w:sz w:val="16"/>
        </w:rPr>
        <w:t xml:space="preserve"> of</w:t>
      </w:r>
      <w:r w:rsidRPr="0044181D">
        <w:rPr>
          <w:rFonts w:asciiTheme="minorHAnsi" w:hAnsiTheme="minorHAnsi"/>
          <w:sz w:val="12"/>
        </w:rPr>
        <w:t>¶</w:t>
      </w:r>
      <w:r w:rsidRPr="0044181D">
        <w:rPr>
          <w:rFonts w:asciiTheme="minorHAnsi" w:hAnsiTheme="minorHAnsi"/>
          <w:sz w:val="16"/>
        </w:rPr>
        <w:t xml:space="preserve"> regional naval capabilities </w:t>
      </w:r>
      <w:r w:rsidRPr="0044181D">
        <w:rPr>
          <w:rStyle w:val="StyleBoldUnderline"/>
          <w:rFonts w:asciiTheme="minorHAnsi" w:hAnsiTheme="minorHAnsi"/>
        </w:rPr>
        <w:t>could lead to increased tensions</w:t>
      </w:r>
      <w:r w:rsidRPr="0044181D">
        <w:rPr>
          <w:rFonts w:asciiTheme="minorHAnsi" w:hAnsiTheme="minorHAnsi"/>
          <w:sz w:val="16"/>
        </w:rPr>
        <w:t>, rivalries, and</w:t>
      </w:r>
      <w:r w:rsidRPr="0044181D">
        <w:rPr>
          <w:rStyle w:val="StyleBoldUnderline"/>
          <w:rFonts w:asciiTheme="minorHAnsi" w:hAnsiTheme="minorHAnsi"/>
          <w:sz w:val="12"/>
        </w:rPr>
        <w:t>¶</w:t>
      </w:r>
      <w:r w:rsidRPr="0044181D">
        <w:rPr>
          <w:rStyle w:val="StyleBoldUnderline"/>
          <w:rFonts w:asciiTheme="minorHAnsi" w:hAnsiTheme="minorHAnsi"/>
        </w:rPr>
        <w:t xml:space="preserve"> counterbalancing</w:t>
      </w:r>
      <w:r w:rsidRPr="0044181D">
        <w:rPr>
          <w:rFonts w:asciiTheme="minorHAnsi" w:hAnsiTheme="minorHAnsi"/>
          <w:sz w:val="16"/>
        </w:rPr>
        <w:t xml:space="preserve"> moves, but it also will create opportunities for multinational</w:t>
      </w:r>
      <w:r w:rsidRPr="0044181D">
        <w:rPr>
          <w:rFonts w:asciiTheme="minorHAnsi" w:hAnsiTheme="minorHAnsi"/>
          <w:sz w:val="12"/>
        </w:rPr>
        <w:t>¶</w:t>
      </w:r>
      <w:r w:rsidRPr="0044181D">
        <w:rPr>
          <w:rFonts w:asciiTheme="minorHAnsi" w:hAnsiTheme="minorHAnsi"/>
          <w:sz w:val="16"/>
        </w:rPr>
        <w:t xml:space="preserve"> cooperation in protecting </w:t>
      </w:r>
      <w:r w:rsidRPr="0044181D">
        <w:rPr>
          <w:rFonts w:asciiTheme="minorHAnsi" w:hAnsiTheme="minorHAnsi"/>
          <w:sz w:val="16"/>
        </w:rPr>
        <w:lastRenderedPageBreak/>
        <w:t>critical sea lanes. With water also becoming scarcer in</w:t>
      </w:r>
      <w:r w:rsidRPr="0044181D">
        <w:rPr>
          <w:rFonts w:asciiTheme="minorHAnsi" w:hAnsiTheme="minorHAnsi"/>
          <w:sz w:val="12"/>
        </w:rPr>
        <w:t>¶</w:t>
      </w:r>
      <w:r w:rsidRPr="0044181D">
        <w:rPr>
          <w:rFonts w:asciiTheme="minorHAnsi" w:hAnsiTheme="minorHAnsi"/>
          <w:sz w:val="16"/>
        </w:rPr>
        <w:t xml:space="preserve"> Asia and the Middle East, </w:t>
      </w:r>
      <w:r w:rsidRPr="00A928BB">
        <w:rPr>
          <w:rStyle w:val="StyleBoldUnderline"/>
          <w:rFonts w:asciiTheme="minorHAnsi" w:hAnsiTheme="minorHAnsi"/>
          <w:highlight w:val="cyan"/>
        </w:rPr>
        <w:t>cooperation</w:t>
      </w:r>
      <w:r w:rsidRPr="0044181D">
        <w:rPr>
          <w:rFonts w:asciiTheme="minorHAnsi" w:hAnsiTheme="minorHAnsi"/>
          <w:sz w:val="16"/>
        </w:rPr>
        <w:t xml:space="preserve"> to manage changing water resources </w:t>
      </w:r>
      <w:r w:rsidRPr="00A928BB">
        <w:rPr>
          <w:rStyle w:val="StyleBoldUnderline"/>
          <w:rFonts w:asciiTheme="minorHAnsi" w:hAnsiTheme="minorHAnsi"/>
          <w:highlight w:val="cyan"/>
        </w:rPr>
        <w:t>is</w:t>
      </w:r>
      <w:r w:rsidRPr="0044181D">
        <w:rPr>
          <w:rFonts w:asciiTheme="minorHAnsi" w:hAnsiTheme="minorHAnsi"/>
          <w:sz w:val="12"/>
        </w:rPr>
        <w:t>¶</w:t>
      </w:r>
      <w:r w:rsidRPr="0044181D">
        <w:rPr>
          <w:rFonts w:asciiTheme="minorHAnsi" w:hAnsiTheme="minorHAnsi"/>
          <w:sz w:val="16"/>
        </w:rPr>
        <w:t xml:space="preserve"> likely to be increasingly </w:t>
      </w:r>
      <w:r w:rsidRPr="00A928BB">
        <w:rPr>
          <w:rStyle w:val="StyleBoldUnderline"/>
          <w:rFonts w:asciiTheme="minorHAnsi" w:hAnsiTheme="minorHAnsi"/>
          <w:highlight w:val="cyan"/>
        </w:rPr>
        <w:t>difficult</w:t>
      </w:r>
      <w:r w:rsidRPr="0044181D">
        <w:rPr>
          <w:rFonts w:asciiTheme="minorHAnsi" w:hAnsiTheme="minorHAnsi"/>
          <w:sz w:val="16"/>
        </w:rPr>
        <w:t xml:space="preserve"> both within and between states </w:t>
      </w:r>
      <w:r w:rsidRPr="00A928BB">
        <w:rPr>
          <w:rStyle w:val="StyleBoldUnderline"/>
          <w:rFonts w:asciiTheme="minorHAnsi" w:hAnsiTheme="minorHAnsi"/>
          <w:highlight w:val="cyan"/>
        </w:rPr>
        <w:t>in a</w:t>
      </w:r>
      <w:r w:rsidRPr="0044181D">
        <w:rPr>
          <w:rFonts w:asciiTheme="minorHAnsi" w:hAnsiTheme="minorHAnsi"/>
          <w:sz w:val="16"/>
        </w:rPr>
        <w:t xml:space="preserve"> more</w:t>
      </w:r>
      <w:r w:rsidRPr="0044181D">
        <w:rPr>
          <w:rFonts w:asciiTheme="minorHAnsi" w:hAnsiTheme="minorHAnsi"/>
          <w:sz w:val="12"/>
        </w:rPr>
        <w:t>¶</w:t>
      </w:r>
      <w:r w:rsidRPr="0044181D">
        <w:rPr>
          <w:rFonts w:asciiTheme="minorHAnsi" w:hAnsiTheme="minorHAnsi"/>
          <w:sz w:val="16"/>
        </w:rPr>
        <w:t xml:space="preserve"> </w:t>
      </w:r>
      <w:r w:rsidRPr="00A928BB">
        <w:rPr>
          <w:rStyle w:val="StyleBoldUnderline"/>
          <w:rFonts w:asciiTheme="minorHAnsi" w:hAnsiTheme="minorHAnsi"/>
          <w:highlight w:val="cyan"/>
        </w:rPr>
        <w:t>dog-eat-dog world</w:t>
      </w:r>
      <w:r w:rsidRPr="0044181D">
        <w:rPr>
          <w:rFonts w:asciiTheme="minorHAnsi" w:hAnsiTheme="minorHAnsi"/>
          <w:sz w:val="16"/>
        </w:rPr>
        <w:t>.</w:t>
      </w:r>
    </w:p>
    <w:p w:rsidR="005F21BE" w:rsidRDefault="005F21BE" w:rsidP="005F21BE">
      <w:pPr>
        <w:pStyle w:val="Heading3"/>
      </w:pPr>
      <w:r>
        <w:lastRenderedPageBreak/>
        <w:t>3</w:t>
      </w:r>
    </w:p>
    <w:p w:rsidR="005F21BE" w:rsidRPr="007A0DAD" w:rsidRDefault="005F21BE" w:rsidP="005F21BE">
      <w:pPr>
        <w:pStyle w:val="Heading4"/>
      </w:pPr>
      <w:r>
        <w:t xml:space="preserve">Text: The Executive branch of the United States federal government should issue and enforce an executive order to make necessary adjustments to its targeted killing policy to ensure compliance with relevant domestic and international law, including principles of necessity, distinction, and proportionality. The executive order should also publicly articulate the Executive branch’s legal rationale for its targeted killing policy, including the process and safeguards in place for target selection. </w:t>
      </w:r>
    </w:p>
    <w:p w:rsidR="005F21BE" w:rsidRDefault="005F21BE" w:rsidP="005F21BE">
      <w:pPr>
        <w:pStyle w:val="Heading4"/>
      </w:pPr>
      <w:r>
        <w:t>CP resolves drone legitimacy and resentment</w:t>
      </w:r>
    </w:p>
    <w:p w:rsidR="005F21BE" w:rsidRPr="00C957B6" w:rsidRDefault="005F21BE" w:rsidP="005F21BE">
      <w:pPr>
        <w:rPr>
          <w:rStyle w:val="StyleStyleBold12pt"/>
        </w:rPr>
      </w:pPr>
      <w:r>
        <w:rPr>
          <w:rStyle w:val="StyleStyleBold12pt"/>
        </w:rPr>
        <w:t>Daskal 13</w:t>
      </w:r>
    </w:p>
    <w:p w:rsidR="005F21BE" w:rsidRPr="00C957B6" w:rsidRDefault="005F21BE" w:rsidP="005F21BE">
      <w:pPr>
        <w:rPr>
          <w:sz w:val="16"/>
          <w:szCs w:val="16"/>
        </w:rPr>
      </w:pPr>
      <w:r w:rsidRPr="00C957B6">
        <w:rPr>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5F21BE" w:rsidRPr="002A0EEF" w:rsidRDefault="005F21BE" w:rsidP="005F21BE"/>
    <w:p w:rsidR="005F21BE" w:rsidRPr="00F85096" w:rsidRDefault="005F21BE" w:rsidP="005F21BE">
      <w:pPr>
        <w:rPr>
          <w:sz w:val="16"/>
        </w:rPr>
      </w:pPr>
      <w:r w:rsidRPr="00F85096">
        <w:rPr>
          <w:sz w:val="16"/>
        </w:rPr>
        <w:t>4. Procedural Requirements</w:t>
      </w:r>
      <w:r w:rsidRPr="00F85096">
        <w:rPr>
          <w:sz w:val="12"/>
        </w:rPr>
        <w:t>¶</w:t>
      </w:r>
      <w:r w:rsidRPr="00F85096">
        <w:rPr>
          <w:sz w:val="16"/>
        </w:rPr>
        <w:t xml:space="preserve"> Currently, </w:t>
      </w:r>
      <w:r w:rsidRPr="00A928BB">
        <w:rPr>
          <w:rStyle w:val="StyleBoldUnderline"/>
          <w:highlight w:val="cyan"/>
        </w:rPr>
        <w:t xml:space="preserve">officials </w:t>
      </w:r>
      <w:r w:rsidRPr="002A0EEF">
        <w:rPr>
          <w:rStyle w:val="StyleBoldUnderline"/>
        </w:rPr>
        <w:t xml:space="preserve">in the executive branch </w:t>
      </w:r>
      <w:r w:rsidRPr="00A928BB">
        <w:rPr>
          <w:rStyle w:val="StyleBoldUnderline"/>
          <w:highlight w:val="cyan"/>
        </w:rPr>
        <w:t xml:space="preserve">carry out </w:t>
      </w:r>
      <w:r w:rsidRPr="002A0EEF">
        <w:rPr>
          <w:rStyle w:val="StyleBoldUnderline"/>
        </w:rPr>
        <w:t>all</w:t>
      </w:r>
      <w:r w:rsidRPr="00F85096">
        <w:rPr>
          <w:sz w:val="16"/>
        </w:rPr>
        <w:t xml:space="preserve"> such </w:t>
      </w:r>
      <w:r w:rsidRPr="002A0EEF">
        <w:rPr>
          <w:rStyle w:val="StyleBoldUnderline"/>
        </w:rPr>
        <w:t xml:space="preserve">ex ante </w:t>
      </w:r>
      <w:r w:rsidRPr="00A928BB">
        <w:rPr>
          <w:rStyle w:val="StyleBoldUnderline"/>
          <w:highlight w:val="cyan"/>
        </w:rPr>
        <w:t>review of out-of-battlefield targeting</w:t>
      </w:r>
      <w:r w:rsidRPr="00F85096">
        <w:rPr>
          <w:sz w:val="16"/>
        </w:rPr>
        <w:t xml:space="preserve"> and detention decisions, reportedly with the involvement of the President, but </w:t>
      </w:r>
      <w:r w:rsidRPr="00A928BB">
        <w:rPr>
          <w:rStyle w:val="Emphasis"/>
          <w:highlight w:val="cyan"/>
        </w:rPr>
        <w:t xml:space="preserve">without </w:t>
      </w:r>
      <w:r w:rsidRPr="002A0EEF">
        <w:rPr>
          <w:rStyle w:val="Emphasis"/>
        </w:rPr>
        <w:t>any binding</w:t>
      </w:r>
      <w:r w:rsidRPr="00F85096">
        <w:rPr>
          <w:sz w:val="16"/>
        </w:rPr>
        <w:t xml:space="preserve"> and </w:t>
      </w:r>
      <w:r w:rsidRPr="00A928BB">
        <w:rPr>
          <w:rStyle w:val="Emphasis"/>
          <w:highlight w:val="cyan"/>
        </w:rPr>
        <w:t>publicly articulated standards governing the exercise of</w:t>
      </w:r>
      <w:r w:rsidRPr="002A0EEF">
        <w:rPr>
          <w:rStyle w:val="Emphasis"/>
        </w:rPr>
        <w:t xml:space="preserve"> these </w:t>
      </w:r>
      <w:r w:rsidRPr="00A928BB">
        <w:rPr>
          <w:rStyle w:val="Emphasis"/>
          <w:highlight w:val="cyan"/>
        </w:rPr>
        <w:t>authorities</w:t>
      </w:r>
      <w:r w:rsidRPr="00F85096">
        <w:rPr>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F85096">
        <w:rPr>
          <w:sz w:val="12"/>
        </w:rPr>
        <w:t>¶</w:t>
      </w:r>
      <w:r w:rsidRPr="00F85096">
        <w:rPr>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F85096">
        <w:rPr>
          <w:sz w:val="12"/>
        </w:rPr>
        <w:t>¶</w:t>
      </w:r>
      <w:r w:rsidRPr="00F85096">
        <w:rPr>
          <w:sz w:val="16"/>
        </w:rPr>
        <w:t xml:space="preserve"> </w:t>
      </w:r>
      <w:r w:rsidRPr="00A928BB">
        <w:rPr>
          <w:rStyle w:val="StyleBoldUnderline"/>
          <w:highlight w:val="cyan"/>
        </w:rPr>
        <w:t>Enhanced</w:t>
      </w:r>
      <w:r w:rsidRPr="002F6067">
        <w:rPr>
          <w:rStyle w:val="StyleBoldUnderline"/>
        </w:rPr>
        <w:t xml:space="preserve"> </w:t>
      </w:r>
      <w:r w:rsidRPr="00F85096">
        <w:rPr>
          <w:sz w:val="16"/>
        </w:rPr>
        <w:t xml:space="preserve">ex ante and ex post </w:t>
      </w:r>
      <w:r w:rsidRPr="002F6067">
        <w:rPr>
          <w:rStyle w:val="StyleBoldUnderline"/>
        </w:rPr>
        <w:t xml:space="preserve">procedural protections for </w:t>
      </w:r>
      <w:r w:rsidRPr="00F85096">
        <w:rPr>
          <w:sz w:val="16"/>
        </w:rPr>
        <w:t xml:space="preserve">both detention and </w:t>
      </w:r>
      <w:r w:rsidRPr="002F6067">
        <w:rPr>
          <w:rStyle w:val="StyleBoldUnderline"/>
        </w:rPr>
        <w:t xml:space="preserve">targeting, coupled with </w:t>
      </w:r>
      <w:r w:rsidRPr="00A928BB">
        <w:rPr>
          <w:rStyle w:val="StyleBoldUnderline"/>
          <w:highlight w:val="cyan"/>
        </w:rPr>
        <w:t>transparency</w:t>
      </w:r>
      <w:r w:rsidRPr="00F85096">
        <w:rPr>
          <w:sz w:val="16"/>
        </w:rPr>
        <w:t xml:space="preserve"> as to the standards and processes employed, </w:t>
      </w:r>
      <w:r w:rsidRPr="002F6067">
        <w:rPr>
          <w:rStyle w:val="StyleBoldUnderline"/>
        </w:rPr>
        <w:t xml:space="preserve">serve several important functions: they </w:t>
      </w:r>
      <w:r w:rsidRPr="00A928BB">
        <w:rPr>
          <w:rStyle w:val="StyleBoldUnderline"/>
          <w:highlight w:val="cyan"/>
        </w:rPr>
        <w:t>can minimize error</w:t>
      </w:r>
      <w:r w:rsidRPr="002A0EEF">
        <w:rPr>
          <w:rStyle w:val="StyleBoldUnderline"/>
        </w:rPr>
        <w:t xml:space="preserve"> and abuse by creating time for advance reflection, </w:t>
      </w:r>
      <w:r w:rsidRPr="00A928BB">
        <w:rPr>
          <w:rStyle w:val="StyleBoldUnderline"/>
          <w:highlight w:val="cyan"/>
        </w:rPr>
        <w:t xml:space="preserve">correct </w:t>
      </w:r>
      <w:r w:rsidRPr="002A0EEF">
        <w:rPr>
          <w:rStyle w:val="StyleBoldUnderline"/>
        </w:rPr>
        <w:t xml:space="preserve">erroneous </w:t>
      </w:r>
      <w:r w:rsidRPr="00A928BB">
        <w:rPr>
          <w:rStyle w:val="StyleBoldUnderline"/>
          <w:highlight w:val="cyan"/>
        </w:rPr>
        <w:t>deprivations of liberty, create endogenous incentives to avoid mistake</w:t>
      </w:r>
      <w:r w:rsidRPr="002A0EEF">
        <w:rPr>
          <w:rStyle w:val="StyleBoldUnderline"/>
        </w:rPr>
        <w:t xml:space="preserve"> or abuse, </w:t>
      </w:r>
      <w:r w:rsidRPr="00A928BB">
        <w:rPr>
          <w:rStyle w:val="Emphasis"/>
          <w:highlight w:val="cyan"/>
        </w:rPr>
        <w:t>and increase the legitimacy of</w:t>
      </w:r>
      <w:r w:rsidRPr="002A0EEF">
        <w:rPr>
          <w:rStyle w:val="StyleBoldUnderline"/>
        </w:rPr>
        <w:t xml:space="preserve"> state </w:t>
      </w:r>
      <w:r w:rsidRPr="00A928BB">
        <w:rPr>
          <w:rStyle w:val="Emphasis"/>
          <w:highlight w:val="cyan"/>
        </w:rPr>
        <w:t>action</w:t>
      </w:r>
      <w:r w:rsidRPr="00F85096">
        <w:rPr>
          <w:sz w:val="16"/>
        </w:rPr>
        <w:t>.</w:t>
      </w:r>
      <w:r w:rsidRPr="00F85096">
        <w:rPr>
          <w:sz w:val="12"/>
        </w:rPr>
        <w:t>¶</w:t>
      </w:r>
      <w:r w:rsidRPr="00F85096">
        <w:rPr>
          <w:sz w:val="16"/>
        </w:rPr>
        <w:t xml:space="preserve"> </w:t>
      </w:r>
      <w:r w:rsidRPr="00F85096">
        <w:rPr>
          <w:sz w:val="12"/>
          <w:szCs w:val="12"/>
        </w:rPr>
        <w:t xml:space="preserve">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w:t>
      </w:r>
      <w:r w:rsidRPr="00F85096">
        <w:rPr>
          <w:sz w:val="12"/>
          <w:szCs w:val="12"/>
        </w:rPr>
        <w:lastRenderedPageBreak/>
        <w:t>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F85096">
        <w:rPr>
          <w:sz w:val="16"/>
        </w:rPr>
        <w:t xml:space="preserve">, </w:t>
      </w:r>
      <w:r w:rsidRPr="00A928BB">
        <w:rPr>
          <w:rStyle w:val="StyleBoldUnderline"/>
          <w:highlight w:val="cyan"/>
        </w:rPr>
        <w:t>the President ought to</w:t>
      </w:r>
      <w:r w:rsidRPr="00F85096">
        <w:rPr>
          <w:sz w:val="16"/>
        </w:rPr>
        <w:t xml:space="preserve">, at a minimum, </w:t>
      </w:r>
      <w:r w:rsidRPr="00A928BB">
        <w:rPr>
          <w:rStyle w:val="StyleBoldUnderline"/>
          <w:highlight w:val="cyan"/>
        </w:rPr>
        <w:t>issue</w:t>
      </w:r>
      <w:r w:rsidRPr="002F6067">
        <w:rPr>
          <w:rStyle w:val="StyleBoldUnderline"/>
        </w:rPr>
        <w:t xml:space="preserve"> an executive order establishing </w:t>
      </w:r>
      <w:r w:rsidRPr="00A928BB">
        <w:rPr>
          <w:rStyle w:val="StyleBoldUnderline"/>
          <w:highlight w:val="cyan"/>
        </w:rPr>
        <w:t>a transparent set of standards and procedures for identifying targets</w:t>
      </w:r>
      <w:r w:rsidRPr="002F6067">
        <w:rPr>
          <w:rStyle w:val="StyleBoldUnderline"/>
        </w:rPr>
        <w:t xml:space="preserve"> of lethal killing</w:t>
      </w:r>
      <w:r w:rsidRPr="00F85096">
        <w:rPr>
          <w:sz w:val="16"/>
        </w:rPr>
        <w:t xml:space="preserve"> and detention operations </w:t>
      </w:r>
      <w:r w:rsidRPr="002F6067">
        <w:rPr>
          <w:rStyle w:val="StyleBoldUnderline"/>
        </w:rPr>
        <w:t>outside a zone of active hostilities</w:t>
      </w:r>
      <w:r w:rsidRPr="00F85096">
        <w:rPr>
          <w:sz w:val="16"/>
        </w:rPr>
        <w:t xml:space="preserve">. n192 </w:t>
      </w:r>
      <w:r w:rsidRPr="002A0EEF">
        <w:rPr>
          <w:rStyle w:val="StyleBoldUnderline"/>
        </w:rPr>
        <w:t>To enhance legitimacy, the procedures should include target list reviews and disposition plans by the top official in each of the agencies with a stake in the outcome</w:t>
      </w:r>
      <w:r w:rsidRPr="00F85096">
        <w:rPr>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rsidRPr="00F85096">
        <w:rPr>
          <w:sz w:val="16"/>
        </w:rPr>
        <w:t xml:space="preserve"> of the United States. n194 Additional details will need to be worked out, including critical questions about the standard of proof that applies. Given the stakes, a clear and convincing evidentiary standard is warranted. n195</w:t>
      </w:r>
      <w:r w:rsidRPr="00F85096">
        <w:rPr>
          <w:sz w:val="12"/>
        </w:rPr>
        <w:t>¶</w:t>
      </w:r>
      <w:r w:rsidRPr="00F85096">
        <w:rPr>
          <w:sz w:val="16"/>
        </w:rPr>
        <w:t xml:space="preserve"> While this proposal is obviously geared toward the United States, the </w:t>
      </w:r>
      <w:r w:rsidRPr="002A0EEF">
        <w:rPr>
          <w:rStyle w:val="StyleBoldUnderline"/>
        </w:rPr>
        <w:t>same principles should apply for all states engaged in targeting operations</w:t>
      </w:r>
      <w:r w:rsidRPr="00F85096">
        <w:rPr>
          <w:sz w:val="16"/>
        </w:rPr>
        <w:t xml:space="preserve">. n196 </w:t>
      </w:r>
      <w:r w:rsidRPr="002A0EEF">
        <w:rPr>
          <w:rStyle w:val="StyleBoldUnderline"/>
        </w:rPr>
        <w:t>States would</w:t>
      </w:r>
      <w:r w:rsidRPr="00F85096">
        <w:rPr>
          <w:sz w:val="16"/>
        </w:rPr>
        <w:t xml:space="preserve"> ideally </w:t>
      </w:r>
      <w:r w:rsidRPr="002A0EEF">
        <w:rPr>
          <w:rStyle w:val="StyleBoldUnderline"/>
        </w:rPr>
        <w:t>subject such determinations to independent review</w:t>
      </w:r>
      <w:r w:rsidRPr="00F85096">
        <w:rPr>
          <w:sz w:val="16"/>
        </w:rPr>
        <w:t xml:space="preserve"> or, alternatively, clearly articulate the standards and procedures for their decisionmaking, thus enhancing accountability.</w:t>
      </w:r>
      <w:r w:rsidRPr="00F85096">
        <w:rPr>
          <w:sz w:val="12"/>
        </w:rPr>
        <w:t>¶</w:t>
      </w:r>
      <w:r w:rsidRPr="00F85096">
        <w:rPr>
          <w:sz w:val="16"/>
        </w:rPr>
        <w:t xml:space="preserve"> b. Ex Post Review</w:t>
      </w:r>
      <w:r w:rsidRPr="00F85096">
        <w:rPr>
          <w:sz w:val="12"/>
        </w:rPr>
        <w:t>¶</w:t>
      </w:r>
      <w:r w:rsidRPr="00F85096">
        <w:rPr>
          <w:sz w:val="16"/>
        </w:rPr>
        <w:t xml:space="preserve"> </w:t>
      </w:r>
      <w:r w:rsidRPr="002A0EEF">
        <w:rPr>
          <w:rStyle w:val="StyleBoldUnderline"/>
        </w:rPr>
        <w:t>For targeted-killing</w:t>
      </w:r>
      <w:r w:rsidRPr="00F85096">
        <w:rPr>
          <w:sz w:val="16"/>
        </w:rPr>
        <w:t xml:space="preserve"> operations, </w:t>
      </w:r>
      <w:r w:rsidRPr="002A0EEF">
        <w:rPr>
          <w:rStyle w:val="StyleBoldUnderline"/>
        </w:rPr>
        <w:t>ex post reviews serve only limited purposes</w:t>
      </w:r>
      <w:r w:rsidRPr="00F85096">
        <w:rPr>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A928BB">
        <w:rPr>
          <w:rStyle w:val="StyleBoldUnderline"/>
          <w:highlight w:val="cyan"/>
        </w:rPr>
        <w:t>post hoc analysis helps</w:t>
      </w:r>
      <w:r w:rsidRPr="002A0EEF">
        <w:rPr>
          <w:rStyle w:val="StyleBoldUnderline"/>
        </w:rPr>
        <w:t xml:space="preserve"> to </w:t>
      </w:r>
      <w:r w:rsidRPr="00A928BB">
        <w:rPr>
          <w:rStyle w:val="StyleBoldUnderline"/>
          <w:highlight w:val="cyan"/>
        </w:rPr>
        <w:t>set standards and controls that</w:t>
      </w:r>
      <w:r w:rsidRPr="002A0EEF">
        <w:rPr>
          <w:rStyle w:val="StyleBoldUnderline"/>
        </w:rPr>
        <w:t xml:space="preserve"> then </w:t>
      </w:r>
      <w:r w:rsidRPr="00A928BB">
        <w:rPr>
          <w:rStyle w:val="StyleBoldUnderline"/>
          <w:highlight w:val="cyan"/>
        </w:rPr>
        <w:t>get incorporated into ex ante decisionmaking</w:t>
      </w:r>
      <w:r w:rsidRPr="00F85096">
        <w:rPr>
          <w:sz w:val="16"/>
        </w:rPr>
        <w:t xml:space="preserve">. In fact, </w:t>
      </w:r>
      <w:r w:rsidRPr="002A0EEF">
        <w:rPr>
          <w:rStyle w:val="StyleBoldUnderline"/>
        </w:rPr>
        <w:t xml:space="preserve">post hoc </w:t>
      </w:r>
      <w:r w:rsidRPr="00A928BB">
        <w:rPr>
          <w:rStyle w:val="StyleBoldUnderline"/>
          <w:highlight w:val="cyan"/>
        </w:rPr>
        <w:t xml:space="preserve">review can </w:t>
      </w:r>
      <w:r w:rsidRPr="002A0EEF">
        <w:rPr>
          <w:rStyle w:val="StyleBoldUnderline"/>
        </w:rPr>
        <w:t xml:space="preserve">often </w:t>
      </w:r>
      <w:r w:rsidRPr="00A928BB">
        <w:rPr>
          <w:rStyle w:val="StyleBoldUnderline"/>
          <w:highlight w:val="cyan"/>
        </w:rPr>
        <w:t xml:space="preserve">serve as a more meaningful </w:t>
      </w:r>
      <w:r w:rsidRPr="002A0EEF">
        <w:rPr>
          <w:rStyle w:val="StyleBoldUnderline"/>
        </w:rPr>
        <w:t xml:space="preserve">and often more searching </w:t>
      </w:r>
      <w:r w:rsidRPr="00A928BB">
        <w:rPr>
          <w:rStyle w:val="StyleBoldUnderline"/>
          <w:highlight w:val="cyan"/>
        </w:rPr>
        <w:t>inquiry into the legitimacy of targeting decisions</w:t>
      </w:r>
      <w:r w:rsidRPr="00F85096">
        <w:rPr>
          <w:sz w:val="16"/>
        </w:rPr>
        <w:t>. Even the mere knowledge that an ex post review will occur can help to protect against rash ex ante decisionmaking, thereby providing a self-correcting mechanism.</w:t>
      </w:r>
      <w:r w:rsidRPr="00F85096">
        <w:rPr>
          <w:sz w:val="12"/>
        </w:rPr>
        <w:t>¶</w:t>
      </w:r>
      <w:r w:rsidRPr="00F85096">
        <w:rPr>
          <w:sz w:val="16"/>
        </w:rPr>
        <w:t xml:space="preserve"> Ex post review should also be accompanied by the establishment of a solatia and condolence payment system for activities that occur outside the active zone of hostilities. </w:t>
      </w:r>
      <w:r w:rsidRPr="00A928BB">
        <w:rPr>
          <w:rStyle w:val="StyleBoldUnderline"/>
          <w:highlight w:val="cyan"/>
        </w:rPr>
        <w:t xml:space="preserve">Extension of such </w:t>
      </w:r>
      <w:r w:rsidRPr="002A0EEF">
        <w:rPr>
          <w:rStyle w:val="StyleBoldUnderline"/>
        </w:rPr>
        <w:t xml:space="preserve">a system </w:t>
      </w:r>
      <w:r w:rsidRPr="00A928BB">
        <w:rPr>
          <w:rStyle w:val="StyleBoldUnderline"/>
          <w:highlight w:val="cyan"/>
        </w:rPr>
        <w:t xml:space="preserve">beyond Afghanistan </w:t>
      </w:r>
      <w:r w:rsidRPr="002A0EEF">
        <w:rPr>
          <w:rStyle w:val="StyleBoldUnderline"/>
        </w:rPr>
        <w:t xml:space="preserve">and Iraq </w:t>
      </w:r>
      <w:r w:rsidRPr="00A928BB">
        <w:rPr>
          <w:rStyle w:val="StyleBoldUnderline"/>
          <w:highlight w:val="cyan"/>
        </w:rPr>
        <w:t xml:space="preserve">would </w:t>
      </w:r>
      <w:r w:rsidRPr="002A0EEF">
        <w:rPr>
          <w:rStyle w:val="StyleBoldUnderline"/>
        </w:rPr>
        <w:t xml:space="preserve">help </w:t>
      </w:r>
      <w:r w:rsidRPr="00A928BB">
        <w:rPr>
          <w:rStyle w:val="StyleBoldUnderline"/>
          <w:highlight w:val="cyan"/>
        </w:rPr>
        <w:t xml:space="preserve">mitigate resentment </w:t>
      </w:r>
      <w:r w:rsidRPr="002A0EEF">
        <w:rPr>
          <w:rStyle w:val="StyleBoldUnderline"/>
        </w:rPr>
        <w:t xml:space="preserve">caused by civilian deaths or injuries </w:t>
      </w:r>
      <w:r w:rsidRPr="00A928BB">
        <w:rPr>
          <w:rStyle w:val="StyleBoldUnderline"/>
          <w:highlight w:val="cyan"/>
        </w:rPr>
        <w:t xml:space="preserve">and </w:t>
      </w:r>
      <w:r w:rsidRPr="002A0EEF">
        <w:rPr>
          <w:rStyle w:val="StyleBoldUnderline"/>
        </w:rPr>
        <w:t xml:space="preserve">would </w:t>
      </w:r>
      <w:r w:rsidRPr="00A928BB">
        <w:rPr>
          <w:rStyle w:val="StyleBoldUnderline"/>
          <w:highlight w:val="cyan"/>
        </w:rPr>
        <w:t xml:space="preserve">promote better accounting of </w:t>
      </w:r>
      <w:r w:rsidRPr="002A0EEF">
        <w:rPr>
          <w:rStyle w:val="StyleBoldUnderline"/>
        </w:rPr>
        <w:t xml:space="preserve">the civilian costs of </w:t>
      </w:r>
      <w:r w:rsidRPr="00A928BB">
        <w:rPr>
          <w:rStyle w:val="StyleBoldUnderline"/>
          <w:highlight w:val="cyan"/>
        </w:rPr>
        <w:t>targeting operations</w:t>
      </w:r>
      <w:r w:rsidRPr="00F85096">
        <w:rPr>
          <w:sz w:val="16"/>
        </w:rPr>
        <w:t>. n198</w:t>
      </w:r>
    </w:p>
    <w:p w:rsidR="005F21BE" w:rsidRDefault="005F21BE" w:rsidP="005F21BE">
      <w:pPr>
        <w:pStyle w:val="Heading3"/>
      </w:pPr>
      <w:r>
        <w:lastRenderedPageBreak/>
        <w:t>4</w:t>
      </w:r>
    </w:p>
    <w:p w:rsidR="005F21BE" w:rsidRPr="008F4932" w:rsidRDefault="005F21BE" w:rsidP="005F21BE">
      <w:pPr>
        <w:pStyle w:val="Heading4"/>
      </w:pPr>
      <w:r w:rsidRPr="008F4932">
        <w:t xml:space="preserve">Restrictions on executive war powers DO NOTHING for the state of political legal exception we live in and only gives further justification for violent intervention on the basis of legality </w:t>
      </w:r>
    </w:p>
    <w:p w:rsidR="005F21BE" w:rsidRPr="009C195F" w:rsidRDefault="005F21BE" w:rsidP="005F21BE">
      <w:r w:rsidRPr="00A928BB">
        <w:rPr>
          <w:rStyle w:val="StyleStyleBold12pt"/>
          <w:highlight w:val="cya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5F21BE" w:rsidRPr="009C195F" w:rsidRDefault="005F21BE" w:rsidP="005F21BE"/>
    <w:p w:rsidR="005F21BE" w:rsidRPr="009C195F" w:rsidRDefault="005F21BE" w:rsidP="005F21BE">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E83246">
        <w:rPr>
          <w:rStyle w:val="StyleBoldUnderline"/>
        </w:rPr>
        <w:t xml:space="preserve">in a time of emergency, </w:t>
      </w:r>
      <w:r w:rsidRPr="00A928BB">
        <w:rPr>
          <w:rStyle w:val="StyleBoldUnderline"/>
          <w:highlight w:val="cyan"/>
        </w:rPr>
        <w:t>the</w:t>
      </w:r>
      <w:r w:rsidRPr="009C195F">
        <w:rPr>
          <w:rStyle w:val="StyleBoldUnderline"/>
        </w:rPr>
        <w:t xml:space="preserve"> </w:t>
      </w:r>
      <w:r w:rsidRPr="00A928BB">
        <w:rPr>
          <w:rStyle w:val="StyleBoldUnderline"/>
          <w:highlight w:val="cyan"/>
        </w:rPr>
        <w:t>President could assume</w:t>
      </w:r>
      <w:r w:rsidRPr="009C195F">
        <w:rPr>
          <w:rStyle w:val="StyleBoldUnderline"/>
        </w:rPr>
        <w:t xml:space="preserve"> </w:t>
      </w:r>
      <w:r w:rsidRPr="00A928BB">
        <w:rPr>
          <w:rStyle w:val="StyleBoldUnderline"/>
          <w:highlight w:val="cyan"/>
        </w:rPr>
        <w:t>whatever</w:t>
      </w:r>
      <w:r w:rsidRPr="009C195F">
        <w:rPr>
          <w:rStyle w:val="StyleBoldUnderline"/>
        </w:rPr>
        <w:t xml:space="preserve"> legislative, executive, and judicial </w:t>
      </w:r>
      <w:r w:rsidRPr="00A928BB">
        <w:rPr>
          <w:rStyle w:val="StyleBoldUnderline"/>
          <w:highlight w:val="cyan"/>
        </w:rPr>
        <w:t>powers</w:t>
      </w:r>
      <w:r w:rsidRPr="009C195F">
        <w:rPr>
          <w:rStyle w:val="StyleBoldUnderline"/>
        </w:rPr>
        <w:t xml:space="preserve"> </w:t>
      </w:r>
      <w:r w:rsidRPr="00A928BB">
        <w:rPr>
          <w:rStyle w:val="StyleBoldUnderline"/>
          <w:highlight w:val="cyan"/>
        </w:rPr>
        <w:t>he thought</w:t>
      </w:r>
      <w:r w:rsidRPr="009C195F">
        <w:rPr>
          <w:rStyle w:val="StyleBoldUnderline"/>
        </w:rPr>
        <w:t xml:space="preserve"> </w:t>
      </w:r>
      <w:r w:rsidRPr="00A928BB">
        <w:rPr>
          <w:rStyle w:val="StyleBoldUnderline"/>
          <w:highlight w:val="cyan"/>
        </w:rPr>
        <w:t>necessary to preserve the</w:t>
      </w:r>
      <w:r w:rsidRPr="009C195F">
        <w:rPr>
          <w:rStyle w:val="StyleBoldUnderline"/>
        </w:rPr>
        <w:t xml:space="preserve"> </w:t>
      </w:r>
      <w:r w:rsidRPr="00A928BB">
        <w:rPr>
          <w:rStyle w:val="StyleBoldUnderline"/>
          <w:highlight w:val="cyan"/>
        </w:rPr>
        <w:t>nation</w:t>
      </w:r>
      <w:r w:rsidRPr="009C195F">
        <w:rPr>
          <w:rStyle w:val="StyleBoldUnderline"/>
        </w:rPr>
        <w:t xml:space="preserve">, </w:t>
      </w:r>
      <w:r w:rsidRPr="00A928BB">
        <w:rPr>
          <w:rStyle w:val="StyleBoldUnderline"/>
          <w:highlight w:val="cyan"/>
        </w:rPr>
        <w:t>and could</w:t>
      </w:r>
      <w:r w:rsidRPr="009C195F">
        <w:rPr>
          <w:sz w:val="16"/>
        </w:rPr>
        <w:t xml:space="preserve"> in the process </w:t>
      </w:r>
      <w:r w:rsidRPr="00A928BB">
        <w:rPr>
          <w:rStyle w:val="StyleBoldUnderline"/>
          <w:highlight w:val="cyan"/>
        </w:rPr>
        <w:t>break</w:t>
      </w:r>
      <w:r w:rsidRPr="009C195F">
        <w:rPr>
          <w:rStyle w:val="StyleBoldUnderline"/>
        </w:rPr>
        <w:t xml:space="preserve"> the "fundamental </w:t>
      </w:r>
      <w:r w:rsidRPr="00A928BB">
        <w:rPr>
          <w:rStyle w:val="StyleBoldUnderline"/>
          <w:highlight w:val="cya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E83246">
        <w:rPr>
          <w:rStyle w:val="StyleBoldUnderline"/>
        </w:rPr>
        <w:t>dictatorship is</w:t>
      </w:r>
      <w:r w:rsidRPr="00E83246">
        <w:rPr>
          <w:sz w:val="16"/>
        </w:rPr>
        <w:t xml:space="preserve"> in principle </w:t>
      </w:r>
      <w:r w:rsidRPr="00E83246">
        <w:rPr>
          <w:rStyle w:val="StyleBoldUnderline"/>
        </w:rPr>
        <w:t xml:space="preserve">absolute - </w:t>
      </w:r>
      <w:r w:rsidRPr="00A928BB">
        <w:rPr>
          <w:rStyle w:val="StyleBoldUnderline"/>
          <w:highlight w:val="cyan"/>
        </w:rPr>
        <w:t>the dictator</w:t>
      </w:r>
      <w:r w:rsidRPr="00E83246">
        <w:rPr>
          <w:rStyle w:val="StyleBoldUnderline"/>
        </w:rPr>
        <w:t xml:space="preserve"> is subject to whatever limits he deems necessary, which means to </w:t>
      </w:r>
      <w:r w:rsidRPr="00E83246">
        <w:rPr>
          <w:rStyle w:val="Emphasis"/>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E83246">
        <w:rPr>
          <w:rStyle w:val="StyleBoldUnderline"/>
        </w:rPr>
        <w:t>He</w:t>
      </w:r>
      <w:r w:rsidRPr="009C195F">
        <w:rPr>
          <w:sz w:val="16"/>
        </w:rPr>
        <w:t xml:space="preserve">  [*2015]  </w:t>
      </w:r>
      <w:r w:rsidRPr="00A928BB">
        <w:rPr>
          <w:rStyle w:val="StyleBoldUnderline"/>
          <w:highlight w:val="cyan"/>
        </w:rPr>
        <w:t>operates within a</w:t>
      </w:r>
      <w:r w:rsidRPr="009C195F">
        <w:rPr>
          <w:rStyle w:val="StyleBoldUnderline"/>
        </w:rPr>
        <w:t xml:space="preserve"> </w:t>
      </w:r>
      <w:r w:rsidRPr="00A928BB">
        <w:rPr>
          <w:rStyle w:val="StyleBoldUnderline"/>
          <w:highlight w:val="cyan"/>
        </w:rPr>
        <w:t>black hole,</w:t>
      </w:r>
      <w:r w:rsidRPr="009C195F">
        <w:rPr>
          <w:rStyle w:val="StyleBoldUnderline"/>
        </w:rPr>
        <w:t xml:space="preserve"> in Agamben's words, "</w:t>
      </w:r>
      <w:r w:rsidRPr="00A928BB">
        <w:rPr>
          <w:rStyle w:val="StyleBoldUnderline"/>
          <w:highlight w:val="cya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928BB">
        <w:rPr>
          <w:rStyle w:val="StyleBoldUnderline"/>
          <w:highlight w:val="cya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928BB">
        <w:rPr>
          <w:rStyle w:val="StyleBoldUnderline"/>
          <w:highlight w:val="cyan"/>
        </w:rPr>
        <w:t>is a space beyond</w:t>
      </w:r>
      <w:r w:rsidRPr="009C195F">
        <w:rPr>
          <w:rStyle w:val="StyleBoldUnderline"/>
        </w:rPr>
        <w:t xml:space="preserve"> </w:t>
      </w:r>
      <w:r w:rsidRPr="00A928BB">
        <w:rPr>
          <w:rStyle w:val="StyleBoldUnderline"/>
          <w:highlight w:val="cyan"/>
        </w:rPr>
        <w:t>law</w:t>
      </w:r>
      <w:r w:rsidRPr="009C195F">
        <w:rPr>
          <w:rStyle w:val="StyleBoldUnderline"/>
        </w:rPr>
        <w:t xml:space="preserve">, a space which is revealed </w:t>
      </w:r>
      <w:r w:rsidRPr="00A928BB">
        <w:rPr>
          <w:rStyle w:val="StyleBoldUnderline"/>
          <w:highlight w:val="cyan"/>
        </w:rPr>
        <w:t>when law recedes</w:t>
      </w:r>
      <w:r w:rsidRPr="009C195F">
        <w:rPr>
          <w:rStyle w:val="StyleBoldUnderline"/>
        </w:rPr>
        <w:t xml:space="preserve">, </w:t>
      </w:r>
      <w:r w:rsidRPr="00A928BB">
        <w:rPr>
          <w:rStyle w:val="StyleBoldUnderline"/>
          <w:highlight w:val="cyan"/>
        </w:rPr>
        <w:t>leaving</w:t>
      </w:r>
      <w:r w:rsidRPr="009C195F">
        <w:rPr>
          <w:sz w:val="16"/>
        </w:rPr>
        <w:t xml:space="preserve"> the state, represented by </w:t>
      </w:r>
      <w:r w:rsidRPr="00A928BB">
        <w:rPr>
          <w:rStyle w:val="StyleBoldUnderline"/>
          <w:highlight w:val="cyan"/>
        </w:rPr>
        <w:t>the sovereign</w:t>
      </w:r>
      <w:r w:rsidRPr="009C195F">
        <w:rPr>
          <w:rStyle w:val="StyleBoldUnderline"/>
        </w:rPr>
        <w:t xml:space="preserve">, </w:t>
      </w:r>
      <w:r w:rsidRPr="00A928BB">
        <w:rPr>
          <w:rStyle w:val="StyleBoldUnderline"/>
          <w:highlight w:val="cya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E83246">
        <w:rPr>
          <w:rStyle w:val="StyleBoldUnderline"/>
        </w:rPr>
        <w:t>liberal legal theorists</w:t>
      </w:r>
      <w:r w:rsidRPr="00E83246">
        <w:rPr>
          <w:sz w:val="16"/>
        </w:rPr>
        <w:t xml:space="preserve"> find the idea of a space beyond law antithetical, even if they suppose that law can be used to produce a legal void. This is so especially if such theorists </w:t>
      </w:r>
      <w:r w:rsidRPr="00E83246">
        <w:rPr>
          <w:rStyle w:val="StyleBoldUnderline"/>
        </w:rPr>
        <w:t xml:space="preserve">want to claim for </w:t>
      </w:r>
      <w:r w:rsidRPr="00E83246">
        <w:rPr>
          <w:rStyle w:val="Emphasis"/>
        </w:rPr>
        <w:t>the sake of legitimacy</w:t>
      </w:r>
      <w:r w:rsidRPr="00E83246">
        <w:rPr>
          <w:rStyle w:val="StyleBoldUnderline"/>
        </w:rPr>
        <w:t xml:space="preserve"> that </w:t>
      </w:r>
      <w:r w:rsidRPr="00E83246">
        <w:rPr>
          <w:rStyle w:val="Emphasis"/>
        </w:rPr>
        <w:t>law is playing a role</w:t>
      </w:r>
      <w:r w:rsidRPr="009C195F">
        <w:rPr>
          <w:rStyle w:val="StyleBoldUnderline"/>
        </w:rPr>
        <w:t xml:space="preserve">, even if it is the case that </w:t>
      </w:r>
      <w:r w:rsidRPr="00A928BB">
        <w:rPr>
          <w:rStyle w:val="StyleBoldUnderline"/>
          <w:highlight w:val="cyan"/>
        </w:rPr>
        <w:t>the role law plays is to suspend the rule of law</w:t>
      </w:r>
      <w:r w:rsidRPr="009C195F">
        <w:rPr>
          <w:sz w:val="16"/>
        </w:rPr>
        <w:t xml:space="preserve">.  </w:t>
      </w:r>
      <w:r w:rsidRPr="009C195F">
        <w:rPr>
          <w:rStyle w:val="StyleBoldUnderline"/>
        </w:rPr>
        <w:t xml:space="preserve">Schmitt would have regarded </w:t>
      </w:r>
      <w:r w:rsidRPr="00A928BB">
        <w:rPr>
          <w:rStyle w:val="StyleBoldUnderline"/>
          <w:highlight w:val="cyan"/>
        </w:rPr>
        <w:t>such claims</w:t>
      </w:r>
      <w:r w:rsidRPr="009C195F">
        <w:rPr>
          <w:rStyle w:val="StyleBoldUnderline"/>
        </w:rPr>
        <w:t xml:space="preserve"> as an </w:t>
      </w:r>
      <w:r w:rsidRPr="00A928BB">
        <w:rPr>
          <w:rStyle w:val="StyleBoldUnderline"/>
          <w:highlight w:val="cyan"/>
        </w:rPr>
        <w:t xml:space="preserve">attempt to </w:t>
      </w:r>
      <w:r w:rsidRPr="00A928BB">
        <w:rPr>
          <w:rStyle w:val="Emphasis"/>
          <w:highlight w:val="cyan"/>
        </w:rPr>
        <w:t>cling to the</w:t>
      </w:r>
      <w:r w:rsidRPr="00574299">
        <w:rPr>
          <w:rStyle w:val="Emphasis"/>
        </w:rPr>
        <w:t xml:space="preserve"> </w:t>
      </w:r>
      <w:r w:rsidRPr="00A928BB">
        <w:rPr>
          <w:rStyle w:val="Emphasis"/>
          <w:highlight w:val="cyan"/>
        </w:rPr>
        <w:t>wreckage</w:t>
      </w:r>
      <w:r w:rsidRPr="00A928BB">
        <w:rPr>
          <w:rStyle w:val="StyleBoldUnderline"/>
          <w:highlight w:val="cyan"/>
        </w:rPr>
        <w:t xml:space="preserve"> of </w:t>
      </w:r>
      <w:r w:rsidRPr="00A928BB">
        <w:rPr>
          <w:rStyle w:val="Emphasis"/>
          <w:highlight w:val="cyan"/>
        </w:rPr>
        <w:t>liberal conceptions of the rule of law</w:t>
      </w:r>
      <w:r w:rsidRPr="009C195F">
        <w:rPr>
          <w:rStyle w:val="StyleBoldUnderline"/>
        </w:rPr>
        <w:t xml:space="preserve"> brought about by any attempt to respond to emergencies through the law. </w:t>
      </w:r>
      <w:r w:rsidRPr="00A928BB">
        <w:rPr>
          <w:rStyle w:val="StyleBoldUnderline"/>
          <w:highlight w:val="cyan"/>
        </w:rPr>
        <w:t xml:space="preserve">They represent a </w:t>
      </w:r>
      <w:r w:rsidRPr="00A928BB">
        <w:rPr>
          <w:rStyle w:val="Emphasis"/>
          <w:highlight w:val="cyan"/>
        </w:rPr>
        <w:t>vain effort</w:t>
      </w:r>
      <w:r w:rsidRPr="00A928BB">
        <w:rPr>
          <w:rStyle w:val="StyleBoldUnderline"/>
          <w:highlight w:val="cyan"/>
        </w:rPr>
        <w:t xml:space="preserve"> to </w:t>
      </w:r>
      <w:r w:rsidRPr="00A928BB">
        <w:rPr>
          <w:rStyle w:val="Emphasis"/>
          <w:highlight w:val="cyan"/>
        </w:rPr>
        <w:t>banish</w:t>
      </w:r>
      <w:r w:rsidRPr="009C195F">
        <w:rPr>
          <w:rStyle w:val="StyleBoldUnderline"/>
        </w:rPr>
        <w:t xml:space="preserve"> the </w:t>
      </w:r>
      <w:r w:rsidRPr="00A928BB">
        <w:rPr>
          <w:rStyle w:val="Emphasis"/>
          <w:highlight w:val="cyan"/>
        </w:rPr>
        <w:t>exception</w:t>
      </w:r>
      <w:r w:rsidRPr="009C195F">
        <w:rPr>
          <w:rStyle w:val="StyleBoldUnderline"/>
        </w:rPr>
        <w:t xml:space="preserve"> </w:t>
      </w:r>
      <w:r w:rsidRPr="00A928BB">
        <w:rPr>
          <w:rStyle w:val="StyleBoldUnderline"/>
          <w:highlight w:val="cyan"/>
        </w:rPr>
        <w:t>from</w:t>
      </w:r>
      <w:r w:rsidRPr="009C195F">
        <w:rPr>
          <w:rStyle w:val="StyleBoldUnderline"/>
        </w:rPr>
        <w:t xml:space="preserve"> </w:t>
      </w:r>
      <w:r w:rsidRPr="00A928BB">
        <w:rPr>
          <w:rStyle w:val="StyleBoldUnderline"/>
          <w:highlight w:val="cyan"/>
        </w:rPr>
        <w:t>legal order</w:t>
      </w:r>
      <w:r w:rsidRPr="009C195F">
        <w:rPr>
          <w:rStyle w:val="StyleBoldUnderline"/>
        </w:rPr>
        <w:t xml:space="preserve">. Because </w:t>
      </w:r>
      <w:r w:rsidRPr="00A928BB">
        <w:rPr>
          <w:rStyle w:val="Emphasis"/>
          <w:highlight w:val="cyan"/>
        </w:rPr>
        <w:t>liberals</w:t>
      </w:r>
      <w:r w:rsidRPr="00A928BB">
        <w:rPr>
          <w:rStyle w:val="StyleBoldUnderline"/>
          <w:highlight w:val="cyan"/>
        </w:rPr>
        <w:t xml:space="preserve"> </w:t>
      </w:r>
      <w:r w:rsidRPr="00E83246">
        <w:rPr>
          <w:rStyle w:val="StyleBoldUnderline"/>
        </w:rPr>
        <w:t xml:space="preserve">cannot countenance the idea of politics uncontrolled by law, they </w:t>
      </w:r>
      <w:r w:rsidRPr="00A928BB">
        <w:rPr>
          <w:rStyle w:val="StyleBoldUnderline"/>
          <w:highlight w:val="cyan"/>
        </w:rPr>
        <w:t xml:space="preserve">place a </w:t>
      </w:r>
      <w:r w:rsidRPr="00A928BB">
        <w:rPr>
          <w:rStyle w:val="Emphasis"/>
          <w:highlight w:val="cyan"/>
        </w:rPr>
        <w:t>veneer of legality</w:t>
      </w:r>
      <w:r w:rsidRPr="009C195F">
        <w:rPr>
          <w:rStyle w:val="StyleBoldUnderline"/>
        </w:rPr>
        <w:t xml:space="preserve"> on the political, </w:t>
      </w:r>
      <w:r w:rsidRPr="00A928BB">
        <w:rPr>
          <w:rStyle w:val="StyleBoldUnderline"/>
          <w:highlight w:val="cyan"/>
        </w:rPr>
        <w:t xml:space="preserve">which </w:t>
      </w:r>
      <w:r w:rsidRPr="00A928BB">
        <w:rPr>
          <w:rStyle w:val="Emphasis"/>
          <w:highlight w:val="cyan"/>
        </w:rPr>
        <w:t>allows the executive to do what it wants</w:t>
      </w:r>
      <w:r w:rsidRPr="00A928BB">
        <w:rPr>
          <w:rStyle w:val="StyleBoldUnderline"/>
          <w:highlight w:val="cyan"/>
        </w:rPr>
        <w:t xml:space="preserve"> while </w:t>
      </w:r>
      <w:r w:rsidRPr="00A928BB">
        <w:rPr>
          <w:rStyle w:val="Emphasis"/>
          <w:highlight w:val="cyan"/>
        </w:rPr>
        <w:t xml:space="preserve">claiming </w:t>
      </w:r>
      <w:r w:rsidRPr="00E83246">
        <w:rPr>
          <w:rStyle w:val="Emphasis"/>
        </w:rPr>
        <w:lastRenderedPageBreak/>
        <w:t xml:space="preserve">the </w:t>
      </w:r>
      <w:r w:rsidRPr="00A928BB">
        <w:rPr>
          <w:rStyle w:val="Emphasis"/>
          <w:highlight w:val="cyan"/>
        </w:rPr>
        <w:t>legitimacy</w:t>
      </w:r>
      <w:r w:rsidRPr="00A928BB">
        <w:rPr>
          <w:rStyle w:val="StyleBoldUnderline"/>
          <w:highlight w:val="cyan"/>
        </w:rPr>
        <w:t xml:space="preserve"> </w:t>
      </w:r>
      <w:r w:rsidRPr="00E83246">
        <w:rPr>
          <w:rStyle w:val="StyleBoldUnderline"/>
        </w:rPr>
        <w:t>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928BB">
        <w:rPr>
          <w:rStyle w:val="Emphasis"/>
          <w:highlight w:val="cyan"/>
        </w:rPr>
        <w:t>l</w:t>
      </w:r>
      <w:r w:rsidRPr="00E83246">
        <w:rPr>
          <w:rStyle w:val="Emphasis"/>
        </w:rPr>
        <w:t>aw cannot</w:t>
      </w:r>
      <w:r w:rsidRPr="00E83246">
        <w:rPr>
          <w:rStyle w:val="StyleBoldUnderline"/>
        </w:rPr>
        <w:t xml:space="preserve"> effectively </w:t>
      </w:r>
      <w:r w:rsidRPr="00E83246">
        <w:rPr>
          <w:rStyle w:val="Emphasis"/>
        </w:rPr>
        <w:t>enshrine a distinction</w:t>
      </w:r>
      <w:r w:rsidRPr="009C195F">
        <w:rPr>
          <w:rStyle w:val="StyleBoldUnderline"/>
        </w:rPr>
        <w:t xml:space="preserve"> between constitutional dictatorship and dictatorship. </w:t>
      </w:r>
      <w:r w:rsidRPr="00E83246">
        <w:rPr>
          <w:rStyle w:val="StyleBoldUnderline"/>
        </w:rPr>
        <w:t xml:space="preserve">They appear to be </w:t>
      </w:r>
      <w:r w:rsidRPr="00E83246">
        <w:rPr>
          <w:rStyle w:val="Emphasis"/>
        </w:rPr>
        <w:t>vain attempts</w:t>
      </w:r>
      <w:r w:rsidRPr="00E83246">
        <w:rPr>
          <w:rStyle w:val="StyleBoldUnderline"/>
        </w:rPr>
        <w:t xml:space="preserve"> to find a </w:t>
      </w:r>
      <w:r w:rsidRPr="00E83246">
        <w:rPr>
          <w:rStyle w:val="Emphasis"/>
        </w:rPr>
        <w:t>role for law</w:t>
      </w:r>
      <w:r w:rsidRPr="00E83246">
        <w:rPr>
          <w:rStyle w:val="StyleBoldUnderline"/>
        </w:rPr>
        <w:t xml:space="preserve"> while at the same time conceding that </w:t>
      </w:r>
      <w:r w:rsidRPr="00E83246">
        <w:rPr>
          <w:rStyle w:val="Emphasis"/>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928BB">
        <w:rPr>
          <w:rStyle w:val="StyleBoldUnderline"/>
          <w:highlight w:val="cyan"/>
        </w:rPr>
        <w:t>the emergency constitution</w:t>
      </w:r>
      <w:r w:rsidRPr="00A37FE7">
        <w:rPr>
          <w:rStyle w:val="StyleBoldUnderline"/>
        </w:rPr>
        <w:t xml:space="preserve">, might not answer Schmitt's challenge. But at least it </w:t>
      </w:r>
      <w:r w:rsidRPr="00A928BB">
        <w:rPr>
          <w:rStyle w:val="StyleBoldUnderline"/>
          <w:highlight w:val="cyan"/>
        </w:rPr>
        <w:t>attempts to avoid dignifying the legal void with the title of rule of law</w:t>
      </w:r>
      <w:r w:rsidRPr="009C195F">
        <w:rPr>
          <w:sz w:val="16"/>
        </w:rPr>
        <w:t xml:space="preserve">, even as it tries to use law to govern what it deems ungovernable by law. </w:t>
      </w:r>
      <w:r w:rsidRPr="00E83246">
        <w:rPr>
          <w:rStyle w:val="StyleBoldUnderline"/>
        </w:rPr>
        <w:t>The same cannot be said of those responses to 9/11 that</w:t>
      </w:r>
      <w:r w:rsidRPr="00E83246">
        <w:rPr>
          <w:sz w:val="16"/>
        </w:rPr>
        <w:t xml:space="preserve"> seem to </w:t>
      </w:r>
      <w:r w:rsidRPr="00E83246">
        <w:rPr>
          <w:rStyle w:val="StyleBoldUnderline"/>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928BB">
        <w:rPr>
          <w:rStyle w:val="StyleBoldUnderline"/>
          <w:highlight w:val="cyan"/>
        </w:rPr>
        <w:t>A grey hole is a legal space in which</w:t>
      </w:r>
      <w:r w:rsidRPr="009C195F">
        <w:rPr>
          <w:rStyle w:val="StyleBoldUnderline"/>
        </w:rPr>
        <w:t xml:space="preserve"> </w:t>
      </w:r>
      <w:r w:rsidRPr="00A928BB">
        <w:rPr>
          <w:rStyle w:val="StyleBoldUnderline"/>
          <w:highlight w:val="cyan"/>
        </w:rPr>
        <w:t>there are</w:t>
      </w:r>
      <w:r w:rsidRPr="009C195F">
        <w:rPr>
          <w:rStyle w:val="StyleBoldUnderline"/>
        </w:rPr>
        <w:t xml:space="preserve"> some </w:t>
      </w:r>
      <w:r w:rsidRPr="00A928BB">
        <w:rPr>
          <w:rStyle w:val="Emphasis"/>
          <w:highlight w:val="cyan"/>
        </w:rPr>
        <w:t>legal constraints on executive action</w:t>
      </w:r>
      <w:r w:rsidRPr="009C195F">
        <w:rPr>
          <w:rStyle w:val="StyleBoldUnderline"/>
        </w:rPr>
        <w:t xml:space="preserve"> - </w:t>
      </w:r>
      <w:r w:rsidRPr="00E83246">
        <w:rPr>
          <w:rStyle w:val="StyleBoldUnderline"/>
        </w:rPr>
        <w:t>it is not a lawless void</w:t>
      </w:r>
      <w:r w:rsidRPr="009C195F">
        <w:rPr>
          <w:rStyle w:val="StyleBoldUnderline"/>
        </w:rPr>
        <w:t xml:space="preserve"> - </w:t>
      </w:r>
      <w:r w:rsidRPr="00A928BB">
        <w:rPr>
          <w:rStyle w:val="StyleBoldUnderline"/>
          <w:highlight w:val="cyan"/>
        </w:rPr>
        <w:t>but the constraints</w:t>
      </w:r>
      <w:r w:rsidRPr="009C195F">
        <w:rPr>
          <w:rStyle w:val="StyleBoldUnderline"/>
        </w:rPr>
        <w:t xml:space="preserve"> </w:t>
      </w:r>
      <w:r w:rsidRPr="00A928BB">
        <w:rPr>
          <w:rStyle w:val="StyleBoldUnderline"/>
          <w:highlight w:val="cyan"/>
        </w:rPr>
        <w:t>are</w:t>
      </w:r>
      <w:r w:rsidRPr="009C195F">
        <w:rPr>
          <w:rStyle w:val="StyleBoldUnderline"/>
        </w:rPr>
        <w:t xml:space="preserve"> </w:t>
      </w:r>
      <w:r w:rsidRPr="00A928BB">
        <w:rPr>
          <w:rStyle w:val="Emphasis"/>
          <w:highlight w:val="cyan"/>
        </w:rPr>
        <w:t>so insubstantial</w:t>
      </w:r>
      <w:r w:rsidRPr="009C195F">
        <w:rPr>
          <w:rStyle w:val="StyleBoldUnderline"/>
        </w:rPr>
        <w:t xml:space="preserve"> that </w:t>
      </w:r>
      <w:r w:rsidRPr="00A928BB">
        <w:rPr>
          <w:rStyle w:val="Emphasis"/>
          <w:highlight w:val="cyan"/>
        </w:rPr>
        <w:t>they</w:t>
      </w:r>
      <w:r w:rsidRPr="009C195F">
        <w:rPr>
          <w:rStyle w:val="StyleBoldUnderline"/>
        </w:rPr>
        <w:t xml:space="preserve"> pretty well </w:t>
      </w:r>
      <w:r w:rsidRPr="00A928BB">
        <w:rPr>
          <w:rStyle w:val="StyleBoldUnderline"/>
          <w:highlight w:val="cyan"/>
        </w:rPr>
        <w:t>permit</w:t>
      </w:r>
      <w:r w:rsidRPr="009C195F">
        <w:rPr>
          <w:rStyle w:val="StyleBoldUnderline"/>
        </w:rPr>
        <w:t xml:space="preserve"> </w:t>
      </w:r>
      <w:r w:rsidRPr="00A928BB">
        <w:rPr>
          <w:rStyle w:val="StyleBoldUnderline"/>
          <w:highlight w:val="cyan"/>
        </w:rPr>
        <w:t>government</w:t>
      </w:r>
      <w:r w:rsidRPr="009C195F">
        <w:rPr>
          <w:rStyle w:val="StyleBoldUnderline"/>
        </w:rPr>
        <w:t xml:space="preserve"> </w:t>
      </w:r>
      <w:r w:rsidRPr="00A928BB">
        <w:rPr>
          <w:rStyle w:val="StyleBoldUnderline"/>
          <w:highlight w:val="cyan"/>
        </w:rPr>
        <w:t xml:space="preserve">to </w:t>
      </w:r>
      <w:r w:rsidRPr="00A928BB">
        <w:rPr>
          <w:rStyle w:val="Emphasis"/>
          <w:highlight w:val="cyan"/>
        </w:rPr>
        <w:t>do as it pleases</w:t>
      </w:r>
      <w:r w:rsidRPr="00A928BB">
        <w:rPr>
          <w:rStyle w:val="StyleBoldUnderline"/>
          <w:highlight w:val="cyan"/>
        </w:rPr>
        <w:t>.</w:t>
      </w:r>
      <w:r w:rsidRPr="009C195F">
        <w:rPr>
          <w:rStyle w:val="StyleBoldUnderline"/>
        </w:rPr>
        <w:t xml:space="preserve"> And since such </w:t>
      </w:r>
      <w:r w:rsidRPr="00A928BB">
        <w:rPr>
          <w:rStyle w:val="StyleBoldUnderline"/>
          <w:highlight w:val="cyan"/>
        </w:rPr>
        <w:t>grey holes</w:t>
      </w:r>
      <w:r w:rsidRPr="009C195F">
        <w:rPr>
          <w:rStyle w:val="StyleBoldUnderline"/>
        </w:rPr>
        <w:t xml:space="preserve"> </w:t>
      </w:r>
      <w:r w:rsidRPr="00A928BB">
        <w:rPr>
          <w:rStyle w:val="StyleBoldUnderline"/>
          <w:highlight w:val="cyan"/>
        </w:rPr>
        <w:t>permit government</w:t>
      </w:r>
      <w:r w:rsidRPr="009C195F">
        <w:rPr>
          <w:rStyle w:val="StyleBoldUnderline"/>
        </w:rPr>
        <w:t xml:space="preserve"> </w:t>
      </w:r>
      <w:r w:rsidRPr="00A928BB">
        <w:rPr>
          <w:rStyle w:val="StyleBoldUnderline"/>
          <w:highlight w:val="cyan"/>
        </w:rPr>
        <w:t xml:space="preserve">to </w:t>
      </w:r>
      <w:r w:rsidRPr="00E83246">
        <w:rPr>
          <w:rStyle w:val="StyleBoldUnderline"/>
        </w:rPr>
        <w:t xml:space="preserve">have its cake and eat it too, to </w:t>
      </w:r>
      <w:r w:rsidRPr="00A928BB">
        <w:rPr>
          <w:rStyle w:val="StyleBoldUnderline"/>
          <w:highlight w:val="cyan"/>
        </w:rPr>
        <w:t xml:space="preserve">seem to be governing </w:t>
      </w:r>
      <w:r w:rsidRPr="00E83246">
        <w:rPr>
          <w:rStyle w:val="StyleBoldUnderline"/>
        </w:rPr>
        <w:t xml:space="preserve">not only by law but </w:t>
      </w:r>
      <w:r w:rsidRPr="00A928BB">
        <w:rPr>
          <w:rStyle w:val="StyleBoldUnderline"/>
          <w:highlight w:val="cyan"/>
        </w:rPr>
        <w:t xml:space="preserve">in accordance with the rule of law, </w:t>
      </w:r>
      <w:r w:rsidRPr="003001E5">
        <w:rPr>
          <w:rStyle w:val="StyleBoldUnderline"/>
        </w:rPr>
        <w:t xml:space="preserve">they and their endorsement by judges and academics </w:t>
      </w:r>
      <w:r w:rsidRPr="00A928BB">
        <w:rPr>
          <w:rStyle w:val="StyleBoldUnderline"/>
          <w:highlight w:val="cyan"/>
        </w:rPr>
        <w:t xml:space="preserve">might be </w:t>
      </w:r>
      <w:r w:rsidRPr="004E6442">
        <w:rPr>
          <w:rStyle w:val="StyleBoldUnderline"/>
        </w:rPr>
        <w:t xml:space="preserve">even </w:t>
      </w:r>
      <w:r w:rsidRPr="00A928BB">
        <w:rPr>
          <w:rStyle w:val="StyleBoldUnderline"/>
          <w:highlight w:val="cyan"/>
        </w:rPr>
        <w:t xml:space="preserve">more dangerous </w:t>
      </w:r>
      <w:r w:rsidRPr="003001E5">
        <w:rPr>
          <w:rStyle w:val="StyleBoldUnderline"/>
        </w:rPr>
        <w:t xml:space="preserve">from the perspective of the substantive conception of the rule of law </w:t>
      </w:r>
      <w:r w:rsidRPr="00A928BB">
        <w:rPr>
          <w:rStyle w:val="StyleBoldUnderline"/>
          <w:highlight w:val="cyan"/>
        </w:rPr>
        <w:t xml:space="preserve">than </w:t>
      </w:r>
      <w:r w:rsidRPr="004E6442">
        <w:rPr>
          <w:rStyle w:val="StyleBoldUnderline"/>
        </w:rPr>
        <w:t xml:space="preserve">true </w:t>
      </w:r>
      <w:r w:rsidRPr="00A928BB">
        <w:rPr>
          <w:rStyle w:val="StyleBoldUnderline"/>
          <w:highlight w:val="cyan"/>
        </w:rPr>
        <w:t>black holes</w:t>
      </w:r>
      <w:r w:rsidRPr="009C195F">
        <w:rPr>
          <w:sz w:val="16"/>
        </w:rPr>
        <w:t>.</w:t>
      </w:r>
    </w:p>
    <w:p w:rsidR="005F21BE" w:rsidRPr="009C195F" w:rsidRDefault="005F21BE" w:rsidP="005F21BE">
      <w:pPr>
        <w:pStyle w:val="Heading4"/>
        <w:rPr>
          <w:rFonts w:cs="Times New Roman"/>
          <w:sz w:val="24"/>
        </w:rPr>
      </w:pPr>
      <w:r w:rsidRPr="009C195F">
        <w:lastRenderedPageBreak/>
        <w:t>Our alternative is to recognize the necessity of the opposition. Sovereignty necessarily functions in exception to the law. This exception is necessary to avoid the universal violence of the Law and the affirmative.</w:t>
      </w:r>
    </w:p>
    <w:p w:rsidR="005F21BE" w:rsidRPr="009C195F" w:rsidRDefault="005F21BE" w:rsidP="005F21BE">
      <w:r w:rsidRPr="00A928BB">
        <w:rPr>
          <w:rStyle w:val="StyleStyleBold12pt"/>
          <w:highlight w:val="cyan"/>
        </w:rPr>
        <w:t>Rasch 2000</w:t>
      </w:r>
      <w:r w:rsidRPr="009C195F">
        <w:t xml:space="preserve"> (William. "Conflict as a Vocation: Carl Schmitt and the Possibility of Politics." Theory Culture Society 17.1)</w:t>
      </w:r>
    </w:p>
    <w:p w:rsidR="005F21BE" w:rsidRPr="009C195F" w:rsidRDefault="005F21BE" w:rsidP="005F21BE">
      <w:pPr>
        <w:rPr>
          <w:szCs w:val="24"/>
        </w:rPr>
      </w:pPr>
    </w:p>
    <w:p w:rsidR="005F21BE" w:rsidRPr="009C195F" w:rsidRDefault="005F21BE" w:rsidP="005F21BE">
      <w:pPr>
        <w:rPr>
          <w:sz w:val="16"/>
          <w:szCs w:val="24"/>
        </w:rPr>
      </w:pPr>
      <w:r w:rsidRPr="009C195F">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FB1927">
        <w:rPr>
          <w:rStyle w:val="StyleBoldUnderline"/>
        </w:rPr>
        <w:t>The rule of law brings</w:t>
      </w:r>
      <w:r w:rsidRPr="00FB1927">
        <w:rPr>
          <w:sz w:val="16"/>
          <w:szCs w:val="24"/>
        </w:rPr>
        <w:t xml:space="preserve"> all </w:t>
      </w:r>
      <w:r w:rsidRPr="00FB1927">
        <w:rPr>
          <w:rStyle w:val="StyleBoldUnderline"/>
        </w:rPr>
        <w:t>the comforts of an uncontroversial, rule-based, normative security as if legality preceded by way of simple logical derivation, abolishing above all the necessity of decisions.</w:t>
      </w:r>
      <w:r w:rsidRPr="009C195F">
        <w:rPr>
          <w:rStyle w:val="StyleBoldUnderline"/>
        </w:rPr>
        <w:t xml:space="preserve"> Schmitt</w:t>
      </w:r>
      <w:r w:rsidRPr="009C195F">
        <w:rPr>
          <w:sz w:val="16"/>
          <w:szCs w:val="24"/>
        </w:rPr>
        <w:t xml:space="preserve"> clearly </w:t>
      </w:r>
      <w:r w:rsidRPr="009C195F">
        <w:rPr>
          <w:rStyle w:val="StyleBoldUnderline"/>
        </w:rPr>
        <w:t>will have none of this</w:t>
      </w:r>
      <w:r w:rsidRPr="009C195F">
        <w:rPr>
          <w:sz w:val="16"/>
          <w:szCs w:val="24"/>
        </w:rPr>
        <w:t xml:space="preserve"> and in various writings attempts to expose what he considers to be the two-fold fallacy of the liberal position. As we have seen, if taken at its word, legality, or </w:t>
      </w:r>
      <w:r w:rsidRPr="00A928BB">
        <w:rPr>
          <w:rStyle w:val="StyleBoldUnderline"/>
          <w:highlight w:val="cyan"/>
        </w:rPr>
        <w:t>the rule of law</w:t>
      </w:r>
      <w:r w:rsidRPr="009C195F">
        <w:rPr>
          <w:sz w:val="16"/>
          <w:szCs w:val="24"/>
        </w:rPr>
        <w:t xml:space="preserve">, is seen by Schmitt to be impotent; it </w:t>
      </w:r>
      <w:r w:rsidRPr="00A928BB">
        <w:rPr>
          <w:rStyle w:val="StyleBoldUnderline"/>
          <w:highlight w:val="cyan"/>
        </w:rPr>
        <w:t>can</w:t>
      </w:r>
      <w:r w:rsidRPr="009C195F">
        <w:rPr>
          <w:rStyle w:val="StyleBoldUnderline"/>
        </w:rPr>
        <w:t xml:space="preserve"> </w:t>
      </w:r>
      <w:r w:rsidRPr="00A928BB">
        <w:rPr>
          <w:rStyle w:val="StyleBoldUnderline"/>
          <w:highlight w:val="cyan"/>
        </w:rPr>
        <w:t>neither legitimize nor</w:t>
      </w:r>
      <w:r w:rsidRPr="009C195F">
        <w:rPr>
          <w:sz w:val="16"/>
          <w:szCs w:val="24"/>
        </w:rPr>
        <w:t xml:space="preserve"> effectively </w:t>
      </w:r>
      <w:r w:rsidRPr="00A928BB">
        <w:rPr>
          <w:rStyle w:val="StyleBoldUnderline"/>
          <w:highlight w:val="cyan"/>
        </w:rPr>
        <w:t>defend</w:t>
      </w:r>
      <w:r w:rsidRPr="009C195F">
        <w:rPr>
          <w:rStyle w:val="StyleBoldUnderline"/>
        </w:rPr>
        <w:t xml:space="preserve"> </w:t>
      </w:r>
      <w:r w:rsidRPr="00A928BB">
        <w:rPr>
          <w:rStyle w:val="StyleBoldUnderline"/>
          <w:highlight w:val="cyan"/>
        </w:rPr>
        <w:t>itself</w:t>
      </w:r>
      <w:r w:rsidRPr="009C195F">
        <w:rPr>
          <w:sz w:val="16"/>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 w:val="16"/>
          <w:szCs w:val="24"/>
        </w:rPr>
        <w:t xml:space="preserve">, for if judged by its deeds, </w:t>
      </w:r>
      <w:r w:rsidRPr="00A928BB">
        <w:rPr>
          <w:rStyle w:val="StyleBoldUnderline"/>
          <w:highlight w:val="cyan"/>
        </w:rPr>
        <w:t>t</w:t>
      </w:r>
      <w:r w:rsidRPr="00483A44">
        <w:rPr>
          <w:rStyle w:val="StyleBoldUnderline"/>
        </w:rPr>
        <w:t xml:space="preserve">he same liberal regime that enunciates the self-evidence validity of universal norms strives to enact a universal consensus </w:t>
      </w:r>
      <w:r w:rsidRPr="009C195F">
        <w:rPr>
          <w:rStyle w:val="StyleBoldUnderline"/>
        </w:rPr>
        <w:t>that is</w:t>
      </w:r>
      <w:r w:rsidRPr="009C195F">
        <w:rPr>
          <w:sz w:val="16"/>
          <w:szCs w:val="24"/>
        </w:rPr>
        <w:t xml:space="preserve">, indeed, </w:t>
      </w:r>
      <w:r w:rsidRPr="009C195F">
        <w:rPr>
          <w:rStyle w:val="StyleBoldUnderline"/>
        </w:rPr>
        <w:t>far from uncorked. The rule of law inevitably reveals itself</w:t>
      </w:r>
      <w:r w:rsidRPr="009C195F">
        <w:rPr>
          <w:sz w:val="16"/>
          <w:szCs w:val="24"/>
        </w:rPr>
        <w:t xml:space="preserve">, precisely </w:t>
      </w:r>
      <w:r w:rsidRPr="009C195F">
        <w:rPr>
          <w:rStyle w:val="StyleBoldUnderline"/>
        </w:rPr>
        <w:t>during moments of crisis, as the force of law</w:t>
      </w:r>
      <w:r w:rsidRPr="009C195F">
        <w:rPr>
          <w:sz w:val="16"/>
          <w:szCs w:val="24"/>
        </w:rPr>
        <w:t xml:space="preserve">, perhaps, not every bit as violent and "irrational" as the arbitrary tyrant, but nonetheless compelling and irresistible - indeed, necessarily so. Thus, Schmitt would argue </w:t>
      </w:r>
      <w:r w:rsidRPr="00A928BB">
        <w:rPr>
          <w:rStyle w:val="StyleBoldUnderline"/>
          <w:highlight w:val="cyan"/>
        </w:rPr>
        <w:t>the</w:t>
      </w:r>
      <w:r w:rsidRPr="009C195F">
        <w:rPr>
          <w:rStyle w:val="StyleBoldUnderline"/>
        </w:rPr>
        <w:t xml:space="preserve"> </w:t>
      </w:r>
      <w:r w:rsidRPr="00A928BB">
        <w:rPr>
          <w:rStyle w:val="StyleBoldUnderline"/>
          <w:highlight w:val="cyan"/>
        </w:rPr>
        <w:t>distinction</w:t>
      </w:r>
      <w:r w:rsidRPr="009C195F">
        <w:rPr>
          <w:rStyle w:val="StyleBoldUnderline"/>
        </w:rPr>
        <w:t xml:space="preserve"> </w:t>
      </w:r>
      <w:r w:rsidRPr="00A928BB">
        <w:rPr>
          <w:rStyle w:val="StyleBoldUnderline"/>
          <w:highlight w:val="cyan"/>
        </w:rPr>
        <w:t>between</w:t>
      </w:r>
      <w:r w:rsidRPr="009C195F">
        <w:rPr>
          <w:rStyle w:val="StyleBoldUnderline"/>
        </w:rPr>
        <w:t xml:space="preserve"> "decision", "</w:t>
      </w:r>
      <w:r w:rsidRPr="00A928BB">
        <w:rPr>
          <w:rStyle w:val="StyleBoldUnderline"/>
          <w:highlight w:val="cyan"/>
        </w:rPr>
        <w:t>force" and sovereignty</w:t>
      </w:r>
      <w:r w:rsidRPr="009C195F">
        <w:rPr>
          <w:rStyle w:val="StyleBoldUnderline"/>
        </w:rPr>
        <w:t xml:space="preserve">", on the one hand, </w:t>
      </w:r>
      <w:r w:rsidRPr="00A928BB">
        <w:rPr>
          <w:rStyle w:val="StyleBoldUnderline"/>
          <w:highlight w:val="cyan"/>
        </w:rPr>
        <w:t>and the "rule of law",</w:t>
      </w:r>
      <w:r w:rsidRPr="009C195F">
        <w:rPr>
          <w:rStyle w:val="StyleBoldUnderline"/>
        </w:rPr>
        <w:t xml:space="preserve"> on the other, </w:t>
      </w:r>
      <w:r w:rsidRPr="00A928BB">
        <w:rPr>
          <w:rStyle w:val="StyleBoldUnderline"/>
          <w:highlight w:val="cyan"/>
        </w:rPr>
        <w:t>is</w:t>
      </w:r>
      <w:r w:rsidRPr="009C195F">
        <w:rPr>
          <w:sz w:val="16"/>
          <w:szCs w:val="24"/>
        </w:rPr>
        <w:t xml:space="preserve"> based on </w:t>
      </w:r>
      <w:r w:rsidRPr="00A928BB">
        <w:rPr>
          <w:rStyle w:val="StyleBoldUnderline"/>
          <w:highlight w:val="cyan"/>
        </w:rPr>
        <w:t>a</w:t>
      </w:r>
      <w:r w:rsidRPr="009C195F">
        <w:rPr>
          <w:rStyle w:val="StyleBoldUnderline"/>
        </w:rPr>
        <w:t xml:space="preserve"> blithe and simple </w:t>
      </w:r>
      <w:r w:rsidRPr="00A928BB">
        <w:rPr>
          <w:rStyle w:val="StyleBoldUnderline"/>
          <w:highlight w:val="cyan"/>
        </w:rPr>
        <w:t>illusion</w:t>
      </w:r>
      <w:r w:rsidRPr="009C195F">
        <w:rPr>
          <w:rStyle w:val="StyleBoldUnderline"/>
        </w:rPr>
        <w:t>. What agitates Schmitt is not the force, but the deception</w:t>
      </w:r>
      <w:r w:rsidRPr="009C195F">
        <w:rPr>
          <w:sz w:val="16"/>
          <w:szCs w:val="24"/>
        </w:rPr>
        <w:t xml:space="preserve">. More precisely, what agitates Schmitt is what he perceives to be the elimination of politics in the name of a higher legal or moral order. </w:t>
      </w:r>
      <w:r w:rsidRPr="00A928BB">
        <w:rPr>
          <w:rStyle w:val="StyleBoldUnderline"/>
          <w:highlight w:val="cyan"/>
        </w:rPr>
        <w:t>In its claim to a universal</w:t>
      </w:r>
      <w:r w:rsidRPr="009C195F">
        <w:rPr>
          <w:rStyle w:val="StyleBoldUnderline"/>
        </w:rPr>
        <w:t xml:space="preserve">, normative, </w:t>
      </w:r>
      <w:r w:rsidRPr="00A928BB">
        <w:rPr>
          <w:rStyle w:val="StyleBoldUnderline"/>
          <w:highlight w:val="cyan"/>
        </w:rPr>
        <w:t>rule-bound</w:t>
      </w:r>
      <w:r w:rsidRPr="009C195F">
        <w:rPr>
          <w:rStyle w:val="StyleBoldUnderline"/>
        </w:rPr>
        <w:t xml:space="preserve"> </w:t>
      </w:r>
      <w:r w:rsidRPr="00A928BB">
        <w:rPr>
          <w:rStyle w:val="StyleBoldUnderline"/>
          <w:highlight w:val="cyan"/>
        </w:rPr>
        <w:t>validity</w:t>
      </w:r>
      <w:r w:rsidRPr="009C195F">
        <w:rPr>
          <w:rStyle w:val="StyleBoldUnderline"/>
        </w:rPr>
        <w:t xml:space="preserve">, </w:t>
      </w:r>
      <w:r w:rsidRPr="00483A44">
        <w:rPr>
          <w:rStyle w:val="StyleBoldUnderline"/>
        </w:rPr>
        <w:t xml:space="preserve">the liberal sleight-of-hand </w:t>
      </w:r>
      <w:r w:rsidRPr="00A928BB">
        <w:rPr>
          <w:rStyle w:val="StyleBoldUnderline"/>
          <w:highlight w:val="cyan"/>
        </w:rPr>
        <w:t>reveals itself to be</w:t>
      </w:r>
      <w:r w:rsidRPr="009C195F">
        <w:rPr>
          <w:rStyle w:val="StyleBoldUnderline"/>
        </w:rPr>
        <w:t xml:space="preserve"> not the opposite of force, but a </w:t>
      </w:r>
      <w:r w:rsidRPr="00A928BB">
        <w:rPr>
          <w:rStyle w:val="StyleBoldUnderline"/>
          <w:highlight w:val="cyan"/>
        </w:rPr>
        <w:t>force that outlaws opposition</w:t>
      </w:r>
      <w:r w:rsidRPr="009C195F">
        <w:rPr>
          <w:rStyle w:val="StyleBoldUnderline"/>
        </w:rPr>
        <w:t>. In resurrecting the notion of sovereignty</w:t>
      </w:r>
      <w:r w:rsidRPr="009C195F">
        <w:rPr>
          <w:sz w:val="16"/>
          <w:szCs w:val="24"/>
        </w:rPr>
        <w:t xml:space="preserve">, therefore, </w:t>
      </w:r>
      <w:r w:rsidRPr="009C195F">
        <w:rPr>
          <w:rStyle w:val="StyleBoldUnderline"/>
        </w:rPr>
        <w:t>Schmitt</w:t>
      </w:r>
      <w:r w:rsidRPr="009C195F">
        <w:rPr>
          <w:sz w:val="16"/>
          <w:szCs w:val="24"/>
        </w:rPr>
        <w:t xml:space="preserve"> sees himself as one who </w:t>
      </w:r>
      <w:r w:rsidRPr="009C195F">
        <w:rPr>
          <w:rStyle w:val="StyleBoldUnderline"/>
        </w:rPr>
        <w:t>rescues a legitimate notion of politics</w:t>
      </w:r>
      <w:r w:rsidRPr="009C195F">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928BB">
        <w:rPr>
          <w:rStyle w:val="StyleBoldUnderline"/>
          <w:highlight w:val="cyan"/>
        </w:rPr>
        <w:t>we are dealing with</w:t>
      </w:r>
      <w:r w:rsidRPr="009C195F">
        <w:rPr>
          <w:rStyle w:val="StyleBoldUnderline"/>
        </w:rPr>
        <w:t xml:space="preserve"> </w:t>
      </w:r>
      <w:r w:rsidRPr="00A928BB">
        <w:rPr>
          <w:rStyle w:val="StyleBoldUnderline"/>
          <w:highlight w:val="cyan"/>
        </w:rPr>
        <w:t>a contest</w:t>
      </w:r>
      <w:r w:rsidRPr="009C195F">
        <w:rPr>
          <w:rStyle w:val="StyleBoldUnderline"/>
        </w:rPr>
        <w:t xml:space="preserve"> between a particularist notion of </w:t>
      </w:r>
      <w:r w:rsidRPr="00A928BB">
        <w:rPr>
          <w:rStyle w:val="StyleBoldUnderline"/>
          <w:highlight w:val="cyan"/>
        </w:rPr>
        <w:t>politics</w:t>
      </w:r>
      <w:r w:rsidRPr="009C195F">
        <w:rPr>
          <w:sz w:val="16"/>
          <w:szCs w:val="24"/>
        </w:rPr>
        <w:t xml:space="preserve">, in which individual conflicts can be resolved, but </w:t>
      </w:r>
      <w:r w:rsidRPr="00A928BB">
        <w:rPr>
          <w:rStyle w:val="StyleBoldUnderline"/>
          <w:highlight w:val="cyan"/>
        </w:rPr>
        <w:t>in</w:t>
      </w:r>
      <w:r w:rsidRPr="009C195F">
        <w:rPr>
          <w:rStyle w:val="StyleBoldUnderline"/>
        </w:rPr>
        <w:t xml:space="preserve"> </w:t>
      </w:r>
      <w:r w:rsidRPr="00A928BB">
        <w:rPr>
          <w:rStyle w:val="StyleBoldUnderline"/>
          <w:highlight w:val="cyan"/>
        </w:rPr>
        <w:t>which antagonism</w:t>
      </w:r>
      <w:r w:rsidRPr="009C195F">
        <w:rPr>
          <w:sz w:val="16"/>
          <w:szCs w:val="24"/>
        </w:rPr>
        <w:t xml:space="preserve"> as a structure and reservoir of possible future conflicts </w:t>
      </w:r>
      <w:r w:rsidRPr="00A928BB">
        <w:rPr>
          <w:rStyle w:val="StyleBoldUnderline"/>
          <w:highlight w:val="cyan"/>
        </w:rPr>
        <w:t>is never destroyed</w:t>
      </w:r>
      <w:r w:rsidRPr="009C195F">
        <w:rPr>
          <w:rStyle w:val="StyleBoldUnderline"/>
        </w:rPr>
        <w:t xml:space="preserve">, </w:t>
      </w:r>
      <w:r w:rsidRPr="00A928BB">
        <w:rPr>
          <w:rStyle w:val="StyleBoldUnderline"/>
          <w:highlight w:val="cyan"/>
        </w:rPr>
        <w:t>versus</w:t>
      </w:r>
      <w:r w:rsidRPr="009C195F">
        <w:rPr>
          <w:rStyle w:val="StyleBoldUnderline"/>
        </w:rPr>
        <w:t xml:space="preserve"> </w:t>
      </w:r>
      <w:r w:rsidRPr="00A928BB">
        <w:rPr>
          <w:rStyle w:val="StyleBoldUnderline"/>
          <w:highlight w:val="cyan"/>
        </w:rPr>
        <w:t>politics</w:t>
      </w:r>
      <w:r w:rsidRPr="009C195F">
        <w:rPr>
          <w:rStyle w:val="StyleBoldUnderline"/>
        </w:rPr>
        <w:t xml:space="preserve"> </w:t>
      </w:r>
      <w:r w:rsidRPr="00A928BB">
        <w:rPr>
          <w:rStyle w:val="StyleBoldUnderline"/>
          <w:highlight w:val="cyan"/>
        </w:rPr>
        <w:t>as</w:t>
      </w:r>
      <w:r w:rsidRPr="009C195F">
        <w:rPr>
          <w:rStyle w:val="StyleBoldUnderline"/>
        </w:rPr>
        <w:t xml:space="preserve"> </w:t>
      </w:r>
      <w:r w:rsidRPr="00A928BB">
        <w:rPr>
          <w:rStyle w:val="StyleBoldUnderline"/>
          <w:highlight w:val="cyan"/>
        </w:rPr>
        <w:t>the</w:t>
      </w:r>
      <w:r w:rsidRPr="009C195F">
        <w:rPr>
          <w:rStyle w:val="StyleBoldUnderline"/>
        </w:rPr>
        <w:t xml:space="preserve"> historical unfolding and pacific </w:t>
      </w:r>
      <w:r w:rsidRPr="00A928BB">
        <w:rPr>
          <w:rStyle w:val="StyleBoldUnderline"/>
          <w:highlight w:val="cyan"/>
        </w:rPr>
        <w:t>expansion of the universal morality</w:t>
      </w:r>
      <w:r w:rsidRPr="009C195F">
        <w:rPr>
          <w:sz w:val="16"/>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 w:val="16"/>
          <w:szCs w:val="24"/>
        </w:rPr>
        <w:t xml:space="preserve">. Whereas </w:t>
      </w:r>
      <w:r w:rsidRPr="00483A44">
        <w:rPr>
          <w:rStyle w:val="StyleBoldUnderline"/>
        </w:rPr>
        <w:t>the latter ideology entails an explicit or implicit belief in the "highest good"</w:t>
      </w:r>
      <w:r w:rsidRPr="009C195F">
        <w:rPr>
          <w:rStyle w:val="StyleBoldUnderline"/>
        </w:rPr>
        <w:t xml:space="preserve"> that can be rationally discerned and achieved, a "right regime"</w:t>
      </w:r>
      <w:r w:rsidRPr="009C195F">
        <w:rPr>
          <w:sz w:val="16"/>
          <w:szCs w:val="24"/>
        </w:rPr>
        <w:t xml:space="preserve">, to use Leo Strauss's term, </w:t>
      </w:r>
      <w:r w:rsidRPr="009C195F">
        <w:rPr>
          <w:rStyle w:val="StyleBoldUnderline"/>
        </w:rPr>
        <w:t xml:space="preserve">or </w:t>
      </w:r>
      <w:r w:rsidRPr="00A928BB">
        <w:rPr>
          <w:rStyle w:val="StyleBoldUnderline"/>
          <w:highlight w:val="cyan"/>
        </w:rPr>
        <w:t>the</w:t>
      </w:r>
      <w:r w:rsidRPr="009C195F">
        <w:rPr>
          <w:rStyle w:val="StyleBoldUnderline"/>
        </w:rPr>
        <w:t xml:space="preserve"> "</w:t>
      </w:r>
      <w:r w:rsidRPr="00A928BB">
        <w:rPr>
          <w:rStyle w:val="StyleBoldUnderline"/>
          <w:highlight w:val="cyan"/>
        </w:rPr>
        <w:t>just society"</w:t>
      </w:r>
      <w:r w:rsidRPr="009C195F">
        <w:rPr>
          <w:rStyle w:val="StyleBoldUnderline"/>
        </w:rPr>
        <w:t xml:space="preserve"> that </w:t>
      </w:r>
      <w:r w:rsidRPr="00A928BB">
        <w:rPr>
          <w:rStyle w:val="StyleBoldUnderline"/>
          <w:highlight w:val="cyan"/>
        </w:rPr>
        <w:t>hopes to actualize</w:t>
      </w:r>
      <w:r w:rsidRPr="009C195F">
        <w:rPr>
          <w:sz w:val="16"/>
          <w:szCs w:val="24"/>
        </w:rPr>
        <w:t xml:space="preserve"> aspects of </w:t>
      </w:r>
      <w:r w:rsidRPr="00A928BB">
        <w:rPr>
          <w:rStyle w:val="StyleBoldUnderline"/>
          <w:highlight w:val="cyan"/>
        </w:rPr>
        <w:t>the City of God</w:t>
      </w:r>
      <w:r w:rsidRPr="009C195F">
        <w:rPr>
          <w:rStyle w:val="StyleBoldUnderline"/>
        </w:rPr>
        <w:t xml:space="preserve"> here on earth, </w:t>
      </w:r>
      <w:r w:rsidRPr="00A928BB">
        <w:rPr>
          <w:rStyle w:val="StyleBoldUnderline"/>
          <w:highlight w:val="cyan"/>
        </w:rPr>
        <w:t>the</w:t>
      </w:r>
      <w:r w:rsidRPr="009C195F">
        <w:rPr>
          <w:rStyle w:val="StyleBoldUnderline"/>
        </w:rPr>
        <w:t xml:space="preserve"> </w:t>
      </w:r>
      <w:r w:rsidRPr="00A928BB">
        <w:rPr>
          <w:rStyle w:val="StyleBoldUnderline"/>
          <w:highlight w:val="cyan"/>
        </w:rPr>
        <w:t>former stresses the necessity of determining a workable order</w:t>
      </w:r>
      <w:r w:rsidRPr="009C195F">
        <w:rPr>
          <w:sz w:val="16"/>
          <w:szCs w:val="24"/>
        </w:rPr>
        <w:t xml:space="preserve"> where no single order bears the mantle of necessity, in fact, </w:t>
      </w:r>
      <w:r w:rsidRPr="00A928BB">
        <w:rPr>
          <w:rStyle w:val="StyleBoldUnderline"/>
          <w:highlight w:val="cyan"/>
        </w:rPr>
        <w:t>where all order is contingent</w:t>
      </w:r>
      <w:r w:rsidRPr="009C195F">
        <w:rPr>
          <w:rStyle w:val="StyleBoldUnderline"/>
        </w:rPr>
        <w:t xml:space="preserve">, hence imperfect, and thus </w:t>
      </w:r>
      <w:r w:rsidRPr="00A928BB">
        <w:rPr>
          <w:rStyle w:val="StyleBoldUnderline"/>
          <w:highlight w:val="cyan"/>
        </w:rPr>
        <w:t>seeks to make the best of an inherently contradictory</w:t>
      </w:r>
      <w:r w:rsidRPr="009C195F">
        <w:rPr>
          <w:rStyle w:val="StyleBoldUnderline"/>
        </w:rPr>
        <w:t xml:space="preserve"> world </w:t>
      </w:r>
      <w:r w:rsidRPr="00A928BB">
        <w:rPr>
          <w:rStyle w:val="StyleBoldUnderline"/>
          <w:highlight w:val="cyan"/>
        </w:rPr>
        <w:t>by erecting structures that minimize self-inflicted dama</w:t>
      </w:r>
      <w:r w:rsidRPr="009C195F">
        <w:rPr>
          <w:rStyle w:val="StyleBoldUnderline"/>
        </w:rPr>
        <w:t>ge</w:t>
      </w:r>
      <w:r w:rsidRPr="009C195F">
        <w:rPr>
          <w:sz w:val="16"/>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 w:val="16"/>
          <w:szCs w:val="24"/>
        </w:rPr>
        <w:t xml:space="preserve">, he believes, </w:t>
      </w:r>
      <w:r w:rsidRPr="009C195F">
        <w:rPr>
          <w:rStyle w:val="StyleBoldUnderline"/>
        </w:rPr>
        <w:t>can the economic and moral extinction of politics be prevented. Politics</w:t>
      </w:r>
      <w:r w:rsidRPr="009C195F">
        <w:rPr>
          <w:sz w:val="16"/>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 w:val="16"/>
          <w:szCs w:val="24"/>
        </w:rPr>
        <w:t>.</w:t>
      </w:r>
    </w:p>
    <w:p w:rsidR="005F21BE" w:rsidRPr="00B21A5F" w:rsidRDefault="005F21BE" w:rsidP="005F21BE">
      <w:pPr>
        <w:pStyle w:val="Heading3"/>
      </w:pPr>
      <w:r>
        <w:lastRenderedPageBreak/>
        <w:t>Terror Adv</w:t>
      </w:r>
    </w:p>
    <w:p w:rsidR="005F21BE" w:rsidRPr="004F156C" w:rsidRDefault="005F21BE" w:rsidP="005F21BE">
      <w:pPr>
        <w:pStyle w:val="Heading4"/>
      </w:pPr>
      <w:r w:rsidRPr="004F156C">
        <w:t xml:space="preserve">Targeted killing’s vital to counterterrorism---disrupts leadership and makes carrying out attacks impossible </w:t>
      </w:r>
    </w:p>
    <w:p w:rsidR="005F21BE" w:rsidRDefault="005F21BE" w:rsidP="005F21BE">
      <w:r w:rsidRPr="00FE352E">
        <w:rPr>
          <w:rStyle w:val="StyleStyleBold12pt"/>
        </w:rPr>
        <w:t>Byman 2013</w:t>
      </w:r>
      <w:r>
        <w:t xml:space="preserve"> </w:t>
      </w:r>
    </w:p>
    <w:p w:rsidR="005F21BE" w:rsidRPr="00901079" w:rsidRDefault="005F21BE" w:rsidP="005F21BE">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12" w:history="1">
        <w:r w:rsidRPr="00901079">
          <w:rPr>
            <w:rStyle w:val="Hyperlink"/>
            <w:sz w:val="16"/>
            <w:szCs w:val="16"/>
          </w:rPr>
          <w:t>http://www.brookings.edu/research/articles/2013/06/17-drones-obama-weapon-choice-us-counterterrorism-byman</w:t>
        </w:r>
      </w:hyperlink>
      <w:r w:rsidRPr="00901079">
        <w:rPr>
          <w:sz w:val="16"/>
          <w:szCs w:val="16"/>
        </w:rPr>
        <w:t>)</w:t>
      </w:r>
    </w:p>
    <w:p w:rsidR="005F21BE" w:rsidRDefault="005F21BE" w:rsidP="005F21BE"/>
    <w:p w:rsidR="005F21BE" w:rsidRDefault="005F21BE" w:rsidP="005F21BE">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A928BB">
        <w:rPr>
          <w:rStyle w:val="StyleBoldUnderline"/>
          <w:highlight w:val="cyan"/>
        </w:rPr>
        <w:t>since Obama</w:t>
      </w:r>
      <w:r w:rsidRPr="001372D8">
        <w:rPr>
          <w:rStyle w:val="StyleBoldUnderline"/>
        </w:rPr>
        <w:t xml:space="preserve"> has been in the White House, U.S. </w:t>
      </w:r>
      <w:r w:rsidRPr="00A928BB">
        <w:rPr>
          <w:rStyle w:val="StyleBoldUnderline"/>
          <w:highlight w:val="cyan"/>
        </w:rPr>
        <w:t>drones have killed</w:t>
      </w:r>
      <w:r w:rsidRPr="001372D8">
        <w:rPr>
          <w:rStyle w:val="StyleBoldUnderline"/>
        </w:rPr>
        <w:t xml:space="preserve"> an estimated </w:t>
      </w:r>
      <w:r w:rsidRPr="00A928BB">
        <w:rPr>
          <w:rStyle w:val="StyleBoldUnderline"/>
          <w:highlight w:val="cyan"/>
        </w:rPr>
        <w:t>3,300</w:t>
      </w:r>
      <w:r w:rsidRPr="001372D8">
        <w:rPr>
          <w:rStyle w:val="StyleBoldUnderline"/>
        </w:rPr>
        <w:t xml:space="preserve"> al Qaeda, Taliban, and other jihadist </w:t>
      </w:r>
      <w:r w:rsidRPr="00A928BB">
        <w:rPr>
          <w:rStyle w:val="StyleBoldUnderline"/>
          <w:highlight w:val="cyan"/>
        </w:rPr>
        <w:t>operatives</w:t>
      </w:r>
      <w:r w:rsidRPr="001372D8">
        <w:rPr>
          <w:rStyle w:val="StyleBoldUnderline"/>
        </w:rPr>
        <w:t xml:space="preserve"> </w:t>
      </w:r>
      <w:r w:rsidRPr="00A928BB">
        <w:rPr>
          <w:rStyle w:val="StyleBoldUnderline"/>
        </w:rPr>
        <w:t>in Pakistan and Yemen</w:t>
      </w:r>
      <w:r w:rsidRPr="00A928BB">
        <w:rPr>
          <w:sz w:val="16"/>
        </w:rPr>
        <w:t xml:space="preserve">. </w:t>
      </w:r>
      <w:r w:rsidRPr="00A928BB">
        <w:rPr>
          <w:rStyle w:val="StyleBoldUnderline"/>
        </w:rPr>
        <w:t>That</w:t>
      </w:r>
      <w:r w:rsidRPr="001372D8">
        <w:rPr>
          <w:rStyle w:val="StyleBoldUnderline"/>
        </w:rPr>
        <w:t xml:space="preserve"> number </w:t>
      </w:r>
      <w:r w:rsidRPr="00A928BB">
        <w:rPr>
          <w:rStyle w:val="StyleBoldUnderline"/>
          <w:highlight w:val="cyan"/>
        </w:rPr>
        <w:t>includes over 50 senior leaders</w:t>
      </w:r>
      <w:r w:rsidRPr="001372D8">
        <w:rPr>
          <w:rStyle w:val="StyleBoldUnderline"/>
        </w:rPr>
        <w:t xml:space="preserve"> of al Qaeda and the Taliban—top </w:t>
      </w:r>
      <w:r w:rsidRPr="00A928BB">
        <w:rPr>
          <w:rStyle w:val="Emphasis"/>
          <w:highlight w:val="cya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A928BB">
        <w:rPr>
          <w:rStyle w:val="StyleBoldUnderline"/>
        </w:rPr>
        <w:t xml:space="preserve">lower leaders who are not as experienced as the former leaders” and who </w:t>
      </w:r>
      <w:r w:rsidRPr="00A928BB">
        <w:rPr>
          <w:rStyle w:val="Emphasis"/>
        </w:rPr>
        <w:t xml:space="preserve">are 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A928BB">
        <w:rPr>
          <w:rStyle w:val="StyleBoldUnderline"/>
          <w:highlight w:val="cyan"/>
        </w:rPr>
        <w:t>drones</w:t>
      </w:r>
      <w:r w:rsidRPr="001372D8">
        <w:rPr>
          <w:rStyle w:val="StyleBoldUnderline"/>
        </w:rPr>
        <w:t xml:space="preserve"> also hurt terrorist organizations when they </w:t>
      </w:r>
      <w:r w:rsidRPr="00A928BB">
        <w:rPr>
          <w:rStyle w:val="StyleBoldUnderline"/>
          <w:highlight w:val="cyan"/>
        </w:rPr>
        <w:t>eliminate operatives</w:t>
      </w:r>
      <w:r w:rsidRPr="001372D8">
        <w:rPr>
          <w:rStyle w:val="StyleBoldUnderline"/>
        </w:rPr>
        <w:t xml:space="preserve"> who are lower down on the food chain but </w:t>
      </w:r>
      <w:r w:rsidRPr="00A928BB">
        <w:rPr>
          <w:rStyle w:val="StyleBoldUnderline"/>
          <w:highlight w:val="cyan"/>
        </w:rPr>
        <w:t xml:space="preserve">who boast special skills: </w:t>
      </w:r>
      <w:r w:rsidRPr="00A928BB">
        <w:rPr>
          <w:rStyle w:val="StyleBoldUnderline"/>
        </w:rPr>
        <w:t xml:space="preserve">passport </w:t>
      </w:r>
      <w:r w:rsidRPr="00A928BB">
        <w:rPr>
          <w:rStyle w:val="StyleBoldUnderline"/>
          <w:highlight w:val="cyan"/>
        </w:rPr>
        <w:t>forgers, bomb makers, recruiters, and fundraisers</w:t>
      </w:r>
      <w:r w:rsidRPr="001372D8">
        <w:rPr>
          <w:rStyle w:val="StyleBoldUnderline"/>
        </w:rPr>
        <w:t>.</w:t>
      </w:r>
      <w:r w:rsidRPr="003A6B54">
        <w:rPr>
          <w:sz w:val="12"/>
        </w:rPr>
        <w:t>¶</w:t>
      </w:r>
      <w:r w:rsidRPr="003A6B54">
        <w:rPr>
          <w:sz w:val="16"/>
        </w:rPr>
        <w:t xml:space="preserve"> </w:t>
      </w:r>
      <w:r w:rsidRPr="00A928BB">
        <w:rPr>
          <w:rStyle w:val="StyleBoldUnderline"/>
          <w:highlight w:val="cyan"/>
        </w:rPr>
        <w:t>Drones</w:t>
      </w:r>
      <w:r w:rsidRPr="001372D8">
        <w:rPr>
          <w:rStyle w:val="StyleBoldUnderline"/>
        </w:rPr>
        <w:t xml:space="preserve"> have also </w:t>
      </w:r>
      <w:r w:rsidRPr="00A928BB">
        <w:rPr>
          <w:rStyle w:val="StyleBoldUnderline"/>
          <w:highlight w:val="cyan"/>
        </w:rPr>
        <w:t>undercut terrorists’ ability to communicate and to train</w:t>
      </w:r>
      <w:r w:rsidRPr="001372D8">
        <w:rPr>
          <w:rStyle w:val="StyleBoldUnderline"/>
        </w:rPr>
        <w:t xml:space="preserve"> new </w:t>
      </w:r>
      <w:r w:rsidRPr="00A928BB">
        <w:rPr>
          <w:rStyle w:val="StyleBoldUnderline"/>
          <w:highlight w:val="cya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A928BB">
        <w:rPr>
          <w:rStyle w:val="StyleBoldUnderline"/>
          <w:highlight w:val="cyan"/>
        </w:rPr>
        <w:t xml:space="preserve">A tip sheet </w:t>
      </w:r>
      <w:r w:rsidRPr="006D68A0">
        <w:rPr>
          <w:rStyle w:val="StyleBoldUnderline"/>
        </w:rPr>
        <w:t>found among jihadists</w:t>
      </w:r>
      <w:r w:rsidRPr="001372D8">
        <w:rPr>
          <w:rStyle w:val="StyleBoldUnderline"/>
        </w:rPr>
        <w:t xml:space="preserve"> in Mali </w:t>
      </w:r>
      <w:r w:rsidRPr="00A928BB">
        <w:rPr>
          <w:rStyle w:val="StyleBoldUnderline"/>
          <w:highlight w:val="cyan"/>
        </w:rPr>
        <w:t xml:space="preserve">advised militants to </w:t>
      </w:r>
      <w:r w:rsidRPr="00A928BB">
        <w:rPr>
          <w:rStyle w:val="Emphasis"/>
          <w:highlight w:val="cyan"/>
        </w:rPr>
        <w:t xml:space="preserve">“maintain </w:t>
      </w:r>
      <w:r w:rsidRPr="006D68A0">
        <w:rPr>
          <w:rStyle w:val="Emphasis"/>
        </w:rPr>
        <w:t xml:space="preserve">complete </w:t>
      </w:r>
      <w:r w:rsidRPr="00A928BB">
        <w:rPr>
          <w:rStyle w:val="Emphasis"/>
          <w:highlight w:val="cyan"/>
        </w:rPr>
        <w:t xml:space="preserve">silence of all </w:t>
      </w:r>
      <w:r w:rsidRPr="006D68A0">
        <w:rPr>
          <w:rStyle w:val="Emphasis"/>
        </w:rPr>
        <w:t xml:space="preserve">wireless </w:t>
      </w:r>
      <w:r w:rsidRPr="00A928BB">
        <w:rPr>
          <w:rStyle w:val="Emphasis"/>
          <w:highlight w:val="cyan"/>
        </w:rPr>
        <w:t>contacts”</w:t>
      </w:r>
      <w:r w:rsidRPr="00A928BB">
        <w:rPr>
          <w:rStyle w:val="StyleBoldUnderline"/>
          <w:highlight w:val="cyan"/>
        </w:rPr>
        <w:t xml:space="preserve"> and </w:t>
      </w:r>
      <w:r w:rsidRPr="00A928BB">
        <w:rPr>
          <w:rStyle w:val="Emphasis"/>
          <w:highlight w:val="cyan"/>
        </w:rPr>
        <w:t xml:space="preserve">“avoid gathering </w:t>
      </w:r>
      <w:r w:rsidRPr="006D68A0">
        <w:rPr>
          <w:rStyle w:val="Emphasis"/>
        </w:rPr>
        <w:t>in open areas.”</w:t>
      </w:r>
      <w:r w:rsidRPr="003A6B54">
        <w:rPr>
          <w:sz w:val="16"/>
        </w:rPr>
        <w:t xml:space="preserve"> </w:t>
      </w:r>
      <w:r w:rsidRPr="00A928BB">
        <w:rPr>
          <w:rStyle w:val="StyleBoldUnderline"/>
          <w:highlight w:val="cyan"/>
        </w:rPr>
        <w:t>Leaders</w:t>
      </w:r>
      <w:r w:rsidRPr="001372D8">
        <w:rPr>
          <w:rStyle w:val="StyleBoldUnderline"/>
        </w:rPr>
        <w:t xml:space="preserve">, however, </w:t>
      </w:r>
      <w:r w:rsidRPr="00A928BB">
        <w:rPr>
          <w:rStyle w:val="StyleBoldUnderline"/>
          <w:highlight w:val="cyan"/>
        </w:rPr>
        <w:t>cannot give orders when they are incommunicado</w:t>
      </w:r>
      <w:r w:rsidRPr="001372D8">
        <w:rPr>
          <w:rStyle w:val="StyleBoldUnderline"/>
        </w:rPr>
        <w:t xml:space="preserve">, and </w:t>
      </w:r>
      <w:r w:rsidRPr="00A928BB">
        <w:rPr>
          <w:rStyle w:val="Emphasis"/>
          <w:highlight w:val="cyan"/>
        </w:rPr>
        <w:t>training</w:t>
      </w:r>
      <w:r w:rsidRPr="001372D8">
        <w:rPr>
          <w:rStyle w:val="StyleBoldUnderline"/>
        </w:rPr>
        <w:t xml:space="preserve"> on a large scale </w:t>
      </w:r>
      <w:r w:rsidRPr="00A928BB">
        <w:rPr>
          <w:rStyle w:val="Emphasis"/>
          <w:highlight w:val="cyan"/>
        </w:rPr>
        <w:t>is nearly impossible</w:t>
      </w:r>
      <w:r w:rsidRPr="00A928BB">
        <w:rPr>
          <w:rStyle w:val="StyleBoldUnderline"/>
          <w:highlight w:val="cyan"/>
        </w:rPr>
        <w:t xml:space="preserve"> </w:t>
      </w:r>
      <w:r w:rsidRPr="006D68A0">
        <w:rPr>
          <w:rStyle w:val="StyleBoldUnderline"/>
        </w:rPr>
        <w:t xml:space="preserve">when </w:t>
      </w:r>
      <w:r w:rsidRPr="00A928BB">
        <w:rPr>
          <w:rStyle w:val="StyleBoldUnderline"/>
          <w:highlight w:val="cyan"/>
        </w:rPr>
        <w:t>a</w:t>
      </w:r>
      <w:r w:rsidRPr="001372D8">
        <w:rPr>
          <w:rStyle w:val="StyleBoldUnderline"/>
        </w:rPr>
        <w:t xml:space="preserve"> drone </w:t>
      </w:r>
      <w:r w:rsidRPr="00A928BB">
        <w:rPr>
          <w:rStyle w:val="StyleBoldUnderline"/>
          <w:highlight w:val="cya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5F21BE" w:rsidRDefault="005F21BE" w:rsidP="005F21BE">
      <w:pPr>
        <w:pStyle w:val="Heading4"/>
      </w:pPr>
      <w:r>
        <w:t>Constraining targeted killing’s role in the war on terror causes extinction</w:t>
      </w:r>
    </w:p>
    <w:p w:rsidR="005F21BE" w:rsidRDefault="005F21BE" w:rsidP="005F21BE">
      <w:r>
        <w:rPr>
          <w:rStyle w:val="StyleStyleBold12pt"/>
        </w:rPr>
        <w:t>Beres 11</w:t>
      </w:r>
      <w:r>
        <w:t xml:space="preserve"> </w:t>
      </w:r>
    </w:p>
    <w:p w:rsidR="005F21BE" w:rsidRDefault="005F21BE" w:rsidP="005F21BE">
      <w:pPr>
        <w:rPr>
          <w:sz w:val="16"/>
          <w:szCs w:val="16"/>
        </w:rPr>
      </w:pPr>
      <w:r w:rsidRPr="004F156C">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rsidR="005F21BE" w:rsidRPr="004F156C" w:rsidRDefault="005F21BE" w:rsidP="005F21BE">
      <w:pPr>
        <w:rPr>
          <w:sz w:val="16"/>
          <w:szCs w:val="16"/>
        </w:rPr>
      </w:pPr>
    </w:p>
    <w:p w:rsidR="005F21BE" w:rsidRPr="00375E30" w:rsidRDefault="005F21BE" w:rsidP="005F21BE">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A928BB">
        <w:rPr>
          <w:rStyle w:val="StyleBoldUnderline"/>
          <w:highlight w:val="cyan"/>
        </w:rPr>
        <w:t>enhanced permissibility of anticipatory self-defense</w:t>
      </w:r>
      <w:r w:rsidRPr="00375E30">
        <w:rPr>
          <w:rStyle w:val="StyleBoldUnderline"/>
        </w:rPr>
        <w:t xml:space="preserve"> that </w:t>
      </w:r>
      <w:r w:rsidRPr="00A928BB">
        <w:rPr>
          <w:rStyle w:val="StyleBoldUnderline"/>
          <w:highlight w:val="cyan"/>
        </w:rPr>
        <w:t>follows</w:t>
      </w:r>
      <w:r w:rsidRPr="00375E30">
        <w:rPr>
          <w:sz w:val="16"/>
        </w:rPr>
        <w:t xml:space="preserve"> generally </w:t>
      </w:r>
      <w:r w:rsidRPr="00A928BB">
        <w:rPr>
          <w:rStyle w:val="StyleBoldUnderline"/>
          <w:highlight w:val="cyan"/>
        </w:rPr>
        <w:t>from the</w:t>
      </w:r>
      <w:r w:rsidRPr="00A928BB">
        <w:rPr>
          <w:sz w:val="16"/>
          <w:highlight w:val="cyan"/>
        </w:rPr>
        <w:t xml:space="preserve"> </w:t>
      </w:r>
      <w:r w:rsidRPr="00A928BB">
        <w:rPr>
          <w:rStyle w:val="StyleBoldUnderline"/>
          <w:highlight w:val="cyan"/>
          <w:bdr w:val="single" w:sz="4" w:space="0" w:color="auto"/>
        </w:rPr>
        <w:t>growing destructiveness of</w:t>
      </w:r>
      <w:r w:rsidRPr="00375E30">
        <w:rPr>
          <w:rStyle w:val="StyleBoldUnderline"/>
          <w:bdr w:val="single" w:sz="4" w:space="0" w:color="auto"/>
        </w:rPr>
        <w:t xml:space="preserve"> current </w:t>
      </w:r>
      <w:r w:rsidRPr="00A928BB">
        <w:rPr>
          <w:rStyle w:val="StyleBoldUnderline"/>
          <w:highlight w:val="cyan"/>
          <w:bdr w:val="single" w:sz="4" w:space="0" w:color="auto"/>
        </w:rPr>
        <w:t>weapons</w:t>
      </w:r>
      <w:r w:rsidRPr="00375E30">
        <w:rPr>
          <w:rStyle w:val="StyleBoldUnderline"/>
          <w:bdr w:val="single" w:sz="4" w:space="0" w:color="auto"/>
        </w:rPr>
        <w:t xml:space="preserve"> technologies </w:t>
      </w:r>
      <w:r w:rsidRPr="00A928BB">
        <w:rPr>
          <w:rStyle w:val="StyleBoldUnderline"/>
          <w:highlight w:val="cya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A928BB">
        <w:rPr>
          <w:rStyle w:val="StyleBoldUnderline"/>
          <w:highlight w:val="cyan"/>
        </w:rPr>
        <w:t>assassination as anticipatory self-defense may</w:t>
      </w:r>
      <w:r w:rsidRPr="00375E30">
        <w:rPr>
          <w:sz w:val="16"/>
        </w:rPr>
        <w:t xml:space="preserve"> actually </w:t>
      </w:r>
      <w:r w:rsidRPr="00A928BB">
        <w:rPr>
          <w:rStyle w:val="StyleBoldUnderline"/>
          <w:highlight w:val="cyan"/>
          <w:bdr w:val="single" w:sz="4" w:space="0" w:color="auto"/>
        </w:rPr>
        <w:t>prevent a nuclear</w:t>
      </w:r>
      <w:r w:rsidRPr="00375E30">
        <w:rPr>
          <w:rStyle w:val="StyleBoldUnderline"/>
          <w:bdr w:val="single" w:sz="4" w:space="0" w:color="auto"/>
        </w:rPr>
        <w:t xml:space="preserve"> or other highly destructive form of </w:t>
      </w:r>
      <w:r w:rsidRPr="00A928BB">
        <w:rPr>
          <w:rStyle w:val="StyleBoldUnderline"/>
          <w:highlight w:val="cya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r>
        <w:rPr>
          <w:sz w:val="16"/>
        </w:rPr>
        <w:t xml:space="preserve"> </w:t>
      </w: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w:t>
      </w:r>
      <w:r w:rsidRPr="00375E30">
        <w:rPr>
          <w:sz w:val="16"/>
        </w:rPr>
        <w:lastRenderedPageBreak/>
        <w:t xml:space="preserve">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A928BB">
        <w:rPr>
          <w:rStyle w:val="StyleBoldUnderline"/>
          <w:highlight w:val="cyan"/>
          <w:bdr w:val="single" w:sz="4" w:space="0" w:color="auto"/>
        </w:rPr>
        <w:t>any</w:t>
      </w:r>
      <w:r w:rsidRPr="00375E30">
        <w:rPr>
          <w:rStyle w:val="StyleBoldUnderline"/>
          <w:bdr w:val="single" w:sz="4" w:space="0" w:color="auto"/>
        </w:rPr>
        <w:t xml:space="preserve"> blanket </w:t>
      </w:r>
      <w:r w:rsidRPr="00A928BB">
        <w:rPr>
          <w:rStyle w:val="StyleBoldUnderline"/>
          <w:highlight w:val="cyan"/>
          <w:bdr w:val="single" w:sz="4" w:space="0" w:color="auto"/>
        </w:rPr>
        <w:t>prohibition</w:t>
      </w:r>
      <w:r w:rsidRPr="00A928BB">
        <w:rPr>
          <w:sz w:val="16"/>
          <w:highlight w:val="cyan"/>
        </w:rPr>
        <w:t xml:space="preserve"> </w:t>
      </w:r>
      <w:r w:rsidRPr="00A928BB">
        <w:rPr>
          <w:rStyle w:val="StyleBoldUnderline"/>
          <w:highlight w:val="cyan"/>
        </w:rPr>
        <w:t>of assassination under international law could</w:t>
      </w:r>
      <w:r w:rsidRPr="00A928BB">
        <w:rPr>
          <w:sz w:val="16"/>
          <w:highlight w:val="cyan"/>
        </w:rPr>
        <w:t xml:space="preserve"> </w:t>
      </w:r>
      <w:r w:rsidRPr="00A928BB">
        <w:rPr>
          <w:rStyle w:val="StyleBoldUnderline"/>
          <w:highlight w:val="cya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A928BB">
        <w:rPr>
          <w:rStyle w:val="StyleBoldUnderline"/>
          <w:highlight w:val="cyan"/>
        </w:rPr>
        <w:t>suppose</w:t>
      </w:r>
      <w:r w:rsidRPr="00375E30">
        <w:rPr>
          <w:sz w:val="16"/>
        </w:rPr>
        <w:t xml:space="preserve">, for example, that </w:t>
      </w:r>
      <w:r w:rsidRPr="00A928BB">
        <w:rPr>
          <w:rStyle w:val="StyleBoldUnderline"/>
          <w:highlight w:val="cyan"/>
        </w:rPr>
        <w:t>a</w:t>
      </w:r>
      <w:r w:rsidRPr="00375E30">
        <w:rPr>
          <w:sz w:val="16"/>
        </w:rPr>
        <w:t xml:space="preserve"> particular </w:t>
      </w:r>
      <w:r w:rsidRPr="00A928BB">
        <w:rPr>
          <w:rStyle w:val="StyleBoldUnderline"/>
          <w:highlight w:val="cyan"/>
        </w:rPr>
        <w:t>state</w:t>
      </w:r>
      <w:r w:rsidRPr="00375E30">
        <w:rPr>
          <w:rStyle w:val="StyleBoldUnderline"/>
        </w:rPr>
        <w:t xml:space="preserve"> determines</w:t>
      </w:r>
      <w:r w:rsidRPr="00375E30">
        <w:rPr>
          <w:sz w:val="16"/>
        </w:rPr>
        <w:t xml:space="preserve"> that another state </w:t>
      </w:r>
      <w:r w:rsidRPr="00A928BB">
        <w:rPr>
          <w:rStyle w:val="StyleBoldUnderline"/>
          <w:highlight w:val="cyan"/>
        </w:rPr>
        <w:t>is planning a nuclear</w:t>
      </w:r>
      <w:r w:rsidRPr="00375E30">
        <w:rPr>
          <w:sz w:val="16"/>
        </w:rPr>
        <w:t xml:space="preserve"> or chemical surprise </w:t>
      </w:r>
      <w:r w:rsidRPr="00A928BB">
        <w:rPr>
          <w:rStyle w:val="StyleBoldUnderline"/>
          <w:highlight w:val="cya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A928BB">
        <w:rPr>
          <w:rStyle w:val="StyleBoldUnderline"/>
          <w:highlight w:val="cyan"/>
        </w:rPr>
        <w:t>Might a conventional</w:t>
      </w:r>
      <w:r w:rsidRPr="00375E30">
        <w:rPr>
          <w:rStyle w:val="StyleBoldUnderline"/>
        </w:rPr>
        <w:t xml:space="preserve"> military </w:t>
      </w:r>
      <w:r w:rsidRPr="00A928BB">
        <w:rPr>
          <w:rStyle w:val="StyleBoldUnderline"/>
          <w:highlight w:val="cyan"/>
        </w:rPr>
        <w:t>strike against</w:t>
      </w:r>
      <w:r w:rsidRPr="00375E30">
        <w:rPr>
          <w:rStyle w:val="StyleBoldUnderline"/>
        </w:rPr>
        <w:t xml:space="preserve"> the prospective attacker's </w:t>
      </w:r>
      <w:r w:rsidRPr="00A928BB">
        <w:rPr>
          <w:rStyle w:val="StyleBoldUnderline"/>
          <w:highlight w:val="cyan"/>
        </w:rPr>
        <w:t>nuclear</w:t>
      </w:r>
      <w:r w:rsidRPr="00375E30">
        <w:rPr>
          <w:sz w:val="16"/>
        </w:rPr>
        <w:t xml:space="preserve">, biological or chemical </w:t>
      </w:r>
      <w:r w:rsidRPr="00375E30">
        <w:rPr>
          <w:rStyle w:val="StyleBoldUnderline"/>
        </w:rPr>
        <w:t xml:space="preserve">weapons </w:t>
      </w:r>
      <w:r w:rsidRPr="00A928BB">
        <w:rPr>
          <w:rStyle w:val="StyleBoldUnderline"/>
          <w:highlight w:val="cyan"/>
        </w:rPr>
        <w:t>launchers</w:t>
      </w:r>
      <w:r w:rsidRPr="00375E30">
        <w:rPr>
          <w:sz w:val="16"/>
        </w:rPr>
        <w:t xml:space="preserve"> and/or storage sites </w:t>
      </w:r>
      <w:r w:rsidRPr="00A928BB">
        <w:rPr>
          <w:rStyle w:val="StyleBoldUnderline"/>
          <w:highlight w:val="cyan"/>
        </w:rPr>
        <w:t>prove</w:t>
      </w:r>
      <w:r w:rsidRPr="00375E30">
        <w:rPr>
          <w:rStyle w:val="StyleBoldUnderline"/>
        </w:rPr>
        <w:t xml:space="preserve"> even </w:t>
      </w:r>
      <w:r w:rsidRPr="00A928BB">
        <w:rPr>
          <w:rStyle w:val="StyleBoldUnderline"/>
          <w:highlight w:val="cya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A928BB">
        <w:rPr>
          <w:rStyle w:val="StyleBoldUnderline"/>
          <w:highlight w:val="cyan"/>
        </w:rPr>
        <w:t>it is</w:t>
      </w:r>
      <w:r w:rsidRPr="00375E30">
        <w:rPr>
          <w:rStyle w:val="StyleBoldUnderline"/>
        </w:rPr>
        <w:t xml:space="preserve"> entirely </w:t>
      </w:r>
      <w:r w:rsidRPr="00A928BB">
        <w:rPr>
          <w:rStyle w:val="StyleBoldUnderline"/>
          <w:highlight w:val="cyan"/>
        </w:rPr>
        <w:t>conceivable</w:t>
      </w:r>
      <w:r w:rsidRPr="00375E30">
        <w:rPr>
          <w:rStyle w:val="StyleBoldUnderline"/>
        </w:rPr>
        <w:t xml:space="preserve"> that </w:t>
      </w:r>
      <w:r w:rsidRPr="00A928BB">
        <w:rPr>
          <w:rStyle w:val="StyleBoldUnderline"/>
          <w:highlight w:val="cyan"/>
        </w:rPr>
        <w:t>conventional military</w:t>
      </w:r>
      <w:r w:rsidRPr="00375E30">
        <w:rPr>
          <w:sz w:val="16"/>
        </w:rPr>
        <w:t xml:space="preserve"> forms of </w:t>
      </w:r>
      <w:r w:rsidRPr="00A928BB">
        <w:rPr>
          <w:rStyle w:val="StyleBoldUnderline"/>
          <w:highlight w:val="cyan"/>
        </w:rPr>
        <w:t>preemption would</w:t>
      </w:r>
      <w:r w:rsidRPr="00A928BB">
        <w:rPr>
          <w:sz w:val="16"/>
          <w:highlight w:val="cyan"/>
        </w:rPr>
        <w:t xml:space="preserve"> </w:t>
      </w:r>
      <w:r w:rsidRPr="00A928BB">
        <w:rPr>
          <w:rStyle w:val="StyleBoldUnderline"/>
          <w:highlight w:val="cyan"/>
          <w:bdr w:val="single" w:sz="4" w:space="0" w:color="auto"/>
        </w:rPr>
        <w:t>generate</w:t>
      </w:r>
      <w:r w:rsidRPr="00375E30">
        <w:rPr>
          <w:rStyle w:val="StyleBoldUnderline"/>
          <w:bdr w:val="single" w:sz="4" w:space="0" w:color="auto"/>
        </w:rPr>
        <w:t xml:space="preserve"> tangibly </w:t>
      </w:r>
      <w:r w:rsidRPr="00A928BB">
        <w:rPr>
          <w:rStyle w:val="StyleBoldUnderline"/>
          <w:highlight w:val="cyan"/>
          <w:bdr w:val="single" w:sz="4" w:space="0" w:color="auto"/>
        </w:rPr>
        <w:t>greater harms</w:t>
      </w:r>
      <w:r w:rsidRPr="00A928BB">
        <w:rPr>
          <w:sz w:val="16"/>
          <w:highlight w:val="cyan"/>
        </w:rPr>
        <w:t xml:space="preserve"> </w:t>
      </w:r>
      <w:r w:rsidRPr="00A928BB">
        <w:rPr>
          <w:rStyle w:val="StyleBoldUnderline"/>
          <w:highlight w:val="cyan"/>
        </w:rPr>
        <w:t>than assassination</w:t>
      </w:r>
      <w:r w:rsidRPr="00375E30">
        <w:rPr>
          <w:rStyle w:val="StyleBoldUnderline"/>
        </w:rPr>
        <w:t>,</w:t>
      </w:r>
      <w:r w:rsidRPr="00375E30">
        <w:rPr>
          <w:sz w:val="16"/>
        </w:rPr>
        <w:t xml:space="preserve"> and possibly </w:t>
      </w:r>
      <w:r w:rsidRPr="00A928BB">
        <w:rPr>
          <w:rStyle w:val="StyleBoldUnderline"/>
          <w:highlight w:val="cyan"/>
          <w:bdr w:val="single" w:sz="4" w:space="0" w:color="auto"/>
        </w:rPr>
        <w:t>with no</w:t>
      </w:r>
      <w:r w:rsidRPr="00375E30">
        <w:rPr>
          <w:rStyle w:val="StyleBoldUnderline"/>
          <w:bdr w:val="single" w:sz="4" w:space="0" w:color="auto"/>
        </w:rPr>
        <w:t xml:space="preserve"> greater defensive </w:t>
      </w:r>
      <w:r w:rsidRPr="00A928BB">
        <w:rPr>
          <w:rStyle w:val="StyleBoldUnderline"/>
          <w:highlight w:val="cya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928BB">
        <w:rPr>
          <w:rStyle w:val="StyleBoldUnderline"/>
          <w:highlight w:val="cyan"/>
        </w:rPr>
        <w:t>The threat of</w:t>
      </w:r>
      <w:r w:rsidRPr="00375E30">
        <w:rPr>
          <w:rStyle w:val="StyleBoldUnderline"/>
        </w:rPr>
        <w:t xml:space="preserve"> chemical, </w:t>
      </w:r>
      <w:r w:rsidRPr="00A928BB">
        <w:rPr>
          <w:rStyle w:val="Emphasis"/>
          <w:highlight w:val="cyan"/>
        </w:rPr>
        <w:t>biological or nuclear attack</w:t>
      </w:r>
      <w:r w:rsidRPr="00A928BB">
        <w:rPr>
          <w:rStyle w:val="StyleBoldUnderline"/>
          <w:highlight w:val="cyan"/>
        </w:rPr>
        <w:t xml:space="preserve"> may</w:t>
      </w:r>
      <w:r w:rsidRPr="00375E30">
        <w:rPr>
          <w:rStyle w:val="StyleBoldUnderline"/>
        </w:rPr>
        <w:t xml:space="preserve"> surely </w:t>
      </w:r>
      <w:r w:rsidRPr="00A928BB">
        <w:rPr>
          <w:rStyle w:val="StyleBoldUnderline"/>
          <w:highlight w:val="cyan"/>
        </w:rPr>
        <w:t>enhance the legality of assassination as preemption</w:t>
      </w:r>
      <w:r w:rsidRPr="00375E30">
        <w:rPr>
          <w:rStyle w:val="StyleBoldUnderline"/>
        </w:rPr>
        <w:t>, but it is by no means an essential precondition</w:t>
      </w:r>
      <w:r w:rsidRPr="00375E30">
        <w:rPr>
          <w:sz w:val="16"/>
        </w:rPr>
        <w:t xml:space="preserve">. </w:t>
      </w:r>
      <w:r w:rsidRPr="00A928BB">
        <w:rPr>
          <w:rStyle w:val="StyleBoldUnderline"/>
          <w:highlight w:val="cyan"/>
        </w:rPr>
        <w:t>A conventional military attack might still</w:t>
      </w:r>
      <w:r w:rsidRPr="00375E30">
        <w:rPr>
          <w:sz w:val="16"/>
        </w:rPr>
        <w:t xml:space="preserve">, after all, </w:t>
      </w:r>
      <w:r w:rsidRPr="00A928BB">
        <w:rPr>
          <w:rStyle w:val="StyleBoldUnderline"/>
          <w:highlight w:val="cyan"/>
        </w:rPr>
        <w:t>be</w:t>
      </w:r>
      <w:r w:rsidRPr="00375E30">
        <w:rPr>
          <w:sz w:val="16"/>
        </w:rPr>
        <w:t xml:space="preserve"> </w:t>
      </w:r>
      <w:r w:rsidRPr="00375E30">
        <w:rPr>
          <w:rStyle w:val="StyleBoldUnderline"/>
          <w:bdr w:val="single" w:sz="4" w:space="0" w:color="auto"/>
        </w:rPr>
        <w:t xml:space="preserve">enormously, even </w:t>
      </w:r>
      <w:r w:rsidRPr="00A928BB">
        <w:rPr>
          <w:rStyle w:val="StyleBoldUnderline"/>
          <w:highlight w:val="cyan"/>
          <w:bdr w:val="single" w:sz="4" w:space="0" w:color="auto"/>
        </w:rPr>
        <w:t>existentially, destructive</w:t>
      </w:r>
      <w:r w:rsidRPr="00375E30">
        <w:rPr>
          <w:sz w:val="16"/>
        </w:rPr>
        <w:t>. n73 Moreover, it could be followed, in certain circumstances, by unconventional attacks.</w:t>
      </w:r>
    </w:p>
    <w:p w:rsidR="005F21BE" w:rsidRPr="00DF01BB" w:rsidRDefault="005F21BE" w:rsidP="005F21BE">
      <w:pPr>
        <w:pStyle w:val="Heading4"/>
      </w:pPr>
      <w:r>
        <w:t>Drones minimize civilian casualties – “pattern-of-life” analysis and reduced operator tension makes collateral damage unlikely – the alternative is empirically worse</w:t>
      </w:r>
    </w:p>
    <w:p w:rsidR="005F21BE" w:rsidRPr="00330472" w:rsidRDefault="005F21BE" w:rsidP="005F21BE">
      <w:pPr>
        <w:rPr>
          <w:rStyle w:val="StyleStyleBold12pt"/>
        </w:rPr>
      </w:pPr>
      <w:r>
        <w:rPr>
          <w:rStyle w:val="StyleStyleBold12pt"/>
        </w:rPr>
        <w:t>Lewis 13</w:t>
      </w:r>
    </w:p>
    <w:p w:rsidR="005F21BE" w:rsidRPr="00330472" w:rsidRDefault="005F21BE" w:rsidP="005F21BE">
      <w:pPr>
        <w:rPr>
          <w:sz w:val="16"/>
          <w:szCs w:val="16"/>
        </w:rPr>
      </w:pPr>
      <w:r w:rsidRPr="00330472">
        <w:rPr>
          <w:sz w:val="16"/>
          <w:szCs w:val="16"/>
        </w:rPr>
        <w:t xml:space="preserve">(Michael W. Lewis, flew fighters for the Navy in the early 1990s. He now teaches international law at Ohio Northern University School of Law, “Drones: Actually the Most Humane Form of Warfare Ever” AUG 21 2013, </w:t>
      </w:r>
      <w:hyperlink r:id="rId13" w:history="1">
        <w:r w:rsidRPr="00330472">
          <w:rPr>
            <w:rStyle w:val="Hyperlink"/>
            <w:sz w:val="16"/>
            <w:szCs w:val="16"/>
          </w:rPr>
          <w:t>http://www.theatlantic.com/international/archive/2013/08/drones-actually-the-most-humane-form-of-warfare-ever/278746/</w:t>
        </w:r>
      </w:hyperlink>
      <w:r w:rsidRPr="00330472">
        <w:rPr>
          <w:sz w:val="16"/>
          <w:szCs w:val="16"/>
        </w:rPr>
        <w:t>, KB)</w:t>
      </w:r>
    </w:p>
    <w:p w:rsidR="005F21BE" w:rsidRDefault="005F21BE" w:rsidP="005F21BE"/>
    <w:p w:rsidR="005F21BE" w:rsidRPr="00330472" w:rsidRDefault="005F21BE" w:rsidP="005F21BE">
      <w:pPr>
        <w:rPr>
          <w:sz w:val="16"/>
        </w:rPr>
      </w:pPr>
      <w:r w:rsidRPr="00330472">
        <w:rPr>
          <w:sz w:val="16"/>
        </w:rPr>
        <w:t xml:space="preserve">Turning to the question of civilian </w:t>
      </w:r>
      <w:r w:rsidRPr="006E190E">
        <w:rPr>
          <w:sz w:val="16"/>
        </w:rPr>
        <w:t xml:space="preserve">casualties: </w:t>
      </w:r>
      <w:r w:rsidRPr="006E190E">
        <w:rPr>
          <w:rStyle w:val="Emphasis"/>
        </w:rPr>
        <w:t>All armed conflicts cause civilian casualties</w:t>
      </w:r>
      <w:r w:rsidRPr="006E190E">
        <w:rPr>
          <w:sz w:val="16"/>
        </w:rPr>
        <w:t>, and</w:t>
      </w:r>
      <w:r w:rsidRPr="00330472">
        <w:rPr>
          <w:sz w:val="16"/>
        </w:rPr>
        <w:t xml:space="preserve"> most modern conflicts have done so in large numbers, in part </w:t>
      </w:r>
      <w:r w:rsidRPr="00B377A2">
        <w:rPr>
          <w:rStyle w:val="StyleBoldUnderline"/>
        </w:rPr>
        <w:t xml:space="preserve">due to the fact that </w:t>
      </w:r>
      <w:r w:rsidRPr="00A928BB">
        <w:rPr>
          <w:rStyle w:val="StyleBoldUnderline"/>
          <w:highlight w:val="cyan"/>
        </w:rPr>
        <w:t>insurgents</w:t>
      </w:r>
      <w:r w:rsidRPr="00B377A2">
        <w:rPr>
          <w:rStyle w:val="StyleBoldUnderline"/>
        </w:rPr>
        <w:t xml:space="preserve"> often </w:t>
      </w:r>
      <w:r w:rsidRPr="00A928BB">
        <w:rPr>
          <w:rStyle w:val="StyleBoldUnderline"/>
          <w:highlight w:val="cyan"/>
        </w:rPr>
        <w:t>hide among the civilian population.</w:t>
      </w:r>
      <w:r w:rsidRPr="00330472">
        <w:rPr>
          <w:sz w:val="16"/>
        </w:rPr>
        <w:t xml:space="preserve"> </w:t>
      </w:r>
      <w:r w:rsidRPr="00A928BB">
        <w:rPr>
          <w:rStyle w:val="StyleBoldUnderline"/>
          <w:highlight w:val="cyan"/>
        </w:rPr>
        <w:t>The</w:t>
      </w:r>
      <w:r w:rsidRPr="00B377A2">
        <w:rPr>
          <w:rStyle w:val="StyleBoldUnderline"/>
        </w:rPr>
        <w:t xml:space="preserve"> 2006 </w:t>
      </w:r>
      <w:r w:rsidRPr="00A928BB">
        <w:rPr>
          <w:rStyle w:val="StyleBoldUnderline"/>
          <w:highlight w:val="cyan"/>
        </w:rPr>
        <w:t>Israeli conflict with Hezbollah</w:t>
      </w:r>
      <w:r w:rsidRPr="00B377A2">
        <w:rPr>
          <w:rStyle w:val="StyleBoldUnderline"/>
        </w:rPr>
        <w:t xml:space="preserve"> and </w:t>
      </w:r>
      <w:r w:rsidRPr="00A928BB">
        <w:rPr>
          <w:rStyle w:val="StyleBoldUnderline"/>
          <w:highlight w:val="cyan"/>
        </w:rPr>
        <w:t>its</w:t>
      </w:r>
      <w:r w:rsidRPr="00330472">
        <w:rPr>
          <w:sz w:val="16"/>
        </w:rPr>
        <w:t xml:space="preserve"> </w:t>
      </w:r>
      <w:r w:rsidRPr="00B377A2">
        <w:rPr>
          <w:rStyle w:val="StyleBoldUnderline"/>
        </w:rPr>
        <w:t xml:space="preserve">2009 and 2012 </w:t>
      </w:r>
      <w:r w:rsidRPr="00A928BB">
        <w:rPr>
          <w:rStyle w:val="StyleBoldUnderline"/>
          <w:highlight w:val="cyan"/>
        </w:rPr>
        <w:t>battles</w:t>
      </w:r>
      <w:r w:rsidRPr="00B377A2">
        <w:rPr>
          <w:rStyle w:val="StyleBoldUnderline"/>
        </w:rPr>
        <w:t xml:space="preserve"> </w:t>
      </w:r>
      <w:r w:rsidRPr="00A928BB">
        <w:rPr>
          <w:rStyle w:val="StyleBoldUnderline"/>
          <w:highlight w:val="cyan"/>
        </w:rPr>
        <w:t>with Hamas</w:t>
      </w:r>
      <w:r w:rsidRPr="00B377A2">
        <w:rPr>
          <w:rStyle w:val="StyleBoldUnderline"/>
        </w:rPr>
        <w:t xml:space="preserve"> in Gaza, </w:t>
      </w:r>
      <w:r w:rsidRPr="00A928BB">
        <w:rPr>
          <w:rStyle w:val="StyleBoldUnderline"/>
          <w:highlight w:val="cyan"/>
        </w:rPr>
        <w:t>the</w:t>
      </w:r>
      <w:r w:rsidRPr="00B377A2">
        <w:rPr>
          <w:rStyle w:val="StyleBoldUnderline"/>
        </w:rPr>
        <w:t xml:space="preserve"> 1999 </w:t>
      </w:r>
      <w:r w:rsidRPr="00A928BB">
        <w:rPr>
          <w:rStyle w:val="StyleBoldUnderline"/>
          <w:highlight w:val="cyan"/>
        </w:rPr>
        <w:t xml:space="preserve">Russian war with Chechen </w:t>
      </w:r>
      <w:r w:rsidRPr="006E190E">
        <w:rPr>
          <w:rStyle w:val="StyleBoldUnderline"/>
        </w:rPr>
        <w:t>rebel</w:t>
      </w:r>
      <w:r w:rsidRPr="00A928BB">
        <w:rPr>
          <w:rStyle w:val="StyleBoldUnderline"/>
          <w:highlight w:val="cyan"/>
        </w:rPr>
        <w:t>s, and</w:t>
      </w:r>
      <w:r w:rsidRPr="00B377A2">
        <w:rPr>
          <w:rStyle w:val="StyleBoldUnderline"/>
        </w:rPr>
        <w:t xml:space="preserve"> the final stages of </w:t>
      </w:r>
      <w:r w:rsidRPr="00A928BB">
        <w:rPr>
          <w:rStyle w:val="StyleBoldUnderline"/>
          <w:highlight w:val="cyan"/>
        </w:rPr>
        <w:t>the struggle between Sri Lanka and the LTTE</w:t>
      </w:r>
      <w:r w:rsidRPr="00330472">
        <w:rPr>
          <w:sz w:val="16"/>
        </w:rPr>
        <w:t xml:space="preserve"> (Tamil Tigers) </w:t>
      </w:r>
      <w:r w:rsidRPr="006E190E">
        <w:rPr>
          <w:rStyle w:val="StyleBoldUnderline"/>
        </w:rPr>
        <w:t xml:space="preserve">all </w:t>
      </w:r>
      <w:r w:rsidRPr="00A928BB">
        <w:rPr>
          <w:rStyle w:val="StyleBoldUnderline"/>
          <w:highlight w:val="cyan"/>
        </w:rPr>
        <w:t>killed more civilians than combatants</w:t>
      </w:r>
      <w:r w:rsidRPr="00B377A2">
        <w:rPr>
          <w:rStyle w:val="StyleBoldUnderline"/>
        </w:rPr>
        <w:t>, in some cases substantially more.</w:t>
      </w:r>
      <w:r w:rsidRPr="00330472">
        <w:rPr>
          <w:sz w:val="16"/>
        </w:rPr>
        <w:t xml:space="preserve"> Although the U.S. has not caused civilian casualties at rates that high, there have been memorable examples of civilian casualties in each of the recent conflicts in which we have been involved, and those casualties were caused by all kinds of weapons systems. </w:t>
      </w:r>
      <w:r w:rsidRPr="00A928BB">
        <w:rPr>
          <w:rStyle w:val="StyleBoldUnderline"/>
          <w:highlight w:val="cyan"/>
        </w:rPr>
        <w:t>The</w:t>
      </w:r>
      <w:r w:rsidRPr="00330472">
        <w:rPr>
          <w:sz w:val="16"/>
        </w:rPr>
        <w:t xml:space="preserve"> 1991 </w:t>
      </w:r>
      <w:r w:rsidRPr="00A928BB">
        <w:rPr>
          <w:rStyle w:val="StyleBoldUnderline"/>
          <w:highlight w:val="cyan"/>
        </w:rPr>
        <w:t xml:space="preserve">Gulf War </w:t>
      </w:r>
      <w:r w:rsidRPr="00C030B0">
        <w:rPr>
          <w:rStyle w:val="StyleBoldUnderline"/>
        </w:rPr>
        <w:t>involved the Al-Firdos</w:t>
      </w:r>
      <w:r w:rsidRPr="00330472">
        <w:rPr>
          <w:rStyle w:val="StyleBoldUnderline"/>
        </w:rPr>
        <w:t xml:space="preserve"> bunker </w:t>
      </w:r>
      <w:r w:rsidRPr="00A928BB">
        <w:rPr>
          <w:rStyle w:val="StyleBoldUnderline"/>
          <w:highlight w:val="cyan"/>
        </w:rPr>
        <w:t>airstrike</w:t>
      </w:r>
      <w:r w:rsidRPr="00330472">
        <w:rPr>
          <w:rStyle w:val="StyleBoldUnderline"/>
        </w:rPr>
        <w:t xml:space="preserve"> </w:t>
      </w:r>
      <w:r w:rsidRPr="00C030B0">
        <w:rPr>
          <w:rStyle w:val="StyleBoldUnderline"/>
        </w:rPr>
        <w:t xml:space="preserve">that </w:t>
      </w:r>
      <w:r w:rsidRPr="00A928BB">
        <w:rPr>
          <w:rStyle w:val="StyleBoldUnderline"/>
          <w:highlight w:val="cyan"/>
        </w:rPr>
        <w:t>killed</w:t>
      </w:r>
      <w:r w:rsidRPr="00330472">
        <w:rPr>
          <w:rStyle w:val="StyleBoldUnderline"/>
        </w:rPr>
        <w:t xml:space="preserve"> up to </w:t>
      </w:r>
      <w:r w:rsidRPr="00A928BB">
        <w:rPr>
          <w:rStyle w:val="StyleBoldUnderline"/>
          <w:highlight w:val="cyan"/>
        </w:rPr>
        <w:t xml:space="preserve">400 </w:t>
      </w:r>
      <w:r w:rsidRPr="006E190E">
        <w:rPr>
          <w:rStyle w:val="StyleBoldUnderline"/>
        </w:rPr>
        <w:t xml:space="preserve">civilians. </w:t>
      </w:r>
      <w:r w:rsidRPr="00A928BB">
        <w:rPr>
          <w:rStyle w:val="StyleBoldUnderline"/>
          <w:highlight w:val="cyan"/>
        </w:rPr>
        <w:t>The Kosovo campaign</w:t>
      </w:r>
      <w:r w:rsidRPr="00330472">
        <w:rPr>
          <w:rStyle w:val="StyleBoldUnderline"/>
        </w:rPr>
        <w:t xml:space="preserve"> included airstrikes</w:t>
      </w:r>
      <w:r w:rsidRPr="00330472">
        <w:rPr>
          <w:sz w:val="16"/>
        </w:rPr>
        <w:t xml:space="preserve"> that hit the Chinese Embassy in Belgrade </w:t>
      </w:r>
      <w:r w:rsidRPr="00330472">
        <w:rPr>
          <w:rStyle w:val="StyleBoldUnderline"/>
        </w:rPr>
        <w:t xml:space="preserve">and </w:t>
      </w:r>
      <w:r w:rsidRPr="00A928BB">
        <w:rPr>
          <w:rStyle w:val="StyleBoldUnderline"/>
          <w:highlight w:val="cyan"/>
        </w:rPr>
        <w:t xml:space="preserve">struck a </w:t>
      </w:r>
      <w:r w:rsidRPr="006E190E">
        <w:rPr>
          <w:rStyle w:val="StyleBoldUnderline"/>
        </w:rPr>
        <w:t xml:space="preserve">civilian </w:t>
      </w:r>
      <w:r w:rsidRPr="00A928BB">
        <w:rPr>
          <w:rStyle w:val="StyleBoldUnderline"/>
          <w:highlight w:val="cyan"/>
        </w:rPr>
        <w:t>train</w:t>
      </w:r>
      <w:r w:rsidRPr="00330472">
        <w:rPr>
          <w:sz w:val="16"/>
        </w:rPr>
        <w:t xml:space="preserve"> in the Grdelica gorge. </w:t>
      </w:r>
      <w:r w:rsidRPr="00A928BB">
        <w:rPr>
          <w:rStyle w:val="StyleBoldUnderline"/>
          <w:highlight w:val="cyan"/>
        </w:rPr>
        <w:t>The</w:t>
      </w:r>
      <w:r w:rsidRPr="00330472">
        <w:rPr>
          <w:sz w:val="16"/>
        </w:rPr>
        <w:t xml:space="preserve"> 2003 </w:t>
      </w:r>
      <w:r w:rsidRPr="00A928BB">
        <w:rPr>
          <w:rStyle w:val="StyleBoldUnderline"/>
          <w:highlight w:val="cyan"/>
        </w:rPr>
        <w:t>Iraq War included civilian casualties caused by Marine ground troops</w:t>
      </w:r>
      <w:r w:rsidRPr="00330472">
        <w:rPr>
          <w:sz w:val="16"/>
        </w:rPr>
        <w:t xml:space="preserve"> in Haditha and military contractors in Nisoor Square, </w:t>
      </w:r>
      <w:r w:rsidRPr="006E190E">
        <w:rPr>
          <w:rStyle w:val="StyleBoldUnderline"/>
        </w:rPr>
        <w:t>while</w:t>
      </w:r>
      <w:r w:rsidRPr="00330472">
        <w:rPr>
          <w:rStyle w:val="StyleBoldUnderline"/>
        </w:rPr>
        <w:t xml:space="preserve"> </w:t>
      </w:r>
      <w:r w:rsidRPr="00A928BB">
        <w:rPr>
          <w:rStyle w:val="StyleBoldUnderline"/>
          <w:highlight w:val="cyan"/>
        </w:rPr>
        <w:t>a</w:t>
      </w:r>
      <w:r w:rsidRPr="00330472">
        <w:rPr>
          <w:rStyle w:val="StyleBoldUnderline"/>
        </w:rPr>
        <w:t xml:space="preserve"> </w:t>
      </w:r>
      <w:r w:rsidRPr="00A928BB">
        <w:rPr>
          <w:rStyle w:val="StyleBoldUnderline"/>
          <w:highlight w:val="cyan"/>
        </w:rPr>
        <w:t>cruise missile strike</w:t>
      </w:r>
      <w:r w:rsidRPr="00330472">
        <w:rPr>
          <w:sz w:val="16"/>
        </w:rPr>
        <w:t xml:space="preserve"> in 2009 </w:t>
      </w:r>
      <w:r w:rsidRPr="00A928BB">
        <w:rPr>
          <w:rStyle w:val="StyleBoldUnderline"/>
          <w:highlight w:val="cyan"/>
        </w:rPr>
        <w:t>killed</w:t>
      </w:r>
      <w:r w:rsidRPr="00330472">
        <w:rPr>
          <w:sz w:val="16"/>
        </w:rPr>
        <w:t xml:space="preserve"> approximately </w:t>
      </w:r>
      <w:r w:rsidRPr="00A928BB">
        <w:rPr>
          <w:rStyle w:val="StyleBoldUnderline"/>
          <w:highlight w:val="cyan"/>
        </w:rPr>
        <w:t>35</w:t>
      </w:r>
      <w:r w:rsidRPr="00330472">
        <w:rPr>
          <w:rStyle w:val="StyleBoldUnderline"/>
        </w:rPr>
        <w:t xml:space="preserve"> civilians</w:t>
      </w:r>
      <w:r w:rsidRPr="00330472">
        <w:rPr>
          <w:sz w:val="16"/>
        </w:rPr>
        <w:t xml:space="preserve"> at al-Majalah </w:t>
      </w:r>
      <w:r w:rsidRPr="00A928BB">
        <w:rPr>
          <w:rStyle w:val="StyleBoldUnderline"/>
          <w:highlight w:val="cyan"/>
        </w:rPr>
        <w:t>in Yemen</w:t>
      </w:r>
      <w:r w:rsidRPr="00330472">
        <w:rPr>
          <w:rStyle w:val="StyleBoldUnderline"/>
        </w:rPr>
        <w:t>.</w:t>
      </w:r>
      <w:r w:rsidRPr="00330472">
        <w:rPr>
          <w:rStyle w:val="StyleBoldUnderline"/>
          <w:b w:val="0"/>
          <w:sz w:val="12"/>
        </w:rPr>
        <w:t>¶</w:t>
      </w:r>
      <w:r w:rsidRPr="00330472">
        <w:rPr>
          <w:sz w:val="16"/>
        </w:rPr>
        <w:t xml:space="preserve"> Like any other weapons system, </w:t>
      </w:r>
      <w:r w:rsidRPr="00A928BB">
        <w:rPr>
          <w:rStyle w:val="StyleBoldUnderline"/>
          <w:highlight w:val="cyan"/>
        </w:rPr>
        <w:t>drones</w:t>
      </w:r>
      <w:r w:rsidRPr="00330472">
        <w:rPr>
          <w:sz w:val="16"/>
        </w:rPr>
        <w:t xml:space="preserve"> have caused civilian casualties. But they also </w:t>
      </w:r>
      <w:r w:rsidRPr="00330472">
        <w:rPr>
          <w:rStyle w:val="StyleBoldUnderline"/>
        </w:rPr>
        <w:t xml:space="preserve">have the potential to dramatically reduce civilian casualties in armed conflicts, and particularly in counterinsurgencies. Their ability to </w:t>
      </w:r>
      <w:r w:rsidRPr="00A928BB">
        <w:rPr>
          <w:rStyle w:val="StyleBoldUnderline"/>
          <w:highlight w:val="cyan"/>
        </w:rPr>
        <w:t>follow targets for</w:t>
      </w:r>
      <w:r w:rsidRPr="00330472">
        <w:rPr>
          <w:sz w:val="16"/>
        </w:rPr>
        <w:t xml:space="preserve"> days or </w:t>
      </w:r>
      <w:r w:rsidRPr="00A928BB">
        <w:rPr>
          <w:rStyle w:val="StyleBoldUnderline"/>
          <w:highlight w:val="cyan"/>
        </w:rPr>
        <w:t>weeks</w:t>
      </w:r>
      <w:r w:rsidRPr="00330472">
        <w:rPr>
          <w:rStyle w:val="StyleBoldUnderline"/>
        </w:rPr>
        <w:t xml:space="preserve"> accomplishes two </w:t>
      </w:r>
      <w:r w:rsidRPr="00C030B0">
        <w:rPr>
          <w:rStyle w:val="StyleBoldUnderline"/>
        </w:rPr>
        <w:t>things that contribute to saving the lives of innocents</w:t>
      </w:r>
      <w:r w:rsidRPr="00C030B0">
        <w:rPr>
          <w:sz w:val="16"/>
        </w:rPr>
        <w:t>: First,</w:t>
      </w:r>
      <w:r w:rsidRPr="00330472">
        <w:rPr>
          <w:sz w:val="16"/>
        </w:rPr>
        <w:t xml:space="preserve"> </w:t>
      </w:r>
      <w:r w:rsidRPr="00A928BB">
        <w:rPr>
          <w:rStyle w:val="StyleBoldUnderline"/>
          <w:highlight w:val="cyan"/>
        </w:rPr>
        <w:t xml:space="preserve">it confirms </w:t>
      </w:r>
      <w:r w:rsidRPr="00C030B0">
        <w:rPr>
          <w:rStyle w:val="StyleBoldUnderline"/>
        </w:rPr>
        <w:t xml:space="preserve">that </w:t>
      </w:r>
      <w:r w:rsidRPr="00A928BB">
        <w:rPr>
          <w:rStyle w:val="StyleBoldUnderline"/>
          <w:highlight w:val="cyan"/>
        </w:rPr>
        <w:t xml:space="preserve">the target is engaged in </w:t>
      </w:r>
      <w:r w:rsidRPr="00A928BB">
        <w:rPr>
          <w:rStyle w:val="StyleBoldUnderline"/>
          <w:highlight w:val="cyan"/>
        </w:rPr>
        <w:lastRenderedPageBreak/>
        <w:t xml:space="preserve">the behavior that put them on the </w:t>
      </w:r>
      <w:r w:rsidRPr="00C030B0">
        <w:rPr>
          <w:rStyle w:val="StyleBoldUnderline"/>
        </w:rPr>
        <w:t xml:space="preserve">target </w:t>
      </w:r>
      <w:r w:rsidRPr="00A928BB">
        <w:rPr>
          <w:rStyle w:val="StyleBoldUnderline"/>
          <w:highlight w:val="cyan"/>
        </w:rPr>
        <w:t>list</w:t>
      </w:r>
      <w:r w:rsidRPr="00330472">
        <w:rPr>
          <w:rStyle w:val="StyleBoldUnderline"/>
        </w:rPr>
        <w:t>, reducing the likelihood of striking someone based on faulty intelligence</w:t>
      </w:r>
      <w:r w:rsidRPr="00330472">
        <w:rPr>
          <w:sz w:val="16"/>
        </w:rPr>
        <w:t xml:space="preserve">. Second, </w:t>
      </w:r>
      <w:r w:rsidRPr="00330472">
        <w:rPr>
          <w:rStyle w:val="StyleBoldUnderline"/>
        </w:rPr>
        <w:t xml:space="preserve">by establishing a "pattern of life" </w:t>
      </w:r>
      <w:r w:rsidRPr="00330472">
        <w:rPr>
          <w:sz w:val="16"/>
        </w:rPr>
        <w:t>for the intended target,</w:t>
      </w:r>
      <w:r w:rsidRPr="00330472">
        <w:rPr>
          <w:rStyle w:val="StyleBoldUnderline"/>
        </w:rPr>
        <w:t xml:space="preserve"> </w:t>
      </w:r>
      <w:r w:rsidRPr="00A928BB">
        <w:rPr>
          <w:rStyle w:val="StyleBoldUnderline"/>
          <w:highlight w:val="cyan"/>
        </w:rPr>
        <w:t xml:space="preserve">it allows operators to predict when the target </w:t>
      </w:r>
      <w:r w:rsidRPr="00A928BB">
        <w:rPr>
          <w:rStyle w:val="Emphasis"/>
          <w:highlight w:val="cyan"/>
        </w:rPr>
        <w:t>will be</w:t>
      </w:r>
      <w:r w:rsidRPr="00355EEA">
        <w:rPr>
          <w:rStyle w:val="Emphasis"/>
        </w:rPr>
        <w:t xml:space="preserve"> sufficiently </w:t>
      </w:r>
      <w:r w:rsidRPr="00A928BB">
        <w:rPr>
          <w:rStyle w:val="Emphasis"/>
          <w:highlight w:val="cyan"/>
        </w:rPr>
        <w:t>isolated</w:t>
      </w:r>
      <w:r w:rsidRPr="00330472">
        <w:rPr>
          <w:rStyle w:val="StyleBoldUnderline"/>
        </w:rPr>
        <w:t xml:space="preserve"> to allow a strike that is unlikely to harm civilians.</w:t>
      </w:r>
      <w:r w:rsidRPr="00330472">
        <w:rPr>
          <w:rStyle w:val="StyleBoldUnderline"/>
          <w:b w:val="0"/>
          <w:sz w:val="12"/>
        </w:rPr>
        <w:t>¶</w:t>
      </w:r>
      <w:r w:rsidRPr="00330472">
        <w:rPr>
          <w:sz w:val="16"/>
        </w:rPr>
        <w:t xml:space="preserve"> Another, less obvious, feature that reduces civilian casualties is that </w:t>
      </w:r>
      <w:r w:rsidRPr="00330472">
        <w:rPr>
          <w:rStyle w:val="StyleBoldUnderline"/>
        </w:rPr>
        <w:t xml:space="preserve">drones are controlled remotely, so </w:t>
      </w:r>
      <w:r w:rsidRPr="006D68A0">
        <w:rPr>
          <w:rStyle w:val="StyleBoldUnderline"/>
        </w:rPr>
        <w:t xml:space="preserve">the decision to employ a weapon </w:t>
      </w:r>
      <w:r w:rsidRPr="006D68A0">
        <w:rPr>
          <w:rStyle w:val="Emphasis"/>
        </w:rPr>
        <w:t>can be reviewed in real time</w:t>
      </w:r>
      <w:r w:rsidRPr="006D68A0">
        <w:rPr>
          <w:rStyle w:val="StyleBoldUnderline"/>
        </w:rPr>
        <w:t xml:space="preserve"> by</w:t>
      </w:r>
      <w:r w:rsidRPr="00330472">
        <w:rPr>
          <w:rStyle w:val="StyleBoldUnderline"/>
        </w:rPr>
        <w:t xml:space="preserve"> lawyers, intelligence analysts, and senior commanders</w:t>
      </w:r>
      <w:r w:rsidRPr="00330472">
        <w:rPr>
          <w:sz w:val="16"/>
        </w:rPr>
        <w:t xml:space="preserve"> without any concern (in most cases) that a hesitation to act may cost lives. Even more importantly, </w:t>
      </w:r>
      <w:r w:rsidRPr="00C030B0">
        <w:rPr>
          <w:rStyle w:val="StyleBoldUnderline"/>
        </w:rPr>
        <w:t xml:space="preserve">the </w:t>
      </w:r>
      <w:r w:rsidRPr="00A928BB">
        <w:rPr>
          <w:rStyle w:val="StyleBoldUnderline"/>
          <w:highlight w:val="cyan"/>
        </w:rPr>
        <w:t>operators</w:t>
      </w:r>
      <w:r w:rsidRPr="00330472">
        <w:rPr>
          <w:sz w:val="16"/>
        </w:rPr>
        <w:t xml:space="preserve"> </w:t>
      </w:r>
      <w:r w:rsidRPr="00C030B0">
        <w:rPr>
          <w:sz w:val="16"/>
        </w:rPr>
        <w:t xml:space="preserve">themselves </w:t>
      </w:r>
      <w:r w:rsidRPr="00C030B0">
        <w:rPr>
          <w:rStyle w:val="StyleBoldUnderline"/>
        </w:rPr>
        <w:t xml:space="preserve">are not concerned for their own safety, </w:t>
      </w:r>
      <w:r w:rsidRPr="00A928BB">
        <w:rPr>
          <w:rStyle w:val="StyleBoldUnderline"/>
          <w:highlight w:val="cyan"/>
        </w:rPr>
        <w:t>eliminat</w:t>
      </w:r>
      <w:r w:rsidRPr="00C030B0">
        <w:rPr>
          <w:rStyle w:val="StyleBoldUnderline"/>
        </w:rPr>
        <w:t>ing</w:t>
      </w:r>
      <w:r w:rsidRPr="00A928BB">
        <w:rPr>
          <w:rStyle w:val="StyleBoldUnderline"/>
          <w:highlight w:val="cyan"/>
        </w:rPr>
        <w:t xml:space="preserve"> the possibility that</w:t>
      </w:r>
      <w:r w:rsidRPr="00330472">
        <w:rPr>
          <w:rStyle w:val="StyleBoldUnderline"/>
        </w:rPr>
        <w:t xml:space="preserve"> the combination of </w:t>
      </w:r>
      <w:r w:rsidRPr="00A928BB">
        <w:rPr>
          <w:rStyle w:val="StyleBoldUnderline"/>
          <w:highlight w:val="cyan"/>
        </w:rPr>
        <w:t>tension, an unexpected occurrence, and a concern for</w:t>
      </w:r>
      <w:r w:rsidRPr="00330472">
        <w:rPr>
          <w:rStyle w:val="StyleBoldUnderline"/>
        </w:rPr>
        <w:t xml:space="preserve"> personal </w:t>
      </w:r>
      <w:r w:rsidRPr="00A928BB">
        <w:rPr>
          <w:rStyle w:val="StyleBoldUnderline"/>
          <w:highlight w:val="cyan"/>
        </w:rPr>
        <w:t xml:space="preserve">safety </w:t>
      </w:r>
      <w:r w:rsidRPr="00A928BB">
        <w:rPr>
          <w:rStyle w:val="Emphasis"/>
          <w:highlight w:val="cyan"/>
        </w:rPr>
        <w:t xml:space="preserve">leads to weapons being fired </w:t>
      </w:r>
      <w:r w:rsidRPr="00355EEA">
        <w:rPr>
          <w:rStyle w:val="Emphasis"/>
        </w:rPr>
        <w:t>when they shouldn't be</w:t>
      </w:r>
      <w:r w:rsidRPr="00355EEA">
        <w:rPr>
          <w:sz w:val="16"/>
          <w:szCs w:val="16"/>
        </w:rPr>
        <w:t>.¶</w:t>
      </w:r>
      <w:r w:rsidRPr="00330472">
        <w:rPr>
          <w:sz w:val="16"/>
        </w:rPr>
        <w:t xml:space="preserve"> This potential of drones to vastly reduce civilian casualties was not fully realized at first, but it has been dramatically attained in the past few years.</w:t>
      </w:r>
      <w:r w:rsidRPr="00330472">
        <w:rPr>
          <w:sz w:val="12"/>
        </w:rPr>
        <w:t>¶</w:t>
      </w:r>
      <w:r w:rsidRPr="00330472">
        <w:rPr>
          <w:sz w:val="16"/>
        </w:rPr>
        <w:t xml:space="preserve"> In 2007, the U.S. Army and Marine Corps began disseminating a new Counterinsurgency (COIN) Manual that emphasized the need for soldiers to be involved in nation-building and bolstering local civil-society institutions, in addition to defeating insurgents militarily. Part of implementing this strategy involved minimizing civilian casualties. When Gen. Stanley </w:t>
      </w:r>
      <w:r w:rsidRPr="00330472">
        <w:rPr>
          <w:rStyle w:val="StyleBoldUnderline"/>
        </w:rPr>
        <w:t>McChrystal</w:t>
      </w:r>
      <w:r w:rsidRPr="00330472">
        <w:rPr>
          <w:sz w:val="16"/>
        </w:rPr>
        <w:t xml:space="preserve"> took command of ISAF (International Security Assistance Force) in Afghanistan in 2009, he emphasized the need to continue reducing civilian casualties in all phases of operations. He </w:t>
      </w:r>
      <w:r w:rsidRPr="00A928BB">
        <w:rPr>
          <w:rStyle w:val="StyleBoldUnderline"/>
          <w:highlight w:val="cyan"/>
        </w:rPr>
        <w:t>assigned teams</w:t>
      </w:r>
      <w:r w:rsidRPr="00330472">
        <w:rPr>
          <w:sz w:val="16"/>
        </w:rPr>
        <w:t xml:space="preserve"> of civilians and military officers </w:t>
      </w:r>
      <w:r w:rsidRPr="00A928BB">
        <w:rPr>
          <w:rStyle w:val="Emphasis"/>
          <w:highlight w:val="cyan"/>
        </w:rPr>
        <w:t>to conduct root-cause analysis of every civilian casualty</w:t>
      </w:r>
      <w:r w:rsidRPr="00330472">
        <w:rPr>
          <w:rStyle w:val="StyleBoldUnderline"/>
        </w:rPr>
        <w:t xml:space="preserve"> in theater and tasked them with developing protocols to eliminate such deaths.</w:t>
      </w:r>
      <w:r w:rsidRPr="00330472">
        <w:rPr>
          <w:rStyle w:val="StyleBoldUnderline"/>
          <w:b w:val="0"/>
          <w:sz w:val="12"/>
        </w:rPr>
        <w:t>¶</w:t>
      </w:r>
      <w:r w:rsidRPr="00330472">
        <w:rPr>
          <w:sz w:val="16"/>
        </w:rPr>
        <w:t xml:space="preserve"> </w:t>
      </w:r>
      <w:r w:rsidRPr="00330472">
        <w:rPr>
          <w:rStyle w:val="StyleBoldUnderline"/>
        </w:rPr>
        <w:t xml:space="preserve">These teams </w:t>
      </w:r>
      <w:r w:rsidRPr="00A928BB">
        <w:rPr>
          <w:rStyle w:val="StyleBoldUnderline"/>
          <w:highlight w:val="cyan"/>
        </w:rPr>
        <w:t>produced</w:t>
      </w:r>
      <w:r w:rsidRPr="00330472">
        <w:rPr>
          <w:sz w:val="16"/>
        </w:rPr>
        <w:t xml:space="preserve"> a number of </w:t>
      </w:r>
      <w:r w:rsidRPr="00A928BB">
        <w:rPr>
          <w:rStyle w:val="StyleBoldUnderline"/>
          <w:highlight w:val="cyan"/>
        </w:rPr>
        <w:t>recommendations</w:t>
      </w:r>
      <w:r w:rsidRPr="00330472">
        <w:rPr>
          <w:rStyle w:val="StyleBoldUnderline"/>
        </w:rPr>
        <w:t xml:space="preserve"> </w:t>
      </w:r>
      <w:r w:rsidRPr="00A928BB">
        <w:rPr>
          <w:rStyle w:val="StyleBoldUnderline"/>
          <w:highlight w:val="cyan"/>
        </w:rPr>
        <w:t>for</w:t>
      </w:r>
      <w:r w:rsidRPr="00330472">
        <w:rPr>
          <w:rStyle w:val="StyleBoldUnderline"/>
        </w:rPr>
        <w:t xml:space="preserve"> drones.</w:t>
      </w:r>
      <w:r w:rsidRPr="00330472">
        <w:rPr>
          <w:sz w:val="16"/>
        </w:rPr>
        <w:t xml:space="preserve"> </w:t>
      </w:r>
      <w:r w:rsidRPr="00330472">
        <w:rPr>
          <w:rStyle w:val="StyleBoldUnderline"/>
        </w:rPr>
        <w:t xml:space="preserve">One of the most significant was </w:t>
      </w:r>
      <w:r w:rsidRPr="00A928BB">
        <w:rPr>
          <w:rStyle w:val="StyleBoldUnderline"/>
          <w:highlight w:val="cyan"/>
        </w:rPr>
        <w:t>switching</w:t>
      </w:r>
      <w:r w:rsidRPr="00330472">
        <w:rPr>
          <w:rStyle w:val="StyleBoldUnderline"/>
        </w:rPr>
        <w:t xml:space="preserve"> the preferred method of </w:t>
      </w:r>
      <w:r w:rsidRPr="00A928BB">
        <w:rPr>
          <w:rStyle w:val="StyleBoldUnderline"/>
          <w:highlight w:val="cyan"/>
        </w:rPr>
        <w:t xml:space="preserve">targeting </w:t>
      </w:r>
      <w:r w:rsidRPr="006D68A0">
        <w:rPr>
          <w:rStyle w:val="StyleBoldUnderline"/>
        </w:rPr>
        <w:t xml:space="preserve">from </w:t>
      </w:r>
      <w:r w:rsidRPr="00A928BB">
        <w:rPr>
          <w:rStyle w:val="StyleBoldUnderline"/>
          <w:highlight w:val="cyan"/>
        </w:rPr>
        <w:t>compounds to vehicles.</w:t>
      </w:r>
      <w:r w:rsidRPr="00330472">
        <w:rPr>
          <w:rStyle w:val="StyleBoldUnderline"/>
        </w:rPr>
        <w:t xml:space="preserve"> While </w:t>
      </w:r>
      <w:r w:rsidRPr="006D68A0">
        <w:rPr>
          <w:rStyle w:val="StyleBoldUnderline"/>
        </w:rPr>
        <w:t xml:space="preserve">targeting </w:t>
      </w:r>
      <w:r w:rsidRPr="00A928BB">
        <w:rPr>
          <w:rStyle w:val="StyleBoldUnderline"/>
          <w:highlight w:val="cyan"/>
        </w:rPr>
        <w:t>compounds</w:t>
      </w:r>
      <w:r w:rsidRPr="00330472">
        <w:rPr>
          <w:rStyle w:val="StyleBoldUnderline"/>
        </w:rPr>
        <w:t xml:space="preserve"> improved the likelihood that the right individual was being targeted, it</w:t>
      </w:r>
      <w:r w:rsidRPr="00330472">
        <w:rPr>
          <w:sz w:val="16"/>
        </w:rPr>
        <w:t xml:space="preserve"> also </w:t>
      </w:r>
      <w:r w:rsidRPr="00330472">
        <w:rPr>
          <w:rStyle w:val="StyleBoldUnderline"/>
        </w:rPr>
        <w:t xml:space="preserve">greatly </w:t>
      </w:r>
      <w:r w:rsidRPr="00A928BB">
        <w:rPr>
          <w:rStyle w:val="StyleBoldUnderline"/>
          <w:highlight w:val="cyan"/>
        </w:rPr>
        <w:t>increase</w:t>
      </w:r>
      <w:r w:rsidRPr="006D68A0">
        <w:rPr>
          <w:rStyle w:val="StyleBoldUnderline"/>
        </w:rPr>
        <w:t>d</w:t>
      </w:r>
      <w:r w:rsidRPr="00A928BB">
        <w:rPr>
          <w:rStyle w:val="StyleBoldUnderline"/>
          <w:highlight w:val="cyan"/>
        </w:rPr>
        <w:t xml:space="preserve"> the chance</w:t>
      </w:r>
      <w:r w:rsidRPr="006D68A0">
        <w:rPr>
          <w:rStyle w:val="StyleBoldUnderline"/>
        </w:rPr>
        <w:t>s that members of</w:t>
      </w:r>
      <w:r w:rsidRPr="00A928BB">
        <w:rPr>
          <w:rStyle w:val="StyleBoldUnderline"/>
          <w:highlight w:val="cyan"/>
        </w:rPr>
        <w:t xml:space="preserve"> the target's family </w:t>
      </w:r>
      <w:r w:rsidRPr="006D68A0">
        <w:rPr>
          <w:rStyle w:val="StyleBoldUnderline"/>
        </w:rPr>
        <w:t>and the families of his bodyguards</w:t>
      </w:r>
      <w:r w:rsidRPr="006D68A0">
        <w:rPr>
          <w:sz w:val="16"/>
        </w:rPr>
        <w:t xml:space="preserve"> and close associate</w:t>
      </w:r>
      <w:r w:rsidRPr="00330472">
        <w:rPr>
          <w:sz w:val="16"/>
        </w:rPr>
        <w:t xml:space="preserve">s </w:t>
      </w:r>
      <w:r w:rsidRPr="00A928BB">
        <w:rPr>
          <w:rStyle w:val="StyleBoldUnderline"/>
          <w:highlight w:val="cyan"/>
        </w:rPr>
        <w:t xml:space="preserve">would be harmed. </w:t>
      </w:r>
      <w:r w:rsidRPr="006D68A0">
        <w:rPr>
          <w:rStyle w:val="StyleBoldUnderline"/>
        </w:rPr>
        <w:t>Although vehicle strikes ran a greater risk of target misidentification, increasin</w:t>
      </w:r>
      <w:r w:rsidRPr="00C030B0">
        <w:rPr>
          <w:rStyle w:val="StyleBoldUnderline"/>
        </w:rPr>
        <w:t xml:space="preserve">g </w:t>
      </w:r>
      <w:r w:rsidRPr="00A928BB">
        <w:rPr>
          <w:rStyle w:val="StyleBoldUnderline"/>
          <w:highlight w:val="cyan"/>
        </w:rPr>
        <w:t>surveillance and pattern-of-life analysis</w:t>
      </w:r>
      <w:r w:rsidRPr="00330472">
        <w:rPr>
          <w:rStyle w:val="StyleBoldUnderline"/>
        </w:rPr>
        <w:t xml:space="preserve"> </w:t>
      </w:r>
      <w:r w:rsidRPr="00A928BB">
        <w:rPr>
          <w:rStyle w:val="StyleBoldUnderline"/>
          <w:highlight w:val="cyan"/>
        </w:rPr>
        <w:t>mitigated that risk.</w:t>
      </w:r>
      <w:r w:rsidRPr="006E190E">
        <w:rPr>
          <w:rStyle w:val="StyleBoldUnderline"/>
        </w:rPr>
        <w:t xml:space="preserve"> Because</w:t>
      </w:r>
      <w:r w:rsidRPr="00A928BB">
        <w:rPr>
          <w:rStyle w:val="StyleBoldUnderline"/>
          <w:highlight w:val="cyan"/>
        </w:rPr>
        <w:t xml:space="preserve"> it is easier to determine who is in a vehicle </w:t>
      </w:r>
      <w:r w:rsidRPr="006D68A0">
        <w:rPr>
          <w:rStyle w:val="StyleBoldUnderline"/>
        </w:rPr>
        <w:t xml:space="preserve">than to keep track of everyone who enters and leaves a compound, </w:t>
      </w:r>
      <w:r w:rsidRPr="006D68A0">
        <w:rPr>
          <w:rStyle w:val="Emphasis"/>
        </w:rPr>
        <w:t>vehicle strikes reduced</w:t>
      </w:r>
      <w:r w:rsidRPr="006E190E">
        <w:rPr>
          <w:sz w:val="16"/>
        </w:rPr>
        <w:t xml:space="preserve"> the likelihood that family members and friends would be </w:t>
      </w:r>
      <w:r w:rsidRPr="006E190E">
        <w:rPr>
          <w:rStyle w:val="Emphasis"/>
        </w:rPr>
        <w:t>collateral damage</w:t>
      </w:r>
      <w:r w:rsidRPr="006E190E">
        <w:rPr>
          <w:sz w:val="16"/>
        </w:rPr>
        <w:t xml:space="preserve">. Also, </w:t>
      </w:r>
      <w:r w:rsidRPr="006E190E">
        <w:rPr>
          <w:rStyle w:val="StyleBoldUnderline"/>
        </w:rPr>
        <w:t>beca</w:t>
      </w:r>
      <w:r w:rsidRPr="00330472">
        <w:rPr>
          <w:rStyle w:val="StyleBoldUnderline"/>
        </w:rPr>
        <w:t xml:space="preserve">use </w:t>
      </w:r>
      <w:r w:rsidRPr="006E190E">
        <w:rPr>
          <w:rStyle w:val="StyleBoldUnderline"/>
        </w:rPr>
        <w:t xml:space="preserve">vehicle </w:t>
      </w:r>
      <w:r w:rsidRPr="00A928BB">
        <w:rPr>
          <w:rStyle w:val="StyleBoldUnderline"/>
          <w:highlight w:val="cyan"/>
        </w:rPr>
        <w:t xml:space="preserve">strikes can be conducted on isolated roads, </w:t>
      </w:r>
      <w:r w:rsidRPr="00C030B0">
        <w:rPr>
          <w:rStyle w:val="StyleBoldUnderline"/>
        </w:rPr>
        <w:t>the likelihood of other civilian bystanders being harmed was minimized.</w:t>
      </w:r>
      <w:r w:rsidRPr="00C030B0">
        <w:rPr>
          <w:rStyle w:val="StyleBoldUnderline"/>
          <w:b w:val="0"/>
          <w:sz w:val="12"/>
        </w:rPr>
        <w:t>¶</w:t>
      </w:r>
      <w:r w:rsidRPr="00330472">
        <w:rPr>
          <w:sz w:val="16"/>
        </w:rPr>
        <w:t xml:space="preserve"> </w:t>
      </w:r>
      <w:r w:rsidRPr="00330472">
        <w:rPr>
          <w:rStyle w:val="StyleBoldUnderline"/>
        </w:rPr>
        <w:t xml:space="preserve">How do we know that this has succeeded? </w:t>
      </w:r>
      <w:r w:rsidRPr="00330472">
        <w:rPr>
          <w:sz w:val="16"/>
        </w:rPr>
        <w:t xml:space="preserve">Bowden </w:t>
      </w:r>
      <w:r w:rsidRPr="00355EEA">
        <w:rPr>
          <w:sz w:val="16"/>
        </w:rPr>
        <w:t xml:space="preserve">mentions </w:t>
      </w:r>
      <w:r w:rsidRPr="00355EEA">
        <w:rPr>
          <w:rStyle w:val="StyleBoldUnderline"/>
        </w:rPr>
        <w:t>studies done by</w:t>
      </w:r>
      <w:r w:rsidRPr="00355EEA">
        <w:rPr>
          <w:sz w:val="16"/>
        </w:rPr>
        <w:t xml:space="preserve"> several independent organizations that have assessed civilian casualties caused by drones in Pakistan. </w:t>
      </w:r>
      <w:r w:rsidRPr="00355EEA">
        <w:rPr>
          <w:rStyle w:val="StyleBoldUnderline"/>
        </w:rPr>
        <w:t>The three most well respected and independent sources on this issue</w:t>
      </w:r>
      <w:r w:rsidRPr="00355EEA">
        <w:rPr>
          <w:sz w:val="16"/>
        </w:rPr>
        <w:t xml:space="preserve"> are the Long </w:t>
      </w:r>
      <w:r w:rsidRPr="00C030B0">
        <w:rPr>
          <w:sz w:val="16"/>
        </w:rPr>
        <w:t xml:space="preserve">War Journal, the New America Foundation and The Bureau of Investigative Journalism (TBIJ). Among these, </w:t>
      </w:r>
      <w:r w:rsidRPr="00C030B0">
        <w:rPr>
          <w:rStyle w:val="StyleBoldUnderline"/>
        </w:rPr>
        <w:t>the</w:t>
      </w:r>
      <w:r w:rsidRPr="00C030B0">
        <w:rPr>
          <w:sz w:val="16"/>
        </w:rPr>
        <w:t xml:space="preserve"> U.K.-based </w:t>
      </w:r>
      <w:r w:rsidRPr="00C030B0">
        <w:rPr>
          <w:rStyle w:val="StyleBoldUnderline"/>
        </w:rPr>
        <w:t xml:space="preserve">TBIJ has consistently produced the highest estimates of civilian casualties for drone strikes. </w:t>
      </w:r>
      <w:r w:rsidRPr="00C030B0">
        <w:rPr>
          <w:sz w:val="16"/>
        </w:rPr>
        <w:t xml:space="preserve">According to TBIJ, </w:t>
      </w:r>
      <w:r w:rsidRPr="00C030B0">
        <w:rPr>
          <w:rStyle w:val="StyleBoldUnderline"/>
        </w:rPr>
        <w:t>between January 2012 and July 2013, there were approximately 65 drone</w:t>
      </w:r>
      <w:r w:rsidRPr="00330472">
        <w:rPr>
          <w:rStyle w:val="StyleBoldUnderline"/>
        </w:rPr>
        <w:t xml:space="preserve"> </w:t>
      </w:r>
      <w:r w:rsidRPr="00A928BB">
        <w:rPr>
          <w:rStyle w:val="StyleBoldUnderline"/>
          <w:highlight w:val="cyan"/>
        </w:rPr>
        <w:t xml:space="preserve">strikes in Pakistan, </w:t>
      </w:r>
      <w:r w:rsidRPr="00C030B0">
        <w:rPr>
          <w:rStyle w:val="StyleBoldUnderline"/>
        </w:rPr>
        <w:t xml:space="preserve">which they estimate to have </w:t>
      </w:r>
      <w:r w:rsidRPr="00A928BB">
        <w:rPr>
          <w:rStyle w:val="StyleBoldUnderline"/>
          <w:highlight w:val="cyan"/>
        </w:rPr>
        <w:t>killed</w:t>
      </w:r>
      <w:r w:rsidRPr="00330472">
        <w:rPr>
          <w:rStyle w:val="StyleBoldUnderline"/>
        </w:rPr>
        <w:t xml:space="preserve"> a minimum of </w:t>
      </w:r>
      <w:r w:rsidRPr="00A928BB">
        <w:rPr>
          <w:rStyle w:val="StyleBoldUnderline"/>
          <w:highlight w:val="cyan"/>
        </w:rPr>
        <w:t xml:space="preserve">308 people. </w:t>
      </w:r>
      <w:r w:rsidRPr="00355EEA">
        <w:rPr>
          <w:rStyle w:val="StyleBoldUnderline"/>
        </w:rPr>
        <w:t xml:space="preserve">Yet of these casualties, </w:t>
      </w:r>
      <w:r w:rsidRPr="00A928BB">
        <w:rPr>
          <w:rStyle w:val="Emphasis"/>
          <w:highlight w:val="cyan"/>
        </w:rPr>
        <w:t>even TBIJ estimates that only 4 were civilians</w:t>
      </w:r>
      <w:r w:rsidRPr="00330472">
        <w:rPr>
          <w:sz w:val="16"/>
        </w:rPr>
        <w:t xml:space="preserve">. This would amount to a civilian casualty rate of less than 1.5 percent, meaning that </w:t>
      </w:r>
      <w:r w:rsidRPr="00330472">
        <w:rPr>
          <w:rStyle w:val="Emphasis"/>
        </w:rPr>
        <w:t>only 1 in 65 casualties</w:t>
      </w:r>
      <w:r w:rsidRPr="00330472">
        <w:rPr>
          <w:sz w:val="16"/>
        </w:rPr>
        <w:t xml:space="preserve"> caused by drones over that 19-month period </w:t>
      </w:r>
      <w:r w:rsidRPr="00330472">
        <w:rPr>
          <w:rStyle w:val="Emphasis"/>
        </w:rPr>
        <w:t>was a civilian</w:t>
      </w:r>
      <w:r w:rsidRPr="00330472">
        <w:rPr>
          <w:sz w:val="16"/>
        </w:rPr>
        <w:t xml:space="preserve">. </w:t>
      </w:r>
      <w:r w:rsidRPr="00A928BB">
        <w:rPr>
          <w:rStyle w:val="StyleBoldUnderline"/>
          <w:highlight w:val="cyan"/>
        </w:rPr>
        <w:t>This speaks</w:t>
      </w:r>
      <w:r w:rsidRPr="00330472">
        <w:rPr>
          <w:rStyle w:val="StyleBoldUnderline"/>
        </w:rPr>
        <w:t xml:space="preserve"> </w:t>
      </w:r>
      <w:r w:rsidRPr="00A928BB">
        <w:rPr>
          <w:rStyle w:val="StyleBoldUnderline"/>
          <w:highlight w:val="cyan"/>
        </w:rPr>
        <w:t>to</w:t>
      </w:r>
      <w:r w:rsidRPr="00330472">
        <w:rPr>
          <w:rStyle w:val="StyleBoldUnderline"/>
        </w:rPr>
        <w:t xml:space="preserve"> drones </w:t>
      </w:r>
      <w:r w:rsidRPr="00A928BB">
        <w:rPr>
          <w:rStyle w:val="StyleBoldUnderline"/>
          <w:highlight w:val="cyan"/>
        </w:rPr>
        <w:t xml:space="preserve">effective discrimination </w:t>
      </w:r>
      <w:r w:rsidRPr="00C030B0">
        <w:rPr>
          <w:rStyle w:val="StyleBoldUnderline"/>
        </w:rPr>
        <w:t xml:space="preserve">between civilian and military targets </w:t>
      </w:r>
      <w:r w:rsidRPr="00A928BB">
        <w:rPr>
          <w:rStyle w:val="Emphasis"/>
          <w:highlight w:val="cyan"/>
        </w:rPr>
        <w:t>that no other weapons system can possibly match.</w:t>
      </w:r>
      <w:r w:rsidRPr="00330472">
        <w:rPr>
          <w:rStyle w:val="Emphasis"/>
          <w:b w:val="0"/>
          <w:sz w:val="12"/>
          <w:u w:val="none"/>
        </w:rPr>
        <w:t>¶</w:t>
      </w:r>
      <w:r w:rsidRPr="00330472">
        <w:rPr>
          <w:sz w:val="16"/>
        </w:rPr>
        <w:t xml:space="preserve"> Another indication that drones cause fewer civilian casualties than traditional warfare was provided by Hamid Karzai in 2011. The U.S. was employing all types of units in Afghanistan, ground troops, airstrikes, artillery and drones. But </w:t>
      </w:r>
      <w:r w:rsidRPr="00330472">
        <w:rPr>
          <w:rStyle w:val="StyleBoldUnderline"/>
        </w:rPr>
        <w:t>the source of friction with the Afghan government was not drones but rather special forces night raids.</w:t>
      </w:r>
      <w:r w:rsidRPr="00330472">
        <w:rPr>
          <w:sz w:val="16"/>
        </w:rPr>
        <w:t xml:space="preserve"> </w:t>
      </w:r>
      <w:r w:rsidRPr="00330472">
        <w:rPr>
          <w:rStyle w:val="StyleBoldUnderline"/>
        </w:rPr>
        <w:t>Karzai</w:t>
      </w:r>
      <w:r w:rsidRPr="00330472">
        <w:rPr>
          <w:sz w:val="16"/>
        </w:rPr>
        <w:t xml:space="preserve"> proclaimed that he </w:t>
      </w:r>
      <w:r w:rsidRPr="00330472">
        <w:rPr>
          <w:rStyle w:val="StyleBoldUnderline"/>
        </w:rPr>
        <w:t>would withhold further cooperation until his government was given greater control over night raids.</w:t>
      </w:r>
      <w:r w:rsidRPr="00330472">
        <w:rPr>
          <w:sz w:val="16"/>
        </w:rPr>
        <w:t xml:space="preserve"> Drones did not cause him or the Afghan people any appreciable concern.</w:t>
      </w:r>
    </w:p>
    <w:p w:rsidR="005F21BE" w:rsidRDefault="005F21BE" w:rsidP="005F21BE">
      <w:pPr>
        <w:pStyle w:val="Heading4"/>
      </w:pPr>
      <w:r>
        <w:t>Overall levels of violence may increase, but the effectiveness and impact of those attacks goes way down - violence has to be evaluated in terms of frequency and magnitude.</w:t>
      </w:r>
    </w:p>
    <w:p w:rsidR="005F21BE" w:rsidRDefault="005F21BE" w:rsidP="005F21BE">
      <w:pPr>
        <w:rPr>
          <w:rStyle w:val="StyleStyleBold12pt"/>
        </w:rPr>
      </w:pPr>
      <w:r>
        <w:rPr>
          <w:rStyle w:val="StyleStyleBold12pt"/>
        </w:rPr>
        <w:t>Wilner 10</w:t>
      </w:r>
    </w:p>
    <w:p w:rsidR="005F21BE" w:rsidRPr="007D07D9" w:rsidRDefault="005F21BE" w:rsidP="005F21BE">
      <w:pPr>
        <w:rPr>
          <w:rStyle w:val="StyleStyleBold12pt"/>
          <w:b w:val="0"/>
          <w:sz w:val="16"/>
          <w:szCs w:val="16"/>
        </w:rPr>
      </w:pPr>
      <w:r w:rsidRPr="007D07D9">
        <w:rPr>
          <w:sz w:val="16"/>
          <w:szCs w:val="16"/>
        </w:rPr>
        <w:t>(Alex S. Wilner, Center for Security Studies, ETH Zurich, Swiss Federal Institute of Technology, Targeted Killings in Afghanistan: Measuring Coercion and Deterrence in Counterterrorism and Counterinsurgency, Studies in Conflict &amp; Terrorism, Vol. 33 No. 4, 09 Mar 2010, http://dx.doi.org/10.1080/10576100903582543)</w:t>
      </w:r>
    </w:p>
    <w:p w:rsidR="005F21BE" w:rsidRDefault="005F21BE" w:rsidP="005F21BE"/>
    <w:p w:rsidR="005F21BE" w:rsidRPr="00126F7D" w:rsidRDefault="005F21BE" w:rsidP="005F21BE">
      <w:pPr>
        <w:rPr>
          <w:b/>
          <w:bCs/>
          <w:u w:val="single"/>
        </w:rPr>
      </w:pPr>
      <w:r w:rsidRPr="003A6B54">
        <w:rPr>
          <w:sz w:val="16"/>
        </w:rPr>
        <w:t xml:space="preserve">Generally, </w:t>
      </w:r>
      <w:r w:rsidRPr="00395B96">
        <w:rPr>
          <w:rStyle w:val="StyleBoldUnderline"/>
        </w:rPr>
        <w:t>overall violence increased following the targeted eliminations</w:t>
      </w:r>
      <w:r w:rsidRPr="003A6B54">
        <w:rPr>
          <w:sz w:val="16"/>
        </w:rPr>
        <w:t xml:space="preserve"> (Figure 2). This was especially so with the Dadullah case. On the surface, these are unanticipated developments.74 The literature on targeted killings suggests that eliminations should result in a general diminishment of violence. In their quantitative analysis of Israel’s campaign of targeted killings between 2000 and 2004, Mohammed Hafez and Joseph Hatfield provide similar findings. They conclude that “targeted assassinations have no significant impact on rates of Palestinian violence.”75 That both this and the Hafez/Hatfield study find trends that contradict theoretical expectations would suggest that certain components of the literature on targeted killings need to be substantially revised. </w:t>
      </w:r>
      <w:r w:rsidRPr="00395B96">
        <w:rPr>
          <w:rStyle w:val="StyleBoldUnderline"/>
        </w:rPr>
        <w:t xml:space="preserve">However, </w:t>
      </w:r>
      <w:r w:rsidRPr="00A928BB">
        <w:rPr>
          <w:rStyle w:val="StyleBoldUnderline"/>
          <w:highlight w:val="cyan"/>
        </w:rPr>
        <w:t>a closer examination of the Afghan data does corroborate the</w:t>
      </w:r>
      <w:r w:rsidRPr="00395B96">
        <w:rPr>
          <w:rStyle w:val="StyleBoldUnderline"/>
        </w:rPr>
        <w:t xml:space="preserve"> literature’s most basic theoretical </w:t>
      </w:r>
      <w:r w:rsidRPr="00A928BB">
        <w:rPr>
          <w:rStyle w:val="StyleBoldUnderline"/>
          <w:highlight w:val="cyan"/>
        </w:rPr>
        <w:t>principle</w:t>
      </w:r>
      <w:r w:rsidRPr="00395B96">
        <w:rPr>
          <w:rStyle w:val="StyleBoldUnderline"/>
        </w:rPr>
        <w:t xml:space="preserve">: </w:t>
      </w:r>
      <w:r w:rsidRPr="00A928BB">
        <w:rPr>
          <w:rStyle w:val="StyleBoldUnderline"/>
          <w:highlight w:val="cyan"/>
        </w:rPr>
        <w:t xml:space="preserve">targeted killings influence </w:t>
      </w:r>
      <w:r w:rsidRPr="00583085">
        <w:rPr>
          <w:rStyle w:val="StyleBoldUnderline"/>
        </w:rPr>
        <w:t>the</w:t>
      </w:r>
      <w:r w:rsidRPr="00395B96">
        <w:rPr>
          <w:rStyle w:val="StyleBoldUnderline"/>
        </w:rPr>
        <w:t xml:space="preserve"> type of </w:t>
      </w:r>
      <w:r w:rsidRPr="00A928BB">
        <w:rPr>
          <w:rStyle w:val="StyleBoldUnderline"/>
          <w:highlight w:val="cyan"/>
        </w:rPr>
        <w:t xml:space="preserve">violence </w:t>
      </w:r>
      <w:r w:rsidRPr="00583085">
        <w:rPr>
          <w:rStyle w:val="StyleBoldUnderline"/>
        </w:rPr>
        <w:t xml:space="preserve">terrorists are capable of planning effectively </w:t>
      </w:r>
      <w:r w:rsidRPr="00A928BB">
        <w:rPr>
          <w:rStyle w:val="StyleBoldUnderline"/>
          <w:highlight w:val="cyan"/>
        </w:rPr>
        <w:t xml:space="preserve">and forces them to conduct less-preferred </w:t>
      </w:r>
      <w:r w:rsidRPr="00583085">
        <w:rPr>
          <w:rStyle w:val="StyleBoldUnderline"/>
        </w:rPr>
        <w:t xml:space="preserve">forms of </w:t>
      </w:r>
      <w:r w:rsidRPr="00A928BB">
        <w:rPr>
          <w:rStyle w:val="StyleBoldUnderline"/>
          <w:highlight w:val="cyan"/>
        </w:rPr>
        <w:t>activity.</w:t>
      </w:r>
      <w:r w:rsidRPr="00583085">
        <w:rPr>
          <w:sz w:val="12"/>
        </w:rPr>
        <w:t>¶</w:t>
      </w:r>
      <w:r w:rsidRPr="00583085">
        <w:rPr>
          <w:sz w:val="16"/>
        </w:rPr>
        <w:t xml:space="preserve"> Violent, non-state organizations</w:t>
      </w:r>
      <w:r w:rsidRPr="003A6B54">
        <w:rPr>
          <w:sz w:val="16"/>
        </w:rPr>
        <w:t xml:space="preserve"> have coercive preferences. The Taliban is no exception. The type of violence they engage in rests as much on the impact they are trying to have as it does on their capacity and capability to muster efforts toward particular goals. To that end, suicide attacks are the Taliban’s preferred tactic—they are the most effective form of violence, provide the greatest consequence (both in kill ratios and psychological effect), can be directed against hard targets, are difficult to detect, stop, and mitigate, and have a proven track record of killing Coalition and Afghan soldiers. Suicide bombings are also the most sophisticated type of violence to plan, the most difficult to organize effectively, and take a considerable amount of time, energy, and expertise to mount successfully. Improvised Explosive Devices (IED) are the Taliban’s second most preferred tactic—they have proven deadly against Afghan National Police (ANP) and other lightly armored ISAF/NATO and Afghan National Army (ANA) personnel carriers, they are cheaply constructed, and provide a deadly concentrated explosive blast. IEDs are also less sophisticated than suicide bombs and are easier to organize effectively. They offer less control, however, cannot be consistently directed against particular targets, can be detected and diffused more easily than suicide bombs, their detonation can be mitigated with proper armor, and they are all too often triggered by civilians. Small arms and rocket fire (SA/R) is the Taliban’s least preferred tactic—it is most effective against soft targets, Afghan and international officials, lightly armed ANP forces, and when used in complex ambushes. However, SA/R attacks against security forces can be easily mitigated and usually result in a disproportionately high rate of Taliban casualties. Likewise, Taliban SA/R attacks are usually successfully repelled and the heavy concentration of gunmen in one location can be easily attacked with aerial support. Furthermore, Taliban rocket fire is crude, uncontrolled, and ineffective. In sum, SA/R attacks are the least sophisticated type of violence and the easiest to organize yet provide the worst results.</w:t>
      </w:r>
      <w:r w:rsidRPr="003A6B54">
        <w:rPr>
          <w:sz w:val="12"/>
        </w:rPr>
        <w:t>¶</w:t>
      </w:r>
      <w:r w:rsidRPr="003A6B54">
        <w:rPr>
          <w:sz w:val="16"/>
        </w:rPr>
        <w:t xml:space="preserve"> With these Taliban preferences in mind, </w:t>
      </w:r>
      <w:r w:rsidRPr="00395B96">
        <w:rPr>
          <w:rStyle w:val="StyleBoldUnderline"/>
        </w:rPr>
        <w:t xml:space="preserve">the </w:t>
      </w:r>
      <w:r w:rsidRPr="00A928BB">
        <w:rPr>
          <w:rStyle w:val="StyleBoldUnderline"/>
          <w:highlight w:val="cyan"/>
        </w:rPr>
        <w:t>aggregate data</w:t>
      </w:r>
      <w:r w:rsidRPr="00395B96">
        <w:rPr>
          <w:rStyle w:val="StyleBoldUnderline"/>
        </w:rPr>
        <w:t xml:space="preserve"> on overall levels of violence </w:t>
      </w:r>
      <w:r w:rsidRPr="00A928BB">
        <w:rPr>
          <w:rStyle w:val="StyleBoldUnderline"/>
          <w:highlight w:val="cyan"/>
        </w:rPr>
        <w:t>reveal</w:t>
      </w:r>
      <w:r w:rsidRPr="00395B96">
        <w:rPr>
          <w:rStyle w:val="StyleBoldUnderline"/>
        </w:rPr>
        <w:t xml:space="preserve"> a number of expected findings. After the targeted killings</w:t>
      </w:r>
      <w:r w:rsidRPr="003A6B54">
        <w:rPr>
          <w:sz w:val="16"/>
        </w:rPr>
        <w:t xml:space="preserve">, for instance, </w:t>
      </w:r>
      <w:r w:rsidRPr="00A928BB">
        <w:rPr>
          <w:rStyle w:val="StyleBoldUnderline"/>
          <w:highlight w:val="cyan"/>
        </w:rPr>
        <w:t>suicide bombings dropped by over 30 percent</w:t>
      </w:r>
      <w:r w:rsidRPr="003A6B54">
        <w:rPr>
          <w:sz w:val="16"/>
        </w:rPr>
        <w:t xml:space="preserve">, from a total of 43 before, to 29 after, the targeted eliminations. </w:t>
      </w:r>
      <w:r w:rsidRPr="00395B96">
        <w:rPr>
          <w:rStyle w:val="StyleBoldUnderline"/>
        </w:rPr>
        <w:t>This is in keeping with the degree of difficulty, amount of time and expertise, and level of leadership that is required to coordinate effective suicide bombings.</w:t>
      </w:r>
      <w:r w:rsidRPr="003A6B54">
        <w:rPr>
          <w:sz w:val="16"/>
        </w:rPr>
        <w:t xml:space="preserve"> It is also plausible that </w:t>
      </w:r>
      <w:r w:rsidRPr="00395B96">
        <w:rPr>
          <w:rStyle w:val="StyleBoldUnderline"/>
        </w:rPr>
        <w:t>the decrease in suicide attacks spurred a rise in less-sophisticated forms of violence,</w:t>
      </w:r>
      <w:r w:rsidRPr="003A6B54">
        <w:rPr>
          <w:sz w:val="16"/>
        </w:rPr>
        <w:t xml:space="preserve"> with IEDs increasing by 6 percent and SA/R attacks by roughly 15 percent following the four targeted attacks.76 </w:t>
      </w:r>
      <w:r w:rsidRPr="00A928BB">
        <w:rPr>
          <w:rStyle w:val="StyleBoldUnderline"/>
          <w:highlight w:val="cyan"/>
        </w:rPr>
        <w:t xml:space="preserve">As leaders </w:t>
      </w:r>
      <w:r w:rsidRPr="005D467E">
        <w:rPr>
          <w:rStyle w:val="StyleBoldUnderline"/>
        </w:rPr>
        <w:t xml:space="preserve">and facilitators </w:t>
      </w:r>
      <w:r w:rsidRPr="00A928BB">
        <w:rPr>
          <w:rStyle w:val="StyleBoldUnderline"/>
          <w:highlight w:val="cyan"/>
        </w:rPr>
        <w:t>were eliminated</w:t>
      </w:r>
      <w:r w:rsidRPr="00395B96">
        <w:rPr>
          <w:rStyle w:val="StyleBoldUnderline"/>
        </w:rPr>
        <w:t xml:space="preserve">, </w:t>
      </w:r>
      <w:r w:rsidRPr="00A928BB">
        <w:rPr>
          <w:rStyle w:val="StyleBoldUnderline"/>
          <w:highlight w:val="cyan"/>
        </w:rPr>
        <w:t>the Taliban began using less-sophisticated forms of violence</w:t>
      </w:r>
      <w:r w:rsidRPr="00395B96">
        <w:rPr>
          <w:rStyle w:val="StyleBoldUnderline"/>
        </w:rPr>
        <w:t xml:space="preserve"> that required less energy, expertise, and time to organize effectively.</w:t>
      </w:r>
      <w:r w:rsidRPr="003A6B54">
        <w:rPr>
          <w:sz w:val="16"/>
        </w:rPr>
        <w:t xml:space="preserve"> This shift resonates with elements outlined in the literature on targeted killings: </w:t>
      </w:r>
      <w:r w:rsidRPr="00395B96">
        <w:rPr>
          <w:rStyle w:val="StyleBoldUnderline"/>
        </w:rPr>
        <w:t xml:space="preserve">as </w:t>
      </w:r>
      <w:r w:rsidRPr="00A928BB">
        <w:rPr>
          <w:rStyle w:val="StyleBoldUnderline"/>
          <w:highlight w:val="cyan"/>
        </w:rPr>
        <w:t>organizations succumb to the effects of a protracted campaign</w:t>
      </w:r>
      <w:r w:rsidRPr="00395B96">
        <w:rPr>
          <w:rStyle w:val="StyleBoldUnderline"/>
        </w:rPr>
        <w:t xml:space="preserve"> of elimination, </w:t>
      </w:r>
      <w:r w:rsidRPr="00A928BB">
        <w:rPr>
          <w:rStyle w:val="StyleBoldUnderline"/>
          <w:highlight w:val="cyan"/>
        </w:rPr>
        <w:t>their</w:t>
      </w:r>
      <w:r w:rsidRPr="00395B96">
        <w:rPr>
          <w:rStyle w:val="StyleBoldUnderline"/>
        </w:rPr>
        <w:t xml:space="preserve"> overall </w:t>
      </w:r>
      <w:r w:rsidRPr="00A928BB">
        <w:rPr>
          <w:rStyle w:val="StyleBoldUnderline"/>
          <w:highlight w:val="cyan"/>
        </w:rPr>
        <w:t xml:space="preserve">ability to operate at a high level </w:t>
      </w:r>
      <w:r w:rsidRPr="00742B42">
        <w:rPr>
          <w:rStyle w:val="StyleBoldUnderline"/>
        </w:rPr>
        <w:t xml:space="preserve">of sophistication </w:t>
      </w:r>
      <w:r w:rsidRPr="00A928BB">
        <w:rPr>
          <w:rStyle w:val="StyleBoldUnderline"/>
          <w:highlight w:val="cyan"/>
        </w:rPr>
        <w:t>decreases and</w:t>
      </w:r>
      <w:r w:rsidRPr="00395B96">
        <w:rPr>
          <w:rStyle w:val="StyleBoldUnderline"/>
        </w:rPr>
        <w:t xml:space="preserve"> the </w:t>
      </w:r>
      <w:r w:rsidRPr="00583085">
        <w:rPr>
          <w:rStyle w:val="StyleBoldUnderline"/>
        </w:rPr>
        <w:t xml:space="preserve">selection </w:t>
      </w:r>
      <w:r w:rsidRPr="00A928BB">
        <w:rPr>
          <w:rStyle w:val="StyleBoldUnderline"/>
          <w:highlight w:val="cyan"/>
        </w:rPr>
        <w:t>and use of less formidable forms of violence increases</w:t>
      </w:r>
      <w:r w:rsidRPr="00395B96">
        <w:rPr>
          <w:rStyle w:val="StyleBoldUnderline"/>
        </w:rPr>
        <w:t>.</w:t>
      </w:r>
      <w:r w:rsidRPr="003A6B54">
        <w:rPr>
          <w:sz w:val="12"/>
        </w:rPr>
        <w:t>¶</w:t>
      </w:r>
      <w:r w:rsidRPr="003A6B54">
        <w:rPr>
          <w:sz w:val="16"/>
        </w:rPr>
        <w:t xml:space="preserve"> Overall levels of violence, however, are only a minor part of the analysis. </w:t>
      </w:r>
      <w:r w:rsidRPr="00A928BB">
        <w:rPr>
          <w:rStyle w:val="StyleBoldUnderline"/>
          <w:highlight w:val="cyan"/>
        </w:rPr>
        <w:t>The data</w:t>
      </w:r>
      <w:r w:rsidRPr="00395B96">
        <w:rPr>
          <w:rStyle w:val="StyleBoldUnderline"/>
        </w:rPr>
        <w:t xml:space="preserve"> also </w:t>
      </w:r>
      <w:r w:rsidRPr="00A928BB">
        <w:rPr>
          <w:rStyle w:val="StyleBoldUnderline"/>
          <w:highlight w:val="cyan"/>
        </w:rPr>
        <w:t>reveal changes in Taliban professionalism</w:t>
      </w:r>
      <w:r w:rsidRPr="00395B96">
        <w:rPr>
          <w:rStyle w:val="StyleBoldUnderline"/>
        </w:rPr>
        <w:t xml:space="preserve"> following the targeted killings.</w:t>
      </w:r>
      <w:r w:rsidRPr="003A6B54">
        <w:rPr>
          <w:sz w:val="16"/>
        </w:rPr>
        <w:t xml:space="preserve"> For the two most sophisticated forms of violence (IEDs and suicide attacks), the aggregate data suggest a decrease in professionalism and an increase in failure rates. After the eliminations, </w:t>
      </w:r>
      <w:r w:rsidRPr="00742B42">
        <w:rPr>
          <w:rStyle w:val="StyleBoldUnderline"/>
        </w:rPr>
        <w:t>IED failure rates rose precipitously from 20 to roughly 35</w:t>
      </w:r>
      <w:r w:rsidRPr="00395B96">
        <w:rPr>
          <w:rStyle w:val="StyleBoldUnderline"/>
        </w:rPr>
        <w:t xml:space="preserve"> percent.</w:t>
      </w:r>
      <w:r w:rsidRPr="003A6B54">
        <w:rPr>
          <w:sz w:val="16"/>
        </w:rPr>
        <w:t xml:space="preserve"> This is a considerable change in proficiency. </w:t>
      </w:r>
      <w:r w:rsidRPr="00395B96">
        <w:rPr>
          <w:rStyle w:val="StyleBoldUnderline"/>
        </w:rPr>
        <w:t>Suicide bombing success rates also dropped</w:t>
      </w:r>
      <w:r w:rsidRPr="003A6B54">
        <w:rPr>
          <w:sz w:val="16"/>
        </w:rPr>
        <w:t xml:space="preserve"> (</w:t>
      </w:r>
      <w:r w:rsidRPr="00395B96">
        <w:rPr>
          <w:rStyle w:val="StyleBoldUnderline"/>
        </w:rPr>
        <w:t>by</w:t>
      </w:r>
      <w:r w:rsidRPr="003A6B54">
        <w:rPr>
          <w:sz w:val="16"/>
        </w:rPr>
        <w:t xml:space="preserve"> a less impressive though no less important </w:t>
      </w:r>
      <w:r w:rsidRPr="00395B96">
        <w:rPr>
          <w:rStyle w:val="StyleBoldUnderline"/>
        </w:rPr>
        <w:t>five percentage points</w:t>
      </w:r>
      <w:r w:rsidRPr="003A6B54">
        <w:rPr>
          <w:sz w:val="16"/>
        </w:rPr>
        <w:t xml:space="preserve">) following the strikes. Both are theoretically expected findings (Figure 3). Finally, the data also suggest that the </w:t>
      </w:r>
      <w:r w:rsidRPr="00395B96">
        <w:rPr>
          <w:rStyle w:val="StyleBoldUnderline"/>
        </w:rPr>
        <w:t>targeted killings influenced the selection of targets.</w:t>
      </w:r>
      <w:r w:rsidRPr="003A6B54">
        <w:rPr>
          <w:sz w:val="16"/>
        </w:rPr>
        <w:t xml:space="preserve"> For instance, in terms of known target selection for suicide bombers, the aggregate data reveal that </w:t>
      </w:r>
      <w:r w:rsidRPr="00395B96">
        <w:rPr>
          <w:rStyle w:val="StyleBoldUnderline"/>
        </w:rPr>
        <w:t xml:space="preserve">following the eliminations, </w:t>
      </w:r>
      <w:r w:rsidRPr="00742B42">
        <w:rPr>
          <w:rStyle w:val="StyleBoldUnderline"/>
        </w:rPr>
        <w:t>soft targets were more often selected</w:t>
      </w:r>
      <w:r w:rsidRPr="003A6B54">
        <w:rPr>
          <w:sz w:val="16"/>
        </w:rPr>
        <w:t xml:space="preserve"> (as a percentage of all target selection) after the leadership strikes (</w:t>
      </w:r>
      <w:r w:rsidRPr="00583085">
        <w:rPr>
          <w:sz w:val="16"/>
        </w:rPr>
        <w:t xml:space="preserve">Figure 4). </w:t>
      </w:r>
      <w:r w:rsidRPr="00583085">
        <w:rPr>
          <w:rStyle w:val="StyleBoldUnderline"/>
        </w:rPr>
        <w:t>As leaders where killed, remaining forces selected less formidable targets to attack,</w:t>
      </w:r>
      <w:r w:rsidRPr="003A6B54">
        <w:rPr>
          <w:sz w:val="16"/>
        </w:rPr>
        <w:t xml:space="preserve"> like Afghan government officials, civil-society actors, and off-duty police commanders, </w:t>
      </w:r>
      <w:r w:rsidRPr="00395B96">
        <w:rPr>
          <w:rStyle w:val="StyleBoldUnderline"/>
        </w:rPr>
        <w:t>rather than hardened, military actors.</w:t>
      </w:r>
    </w:p>
    <w:p w:rsidR="005F21BE" w:rsidRDefault="005F21BE" w:rsidP="005F21BE">
      <w:pPr>
        <w:pStyle w:val="Heading4"/>
      </w:pPr>
      <w:r>
        <w:t>Allied terror coop is high now, despite frictions</w:t>
      </w:r>
    </w:p>
    <w:p w:rsidR="005F21BE" w:rsidRDefault="005F21BE" w:rsidP="005F21BE">
      <w:r>
        <w:rPr>
          <w:rStyle w:val="StyleStyleBold12pt"/>
        </w:rPr>
        <w:t>Archick 9-4</w:t>
      </w:r>
    </w:p>
    <w:p w:rsidR="005F21BE" w:rsidRDefault="005F21BE" w:rsidP="005F21BE">
      <w:pPr>
        <w:rPr>
          <w:sz w:val="16"/>
          <w:szCs w:val="16"/>
        </w:rPr>
      </w:pPr>
      <w:r w:rsidRPr="00F22E90">
        <w:rPr>
          <w:sz w:val="16"/>
          <w:szCs w:val="16"/>
        </w:rPr>
        <w:t xml:space="preserve">Kristin Archick, European affairs specialist @ CRS, 9-4-2013, “U.S.-EU Cooperation Against Terrorism,” Congressional Research Service, </w:t>
      </w:r>
      <w:hyperlink r:id="rId14" w:history="1">
        <w:r w:rsidRPr="00F22E90">
          <w:rPr>
            <w:rStyle w:val="Hyperlink"/>
            <w:sz w:val="16"/>
            <w:szCs w:val="16"/>
          </w:rPr>
          <w:t>http://www.fas.org/sgp/crs/row/RS22030.pdf</w:t>
        </w:r>
      </w:hyperlink>
    </w:p>
    <w:p w:rsidR="005F21BE" w:rsidRPr="00F22E90" w:rsidRDefault="005F21BE" w:rsidP="005F21BE">
      <w:pPr>
        <w:rPr>
          <w:sz w:val="16"/>
          <w:szCs w:val="16"/>
        </w:rPr>
      </w:pPr>
    </w:p>
    <w:p w:rsidR="005F21BE" w:rsidRPr="00EA786F" w:rsidRDefault="005F21BE" w:rsidP="005F21BE">
      <w:pPr>
        <w:rPr>
          <w:sz w:val="16"/>
        </w:rPr>
      </w:pPr>
      <w:r w:rsidRPr="00D76ED7">
        <w:rPr>
          <w:sz w:val="16"/>
        </w:rPr>
        <w:t xml:space="preserve">As part of the EU’s efforts to combat terrorism </w:t>
      </w:r>
      <w:r w:rsidRPr="00A928BB">
        <w:rPr>
          <w:rStyle w:val="StyleBoldUnderline"/>
          <w:highlight w:val="cyan"/>
        </w:rPr>
        <w:t>since September 11</w:t>
      </w:r>
      <w:r w:rsidRPr="00D76ED7">
        <w:rPr>
          <w:sz w:val="16"/>
        </w:rPr>
        <w:t xml:space="preserve">, 2001, </w:t>
      </w:r>
      <w:r w:rsidRPr="00A928BB">
        <w:rPr>
          <w:rStyle w:val="StyleBoldUnderline"/>
          <w:highlight w:val="cyan"/>
        </w:rPr>
        <w:t>the EU made</w:t>
      </w:r>
      <w:r w:rsidRPr="00A928BB">
        <w:rPr>
          <w:sz w:val="16"/>
          <w:highlight w:val="cyan"/>
        </w:rPr>
        <w:t xml:space="preserve"> </w:t>
      </w:r>
      <w:r w:rsidRPr="00A928BB">
        <w:rPr>
          <w:rStyle w:val="StyleBoldUnderline"/>
          <w:highlight w:val="cyan"/>
        </w:rPr>
        <w:t>improving</w:t>
      </w:r>
      <w:r w:rsidRPr="00D76ED7">
        <w:rPr>
          <w:sz w:val="16"/>
        </w:rPr>
        <w:t xml:space="preserve"> law enforcement and </w:t>
      </w:r>
      <w:r w:rsidRPr="00A928BB">
        <w:rPr>
          <w:rStyle w:val="StyleBoldUnderline"/>
          <w:highlight w:val="cyan"/>
        </w:rPr>
        <w:t>intel</w:t>
      </w:r>
      <w:r w:rsidRPr="00D76ED7">
        <w:rPr>
          <w:sz w:val="16"/>
        </w:rPr>
        <w:t xml:space="preserve">ligence </w:t>
      </w:r>
      <w:r w:rsidRPr="00A928BB">
        <w:rPr>
          <w:rStyle w:val="StyleBoldUnderline"/>
          <w:highlight w:val="cyan"/>
        </w:rPr>
        <w:t>coop</w:t>
      </w:r>
      <w:r w:rsidRPr="00D76ED7">
        <w:rPr>
          <w:sz w:val="16"/>
        </w:rPr>
        <w:t xml:space="preserve">eration </w:t>
      </w:r>
      <w:r w:rsidRPr="00A928BB">
        <w:rPr>
          <w:rStyle w:val="StyleBoldUnderline"/>
          <w:highlight w:val="cyan"/>
        </w:rPr>
        <w:t>with the U</w:t>
      </w:r>
      <w:r w:rsidRPr="00D76ED7">
        <w:rPr>
          <w:sz w:val="16"/>
        </w:rPr>
        <w:t xml:space="preserve">nited </w:t>
      </w:r>
      <w:r w:rsidRPr="00A928BB">
        <w:rPr>
          <w:rStyle w:val="StyleBoldUnderline"/>
          <w:highlight w:val="cyan"/>
        </w:rPr>
        <w:t>S</w:t>
      </w:r>
      <w:r w:rsidRPr="00D76ED7">
        <w:rPr>
          <w:sz w:val="16"/>
        </w:rPr>
        <w:t xml:space="preserve">tates </w:t>
      </w:r>
      <w:r w:rsidRPr="00A928BB">
        <w:rPr>
          <w:rStyle w:val="StyleBoldUnderline"/>
          <w:highlight w:val="cyan"/>
        </w:rPr>
        <w:t>a top priority</w:t>
      </w:r>
      <w:r w:rsidRPr="00D76ED7">
        <w:rPr>
          <w:sz w:val="16"/>
        </w:rPr>
        <w:t xml:space="preserve">. The previous George W. Bush Administration and many Members </w:t>
      </w:r>
      <w:r w:rsidRPr="00D76ED7">
        <w:rPr>
          <w:sz w:val="16"/>
        </w:rPr>
        <w:lastRenderedPageBreak/>
        <w:t xml:space="preserve">of Congress largely welcomed this EU initiative in the hopes that it would help root out terrorist cells in Europe and beyond that could be planning other attacks against the United States or its interests. Such </w:t>
      </w:r>
      <w:r w:rsidRPr="00A928BB">
        <w:rPr>
          <w:rStyle w:val="StyleBoldUnderline"/>
          <w:highlight w:val="cyan"/>
        </w:rPr>
        <w:t>growing</w:t>
      </w:r>
      <w:r w:rsidRPr="00415D64">
        <w:rPr>
          <w:rStyle w:val="StyleBoldUnderline"/>
        </w:rPr>
        <w:t xml:space="preserve"> U.S.-EU </w:t>
      </w:r>
      <w:r w:rsidRPr="00A928BB">
        <w:rPr>
          <w:rStyle w:val="StyleBoldUnderline"/>
          <w:highlight w:val="cyan"/>
        </w:rPr>
        <w:t>coop</w:t>
      </w:r>
      <w:r w:rsidRPr="00415D64">
        <w:rPr>
          <w:rStyle w:val="StyleBoldUnderline"/>
        </w:rPr>
        <w:t xml:space="preserve">eration </w:t>
      </w:r>
      <w:r w:rsidRPr="00A928BB">
        <w:rPr>
          <w:rStyle w:val="StyleBoldUnderline"/>
          <w:highlight w:val="cyan"/>
        </w:rPr>
        <w:t>was in line with</w:t>
      </w:r>
      <w:r w:rsidRPr="00D76ED7">
        <w:rPr>
          <w:sz w:val="16"/>
        </w:rPr>
        <w:t xml:space="preserve"> the 9/11 Commission’s recommendations that the </w:t>
      </w:r>
      <w:r w:rsidRPr="00415D64">
        <w:rPr>
          <w:rStyle w:val="StyleBoldUnderline"/>
        </w:rPr>
        <w:t>U</w:t>
      </w:r>
      <w:r w:rsidRPr="00D76ED7">
        <w:rPr>
          <w:sz w:val="16"/>
        </w:rPr>
        <w:t xml:space="preserve">nited </w:t>
      </w:r>
      <w:r w:rsidRPr="00415D64">
        <w:rPr>
          <w:rStyle w:val="StyleBoldUnderline"/>
        </w:rPr>
        <w:t>S</w:t>
      </w:r>
      <w:r w:rsidRPr="00D76ED7">
        <w:rPr>
          <w:sz w:val="16"/>
        </w:rPr>
        <w:t xml:space="preserve">tates should develop a “comprehensive coalition </w:t>
      </w:r>
      <w:r w:rsidRPr="00A928BB">
        <w:rPr>
          <w:rStyle w:val="StyleBoldUnderline"/>
          <w:highlight w:val="cyan"/>
        </w:rPr>
        <w:t>strategy</w:t>
      </w:r>
      <w:r w:rsidRPr="00D76ED7">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A928BB">
        <w:rPr>
          <w:rStyle w:val="StyleBoldUnderline"/>
          <w:highlight w:val="cyan"/>
        </w:rPr>
        <w:t>coop</w:t>
      </w:r>
      <w:r w:rsidRPr="00D76ED7">
        <w:rPr>
          <w:sz w:val="16"/>
        </w:rPr>
        <w:t xml:space="preserve">eration </w:t>
      </w:r>
      <w:r w:rsidRPr="00415D64">
        <w:rPr>
          <w:rStyle w:val="StyleBoldUnderline"/>
        </w:rPr>
        <w:t xml:space="preserve">against terrorism </w:t>
      </w:r>
      <w:r w:rsidRPr="00A928BB">
        <w:rPr>
          <w:rStyle w:val="StyleBoldUnderline"/>
          <w:highlight w:val="cyan"/>
        </w:rPr>
        <w:t>has led to a new dynamic in U.S.-EU relations by fostering dialogue</w:t>
      </w:r>
      <w:r w:rsidRPr="00415D64">
        <w:rPr>
          <w:rStyle w:val="StyleBoldUnderline"/>
        </w:rPr>
        <w:t xml:space="preserve"> </w:t>
      </w:r>
      <w:r w:rsidRPr="00D76ED7">
        <w:rPr>
          <w:sz w:val="16"/>
        </w:rPr>
        <w:t xml:space="preserve">on law enforcement and homeland security issues previously reserved for bilateral discussions. </w:t>
      </w:r>
      <w:r w:rsidRPr="00A928BB">
        <w:rPr>
          <w:rStyle w:val="StyleBoldUnderline"/>
          <w:highlight w:val="cyan"/>
          <w:bdr w:val="single" w:sz="4" w:space="0" w:color="auto"/>
        </w:rPr>
        <w:t>Despite</w:t>
      </w:r>
      <w:r w:rsidRPr="00D76ED7">
        <w:rPr>
          <w:sz w:val="16"/>
        </w:rPr>
        <w:t xml:space="preserve"> some </w:t>
      </w:r>
      <w:r w:rsidRPr="00A928BB">
        <w:rPr>
          <w:rStyle w:val="StyleBoldUnderline"/>
          <w:highlight w:val="cyan"/>
          <w:bdr w:val="single" w:sz="4" w:space="0" w:color="auto"/>
        </w:rPr>
        <w:t>frictions</w:t>
      </w:r>
      <w:r w:rsidRPr="00A928BB">
        <w:rPr>
          <w:sz w:val="16"/>
          <w:highlight w:val="cyan"/>
        </w:rPr>
        <w:t xml:space="preserve">, </w:t>
      </w:r>
      <w:r w:rsidRPr="00A928BB">
        <w:rPr>
          <w:rStyle w:val="StyleBoldUnderline"/>
          <w:highlight w:val="cyan"/>
        </w:rPr>
        <w:t>most</w:t>
      </w:r>
      <w:r w:rsidRPr="00D76ED7">
        <w:rPr>
          <w:sz w:val="16"/>
        </w:rPr>
        <w:t xml:space="preserve"> U.S. policymakers and analysts </w:t>
      </w:r>
      <w:r w:rsidRPr="00A928BB">
        <w:rPr>
          <w:rStyle w:val="StyleBoldUnderline"/>
          <w:highlight w:val="cyan"/>
        </w:rPr>
        <w:t>view the developing partnership</w:t>
      </w:r>
      <w:r w:rsidRPr="00415D64">
        <w:rPr>
          <w:rStyle w:val="StyleBoldUnderline"/>
        </w:rPr>
        <w:t xml:space="preserve"> in these areas </w:t>
      </w:r>
      <w:r w:rsidRPr="00A928BB">
        <w:rPr>
          <w:rStyle w:val="StyleBoldUnderline"/>
          <w:highlight w:val="cyan"/>
        </w:rPr>
        <w:t>as positive</w:t>
      </w:r>
      <w:r w:rsidRPr="00D76ED7">
        <w:rPr>
          <w:sz w:val="16"/>
        </w:rPr>
        <w:t xml:space="preserve">. Like its predecessor, the </w:t>
      </w:r>
      <w:r w:rsidRPr="00415D64">
        <w:rPr>
          <w:rStyle w:val="StyleBoldUnderline"/>
        </w:rPr>
        <w:t>Obama</w:t>
      </w:r>
      <w:r w:rsidRPr="00D76ED7">
        <w:rPr>
          <w:sz w:val="16"/>
        </w:rPr>
        <w:t xml:space="preserve"> Administration </w:t>
      </w:r>
      <w:r w:rsidRPr="00415D64">
        <w:rPr>
          <w:rStyle w:val="StyleBoldUnderline"/>
        </w:rPr>
        <w:t>has supported U.S. coop</w:t>
      </w:r>
      <w:r w:rsidRPr="00D76ED7">
        <w:rPr>
          <w:sz w:val="16"/>
        </w:rPr>
        <w:t xml:space="preserve">eration </w:t>
      </w:r>
      <w:r w:rsidRPr="00415D64">
        <w:rPr>
          <w:rStyle w:val="StyleBoldUnderline"/>
        </w:rPr>
        <w:t>with the EU in</w:t>
      </w:r>
      <w:r w:rsidRPr="00D76ED7">
        <w:rPr>
          <w:sz w:val="16"/>
        </w:rPr>
        <w:t xml:space="preserve"> the areas of </w:t>
      </w:r>
      <w:r w:rsidRPr="00415D64">
        <w:rPr>
          <w:rStyle w:val="StyleBoldUnderline"/>
        </w:rPr>
        <w:t>c</w:t>
      </w:r>
      <w:r w:rsidRPr="00D76ED7">
        <w:rPr>
          <w:sz w:val="16"/>
        </w:rPr>
        <w:t>ounter</w:t>
      </w:r>
      <w:r w:rsidRPr="00415D64">
        <w:rPr>
          <w:rStyle w:val="StyleBoldUnderline"/>
        </w:rPr>
        <w:t>t</w:t>
      </w:r>
      <w:r w:rsidRPr="00D76ED7">
        <w:rPr>
          <w:sz w:val="16"/>
        </w:rPr>
        <w:t xml:space="preserve">errorism, border controls, and transport security. At the November 2009 U.S.-EU Summit in Washington, DC, </w:t>
      </w:r>
      <w:r w:rsidRPr="00A928BB">
        <w:rPr>
          <w:rStyle w:val="StyleBoldUnderline"/>
          <w:highlight w:val="cyan"/>
        </w:rPr>
        <w:t>the two sides reaffirmed</w:t>
      </w:r>
      <w:r w:rsidRPr="00415D64">
        <w:rPr>
          <w:rStyle w:val="StyleBoldUnderline"/>
        </w:rPr>
        <w:t xml:space="preserve"> their </w:t>
      </w:r>
      <w:r w:rsidRPr="00A928BB">
        <w:rPr>
          <w:rStyle w:val="StyleBoldUnderline"/>
          <w:highlight w:val="cyan"/>
        </w:rPr>
        <w:t>commitment to work together</w:t>
      </w:r>
      <w:r w:rsidRPr="00415D64">
        <w:rPr>
          <w:rStyle w:val="StyleBoldUnderline"/>
        </w:rPr>
        <w:t xml:space="preserve"> to combat terrorism and enhance coop</w:t>
      </w:r>
      <w:r w:rsidRPr="00D76ED7">
        <w:rPr>
          <w:sz w:val="16"/>
        </w:rPr>
        <w:t xml:space="preserve">eration in the broader JHA field. In June 2010, </w:t>
      </w:r>
      <w:r w:rsidRPr="00A928BB">
        <w:rPr>
          <w:rStyle w:val="StyleBoldUnderline"/>
          <w:highlight w:val="cyan"/>
        </w:rPr>
        <w:t>the U</w:t>
      </w:r>
      <w:r w:rsidRPr="00D76ED7">
        <w:rPr>
          <w:sz w:val="16"/>
        </w:rPr>
        <w:t xml:space="preserve">nited </w:t>
      </w:r>
      <w:r w:rsidRPr="00A928BB">
        <w:rPr>
          <w:rStyle w:val="StyleBoldUnderline"/>
          <w:highlight w:val="cyan"/>
        </w:rPr>
        <w:t>S</w:t>
      </w:r>
      <w:r w:rsidRPr="00D76ED7">
        <w:rPr>
          <w:sz w:val="16"/>
        </w:rPr>
        <w:t xml:space="preserve">tates </w:t>
      </w:r>
      <w:r w:rsidRPr="00A928BB">
        <w:rPr>
          <w:rStyle w:val="StyleBoldUnderline"/>
          <w:highlight w:val="cyan"/>
        </w:rPr>
        <w:t>and</w:t>
      </w:r>
      <w:r w:rsidRPr="00415D64">
        <w:rPr>
          <w:rStyle w:val="StyleBoldUnderline"/>
        </w:rPr>
        <w:t xml:space="preserve"> the </w:t>
      </w:r>
      <w:r w:rsidRPr="00A928BB">
        <w:rPr>
          <w:rStyle w:val="StyleBoldUnderline"/>
          <w:highlight w:val="cyan"/>
        </w:rPr>
        <w:t>EU adopted a new “Declaration on</w:t>
      </w:r>
      <w:r w:rsidRPr="00415D64">
        <w:rPr>
          <w:rStyle w:val="StyleBoldUnderline"/>
        </w:rPr>
        <w:t xml:space="preserve"> </w:t>
      </w:r>
      <w:r w:rsidRPr="00A928BB">
        <w:rPr>
          <w:rStyle w:val="StyleBoldUnderline"/>
          <w:highlight w:val="cyan"/>
          <w:bdr w:val="single" w:sz="4" w:space="0" w:color="auto"/>
        </w:rPr>
        <w:t>C</w:t>
      </w:r>
      <w:r w:rsidRPr="00415D64">
        <w:rPr>
          <w:rStyle w:val="StyleBoldUnderline"/>
        </w:rPr>
        <w:t>ounter</w:t>
      </w:r>
      <w:r w:rsidRPr="00A928BB">
        <w:rPr>
          <w:rStyle w:val="StyleBoldUnderline"/>
          <w:highlight w:val="cyan"/>
          <w:bdr w:val="single" w:sz="4" w:space="0" w:color="auto"/>
        </w:rPr>
        <w:t>t</w:t>
      </w:r>
      <w:r w:rsidRPr="00415D64">
        <w:rPr>
          <w:rStyle w:val="StyleBoldUnderline"/>
        </w:rPr>
        <w:t xml:space="preserve">errorism” </w:t>
      </w:r>
      <w:r w:rsidRPr="00A928BB">
        <w:rPr>
          <w:rStyle w:val="StyleBoldUnderline"/>
          <w:highlight w:val="cyan"/>
        </w:rPr>
        <w:t>aimed at deepening the already close</w:t>
      </w:r>
      <w:r w:rsidRPr="00415D64">
        <w:rPr>
          <w:rStyle w:val="StyleBoldUnderline"/>
        </w:rPr>
        <w:t xml:space="preserve"> U.S.-EU c</w:t>
      </w:r>
      <w:r w:rsidRPr="00D76ED7">
        <w:rPr>
          <w:sz w:val="16"/>
        </w:rPr>
        <w:t>ounter</w:t>
      </w:r>
      <w:r w:rsidRPr="00415D64">
        <w:rPr>
          <w:rStyle w:val="StyleBoldUnderline"/>
        </w:rPr>
        <w:t>t</w:t>
      </w:r>
      <w:r w:rsidRPr="00D76ED7">
        <w:rPr>
          <w:sz w:val="16"/>
        </w:rPr>
        <w:t xml:space="preserve">errorism </w:t>
      </w:r>
      <w:r w:rsidRPr="00A928BB">
        <w:rPr>
          <w:rStyle w:val="StyleBoldUnderline"/>
          <w:highlight w:val="cyan"/>
        </w:rPr>
        <w:t>relationship</w:t>
      </w:r>
      <w:r w:rsidRPr="00D76ED7">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5F21BE" w:rsidRDefault="005F21BE" w:rsidP="005F21BE">
      <w:pPr>
        <w:pStyle w:val="Heading3"/>
      </w:pPr>
      <w:r>
        <w:lastRenderedPageBreak/>
        <w:t>Drone Prolif</w:t>
      </w:r>
    </w:p>
    <w:p w:rsidR="005F21BE" w:rsidRDefault="005F21BE" w:rsidP="005F21BE">
      <w:pPr>
        <w:pStyle w:val="Heading4"/>
      </w:pPr>
      <w:r>
        <w:t>Norm building takes decades – the aff can’t built them fast enough prevent escalatory drone conflicts</w:t>
      </w:r>
    </w:p>
    <w:p w:rsidR="005F21BE" w:rsidRPr="009B0925" w:rsidRDefault="005F21BE" w:rsidP="005F21BE">
      <w:pPr>
        <w:pStyle w:val="Heading4"/>
      </w:pPr>
      <w:r>
        <w:t xml:space="preserve">Plan doesn’t solve norms </w:t>
      </w:r>
    </w:p>
    <w:p w:rsidR="005F21BE" w:rsidRPr="009B0925" w:rsidRDefault="005F21BE" w:rsidP="005F21BE">
      <w:r w:rsidRPr="009B0925">
        <w:t xml:space="preserve">Naureen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rsidR="005F21BE" w:rsidRDefault="005F21BE" w:rsidP="005F21BE">
      <w:pPr>
        <w:rPr>
          <w:rStyle w:val="Emphasis"/>
        </w:rPr>
      </w:pPr>
      <w:r w:rsidRPr="009B0925">
        <w:rPr>
          <w:sz w:val="16"/>
        </w:rPr>
        <w:t xml:space="preserve">Even more damning is that, </w:t>
      </w:r>
      <w:r w:rsidRPr="00A928BB">
        <w:rPr>
          <w:rStyle w:val="StyleBoldUnderline"/>
          <w:highlight w:val="cyan"/>
        </w:rPr>
        <w:t>in the absence of</w:t>
      </w:r>
      <w:r w:rsidRPr="009B0925">
        <w:rPr>
          <w:rStyle w:val="StyleBoldUnderline"/>
        </w:rPr>
        <w:t xml:space="preserve"> any commitment to </w:t>
      </w:r>
      <w:r w:rsidRPr="00A928BB">
        <w:rPr>
          <w:rStyle w:val="StyleBoldUnderline"/>
          <w:highlight w:val="cyan"/>
        </w:rPr>
        <w:t>investigating</w:t>
      </w:r>
      <w:r w:rsidRPr="009B0925">
        <w:rPr>
          <w:rStyle w:val="StyleBoldUnderline"/>
        </w:rPr>
        <w:t xml:space="preserve"> credible allegations of </w:t>
      </w:r>
      <w:r w:rsidRPr="00A928BB">
        <w:rPr>
          <w:rStyle w:val="StyleBoldUnderline"/>
          <w:highlight w:val="cyan"/>
        </w:rPr>
        <w:t xml:space="preserve">unlawful deaths, the </w:t>
      </w:r>
      <w:r w:rsidRPr="00A928BB">
        <w:rPr>
          <w:rStyle w:val="Emphasis"/>
          <w:highlight w:val="cyan"/>
        </w:rPr>
        <w:t>U</w:t>
      </w:r>
      <w:r w:rsidRPr="009B0925">
        <w:rPr>
          <w:sz w:val="16"/>
        </w:rPr>
        <w:t xml:space="preserve">nited </w:t>
      </w:r>
      <w:r w:rsidRPr="00A928BB">
        <w:rPr>
          <w:rStyle w:val="Emphasis"/>
          <w:highlight w:val="cyan"/>
        </w:rPr>
        <w:t>S</w:t>
      </w:r>
      <w:r w:rsidRPr="009B0925">
        <w:rPr>
          <w:sz w:val="16"/>
        </w:rPr>
        <w:t xml:space="preserve">tates </w:t>
      </w:r>
      <w:r w:rsidRPr="00A928BB">
        <w:rPr>
          <w:rStyle w:val="Emphasis"/>
          <w:highlight w:val="cyan"/>
        </w:rPr>
        <w:t>appears indifferent to</w:t>
      </w:r>
      <w:r w:rsidRPr="009B0925">
        <w:rPr>
          <w:rStyle w:val="Emphasis"/>
        </w:rPr>
        <w:t xml:space="preserve"> the question of </w:t>
      </w:r>
      <w:r w:rsidRPr="00A928BB">
        <w:rPr>
          <w:rStyle w:val="Emphasis"/>
          <w:highlight w:val="cyan"/>
        </w:rPr>
        <w:t>who is actually dying</w:t>
      </w:r>
      <w:r w:rsidRPr="009B0925">
        <w:rPr>
          <w:sz w:val="16"/>
        </w:rPr>
        <w:t xml:space="preserve"> </w:t>
      </w:r>
      <w:r w:rsidRPr="009B0925">
        <w:rPr>
          <w:rStyle w:val="StyleBoldUnderline"/>
        </w:rPr>
        <w:t>in drone strikes</w:t>
      </w:r>
      <w:r w:rsidRPr="009B0925">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9B0925">
        <w:rPr>
          <w:sz w:val="12"/>
        </w:rPr>
        <w:t>¶</w:t>
      </w:r>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r w:rsidRPr="009B0925">
        <w:rPr>
          <w:sz w:val="12"/>
        </w:rPr>
        <w:t>¶</w:t>
      </w:r>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r w:rsidRPr="009B0925">
        <w:rPr>
          <w:sz w:val="16"/>
        </w:rPr>
        <w:t>.</w:t>
      </w:r>
      <w:r w:rsidRPr="009B0925">
        <w:rPr>
          <w:sz w:val="12"/>
        </w:rPr>
        <w:t>¶</w:t>
      </w:r>
      <w:r w:rsidRPr="009B0925">
        <w:rPr>
          <w:sz w:val="16"/>
        </w:rPr>
        <w:t xml:space="preserve"> Many critics, before President Obama's May address, feared that foreign governments would follow the US to lead and conduct secret drone strikes without regard for international law. </w:t>
      </w:r>
      <w:r w:rsidRPr="00A928BB">
        <w:rPr>
          <w:rStyle w:val="StyleBoldUnderline"/>
          <w:highlight w:val="cyan"/>
        </w:rPr>
        <w:t>They should</w:t>
      </w:r>
      <w:r w:rsidRPr="009B0925">
        <w:rPr>
          <w:rStyle w:val="StyleBoldUnderline"/>
        </w:rPr>
        <w:t xml:space="preserve"> </w:t>
      </w:r>
      <w:r w:rsidRPr="009B0925">
        <w:rPr>
          <w:rStyle w:val="Emphasis"/>
        </w:rPr>
        <w:t xml:space="preserve">still </w:t>
      </w:r>
      <w:r w:rsidRPr="00A928BB">
        <w:rPr>
          <w:rStyle w:val="Emphasis"/>
          <w:highlight w:val="cyan"/>
        </w:rPr>
        <w:t>be concerned about the precedent</w:t>
      </w:r>
      <w:r w:rsidRPr="00A928BB">
        <w:rPr>
          <w:rStyle w:val="StyleBoldUnderline"/>
          <w:highlight w:val="cyan"/>
        </w:rPr>
        <w:t xml:space="preserve"> the US</w:t>
      </w:r>
      <w:r w:rsidRPr="009B0925">
        <w:rPr>
          <w:rStyle w:val="StyleBoldUnderline"/>
        </w:rPr>
        <w:t xml:space="preserve"> government </w:t>
      </w:r>
      <w:r w:rsidRPr="00A928BB">
        <w:rPr>
          <w:rStyle w:val="StyleBoldUnderline"/>
          <w:highlight w:val="cyan"/>
        </w:rPr>
        <w:t>is setting: refusing to</w:t>
      </w:r>
      <w:r w:rsidRPr="009B0925">
        <w:rPr>
          <w:rStyle w:val="StyleBoldUnderline"/>
        </w:rPr>
        <w:t xml:space="preserve"> investigate or </w:t>
      </w:r>
      <w:r w:rsidRPr="00A928BB">
        <w:rPr>
          <w:rStyle w:val="StyleBoldUnderline"/>
          <w:highlight w:val="cyan"/>
        </w:rPr>
        <w:t xml:space="preserve">be held </w:t>
      </w:r>
      <w:r w:rsidRPr="00A928BB">
        <w:rPr>
          <w:rStyle w:val="Emphasis"/>
          <w:highlight w:val="cyan"/>
        </w:rPr>
        <w:t>accountable</w:t>
      </w:r>
      <w:r w:rsidRPr="00A928BB">
        <w:rPr>
          <w:rStyle w:val="StyleBoldUnderline"/>
          <w:highlight w:val="cyan"/>
        </w:rPr>
        <w:t xml:space="preserve"> for wrongful deaths</w:t>
      </w:r>
      <w:r w:rsidRPr="009B0925">
        <w:rPr>
          <w:rStyle w:val="StyleBoldUnderline"/>
        </w:rPr>
        <w:t>.</w:t>
      </w:r>
      <w:r w:rsidRPr="009B0925">
        <w:rPr>
          <w:rStyle w:val="StyleBoldUnderline"/>
          <w:sz w:val="12"/>
        </w:rPr>
        <w:t>¶</w:t>
      </w:r>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A928BB">
        <w:rPr>
          <w:rStyle w:val="Emphasis"/>
          <w:highlight w:val="cyan"/>
        </w:rPr>
        <w:t>transparency may remove the sting of government secrecy, but it does not cure the disease.</w:t>
      </w:r>
    </w:p>
    <w:p w:rsidR="005F21BE" w:rsidRDefault="005F21BE" w:rsidP="005F21BE">
      <w:pPr>
        <w:pStyle w:val="Heading4"/>
        <w:rPr>
          <w:rStyle w:val="StyleStyleBold12pt"/>
        </w:rPr>
      </w:pPr>
      <w:r w:rsidRPr="00E30DAD">
        <w:t xml:space="preserve">Drone prolif now </w:t>
      </w:r>
      <w:r w:rsidRPr="00E30DAD">
        <w:rPr>
          <w:u w:val="single"/>
        </w:rPr>
        <w:t>AND</w:t>
      </w:r>
      <w:r w:rsidRPr="00E30DAD">
        <w:t xml:space="preserve"> US restrictions don’t solve</w:t>
      </w:r>
      <w:r>
        <w:t xml:space="preserve"> </w:t>
      </w:r>
    </w:p>
    <w:p w:rsidR="005F21BE" w:rsidRDefault="005F21BE" w:rsidP="005F21BE">
      <w:pPr>
        <w:rPr>
          <w:sz w:val="16"/>
        </w:rPr>
      </w:pPr>
      <w:r w:rsidRPr="00A928BB">
        <w:rPr>
          <w:rStyle w:val="StyleStyleBold12pt"/>
          <w:highlight w:val="cyan"/>
        </w:rPr>
        <w:t>Anderson 10</w:t>
      </w:r>
      <w:r>
        <w:rPr>
          <w:sz w:val="16"/>
        </w:rPr>
        <w:t xml:space="preserve"> (</w:t>
      </w:r>
      <w:r w:rsidRPr="00E4004B">
        <w:rPr>
          <w:sz w:val="16"/>
        </w:rPr>
        <w:t>Kenneth Anderson is a law professor at Washington College of Law, American University, a research fellow of the Hoover Institution at Stanford University</w:t>
      </w:r>
      <w:r>
        <w:rPr>
          <w:sz w:val="16"/>
        </w:rPr>
        <w:t xml:space="preserve"> and</w:t>
      </w:r>
      <w:r w:rsidRPr="00E4004B">
        <w:rPr>
          <w:sz w:val="16"/>
        </w:rPr>
        <w:t xml:space="preserve"> a Non-Resident Visiting Fellow at the Brookings Institution</w:t>
      </w:r>
      <w:r>
        <w:rPr>
          <w:sz w:val="16"/>
        </w:rPr>
        <w:t>, April 10</w:t>
      </w:r>
      <w:r w:rsidRPr="00E4004B">
        <w:rPr>
          <w:sz w:val="16"/>
          <w:vertAlign w:val="superscript"/>
        </w:rPr>
        <w:t>th</w:t>
      </w:r>
      <w:r>
        <w:rPr>
          <w:sz w:val="16"/>
        </w:rPr>
        <w:t xml:space="preserve"> 2010, “Acquiring UAV Technology”, </w:t>
      </w:r>
      <w:r w:rsidRPr="00E4004B">
        <w:rPr>
          <w:sz w:val="16"/>
        </w:rPr>
        <w:t>http://www.volokh.com/2010/04/09/acquiring-uav-technology/</w:t>
      </w:r>
      <w:r>
        <w:rPr>
          <w:sz w:val="16"/>
        </w:rPr>
        <w:t xml:space="preserve">, AB) </w:t>
      </w:r>
    </w:p>
    <w:p w:rsidR="005F21BE" w:rsidRDefault="005F21BE" w:rsidP="005F21BE">
      <w:pPr>
        <w:rPr>
          <w:sz w:val="16"/>
        </w:rPr>
      </w:pPr>
    </w:p>
    <w:p w:rsidR="005F21BE" w:rsidRDefault="005F21BE" w:rsidP="005F21BE">
      <w:pPr>
        <w:rPr>
          <w:sz w:val="14"/>
        </w:rPr>
      </w:pPr>
      <w:r w:rsidRPr="00AB2044">
        <w:rPr>
          <w:sz w:val="14"/>
        </w:rPr>
        <w:t xml:space="preserve">I’ve noticed a number of posts and comments around the blogosphere on the spread of UAV technology. Which indeed is happening; </w:t>
      </w:r>
      <w:r w:rsidRPr="00A928BB">
        <w:rPr>
          <w:rStyle w:val="StyleBoldUnderline"/>
          <w:highlight w:val="cyan"/>
        </w:rPr>
        <w:t>many</w:t>
      </w:r>
      <w:r w:rsidRPr="00E4004B">
        <w:rPr>
          <w:rStyle w:val="StyleBoldUnderline"/>
        </w:rPr>
        <w:t xml:space="preserve"> </w:t>
      </w:r>
      <w:r w:rsidRPr="00A928BB">
        <w:rPr>
          <w:rStyle w:val="StyleBoldUnderline"/>
          <w:highlight w:val="cyan"/>
        </w:rPr>
        <w:t xml:space="preserve">states are </w:t>
      </w:r>
      <w:r w:rsidRPr="00A928BB">
        <w:rPr>
          <w:rStyle w:val="Emphasis"/>
          <w:highlight w:val="cyan"/>
        </w:rPr>
        <w:t>developing and deploying</w:t>
      </w:r>
      <w:r w:rsidRPr="00A928BB">
        <w:rPr>
          <w:rStyle w:val="StyleBoldUnderline"/>
          <w:highlight w:val="cyan"/>
        </w:rPr>
        <w:t xml:space="preserve"> UAVs of various kinds</w:t>
      </w:r>
      <w:r w:rsidRPr="00AB2044">
        <w:rPr>
          <w:sz w:val="14"/>
        </w:rPr>
        <w:t xml:space="preserve">. The WCL National Security Law Brief blog, for example, notes that India is now acquiring weaponized UAVs: </w:t>
      </w:r>
      <w:r w:rsidRPr="00A928BB">
        <w:rPr>
          <w:rStyle w:val="StyleBoldUnderline"/>
          <w:highlight w:val="cyan"/>
        </w:rPr>
        <w:t>India is</w:t>
      </w:r>
      <w:r w:rsidRPr="00AB2044">
        <w:rPr>
          <w:sz w:val="14"/>
        </w:rPr>
        <w:t xml:space="preserve"> reportedly </w:t>
      </w:r>
      <w:r w:rsidRPr="00A928BB">
        <w:rPr>
          <w:rStyle w:val="StyleBoldUnderline"/>
          <w:highlight w:val="cyan"/>
        </w:rPr>
        <w:t>preparing</w:t>
      </w:r>
      <w:r w:rsidRPr="00E4004B">
        <w:rPr>
          <w:rStyle w:val="StyleBoldUnderline"/>
        </w:rPr>
        <w:t xml:space="preserve"> to have “</w:t>
      </w:r>
      <w:r w:rsidRPr="00A928BB">
        <w:rPr>
          <w:rStyle w:val="StyleBoldUnderline"/>
          <w:highlight w:val="cyan"/>
        </w:rPr>
        <w:t>killer</w:t>
      </w:r>
      <w:r w:rsidRPr="00AB2044">
        <w:rPr>
          <w:sz w:val="14"/>
        </w:rPr>
        <w:t>” unmanned aerial vehicles (</w:t>
      </w:r>
      <w:r w:rsidRPr="00A928BB">
        <w:rPr>
          <w:rStyle w:val="StyleBoldUnderline"/>
          <w:highlight w:val="cyan"/>
        </w:rPr>
        <w:t>UAVs</w:t>
      </w:r>
      <w:r w:rsidRPr="00E4004B">
        <w:rPr>
          <w:rStyle w:val="StyleBoldUnderline"/>
        </w:rPr>
        <w:t xml:space="preserve">) </w:t>
      </w:r>
      <w:r w:rsidRPr="00A928BB">
        <w:rPr>
          <w:rStyle w:val="StyleBoldUnderline"/>
          <w:highlight w:val="cyan"/>
        </w:rPr>
        <w:t>in response to</w:t>
      </w:r>
      <w:r w:rsidRPr="00AB2044">
        <w:rPr>
          <w:sz w:val="14"/>
        </w:rPr>
        <w:t xml:space="preserve"> possible threats from </w:t>
      </w:r>
      <w:r w:rsidRPr="00A928BB">
        <w:rPr>
          <w:rStyle w:val="StyleBoldUnderline"/>
          <w:highlight w:val="cyan"/>
        </w:rPr>
        <w:t>Pakistan and China</w:t>
      </w:r>
      <w:r w:rsidRPr="00A928BB">
        <w:rPr>
          <w:sz w:val="14"/>
          <w:highlight w:val="cyan"/>
        </w:rPr>
        <w:t xml:space="preserve">. </w:t>
      </w:r>
      <w:r w:rsidRPr="002F7E98">
        <w:rPr>
          <w:sz w:val="14"/>
        </w:rPr>
        <w:t xml:space="preserve">Until now India has denied the use of armed UAVs, but </w:t>
      </w:r>
      <w:r w:rsidRPr="002F7E98">
        <w:rPr>
          <w:rStyle w:val="StyleBoldUnderline"/>
        </w:rPr>
        <w:t>they did use UAVs that can detect incoming missile attacks</w:t>
      </w:r>
      <w:r w:rsidRPr="00866AE5">
        <w:rPr>
          <w:rStyle w:val="StyleBoldUnderline"/>
        </w:rPr>
        <w:t xml:space="preserve"> or border incursions</w:t>
      </w:r>
      <w:r w:rsidRPr="00AB2044">
        <w:rPr>
          <w:sz w:val="14"/>
        </w:rPr>
        <w:t xml:space="preserve">. </w:t>
      </w:r>
      <w:r w:rsidRPr="00866AE5">
        <w:rPr>
          <w:rStyle w:val="StyleBoldUnderline"/>
        </w:rPr>
        <w:t xml:space="preserve">The importance of obtaining armed UAVs grew enormously after the recent attack on </w:t>
      </w:r>
      <w:r w:rsidRPr="00AB2044">
        <w:rPr>
          <w:sz w:val="14"/>
        </w:rPr>
        <w:t xml:space="preserve">paramilitary forces in </w:t>
      </w:r>
      <w:r w:rsidRPr="00AB2044">
        <w:rPr>
          <w:rStyle w:val="StyleBoldUnderline"/>
        </w:rPr>
        <w:t>Chhattisgarh</w:t>
      </w:r>
      <w:r w:rsidRPr="00AB2044">
        <w:rPr>
          <w:sz w:val="14"/>
        </w:rPr>
        <w:t xml:space="preserve"> that killed 75 security personnel. Sources reveal that </w:t>
      </w:r>
      <w:r w:rsidRPr="00866AE5">
        <w:rPr>
          <w:rStyle w:val="StyleBoldUnderline"/>
        </w:rPr>
        <w:t>the Indian Air Force</w:t>
      </w:r>
      <w:r w:rsidRPr="00AB2044">
        <w:rPr>
          <w:sz w:val="14"/>
        </w:rPr>
        <w:t xml:space="preserve"> (IAF) </w:t>
      </w:r>
      <w:r w:rsidRPr="00866AE5">
        <w:rPr>
          <w:rStyle w:val="StyleBoldUnderline"/>
        </w:rPr>
        <w:t>has been in contact with Israeli arms suppliers</w:t>
      </w:r>
      <w:r w:rsidRPr="00AB2044">
        <w:rPr>
          <w:sz w:val="14"/>
        </w:rPr>
        <w:t xml:space="preserve"> in New Delhi recently. The IAF is looking to operate Israeli Harop armed UAVs from 2011 onwards, and other units of the armed forces will follow. </w:t>
      </w:r>
      <w:r w:rsidRPr="00AB2044">
        <w:rPr>
          <w:rStyle w:val="StyleBoldUnderline"/>
        </w:rPr>
        <w:t>I’ve</w:t>
      </w:r>
      <w:r w:rsidRPr="00AB2044">
        <w:rPr>
          <w:sz w:val="14"/>
        </w:rPr>
        <w:t xml:space="preserve"> also </w:t>
      </w:r>
      <w:r w:rsidRPr="00AB2044">
        <w:rPr>
          <w:rStyle w:val="StyleBoldUnderline"/>
        </w:rPr>
        <w:t>read comments</w:t>
      </w:r>
      <w:r w:rsidRPr="00AB2044">
        <w:rPr>
          <w:sz w:val="14"/>
        </w:rPr>
        <w:t xml:space="preserve"> various places </w:t>
      </w:r>
      <w:r w:rsidRPr="00AB2044">
        <w:rPr>
          <w:rStyle w:val="StyleBoldUnderline"/>
        </w:rPr>
        <w:t>suggesting that increased use of drone technologies by the United States causes other countries to follow suit</w:t>
      </w:r>
      <w:r w:rsidRPr="00AB2044">
        <w:rPr>
          <w:sz w:val="14"/>
        </w:rPr>
        <w:t xml:space="preserve">, or to develop or acquire similar technologies. </w:t>
      </w:r>
      <w:r w:rsidRPr="00AB2044">
        <w:rPr>
          <w:rStyle w:val="StyleBoldUnderline"/>
        </w:rPr>
        <w:t>In some cases</w:t>
      </w:r>
      <w:r w:rsidRPr="00AB2044">
        <w:rPr>
          <w:sz w:val="14"/>
        </w:rPr>
        <w:t xml:space="preserve">, </w:t>
      </w:r>
      <w:r w:rsidRPr="00AB2044">
        <w:rPr>
          <w:rStyle w:val="StyleBoldUnderline"/>
        </w:rPr>
        <w:t xml:space="preserve">the dangling implication is that </w:t>
      </w:r>
      <w:r w:rsidRPr="00A928BB">
        <w:rPr>
          <w:rStyle w:val="StyleBoldUnderline"/>
          <w:highlight w:val="cyan"/>
        </w:rPr>
        <w:t xml:space="preserve">if the US would not get involved in </w:t>
      </w:r>
      <w:r w:rsidRPr="00742B42">
        <w:rPr>
          <w:rStyle w:val="StyleBoldUnderline"/>
        </w:rPr>
        <w:t xml:space="preserve">such </w:t>
      </w:r>
      <w:r w:rsidRPr="00A928BB">
        <w:rPr>
          <w:rStyle w:val="StyleBoldUnderline"/>
          <w:highlight w:val="cyan"/>
        </w:rPr>
        <w:t>tech</w:t>
      </w:r>
      <w:r w:rsidRPr="00742B42">
        <w:rPr>
          <w:rStyle w:val="StyleBoldUnderline"/>
        </w:rPr>
        <w:t>nologies</w:t>
      </w:r>
      <w:r w:rsidRPr="00A928BB">
        <w:rPr>
          <w:rStyle w:val="StyleBoldUnderline"/>
          <w:highlight w:val="cyan"/>
        </w:rPr>
        <w:t xml:space="preserve">, </w:t>
      </w:r>
      <w:r w:rsidRPr="00A928BB">
        <w:rPr>
          <w:rStyle w:val="Emphasis"/>
          <w:highlight w:val="cyan"/>
        </w:rPr>
        <w:t>others would not follow suit</w:t>
      </w:r>
      <w:r w:rsidRPr="00A928BB">
        <w:rPr>
          <w:sz w:val="14"/>
          <w:highlight w:val="cyan"/>
        </w:rPr>
        <w:t>.</w:t>
      </w:r>
      <w:r w:rsidRPr="00AB2044">
        <w:rPr>
          <w:sz w:val="14"/>
        </w:rPr>
        <w:t xml:space="preserve"> </w:t>
      </w:r>
      <w:r w:rsidRPr="00A928BB">
        <w:rPr>
          <w:rStyle w:val="StyleBoldUnderline"/>
          <w:highlight w:val="cyan"/>
        </w:rPr>
        <w:t>In</w:t>
      </w:r>
      <w:r w:rsidRPr="00AB2044">
        <w:rPr>
          <w:sz w:val="14"/>
        </w:rPr>
        <w:t xml:space="preserve"> some relatively </w:t>
      </w:r>
      <w:r w:rsidRPr="00A928BB">
        <w:rPr>
          <w:rStyle w:val="Emphasis"/>
          <w:highlight w:val="cyan"/>
        </w:rPr>
        <w:t>rare cases</w:t>
      </w:r>
      <w:r w:rsidRPr="00A928BB">
        <w:rPr>
          <w:sz w:val="14"/>
          <w:highlight w:val="cyan"/>
        </w:rPr>
        <w:t xml:space="preserve"> </w:t>
      </w:r>
      <w:r w:rsidRPr="002F7E98">
        <w:rPr>
          <w:sz w:val="14"/>
        </w:rPr>
        <w:t>of weapons</w:t>
      </w:r>
      <w:r w:rsidRPr="00AB2044">
        <w:rPr>
          <w:sz w:val="14"/>
        </w:rPr>
        <w:t xml:space="preserve"> technologies, </w:t>
      </w:r>
      <w:r w:rsidRPr="00A928BB">
        <w:rPr>
          <w:rStyle w:val="StyleBoldUnderline"/>
          <w:highlight w:val="cyan"/>
        </w:rPr>
        <w:t>the US refraining from undertaking the R&amp;D</w:t>
      </w:r>
      <w:r w:rsidRPr="00AB2044">
        <w:rPr>
          <w:sz w:val="14"/>
        </w:rPr>
        <w:t xml:space="preserve">, or stopping short of a deployable weapon, </w:t>
      </w:r>
      <w:r w:rsidRPr="00A928BB">
        <w:rPr>
          <w:rStyle w:val="StyleBoldUnderline"/>
          <w:highlight w:val="cyan"/>
        </w:rPr>
        <w:t xml:space="preserve">might induce others not to </w:t>
      </w:r>
      <w:r w:rsidRPr="00A928BB">
        <w:rPr>
          <w:rStyle w:val="StyleBoldUnderline"/>
          <w:highlight w:val="cyan"/>
        </w:rPr>
        <w:lastRenderedPageBreak/>
        <w:t>build the same weapon</w:t>
      </w:r>
      <w:r w:rsidRPr="00AB2044">
        <w:rPr>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A928BB">
        <w:rPr>
          <w:rStyle w:val="StyleBoldUnderline"/>
          <w:highlight w:val="cyan"/>
        </w:rPr>
        <w:t>The</w:t>
      </w:r>
      <w:r w:rsidRPr="00AB2044">
        <w:rPr>
          <w:rStyle w:val="StyleBoldUnderline"/>
        </w:rPr>
        <w:t xml:space="preserve"> </w:t>
      </w:r>
      <w:r w:rsidRPr="00A928BB">
        <w:rPr>
          <w:rStyle w:val="StyleBoldUnderline"/>
          <w:highlight w:val="cyan"/>
        </w:rPr>
        <w:t>situation is</w:t>
      </w:r>
      <w:r w:rsidRPr="00AB2044">
        <w:rPr>
          <w:sz w:val="14"/>
        </w:rPr>
        <w:t xml:space="preserve"> altogether </w:t>
      </w:r>
      <w:r w:rsidRPr="00A928BB">
        <w:rPr>
          <w:rStyle w:val="StyleBoldUnderline"/>
          <w:highlight w:val="cyan"/>
        </w:rPr>
        <w:t>different in the case of UAVs</w:t>
      </w:r>
      <w:r w:rsidRPr="00AB2044">
        <w:rPr>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AB2044">
        <w:rPr>
          <w:rStyle w:val="StyleBoldUnderline"/>
        </w:rPr>
        <w:t xml:space="preserve">So </w:t>
      </w:r>
      <w:r w:rsidRPr="00A928BB">
        <w:rPr>
          <w:rStyle w:val="StyleBoldUnderline"/>
          <w:highlight w:val="cyan"/>
        </w:rPr>
        <w:t xml:space="preserve">it doesn’t make </w:t>
      </w:r>
      <w:r w:rsidRPr="00A928BB">
        <w:rPr>
          <w:rStyle w:val="Emphasis"/>
          <w:highlight w:val="cyan"/>
        </w:rPr>
        <w:t>any substantial difference</w:t>
      </w:r>
      <w:r w:rsidRPr="00A928BB">
        <w:rPr>
          <w:rStyle w:val="StyleBoldUnderline"/>
          <w:highlight w:val="cyan"/>
        </w:rPr>
        <w:t xml:space="preserve"> whether or not the US deploys UAVs</w:t>
      </w:r>
      <w:r w:rsidRPr="00A928BB">
        <w:rPr>
          <w:sz w:val="14"/>
          <w:highlight w:val="cyan"/>
        </w:rPr>
        <w:t>,</w:t>
      </w:r>
      <w:r w:rsidRPr="00AB2044">
        <w:rPr>
          <w:sz w:val="14"/>
        </w:rPr>
        <w:t xml:space="preserve"> </w:t>
      </w:r>
      <w:r w:rsidRPr="00AB2044">
        <w:rPr>
          <w:rStyle w:val="StyleBoldUnderline"/>
        </w:rPr>
        <w:t>not in relation to a decision by other states to deploy their own</w:t>
      </w:r>
      <w:r w:rsidRPr="00AB2044">
        <w:rPr>
          <w:sz w:val="14"/>
        </w:rPr>
        <w:t xml:space="preserve">. </w:t>
      </w:r>
      <w:r w:rsidRPr="00A928BB">
        <w:rPr>
          <w:rStyle w:val="StyleBoldUnderline"/>
          <w:highlight w:val="cyan"/>
        </w:rPr>
        <w:t>The US decision to use</w:t>
      </w:r>
      <w:r w:rsidRPr="00AB2044">
        <w:rPr>
          <w:sz w:val="14"/>
        </w:rPr>
        <w:t xml:space="preserve"> and deploy </w:t>
      </w:r>
      <w:r w:rsidRPr="00A928BB">
        <w:rPr>
          <w:rStyle w:val="Emphasis"/>
          <w:highlight w:val="cyan"/>
        </w:rPr>
        <w:t>UAVs does not drive others’ decisions one way or the other</w:t>
      </w:r>
      <w:r w:rsidRPr="00AB2044">
        <w:rPr>
          <w:sz w:val="14"/>
        </w:rPr>
        <w:t xml:space="preserve">. They make that decision in nearly all cases – Iran perhaps being an exception in wanting to be able to show that they can use them in or over the Iraqi border – in relation to their particular security perceptions. </w:t>
      </w:r>
      <w:r w:rsidRPr="00A928BB">
        <w:rPr>
          <w:rStyle w:val="StyleBoldUnderline"/>
          <w:highlight w:val="cyan"/>
        </w:rPr>
        <w:t>Many states have reasons to want to have UAVs</w:t>
      </w:r>
      <w:r w:rsidRPr="00AB2044">
        <w:rPr>
          <w:sz w:val="14"/>
        </w:rPr>
        <w:t xml:space="preserve">, for surveillance as well as use of force. </w:t>
      </w:r>
      <w:r w:rsidRPr="00A928BB">
        <w:rPr>
          <w:rStyle w:val="Emphasis"/>
          <w:highlight w:val="cyan"/>
        </w:rPr>
        <w:t>It</w:t>
      </w:r>
      <w:r w:rsidRPr="00AB2044">
        <w:rPr>
          <w:rStyle w:val="Emphasis"/>
        </w:rPr>
        <w:t xml:space="preserve"> </w:t>
      </w:r>
      <w:r w:rsidRPr="00A928BB">
        <w:rPr>
          <w:rStyle w:val="Emphasis"/>
          <w:highlight w:val="cyan"/>
        </w:rPr>
        <w:t>is not as a counter or defense to the US use of UAVs</w:t>
      </w:r>
      <w:r w:rsidRPr="00AB2044">
        <w:rPr>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A928BB">
        <w:rPr>
          <w:rStyle w:val="StyleBoldUnderline"/>
          <w:highlight w:val="cyan"/>
        </w:rPr>
        <w:t xml:space="preserve">it is </w:t>
      </w:r>
      <w:r w:rsidRPr="00A928BB">
        <w:rPr>
          <w:rStyle w:val="Emphasis"/>
          <w:highlight w:val="cyan"/>
        </w:rPr>
        <w:t>not the case</w:t>
      </w:r>
      <w:r w:rsidRPr="00AB2044">
        <w:rPr>
          <w:rStyle w:val="StyleBoldUnderline"/>
        </w:rPr>
        <w:t xml:space="preserve"> </w:t>
      </w:r>
      <w:r w:rsidRPr="00A928BB">
        <w:rPr>
          <w:rStyle w:val="StyleBoldUnderline"/>
          <w:highlight w:val="cyan"/>
        </w:rPr>
        <w:t xml:space="preserve">that they are making these decisions </w:t>
      </w:r>
      <w:r w:rsidRPr="00A928BB">
        <w:rPr>
          <w:rStyle w:val="Emphasis"/>
          <w:highlight w:val="cyan"/>
        </w:rPr>
        <w:t>on account of US decisions</w:t>
      </w:r>
      <w:r w:rsidRPr="00A928BB">
        <w:rPr>
          <w:rStyle w:val="StyleBoldUnderline"/>
          <w:highlight w:val="cyan"/>
        </w:rPr>
        <w:t xml:space="preserve"> about UAVs</w:t>
      </w:r>
      <w:r w:rsidRPr="00AB2044">
        <w:rPr>
          <w:sz w:val="14"/>
        </w:rPr>
        <w:t xml:space="preserve">; </w:t>
      </w:r>
      <w:r w:rsidRPr="00A928BB">
        <w:rPr>
          <w:rStyle w:val="StyleBoldUnderline"/>
          <w:highlight w:val="cyan"/>
        </w:rPr>
        <w:t>UAVs are useful</w:t>
      </w:r>
      <w:r w:rsidRPr="00AB2044">
        <w:rPr>
          <w:rStyle w:val="StyleBoldUnderline"/>
        </w:rPr>
        <w:t xml:space="preserve"> </w:t>
      </w:r>
      <w:r w:rsidRPr="00A928BB">
        <w:rPr>
          <w:rStyle w:val="StyleBoldUnderline"/>
          <w:highlight w:val="cyan"/>
        </w:rPr>
        <w:t>for</w:t>
      </w:r>
      <w:r w:rsidRPr="00AB2044">
        <w:rPr>
          <w:rStyle w:val="StyleBoldUnderline"/>
        </w:rPr>
        <w:t xml:space="preserve"> many other </w:t>
      </w:r>
      <w:r w:rsidRPr="00A928BB">
        <w:rPr>
          <w:rStyle w:val="StyleBoldUnderline"/>
          <w:highlight w:val="cyan"/>
        </w:rPr>
        <w:t>reasons</w:t>
      </w:r>
      <w:r w:rsidRPr="00AB2044">
        <w:rPr>
          <w:rStyle w:val="StyleBoldUnderline"/>
        </w:rPr>
        <w:t xml:space="preserve"> </w:t>
      </w:r>
      <w:r w:rsidRPr="00A928BB">
        <w:rPr>
          <w:rStyle w:val="StyleBoldUnderline"/>
          <w:highlight w:val="cyan"/>
        </w:rPr>
        <w:t xml:space="preserve">for many other parties, </w:t>
      </w:r>
      <w:r w:rsidRPr="00A928BB">
        <w:rPr>
          <w:rStyle w:val="Emphasis"/>
          <w:highlight w:val="cyan"/>
        </w:rPr>
        <w:t>all on their own</w:t>
      </w:r>
      <w:r w:rsidRPr="00A928BB">
        <w:rPr>
          <w:sz w:val="14"/>
          <w:highlight w:val="cyan"/>
        </w:rPr>
        <w:t>.</w:t>
      </w:r>
    </w:p>
    <w:p w:rsidR="005F21BE" w:rsidRPr="00BF1E2B" w:rsidRDefault="005F21BE" w:rsidP="005F21BE">
      <w:pPr>
        <w:pStyle w:val="Heading4"/>
      </w:pPr>
      <w:bookmarkStart w:id="1" w:name="_Toc203992635"/>
      <w:r w:rsidRPr="00BF1E2B">
        <w:t>No Armenia-Azerbaijan war- lack of money and capability</w:t>
      </w:r>
      <w:bookmarkEnd w:id="1"/>
    </w:p>
    <w:p w:rsidR="005F21BE" w:rsidRPr="00BF1E2B" w:rsidRDefault="005F21BE" w:rsidP="005F21BE">
      <w:pPr>
        <w:rPr>
          <w:rStyle w:val="StyleStyleBold12pt"/>
        </w:rPr>
      </w:pPr>
      <w:r w:rsidRPr="00BF1E2B">
        <w:rPr>
          <w:rStyle w:val="StyleStyleBold12pt"/>
        </w:rPr>
        <w:t>Stratfor ‘11</w:t>
      </w:r>
    </w:p>
    <w:p w:rsidR="005F21BE" w:rsidRPr="00C70CCB" w:rsidRDefault="005F21BE" w:rsidP="005F21BE">
      <w:pPr>
        <w:rPr>
          <w:sz w:val="16"/>
        </w:rPr>
      </w:pPr>
      <w:r w:rsidRPr="00C70CCB">
        <w:rPr>
          <w:sz w:val="16"/>
        </w:rPr>
        <w:t>[Why Russia, Turkey Look Toward Armenia and Azerbaijan” http://www.stratfor.com/geopolitical_diary/20110331-why-russia-and-turkey-are-looking-towards-armenia-and-azerbaijan]</w:t>
      </w:r>
    </w:p>
    <w:p w:rsidR="005F21BE" w:rsidRPr="00C70CCB" w:rsidRDefault="005F21BE" w:rsidP="005F21BE">
      <w:pPr>
        <w:rPr>
          <w:sz w:val="16"/>
        </w:rPr>
      </w:pPr>
    </w:p>
    <w:p w:rsidR="005F21BE" w:rsidRPr="00A928BB" w:rsidRDefault="005F21BE" w:rsidP="005F21BE">
      <w:pPr>
        <w:rPr>
          <w:rStyle w:val="StyleBoldUnderline"/>
          <w:highlight w:val="cyan"/>
        </w:rPr>
      </w:pPr>
      <w:r w:rsidRPr="00C70CCB">
        <w:rPr>
          <w:sz w:val="16"/>
        </w:rPr>
        <w:t xml:space="preserve">Though simmering hostilities have continued, </w:t>
      </w:r>
      <w:r w:rsidRPr="00A928BB">
        <w:rPr>
          <w:rStyle w:val="StyleBoldUnderline"/>
          <w:highlight w:val="cyan"/>
        </w:rPr>
        <w:t>there are two reasons the conflict has remained frozen. First</w:t>
      </w:r>
      <w:r w:rsidRPr="000B7F51">
        <w:rPr>
          <w:rStyle w:val="StyleBoldUnderline"/>
        </w:rPr>
        <w:t>,</w:t>
      </w:r>
      <w:r w:rsidRPr="00C70CCB">
        <w:rPr>
          <w:sz w:val="16"/>
        </w:rPr>
        <w:t xml:space="preserve"> beginning in the mid-1990s</w:t>
      </w:r>
      <w:r w:rsidRPr="000B7F51">
        <w:rPr>
          <w:rStyle w:val="StyleBoldUnderline"/>
        </w:rPr>
        <w:t xml:space="preserve">, </w:t>
      </w:r>
      <w:r w:rsidRPr="00A928BB">
        <w:rPr>
          <w:rStyle w:val="StyleBoldUnderline"/>
          <w:highlight w:val="cyan"/>
        </w:rPr>
        <w:t xml:space="preserve">neither </w:t>
      </w:r>
      <w:r w:rsidRPr="000B7F51">
        <w:rPr>
          <w:rStyle w:val="StyleBoldUnderline"/>
        </w:rPr>
        <w:t xml:space="preserve">Armenia nor Azerbaijan </w:t>
      </w:r>
      <w:r w:rsidRPr="00A928BB">
        <w:rPr>
          <w:rStyle w:val="StyleBoldUnderline"/>
          <w:highlight w:val="cyan"/>
        </w:rPr>
        <w:t>had the resources to continue fighting</w:t>
      </w:r>
      <w:r w:rsidRPr="000B7F51">
        <w:rPr>
          <w:rStyle w:val="StyleBoldUnderline"/>
        </w:rPr>
        <w:t>. Armenia’s</w:t>
      </w:r>
      <w:r w:rsidRPr="00C70CCB">
        <w:rPr>
          <w:sz w:val="16"/>
        </w:rPr>
        <w:t xml:space="preserve"> </w:t>
      </w:r>
      <w:r w:rsidRPr="000B7F51">
        <w:rPr>
          <w:rStyle w:val="StyleBoldUnderline"/>
        </w:rPr>
        <w:t>economy</w:t>
      </w:r>
      <w:r w:rsidRPr="00C70CCB">
        <w:rPr>
          <w:sz w:val="16"/>
        </w:rPr>
        <w:t xml:space="preserve"> was, and </w:t>
      </w:r>
      <w:r w:rsidRPr="000B7F51">
        <w:rPr>
          <w:rStyle w:val="StyleBoldUnderline"/>
        </w:rPr>
        <w:t>is, non-existent</w:t>
      </w:r>
      <w:r w:rsidRPr="00C70CCB">
        <w:rPr>
          <w:sz w:val="16"/>
        </w:rPr>
        <w:t xml:space="preserve"> for the most part. Without the financial means, </w:t>
      </w:r>
      <w:r w:rsidRPr="00A928BB">
        <w:rPr>
          <w:rStyle w:val="StyleBoldUnderline"/>
          <w:highlight w:val="cyan"/>
        </w:rPr>
        <w:t>it would be impossible for Armenia to launch a full-scale war</w:t>
      </w:r>
      <w:r w:rsidRPr="000B7F51">
        <w:rPr>
          <w:rStyle w:val="StyleBoldUnderline"/>
        </w:rPr>
        <w:t>.</w:t>
      </w:r>
      <w:r w:rsidRPr="00C70CCB">
        <w:rPr>
          <w:sz w:val="16"/>
        </w:rPr>
        <w:t xml:space="preserve"> At the same time, </w:t>
      </w:r>
      <w:r w:rsidRPr="00A928BB">
        <w:rPr>
          <w:rStyle w:val="StyleBoldUnderline"/>
          <w:highlight w:val="cyan"/>
        </w:rPr>
        <w:t>Azerbaijan’s military has been too weak</w:t>
      </w:r>
      <w:r w:rsidRPr="000B7F51">
        <w:rPr>
          <w:rStyle w:val="StyleBoldUnderline"/>
        </w:rPr>
        <w:t>,</w:t>
      </w:r>
      <w:r w:rsidRPr="00C70CCB">
        <w:rPr>
          <w:sz w:val="16"/>
        </w:rPr>
        <w:t xml:space="preserve"> thus far</w:t>
      </w:r>
      <w:r w:rsidRPr="000B7F51">
        <w:rPr>
          <w:rStyle w:val="StyleBoldUnderline"/>
        </w:rPr>
        <w:t xml:space="preserve">, </w:t>
      </w:r>
      <w:r w:rsidRPr="00A928BB">
        <w:rPr>
          <w:rStyle w:val="StyleBoldUnderline"/>
          <w:highlight w:val="cyan"/>
        </w:rPr>
        <w:t>to assert control over the occupied lands.</w:t>
      </w:r>
    </w:p>
    <w:p w:rsidR="005F21BE" w:rsidRPr="00C00C15" w:rsidRDefault="005F21BE" w:rsidP="005F21BE">
      <w:pPr>
        <w:keepNext/>
        <w:keepLines/>
        <w:spacing w:before="200"/>
        <w:outlineLvl w:val="3"/>
        <w:rPr>
          <w:rFonts w:eastAsiaTheme="majorEastAsia" w:cstheme="majorBidi"/>
          <w:b/>
          <w:bCs/>
          <w:iCs/>
          <w:sz w:val="26"/>
        </w:rPr>
      </w:pPr>
      <w:r w:rsidRPr="00C00C15">
        <w:rPr>
          <w:rFonts w:eastAsiaTheme="majorEastAsia" w:cstheme="majorBidi"/>
          <w:b/>
          <w:bCs/>
          <w:iCs/>
          <w:sz w:val="26"/>
        </w:rPr>
        <w:t xml:space="preserve">No risk of drone wars </w:t>
      </w:r>
    </w:p>
    <w:p w:rsidR="005F21BE" w:rsidRPr="00C00C15" w:rsidRDefault="005F21BE" w:rsidP="005F21BE">
      <w:r w:rsidRPr="00C00C15">
        <w:t xml:space="preserve">Joseph </w:t>
      </w:r>
      <w:r w:rsidRPr="00C00C15">
        <w:rPr>
          <w:b/>
          <w:bCs/>
          <w:sz w:val="26"/>
        </w:rPr>
        <w:t>Singh 12</w:t>
      </w:r>
      <w:r w:rsidRPr="00C00C15">
        <w:t>, researcher at the Center for a New American Security, 8/13/12, “Betting Against a Drone Arms Race,” http://nation.time.com/2012/08/13/betting-against-a-drone-arms-race/#ixzz2eSvaZnfQ</w:t>
      </w:r>
    </w:p>
    <w:p w:rsidR="005F21BE" w:rsidRPr="00C00C15" w:rsidRDefault="005F21BE" w:rsidP="005F21BE">
      <w:pPr>
        <w:rPr>
          <w:sz w:val="16"/>
        </w:rPr>
      </w:pPr>
      <w:r w:rsidRPr="00C00C15">
        <w:rPr>
          <w:sz w:val="16"/>
        </w:rPr>
        <w:t xml:space="preserve">In short, </w:t>
      </w:r>
      <w:r w:rsidRPr="00742B42">
        <w:rPr>
          <w:rFonts w:cs="Times New Roman"/>
          <w:bCs/>
          <w:szCs w:val="24"/>
          <w:u w:val="single"/>
        </w:rPr>
        <w:t xml:space="preserve">the </w:t>
      </w:r>
      <w:r w:rsidRPr="00A928BB">
        <w:rPr>
          <w:rFonts w:cs="Times New Roman"/>
          <w:bCs/>
          <w:szCs w:val="24"/>
          <w:highlight w:val="cyan"/>
          <w:u w:val="single"/>
        </w:rPr>
        <w:t>doomsday drone scenario</w:t>
      </w:r>
      <w:r w:rsidRPr="00C00C15">
        <w:rPr>
          <w:sz w:val="16"/>
        </w:rPr>
        <w:t xml:space="preserve"> Ignatieff and Sharkey predict </w:t>
      </w:r>
      <w:r w:rsidRPr="00A928BB">
        <w:rPr>
          <w:rFonts w:cs="Times New Roman"/>
          <w:bCs/>
          <w:szCs w:val="24"/>
          <w:highlight w:val="cyan"/>
          <w:u w:val="single"/>
        </w:rPr>
        <w:t>results from an excessive focus on</w:t>
      </w:r>
      <w:r w:rsidRPr="00C00C15">
        <w:rPr>
          <w:rFonts w:cs="Times New Roman"/>
          <w:bCs/>
          <w:szCs w:val="24"/>
          <w:u w:val="single"/>
        </w:rPr>
        <w:t xml:space="preserve"> rapidly-</w:t>
      </w:r>
      <w:r w:rsidRPr="00A928BB">
        <w:rPr>
          <w:rFonts w:cs="Times New Roman"/>
          <w:bCs/>
          <w:szCs w:val="24"/>
          <w:highlight w:val="cyan"/>
          <w:u w:val="single"/>
        </w:rPr>
        <w:t>evolving</w:t>
      </w:r>
      <w:r w:rsidRPr="00C00C15">
        <w:rPr>
          <w:rFonts w:cs="Times New Roman"/>
          <w:bCs/>
          <w:szCs w:val="24"/>
          <w:u w:val="single"/>
        </w:rPr>
        <w:t xml:space="preserve"> military </w:t>
      </w:r>
      <w:r w:rsidRPr="00A928BB">
        <w:rPr>
          <w:rFonts w:cs="Times New Roman"/>
          <w:bCs/>
          <w:szCs w:val="24"/>
          <w:highlight w:val="cyan"/>
          <w:u w:val="single"/>
        </w:rPr>
        <w:t>tech</w:t>
      </w:r>
      <w:r w:rsidRPr="00C00C15">
        <w:rPr>
          <w:rFonts w:cs="Times New Roman"/>
          <w:bCs/>
          <w:szCs w:val="24"/>
          <w:u w:val="single"/>
        </w:rPr>
        <w:t>nology</w:t>
      </w:r>
      <w:r w:rsidRPr="00C00C15">
        <w:rPr>
          <w:sz w:val="16"/>
        </w:rPr>
        <w:t xml:space="preserve">. </w:t>
      </w:r>
      <w:r w:rsidRPr="00C00C15">
        <w:rPr>
          <w:sz w:val="12"/>
        </w:rPr>
        <w:t>¶</w:t>
      </w:r>
      <w:r w:rsidRPr="00C00C15">
        <w:rPr>
          <w:sz w:val="16"/>
        </w:rPr>
        <w:t xml:space="preserve"> Instead, </w:t>
      </w:r>
      <w:r w:rsidRPr="00A928BB">
        <w:rPr>
          <w:rFonts w:cs="Times New Roman"/>
          <w:bCs/>
          <w:szCs w:val="24"/>
          <w:highlight w:val="cyan"/>
          <w:u w:val="single"/>
        </w:rPr>
        <w:t>we must return to what we know about state behavior</w:t>
      </w:r>
      <w:r w:rsidRPr="00C00C15">
        <w:rPr>
          <w:rFonts w:cs="Times New Roman"/>
          <w:bCs/>
          <w:szCs w:val="24"/>
          <w:u w:val="single"/>
        </w:rPr>
        <w:t xml:space="preserve"> in an anarchistic international order</w:t>
      </w:r>
      <w:r w:rsidRPr="00C00C15">
        <w:rPr>
          <w:sz w:val="16"/>
        </w:rPr>
        <w:t xml:space="preserve">. </w:t>
      </w:r>
      <w:r w:rsidRPr="00A928BB">
        <w:rPr>
          <w:rFonts w:cs="Times New Roman"/>
          <w:bCs/>
          <w:szCs w:val="24"/>
          <w:highlight w:val="cyan"/>
          <w:u w:val="single"/>
        </w:rPr>
        <w:t xml:space="preserve">Nations will confront </w:t>
      </w:r>
      <w:r w:rsidRPr="00C00C15">
        <w:rPr>
          <w:rFonts w:cs="Times New Roman"/>
          <w:bCs/>
          <w:szCs w:val="24"/>
          <w:u w:val="single"/>
        </w:rPr>
        <w:t>the</w:t>
      </w:r>
      <w:r w:rsidRPr="00C00C15">
        <w:rPr>
          <w:sz w:val="16"/>
        </w:rPr>
        <w:t xml:space="preserve"> </w:t>
      </w:r>
      <w:r w:rsidRPr="00C00C15">
        <w:rPr>
          <w:rFonts w:cs="Times New Roman"/>
          <w:bCs/>
          <w:szCs w:val="24"/>
          <w:u w:val="single"/>
          <w:bdr w:val="single" w:sz="4" w:space="0" w:color="auto"/>
        </w:rPr>
        <w:t xml:space="preserve">same </w:t>
      </w:r>
      <w:r w:rsidRPr="00A928BB">
        <w:rPr>
          <w:rFonts w:cs="Times New Roman"/>
          <w:bCs/>
          <w:szCs w:val="24"/>
          <w:highlight w:val="cyan"/>
          <w:u w:val="single"/>
          <w:bdr w:val="single" w:sz="4" w:space="0" w:color="auto"/>
        </w:rPr>
        <w:t>principles of deterrence</w:t>
      </w:r>
      <w:r w:rsidRPr="00C00C15">
        <w:rPr>
          <w:sz w:val="16"/>
        </w:rPr>
        <w:t xml:space="preserve">, for example, </w:t>
      </w:r>
      <w:r w:rsidRPr="00A928BB">
        <w:rPr>
          <w:rFonts w:cs="Times New Roman"/>
          <w:bCs/>
          <w:szCs w:val="24"/>
          <w:highlight w:val="cyan"/>
          <w:u w:val="single"/>
        </w:rPr>
        <w:t>when deciding to launch</w:t>
      </w:r>
      <w:r w:rsidRPr="00C00C15">
        <w:rPr>
          <w:rFonts w:cs="Times New Roman"/>
          <w:bCs/>
          <w:szCs w:val="24"/>
          <w:u w:val="single"/>
        </w:rPr>
        <w:t xml:space="preserve"> a </w:t>
      </w:r>
      <w:r w:rsidRPr="00A928BB">
        <w:rPr>
          <w:rFonts w:cs="Times New Roman"/>
          <w:bCs/>
          <w:szCs w:val="24"/>
          <w:highlight w:val="cyan"/>
          <w:u w:val="single"/>
        </w:rPr>
        <w:t>t</w:t>
      </w:r>
      <w:r w:rsidRPr="00C00C15">
        <w:rPr>
          <w:rFonts w:cs="Times New Roman"/>
          <w:bCs/>
          <w:szCs w:val="24"/>
          <w:u w:val="single"/>
        </w:rPr>
        <w:t xml:space="preserve">argeted </w:t>
      </w:r>
      <w:r w:rsidRPr="00A928BB">
        <w:rPr>
          <w:rFonts w:cs="Times New Roman"/>
          <w:bCs/>
          <w:szCs w:val="24"/>
          <w:highlight w:val="cyan"/>
          <w:u w:val="single"/>
        </w:rPr>
        <w:t>k</w:t>
      </w:r>
      <w:r w:rsidRPr="00C00C15">
        <w:rPr>
          <w:rFonts w:cs="Times New Roman"/>
          <w:bCs/>
          <w:szCs w:val="24"/>
          <w:u w:val="single"/>
        </w:rPr>
        <w:t>illing operation</w:t>
      </w:r>
      <w:r w:rsidRPr="00C00C15">
        <w:rPr>
          <w:sz w:val="16"/>
        </w:rPr>
        <w:t xml:space="preserve"> </w:t>
      </w:r>
      <w:r w:rsidRPr="00C00C15">
        <w:rPr>
          <w:rFonts w:cs="Times New Roman"/>
          <w:bCs/>
          <w:szCs w:val="24"/>
          <w:u w:val="single"/>
        </w:rPr>
        <w:t>regardless of whether they conduct it through a drone or a covert amphibious assault team</w:t>
      </w:r>
      <w:r w:rsidRPr="00C00C15">
        <w:rPr>
          <w:sz w:val="16"/>
        </w:rPr>
        <w:t xml:space="preserve">. </w:t>
      </w:r>
      <w:r w:rsidRPr="00C00C15">
        <w:rPr>
          <w:sz w:val="12"/>
        </w:rPr>
        <w:t>¶</w:t>
      </w:r>
      <w:r w:rsidRPr="00C00C15">
        <w:rPr>
          <w:sz w:val="16"/>
        </w:rPr>
        <w:t xml:space="preserve"> </w:t>
      </w:r>
      <w:r w:rsidRPr="00A928BB">
        <w:rPr>
          <w:rFonts w:cs="Times New Roman"/>
          <w:bCs/>
          <w:szCs w:val="24"/>
          <w:highlight w:val="cyan"/>
          <w:u w:val="single"/>
        </w:rPr>
        <w:t>Drones</w:t>
      </w:r>
      <w:r w:rsidRPr="00C00C15">
        <w:rPr>
          <w:sz w:val="16"/>
        </w:rPr>
        <w:t xml:space="preserve"> may make waging war more domestically palatable, but they </w:t>
      </w:r>
      <w:r w:rsidRPr="00A928BB">
        <w:rPr>
          <w:rFonts w:cs="Times New Roman"/>
          <w:bCs/>
          <w:szCs w:val="24"/>
          <w:highlight w:val="cyan"/>
          <w:u w:val="single"/>
          <w:bdr w:val="single" w:sz="4" w:space="0" w:color="auto"/>
        </w:rPr>
        <w:t>don’t change the</w:t>
      </w:r>
      <w:r w:rsidRPr="00C00C15">
        <w:rPr>
          <w:rFonts w:cs="Times New Roman"/>
          <w:bCs/>
          <w:szCs w:val="24"/>
          <w:u w:val="single"/>
          <w:bdr w:val="single" w:sz="4" w:space="0" w:color="auto"/>
        </w:rPr>
        <w:t xml:space="preserve"> very serious </w:t>
      </w:r>
      <w:r w:rsidRPr="00A928BB">
        <w:rPr>
          <w:rFonts w:cs="Times New Roman"/>
          <w:bCs/>
          <w:szCs w:val="24"/>
          <w:highlight w:val="cyan"/>
          <w:u w:val="single"/>
          <w:bdr w:val="single" w:sz="4" w:space="0" w:color="auto"/>
        </w:rPr>
        <w:t>risks of retaliation for an attacking state</w:t>
      </w:r>
      <w:r w:rsidRPr="00A928BB">
        <w:rPr>
          <w:sz w:val="16"/>
          <w:highlight w:val="cyan"/>
        </w:rPr>
        <w:t xml:space="preserve">. </w:t>
      </w:r>
      <w:r w:rsidRPr="00A928BB">
        <w:rPr>
          <w:rFonts w:cs="Times New Roman"/>
          <w:bCs/>
          <w:szCs w:val="24"/>
          <w:highlight w:val="cyan"/>
          <w:u w:val="single"/>
        </w:rPr>
        <w:t>Any state</w:t>
      </w:r>
      <w:r w:rsidRPr="00C00C15">
        <w:rPr>
          <w:rFonts w:cs="Times New Roman"/>
          <w:bCs/>
          <w:szCs w:val="24"/>
          <w:u w:val="single"/>
        </w:rPr>
        <w:t xml:space="preserve"> otherwise </w:t>
      </w:r>
      <w:r w:rsidRPr="00A928BB">
        <w:rPr>
          <w:rFonts w:cs="Times New Roman"/>
          <w:bCs/>
          <w:szCs w:val="24"/>
          <w:highlight w:val="cyan"/>
          <w:u w:val="single"/>
        </w:rPr>
        <w:t>deterred</w:t>
      </w:r>
      <w:r w:rsidRPr="00C00C15">
        <w:rPr>
          <w:rFonts w:cs="Times New Roman"/>
          <w:bCs/>
          <w:szCs w:val="24"/>
          <w:u w:val="single"/>
        </w:rPr>
        <w:t xml:space="preserve"> from using force abroad</w:t>
      </w:r>
      <w:r w:rsidRPr="00C00C15">
        <w:rPr>
          <w:sz w:val="16"/>
        </w:rPr>
        <w:t xml:space="preserve"> </w:t>
      </w:r>
      <w:r w:rsidRPr="00A928BB">
        <w:rPr>
          <w:rFonts w:cs="Times New Roman"/>
          <w:bCs/>
          <w:szCs w:val="24"/>
          <w:highlight w:val="cyan"/>
          <w:u w:val="single"/>
          <w:bdr w:val="single" w:sz="4" w:space="0" w:color="auto"/>
        </w:rPr>
        <w:t xml:space="preserve">will not significantly increase its </w:t>
      </w:r>
      <w:r w:rsidRPr="00C00C15">
        <w:rPr>
          <w:rFonts w:cs="Times New Roman"/>
          <w:bCs/>
          <w:szCs w:val="24"/>
          <w:u w:val="single"/>
          <w:bdr w:val="single" w:sz="4" w:space="0" w:color="auto"/>
        </w:rPr>
        <w:t xml:space="preserve">power </w:t>
      </w:r>
      <w:r w:rsidRPr="00A928BB">
        <w:rPr>
          <w:rFonts w:cs="Times New Roman"/>
          <w:bCs/>
          <w:szCs w:val="24"/>
          <w:highlight w:val="cyan"/>
          <w:u w:val="single"/>
          <w:bdr w:val="single" w:sz="4" w:space="0" w:color="auto"/>
        </w:rPr>
        <w:t>projection on</w:t>
      </w:r>
      <w:r w:rsidRPr="00C00C15">
        <w:rPr>
          <w:rFonts w:cs="Times New Roman"/>
          <w:bCs/>
          <w:szCs w:val="24"/>
          <w:u w:val="single"/>
          <w:bdr w:val="single" w:sz="4" w:space="0" w:color="auto"/>
        </w:rPr>
        <w:t xml:space="preserve"> account of </w:t>
      </w:r>
      <w:r w:rsidRPr="00A928BB">
        <w:rPr>
          <w:rFonts w:cs="Times New Roman"/>
          <w:bCs/>
          <w:szCs w:val="24"/>
          <w:highlight w:val="cyan"/>
          <w:u w:val="single"/>
          <w:bdr w:val="single" w:sz="4" w:space="0" w:color="auto"/>
        </w:rPr>
        <w:t>acquiring drones</w:t>
      </w:r>
      <w:r w:rsidRPr="00C00C15">
        <w:rPr>
          <w:sz w:val="16"/>
        </w:rPr>
        <w:t xml:space="preserve">. </w:t>
      </w:r>
      <w:r w:rsidRPr="00C00C15">
        <w:rPr>
          <w:sz w:val="12"/>
        </w:rPr>
        <w:t>¶</w:t>
      </w:r>
      <w:r w:rsidRPr="00C00C15">
        <w:rPr>
          <w:sz w:val="16"/>
        </w:rPr>
        <w:t xml:space="preserve"> What’s more, </w:t>
      </w:r>
      <w:r w:rsidRPr="00C00C15">
        <w:rPr>
          <w:rFonts w:cs="Times New Roman"/>
          <w:bCs/>
          <w:szCs w:val="24"/>
          <w:u w:val="single"/>
        </w:rPr>
        <w:t xml:space="preserve">the </w:t>
      </w:r>
      <w:r w:rsidRPr="00C00C15">
        <w:rPr>
          <w:rFonts w:cs="Times New Roman"/>
          <w:bCs/>
          <w:szCs w:val="24"/>
          <w:u w:val="single"/>
        </w:rPr>
        <w:lastRenderedPageBreak/>
        <w:t xml:space="preserve">very </w:t>
      </w:r>
      <w:r w:rsidRPr="00A928BB">
        <w:rPr>
          <w:rFonts w:cs="Times New Roman"/>
          <w:bCs/>
          <w:szCs w:val="24"/>
          <w:highlight w:val="cyan"/>
          <w:u w:val="single"/>
        </w:rPr>
        <w:t>states whose use</w:t>
      </w:r>
      <w:r w:rsidRPr="00C00C15">
        <w:rPr>
          <w:rFonts w:cs="Times New Roman"/>
          <w:bCs/>
          <w:szCs w:val="24"/>
          <w:u w:val="single"/>
        </w:rPr>
        <w:t xml:space="preserve"> of drones </w:t>
      </w:r>
      <w:r w:rsidRPr="00A928BB">
        <w:rPr>
          <w:rFonts w:cs="Times New Roman"/>
          <w:bCs/>
          <w:szCs w:val="24"/>
          <w:highlight w:val="cyan"/>
          <w:u w:val="single"/>
        </w:rPr>
        <w:t>could threaten</w:t>
      </w:r>
      <w:r w:rsidRPr="00C00C15">
        <w:rPr>
          <w:rFonts w:cs="Times New Roman"/>
          <w:bCs/>
          <w:szCs w:val="24"/>
          <w:u w:val="single"/>
        </w:rPr>
        <w:t xml:space="preserve"> U.S. </w:t>
      </w:r>
      <w:r w:rsidRPr="00A928BB">
        <w:rPr>
          <w:rFonts w:cs="Times New Roman"/>
          <w:bCs/>
          <w:szCs w:val="24"/>
          <w:highlight w:val="cyan"/>
          <w:u w:val="single"/>
        </w:rPr>
        <w:t>security</w:t>
      </w:r>
      <w:r w:rsidRPr="00C00C15">
        <w:rPr>
          <w:sz w:val="16"/>
        </w:rPr>
        <w:t xml:space="preserve"> – countries </w:t>
      </w:r>
      <w:r w:rsidRPr="00C00C15">
        <w:rPr>
          <w:rFonts w:cs="Times New Roman"/>
          <w:bCs/>
          <w:szCs w:val="24"/>
          <w:u w:val="single"/>
        </w:rPr>
        <w:t>like China</w:t>
      </w:r>
      <w:r w:rsidRPr="00C00C15">
        <w:rPr>
          <w:sz w:val="16"/>
        </w:rPr>
        <w:t xml:space="preserve"> – </w:t>
      </w:r>
      <w:r w:rsidRPr="00A928BB">
        <w:rPr>
          <w:rFonts w:cs="Times New Roman"/>
          <w:bCs/>
          <w:szCs w:val="24"/>
          <w:highlight w:val="cyan"/>
          <w:u w:val="single"/>
          <w:bdr w:val="single" w:sz="4" w:space="0" w:color="auto"/>
        </w:rPr>
        <w:t>are not democratic</w:t>
      </w:r>
      <w:r w:rsidRPr="00C00C15">
        <w:rPr>
          <w:sz w:val="16"/>
        </w:rPr>
        <w:t xml:space="preserve">, which means that </w:t>
      </w:r>
      <w:r w:rsidRPr="00A928BB">
        <w:rPr>
          <w:rFonts w:cs="Times New Roman"/>
          <w:bCs/>
          <w:szCs w:val="24"/>
          <w:highlight w:val="cyan"/>
          <w:u w:val="single"/>
        </w:rPr>
        <w:t>the</w:t>
      </w:r>
      <w:r w:rsidRPr="00C00C15">
        <w:rPr>
          <w:rFonts w:cs="Times New Roman"/>
          <w:bCs/>
          <w:szCs w:val="24"/>
          <w:u w:val="single"/>
        </w:rPr>
        <w:t xml:space="preserve"> possible political </w:t>
      </w:r>
      <w:r w:rsidRPr="00A928BB">
        <w:rPr>
          <w:rFonts w:cs="Times New Roman"/>
          <w:bCs/>
          <w:szCs w:val="24"/>
          <w:highlight w:val="cyan"/>
          <w:u w:val="single"/>
        </w:rPr>
        <w:t>ramifications of the low risk of casualties</w:t>
      </w:r>
      <w:r w:rsidRPr="00C00C15">
        <w:rPr>
          <w:rFonts w:cs="Times New Roman"/>
          <w:bCs/>
          <w:szCs w:val="24"/>
          <w:u w:val="single"/>
        </w:rPr>
        <w:t xml:space="preserve"> resulting from drone </w:t>
      </w:r>
      <w:r w:rsidRPr="00A928BB">
        <w:rPr>
          <w:rFonts w:cs="Times New Roman"/>
          <w:bCs/>
          <w:szCs w:val="24"/>
          <w:highlight w:val="cyan"/>
          <w:u w:val="single"/>
        </w:rPr>
        <w:t>use are</w:t>
      </w:r>
      <w:r w:rsidRPr="00A928BB">
        <w:rPr>
          <w:sz w:val="16"/>
          <w:highlight w:val="cyan"/>
        </w:rPr>
        <w:t xml:space="preserve"> </w:t>
      </w:r>
      <w:r w:rsidRPr="00A928BB">
        <w:rPr>
          <w:rFonts w:cs="Times New Roman"/>
          <w:bCs/>
          <w:szCs w:val="24"/>
          <w:highlight w:val="cyan"/>
          <w:u w:val="single"/>
          <w:bdr w:val="single" w:sz="4" w:space="0" w:color="auto"/>
        </w:rPr>
        <w:t>irrelevant</w:t>
      </w:r>
      <w:r w:rsidRPr="00C00C15">
        <w:rPr>
          <w:sz w:val="16"/>
        </w:rPr>
        <w:t xml:space="preserve">. For all their military benefits, putting drones into play requires an ability to meet the political and security risks associated with their use. </w:t>
      </w:r>
      <w:r w:rsidRPr="00C00C15">
        <w:rPr>
          <w:sz w:val="12"/>
        </w:rPr>
        <w:t>¶</w:t>
      </w:r>
      <w:r w:rsidRPr="00C00C15">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C00C15">
        <w:rPr>
          <w:sz w:val="12"/>
        </w:rPr>
        <w:t>¶</w:t>
      </w:r>
      <w:r w:rsidRPr="00C00C15">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C00C15">
        <w:rPr>
          <w:sz w:val="12"/>
        </w:rPr>
        <w:t>¶</w:t>
      </w:r>
      <w:r w:rsidRPr="00C00C15">
        <w:rPr>
          <w:sz w:val="16"/>
        </w:rPr>
        <w:t xml:space="preserve"> Yet, </w:t>
      </w:r>
      <w:r w:rsidRPr="00C00C15">
        <w:rPr>
          <w:rFonts w:cs="Times New Roman"/>
          <w:bCs/>
          <w:szCs w:val="24"/>
          <w:u w:val="single"/>
        </w:rPr>
        <w:t xml:space="preserve">the past decade’s </w:t>
      </w:r>
      <w:r w:rsidRPr="00A928BB">
        <w:rPr>
          <w:rFonts w:cs="Times New Roman"/>
          <w:bCs/>
          <w:szCs w:val="24"/>
          <w:highlight w:val="cyan"/>
          <w:u w:val="single"/>
        </w:rPr>
        <w:t>experience with drones bears</w:t>
      </w:r>
      <w:r w:rsidRPr="00A928BB">
        <w:rPr>
          <w:sz w:val="16"/>
          <w:highlight w:val="cyan"/>
        </w:rPr>
        <w:t xml:space="preserve"> </w:t>
      </w:r>
      <w:r w:rsidRPr="00A928BB">
        <w:rPr>
          <w:rFonts w:cs="Times New Roman"/>
          <w:bCs/>
          <w:szCs w:val="24"/>
          <w:highlight w:val="cyan"/>
          <w:u w:val="single"/>
          <w:bdr w:val="single" w:sz="4" w:space="0" w:color="auto"/>
        </w:rPr>
        <w:t>no evidence</w:t>
      </w:r>
      <w:r w:rsidRPr="00A928BB">
        <w:rPr>
          <w:sz w:val="16"/>
          <w:highlight w:val="cyan"/>
        </w:rPr>
        <w:t xml:space="preserve"> </w:t>
      </w:r>
      <w:r w:rsidRPr="00A928BB">
        <w:rPr>
          <w:rFonts w:cs="Times New Roman"/>
          <w:bCs/>
          <w:szCs w:val="24"/>
          <w:highlight w:val="cyan"/>
          <w:u w:val="single"/>
        </w:rPr>
        <w:t>of</w:t>
      </w:r>
      <w:r w:rsidRPr="00C00C15">
        <w:rPr>
          <w:rFonts w:cs="Times New Roman"/>
          <w:bCs/>
          <w:szCs w:val="24"/>
          <w:u w:val="single"/>
        </w:rPr>
        <w:t xml:space="preserve"> impending </w:t>
      </w:r>
      <w:r w:rsidRPr="00A928BB">
        <w:rPr>
          <w:rFonts w:cs="Times New Roman"/>
          <w:bCs/>
          <w:szCs w:val="24"/>
          <w:highlight w:val="cyan"/>
          <w:u w:val="single"/>
        </w:rPr>
        <w:t>instability in the global</w:t>
      </w:r>
      <w:r w:rsidRPr="00C00C15">
        <w:rPr>
          <w:rFonts w:cs="Times New Roman"/>
          <w:bCs/>
          <w:szCs w:val="24"/>
          <w:u w:val="single"/>
        </w:rPr>
        <w:t xml:space="preserve"> strategic </w:t>
      </w:r>
      <w:r w:rsidRPr="00A928BB">
        <w:rPr>
          <w:rFonts w:cs="Times New Roman"/>
          <w:bCs/>
          <w:szCs w:val="24"/>
          <w:highlight w:val="cyan"/>
          <w:u w:val="single"/>
        </w:rPr>
        <w:t>landscape</w:t>
      </w:r>
      <w:r w:rsidRPr="00C00C15">
        <w:rPr>
          <w:sz w:val="16"/>
        </w:rPr>
        <w:t xml:space="preserve">. Conflict may not be any less likely in the era of drones, but </w:t>
      </w:r>
      <w:r w:rsidRPr="00C00C15">
        <w:rPr>
          <w:rFonts w:cs="Times New Roman"/>
          <w:bCs/>
          <w:szCs w:val="24"/>
          <w:u w:val="single"/>
        </w:rPr>
        <w:t xml:space="preserve">the nature of 21st Century </w:t>
      </w:r>
      <w:r w:rsidRPr="00A928BB">
        <w:rPr>
          <w:rFonts w:cs="Times New Roman"/>
          <w:bCs/>
          <w:szCs w:val="24"/>
          <w:highlight w:val="cyan"/>
          <w:u w:val="single"/>
        </w:rPr>
        <w:t>warfare remains</w:t>
      </w:r>
      <w:r w:rsidRPr="00A928BB">
        <w:rPr>
          <w:sz w:val="16"/>
          <w:highlight w:val="cyan"/>
        </w:rPr>
        <w:t xml:space="preserve"> </w:t>
      </w:r>
      <w:r w:rsidRPr="00A928BB">
        <w:rPr>
          <w:rFonts w:cs="Times New Roman"/>
          <w:bCs/>
          <w:szCs w:val="24"/>
          <w:highlight w:val="cyan"/>
          <w:u w:val="single"/>
          <w:bdr w:val="single" w:sz="4" w:space="0" w:color="auto"/>
        </w:rPr>
        <w:t>fundamentally unaltered</w:t>
      </w:r>
      <w:r w:rsidRPr="00C00C15">
        <w:rPr>
          <w:sz w:val="16"/>
        </w:rPr>
        <w:t xml:space="preserve"> </w:t>
      </w:r>
      <w:r w:rsidRPr="00C00C15">
        <w:rPr>
          <w:rFonts w:cs="Times New Roman"/>
          <w:bCs/>
          <w:szCs w:val="24"/>
          <w:u w:val="single"/>
        </w:rPr>
        <w:t>despite their arrival</w:t>
      </w:r>
      <w:r w:rsidRPr="00C00C15">
        <w:rPr>
          <w:sz w:val="16"/>
        </w:rPr>
        <w:t xml:space="preserve"> in large numbers.</w:t>
      </w:r>
    </w:p>
    <w:p w:rsidR="005F21BE" w:rsidRPr="00AF5046" w:rsidRDefault="005F21BE" w:rsidP="005F21BE">
      <w:pPr>
        <w:pStyle w:val="Heading3"/>
      </w:pPr>
      <w:r>
        <w:lastRenderedPageBreak/>
        <w:t>Heg</w:t>
      </w:r>
    </w:p>
    <w:p w:rsidR="005F21BE" w:rsidRPr="00EA4043" w:rsidRDefault="005F21BE" w:rsidP="005F21BE">
      <w:pPr>
        <w:pStyle w:val="Heading4"/>
      </w:pPr>
      <w:r>
        <w:t>Wiretapping tanks soft power</w:t>
      </w:r>
    </w:p>
    <w:p w:rsidR="005F21BE" w:rsidRDefault="005F21BE" w:rsidP="005F21BE">
      <w:r w:rsidRPr="00B449C0">
        <w:rPr>
          <w:rStyle w:val="StyleStyleBold12pt"/>
        </w:rPr>
        <w:t>Arkedis 2013</w:t>
      </w:r>
      <w:r w:rsidRPr="00B449C0">
        <w:t xml:space="preserve"> </w:t>
      </w:r>
    </w:p>
    <w:p w:rsidR="005F21BE" w:rsidRPr="00837EED" w:rsidRDefault="005F21BE" w:rsidP="005F21BE">
      <w:pPr>
        <w:rPr>
          <w:sz w:val="16"/>
          <w:szCs w:val="16"/>
        </w:rPr>
      </w:pPr>
      <w:r w:rsidRPr="00837EED">
        <w:rPr>
          <w:sz w:val="16"/>
          <w:szCs w:val="16"/>
        </w:rPr>
        <w:t>(Jim Arkedis, Senior Fellow at the Progressive Policy Institute and was a DOD counter-terrorism analyst, “PRISM Is Bad for American Soft Power”, Jun 19 2013, The Atlantic, http://www.theatlantic.com/international/archive/2013/06/prism-is-bad-for-american-soft-power/277015/)</w:t>
      </w:r>
    </w:p>
    <w:p w:rsidR="005F21BE" w:rsidRDefault="005F21BE" w:rsidP="005F21BE">
      <w:pPr>
        <w:rPr>
          <w:sz w:val="16"/>
        </w:rPr>
      </w:pPr>
    </w:p>
    <w:p w:rsidR="005F21BE" w:rsidRDefault="005F21BE" w:rsidP="005F21BE">
      <w:pPr>
        <w:rPr>
          <w:sz w:val="16"/>
        </w:rPr>
      </w:pPr>
      <w:r w:rsidRPr="00B449C0">
        <w:rPr>
          <w:sz w:val="16"/>
        </w:rPr>
        <w:t xml:space="preserve">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  This brings us back to Harry Truman and Jim Crow. </w:t>
      </w:r>
      <w:r w:rsidRPr="00A928BB">
        <w:rPr>
          <w:rStyle w:val="StyleBoldUnderline"/>
          <w:highlight w:val="cyan"/>
        </w:rPr>
        <w:t>Even though PRISM is</w:t>
      </w:r>
      <w:r w:rsidRPr="00B449C0">
        <w:rPr>
          <w:rStyle w:val="StyleBoldUnderline"/>
        </w:rPr>
        <w:t xml:space="preserve"> technically </w:t>
      </w:r>
      <w:r w:rsidRPr="00A928BB">
        <w:rPr>
          <w:rStyle w:val="StyleBoldUnderline"/>
          <w:highlight w:val="cyan"/>
        </w:rPr>
        <w:t>legal</w:t>
      </w:r>
      <w:r w:rsidRPr="00B449C0">
        <w:rPr>
          <w:rStyle w:val="StyleBoldUnderline"/>
        </w:rPr>
        <w:t xml:space="preserve">, </w:t>
      </w:r>
      <w:r w:rsidRPr="00A928BB">
        <w:rPr>
          <w:rStyle w:val="StyleBoldUnderline"/>
          <w:highlight w:val="cyan"/>
        </w:rPr>
        <w:t>the lack of</w:t>
      </w:r>
      <w:r w:rsidRPr="00B449C0">
        <w:rPr>
          <w:rStyle w:val="StyleBoldUnderline"/>
        </w:rPr>
        <w:t xml:space="preserve"> recent </w:t>
      </w:r>
      <w:r w:rsidRPr="00444162">
        <w:rPr>
          <w:rStyle w:val="StyleBoldUnderline"/>
        </w:rPr>
        <w:t xml:space="preserve">public debate and </w:t>
      </w:r>
      <w:r w:rsidRPr="00A928BB">
        <w:rPr>
          <w:rStyle w:val="StyleBoldUnderline"/>
          <w:highlight w:val="cyan"/>
        </w:rPr>
        <w:t>support for</w:t>
      </w:r>
      <w:r w:rsidRPr="00B449C0">
        <w:rPr>
          <w:rStyle w:val="StyleBoldUnderline"/>
        </w:rPr>
        <w:t xml:space="preserve"> aggressive </w:t>
      </w:r>
      <w:r w:rsidRPr="00A928BB">
        <w:rPr>
          <w:rStyle w:val="StyleBoldUnderline"/>
          <w:highlight w:val="cyan"/>
        </w:rPr>
        <w:t>domestic collection is hurting America's soft power.</w:t>
      </w:r>
      <w:r w:rsidRPr="00B449C0">
        <w:rPr>
          <w:rStyle w:val="StyleBoldUnderline"/>
        </w:rPr>
        <w:t xml:space="preserve">  The evidence is rolling in</w:t>
      </w:r>
      <w:r w:rsidRPr="00B449C0">
        <w:rPr>
          <w:sz w:val="16"/>
        </w:rPr>
        <w:t xml:space="preserve">. </w:t>
      </w:r>
      <w:r w:rsidRPr="00A928BB">
        <w:rPr>
          <w:rStyle w:val="StyleBoldUnderline"/>
          <w:highlight w:val="cyan"/>
        </w:rPr>
        <w:t>The China Daily</w:t>
      </w:r>
      <w:r w:rsidRPr="00B449C0">
        <w:rPr>
          <w:sz w:val="16"/>
        </w:rPr>
        <w:t>, an English-language mouthpiece for the Communist Party,</w:t>
      </w:r>
      <w:r w:rsidRPr="00B449C0">
        <w:rPr>
          <w:rStyle w:val="StyleBoldUnderline"/>
        </w:rPr>
        <w:t xml:space="preserve"> </w:t>
      </w:r>
      <w:r w:rsidRPr="00A928BB">
        <w:rPr>
          <w:rStyle w:val="StyleBoldUnderline"/>
          <w:highlight w:val="cyan"/>
        </w:rPr>
        <w:t>is</w:t>
      </w:r>
      <w:r w:rsidRPr="00B449C0">
        <w:rPr>
          <w:rStyle w:val="StyleBoldUnderline"/>
        </w:rPr>
        <w:t xml:space="preserve"> </w:t>
      </w:r>
      <w:r w:rsidRPr="00B449C0">
        <w:rPr>
          <w:sz w:val="16"/>
        </w:rPr>
        <w:t xml:space="preserve">having a field day, </w:t>
      </w:r>
      <w:r w:rsidRPr="00A928BB">
        <w:rPr>
          <w:rStyle w:val="StyleBoldUnderline"/>
          <w:highlight w:val="cyan"/>
        </w:rPr>
        <w:t>pointing out America's hypocrisy</w:t>
      </w:r>
      <w:r w:rsidRPr="00B449C0">
        <w:rPr>
          <w:rStyle w:val="StyleBoldUnderline"/>
        </w:rPr>
        <w:t xml:space="preserve"> </w:t>
      </w:r>
      <w:r w:rsidRPr="00B449C0">
        <w:rPr>
          <w:sz w:val="16"/>
        </w:rPr>
        <w:t xml:space="preserve">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  </w:t>
      </w:r>
      <w:r w:rsidRPr="00B449C0">
        <w:rPr>
          <w:rStyle w:val="StyleBoldUnderline"/>
        </w:rPr>
        <w:t xml:space="preserve">Even </w:t>
      </w:r>
      <w:r w:rsidRPr="00A928BB">
        <w:rPr>
          <w:rStyle w:val="StyleBoldUnderline"/>
          <w:highlight w:val="cyan"/>
        </w:rPr>
        <w:t>America's allies are uneasy</w:t>
      </w:r>
      <w:r w:rsidRPr="00B449C0">
        <w:rPr>
          <w:rStyle w:val="StyleBoldUnderline"/>
        </w:rPr>
        <w:t xml:space="preserve">, </w:t>
      </w:r>
      <w:r w:rsidRPr="00B449C0">
        <w:rPr>
          <w:sz w:val="16"/>
        </w:rPr>
        <w:t xml:space="preserve">at best. </w:t>
      </w:r>
      <w:r w:rsidRPr="00B449C0">
        <w:rPr>
          <w:rStyle w:val="StyleBoldUnderline"/>
        </w:rPr>
        <w:t xml:space="preserve">German Chancellor Angela </w:t>
      </w:r>
      <w:r w:rsidRPr="00A928BB">
        <w:rPr>
          <w:rStyle w:val="StyleBoldUnderline"/>
          <w:highlight w:val="cyan"/>
        </w:rPr>
        <w:t>Merkel</w:t>
      </w:r>
      <w:r w:rsidRPr="00B449C0">
        <w:rPr>
          <w:rStyle w:val="StyleBoldUnderline"/>
        </w:rPr>
        <w:t xml:space="preserve"> grew up in the </w:t>
      </w:r>
      <w:r w:rsidRPr="00B449C0">
        <w:rPr>
          <w:sz w:val="16"/>
        </w:rPr>
        <w:t xml:space="preserve">East German </w:t>
      </w:r>
      <w:r w:rsidRPr="00B449C0">
        <w:rPr>
          <w:rStyle w:val="StyleBoldUnderline"/>
        </w:rPr>
        <w:t xml:space="preserve">police state and expressed </w:t>
      </w:r>
      <w:r w:rsidRPr="00B449C0">
        <w:rPr>
          <w:sz w:val="16"/>
        </w:rPr>
        <w:t xml:space="preserve">diplomatic </w:t>
      </w:r>
      <w:r w:rsidRPr="00B449C0">
        <w:rPr>
          <w:rStyle w:val="StyleBoldUnderline"/>
        </w:rPr>
        <w:t>"surprise" at the NSA's activities</w:t>
      </w:r>
      <w:r w:rsidRPr="00B449C0">
        <w:rPr>
          <w:sz w:val="16"/>
        </w:rPr>
        <w:t xml:space="preserve">. </w:t>
      </w:r>
      <w:r w:rsidRPr="00B449C0">
        <w:rPr>
          <w:rStyle w:val="StyleBoldUnderline"/>
        </w:rPr>
        <w:t xml:space="preserve">She </w:t>
      </w:r>
      <w:r w:rsidRPr="00A928BB">
        <w:rPr>
          <w:rStyle w:val="StyleBoldUnderline"/>
          <w:highlight w:val="cyan"/>
        </w:rPr>
        <w:t>vowed to raise the issue with Obama</w:t>
      </w:r>
      <w:r w:rsidRPr="00B449C0">
        <w:rPr>
          <w:rStyle w:val="StyleBoldUnderline"/>
        </w:rPr>
        <w:t xml:space="preserve"> </w:t>
      </w:r>
      <w:r w:rsidRPr="00B449C0">
        <w:rPr>
          <w:sz w:val="16"/>
        </w:rPr>
        <w:t xml:space="preserve">at this week's G8 meetings. </w:t>
      </w:r>
      <w:r w:rsidRPr="00A928BB">
        <w:rPr>
          <w:rStyle w:val="StyleBoldUnderline"/>
          <w:highlight w:val="cyan"/>
        </w:rPr>
        <w:t xml:space="preserve">The Italian </w:t>
      </w:r>
      <w:r w:rsidRPr="008338E6">
        <w:rPr>
          <w:rStyle w:val="StyleBoldUnderline"/>
        </w:rPr>
        <w:t xml:space="preserve">data protection </w:t>
      </w:r>
      <w:r w:rsidRPr="00A928BB">
        <w:rPr>
          <w:rStyle w:val="StyleBoldUnderline"/>
          <w:highlight w:val="cyan"/>
        </w:rPr>
        <w:t>commissioner said the program would "not be legal" in his country</w:t>
      </w:r>
      <w:r w:rsidRPr="00B449C0">
        <w:rPr>
          <w:rStyle w:val="StyleBoldUnderline"/>
        </w:rPr>
        <w:t xml:space="preserve">. British Foreign Minister William </w:t>
      </w:r>
      <w:r w:rsidRPr="00A928BB">
        <w:rPr>
          <w:rStyle w:val="StyleBoldUnderline"/>
          <w:highlight w:val="cyan"/>
        </w:rPr>
        <w:t>Hague came under fire</w:t>
      </w:r>
      <w:r w:rsidRPr="00B449C0">
        <w:rPr>
          <w:rStyle w:val="StyleBoldUnderline"/>
        </w:rPr>
        <w:t xml:space="preserve"> in Parliament </w:t>
      </w:r>
      <w:r w:rsidRPr="00A928BB">
        <w:rPr>
          <w:rStyle w:val="StyleBoldUnderline"/>
          <w:highlight w:val="cyan"/>
        </w:rPr>
        <w:t>for his government's participation</w:t>
      </w:r>
      <w:r w:rsidRPr="00B449C0">
        <w:rPr>
          <w:sz w:val="16"/>
        </w:rPr>
        <w:t xml:space="preserve">. </w:t>
      </w:r>
      <w:r w:rsidRPr="00B449C0">
        <w:rPr>
          <w:rStyle w:val="StyleBoldUnderline"/>
        </w:rPr>
        <w:t xml:space="preserve"> If Americans supported these programs</w:t>
      </w:r>
      <w:r w:rsidRPr="00B449C0">
        <w:rPr>
          <w:sz w:val="16"/>
        </w:rPr>
        <w:t>,</w:t>
      </w:r>
      <w:r w:rsidRPr="00B449C0">
        <w:rPr>
          <w:rStyle w:val="StyleBoldUnderline"/>
        </w:rPr>
        <w:t xml:space="preserve"> our </w:t>
      </w:r>
      <w:r w:rsidRPr="00B449C0">
        <w:rPr>
          <w:sz w:val="16"/>
        </w:rPr>
        <w:t xml:space="preserve">adversaries and </w:t>
      </w:r>
      <w:r w:rsidRPr="00B449C0">
        <w:rPr>
          <w:rStyle w:val="StyleBoldUnderline"/>
        </w:rPr>
        <w:t>allies would have no argument</w:t>
      </w:r>
      <w:r w:rsidRPr="00B449C0">
        <w:rPr>
          <w:sz w:val="16"/>
        </w:rPr>
        <w:t xml:space="preserve">. As it is, </w:t>
      </w:r>
      <w:r w:rsidRPr="00A928BB">
        <w:rPr>
          <w:rStyle w:val="StyleBoldUnderline"/>
          <w:highlight w:val="cyan"/>
        </w:rPr>
        <w:t>the next time the U</w:t>
      </w:r>
      <w:r w:rsidRPr="00B449C0">
        <w:rPr>
          <w:rStyle w:val="StyleBoldUnderline"/>
        </w:rPr>
        <w:t xml:space="preserve">nited </w:t>
      </w:r>
      <w:r w:rsidRPr="00A928BB">
        <w:rPr>
          <w:rStyle w:val="StyleBoldUnderline"/>
          <w:highlight w:val="cyan"/>
        </w:rPr>
        <w:t>S</w:t>
      </w:r>
      <w:r w:rsidRPr="00B449C0">
        <w:rPr>
          <w:rStyle w:val="StyleBoldUnderline"/>
        </w:rPr>
        <w:t xml:space="preserve">tates </w:t>
      </w:r>
      <w:r w:rsidRPr="00A928BB">
        <w:rPr>
          <w:rStyle w:val="StyleBoldUnderline"/>
          <w:highlight w:val="cyan"/>
        </w:rPr>
        <w:t>asks</w:t>
      </w:r>
      <w:r w:rsidRPr="00B449C0">
        <w:rPr>
          <w:rStyle w:val="StyleBoldUnderline"/>
        </w:rPr>
        <w:t xml:space="preserve"> others </w:t>
      </w:r>
      <w:r w:rsidRPr="00A928BB">
        <w:rPr>
          <w:rStyle w:val="StyleBoldUnderline"/>
          <w:highlight w:val="cyan"/>
        </w:rPr>
        <w:t>for help</w:t>
      </w:r>
      <w:r w:rsidRPr="00B449C0">
        <w:rPr>
          <w:rStyle w:val="StyleBoldUnderline"/>
        </w:rPr>
        <w:t xml:space="preserve"> </w:t>
      </w:r>
      <w:r w:rsidRPr="00B449C0">
        <w:rPr>
          <w:sz w:val="16"/>
        </w:rPr>
        <w:t xml:space="preserve">in tracking terrorists, </w:t>
      </w:r>
      <w:r w:rsidRPr="00A928BB">
        <w:rPr>
          <w:rStyle w:val="StyleBoldUnderline"/>
          <w:highlight w:val="cyan"/>
        </w:rPr>
        <w:t>it's</w:t>
      </w:r>
      <w:r w:rsidRPr="00B449C0">
        <w:rPr>
          <w:rStyle w:val="StyleBoldUnderline"/>
        </w:rPr>
        <w:t xml:space="preserve"> more </w:t>
      </w:r>
      <w:r w:rsidRPr="00A928BB">
        <w:rPr>
          <w:rStyle w:val="StyleBoldUnderline"/>
          <w:highlight w:val="cyan"/>
        </w:rPr>
        <w:t>likely</w:t>
      </w:r>
      <w:r w:rsidRPr="00B449C0">
        <w:rPr>
          <w:rStyle w:val="StyleBoldUnderline"/>
        </w:rPr>
        <w:t xml:space="preserve"> than not that </w:t>
      </w:r>
      <w:r w:rsidRPr="00A928BB">
        <w:rPr>
          <w:rStyle w:val="StyleBoldUnderline"/>
          <w:highlight w:val="cyan"/>
        </w:rPr>
        <w:t>they will question Washington's motives</w:t>
      </w:r>
      <w:r w:rsidRPr="00B449C0">
        <w:rPr>
          <w:sz w:val="16"/>
        </w:rPr>
        <w:t xml:space="preserve">. </w:t>
      </w:r>
    </w:p>
    <w:p w:rsidR="005F21BE" w:rsidRPr="00F7197D" w:rsidRDefault="005F21BE" w:rsidP="005F21BE">
      <w:pPr>
        <w:pStyle w:val="Heading4"/>
      </w:pPr>
      <w:r>
        <w:t>So does torture</w:t>
      </w:r>
    </w:p>
    <w:p w:rsidR="005F21BE" w:rsidRPr="00F7197D" w:rsidRDefault="005F21BE" w:rsidP="005F21BE">
      <w:pPr>
        <w:rPr>
          <w:rStyle w:val="StyleStyleBold12pt"/>
          <w:sz w:val="24"/>
        </w:rPr>
      </w:pPr>
      <w:r w:rsidRPr="00F7197D">
        <w:rPr>
          <w:rStyle w:val="StyleStyleBold12pt"/>
          <w:sz w:val="24"/>
        </w:rPr>
        <w:t xml:space="preserve">Hilde 9 </w:t>
      </w:r>
    </w:p>
    <w:p w:rsidR="005F21BE" w:rsidRPr="00F7197D" w:rsidRDefault="005F21BE" w:rsidP="005F21BE">
      <w:pPr>
        <w:rPr>
          <w:sz w:val="14"/>
          <w:szCs w:val="16"/>
        </w:rPr>
      </w:pPr>
      <w:r w:rsidRPr="00F7197D">
        <w:rPr>
          <w:sz w:val="14"/>
          <w:szCs w:val="16"/>
        </w:rPr>
        <w:t xml:space="preserve">Thomas Hilde 09, professor at the University of Maryland School of Public Policy, “Beyond Guantanamo. Restoring U.S. Credibility on Human Rights,” Heinrich Böll Foundation, </w:t>
      </w:r>
      <w:hyperlink r:id="rId15" w:history="1">
        <w:r w:rsidRPr="00F7197D">
          <w:rPr>
            <w:rStyle w:val="Hyperlink"/>
            <w:szCs w:val="16"/>
          </w:rPr>
          <w:t>http://www.boell.org/downloads/hbf_Beyond_Guantanamo_Thomas_Hilde(2).pdf</w:t>
        </w:r>
      </w:hyperlink>
    </w:p>
    <w:p w:rsidR="005F21BE" w:rsidRPr="00F7197D" w:rsidRDefault="005F21BE" w:rsidP="005F21BE">
      <w:pPr>
        <w:rPr>
          <w:sz w:val="14"/>
          <w:szCs w:val="16"/>
        </w:rPr>
      </w:pPr>
    </w:p>
    <w:p w:rsidR="005F21BE" w:rsidRPr="00F7197D" w:rsidRDefault="005F21BE" w:rsidP="005F21BE">
      <w:pPr>
        <w:rPr>
          <w:rStyle w:val="StyleBoldUnderline"/>
        </w:rPr>
      </w:pPr>
      <w:r w:rsidRPr="00F7197D">
        <w:rPr>
          <w:sz w:val="14"/>
          <w:szCs w:val="16"/>
        </w:rPr>
        <w:t xml:space="preserve">Beginning at least in 2002, </w:t>
      </w:r>
      <w:r w:rsidRPr="00A928BB">
        <w:rPr>
          <w:rStyle w:val="StyleBoldUnderline"/>
          <w:highlight w:val="cyan"/>
        </w:rPr>
        <w:t>the U</w:t>
      </w:r>
      <w:r w:rsidRPr="00F7197D">
        <w:rPr>
          <w:rStyle w:val="StyleBoldUnderline"/>
        </w:rPr>
        <w:t xml:space="preserve">nited </w:t>
      </w:r>
      <w:r w:rsidRPr="00A928BB">
        <w:rPr>
          <w:rStyle w:val="StyleBoldUnderline"/>
          <w:highlight w:val="cyan"/>
        </w:rPr>
        <w:t>S</w:t>
      </w:r>
      <w:r w:rsidRPr="00F7197D">
        <w:rPr>
          <w:rStyle w:val="StyleBoldUnderline"/>
        </w:rPr>
        <w:t xml:space="preserve">tates </w:t>
      </w:r>
      <w:r w:rsidRPr="00A928BB">
        <w:rPr>
          <w:rStyle w:val="StyleBoldUnderline"/>
          <w:highlight w:val="cyan"/>
        </w:rPr>
        <w:t>created and developed a policy instituting torture</w:t>
      </w:r>
      <w:r w:rsidRPr="00F7197D">
        <w:rPr>
          <w:rStyle w:val="StyleBoldUnderline"/>
        </w:rPr>
        <w:t xml:space="preserve"> — what it calls “enhanced interrogation” — of its detainees </w:t>
      </w:r>
      <w:r w:rsidRPr="00A928BB">
        <w:rPr>
          <w:rStyle w:val="StyleBoldUnderline"/>
          <w:highlight w:val="cyan"/>
        </w:rPr>
        <w:t>in the</w:t>
      </w:r>
      <w:r w:rsidRPr="00F7197D">
        <w:rPr>
          <w:rStyle w:val="StyleBoldUnderline"/>
        </w:rPr>
        <w:t xml:space="preserve"> “global </w:t>
      </w:r>
      <w:r w:rsidRPr="00A928BB">
        <w:rPr>
          <w:rStyle w:val="StyleBoldUnderline"/>
          <w:highlight w:val="cyan"/>
        </w:rPr>
        <w:t>war on terror</w:t>
      </w:r>
      <w:r w:rsidRPr="00F7197D">
        <w:rPr>
          <w:sz w:val="14"/>
          <w:szCs w:val="16"/>
        </w:rPr>
        <w:t xml:space="preserve">”2 </w:t>
      </w:r>
      <w:r w:rsidRPr="00F7197D">
        <w:rPr>
          <w:rStyle w:val="StyleBoldUnderline"/>
        </w:rPr>
        <w:t>under the</w:t>
      </w:r>
      <w:r w:rsidRPr="00F7197D">
        <w:rPr>
          <w:sz w:val="14"/>
          <w:szCs w:val="16"/>
        </w:rPr>
        <w:t xml:space="preserve"> general </w:t>
      </w:r>
      <w:r w:rsidRPr="00F7197D">
        <w:rPr>
          <w:rStyle w:val="StyleBoldUnderline"/>
        </w:rPr>
        <w:t>framework of</w:t>
      </w:r>
      <w:r w:rsidRPr="00F7197D">
        <w:rPr>
          <w:sz w:val="14"/>
          <w:szCs w:val="16"/>
        </w:rPr>
        <w:t xml:space="preserve"> a state of </w:t>
      </w:r>
      <w:r w:rsidRPr="00F7197D">
        <w:rPr>
          <w:rStyle w:val="StyleBoldUnderline"/>
        </w:rPr>
        <w:t>necessity</w:t>
      </w:r>
      <w:r w:rsidRPr="00F7197D">
        <w:rPr>
          <w:sz w:val="14"/>
          <w:szCs w:val="16"/>
        </w:rPr>
        <w:t xml:space="preserve">. Many of these torture techniques have already been used and refined by the Western powers during the 20th century.3 </w:t>
      </w:r>
      <w:r w:rsidRPr="00F7197D">
        <w:rPr>
          <w:rStyle w:val="StyleBoldUnderline"/>
        </w:rPr>
        <w:t>They are also built partially into U.S.</w:t>
      </w:r>
      <w:r w:rsidRPr="00F7197D">
        <w:rPr>
          <w:sz w:val="14"/>
          <w:szCs w:val="16"/>
        </w:rPr>
        <w:t xml:space="preserve"> “survival, evasion, resistance, escape” (sere) </w:t>
      </w:r>
      <w:r w:rsidRPr="00F7197D">
        <w:rPr>
          <w:rStyle w:val="StyleBoldUnderline"/>
        </w:rPr>
        <w:t>training program techniques</w:t>
      </w:r>
      <w:r w:rsidRPr="00F7197D">
        <w:rPr>
          <w:sz w:val="14"/>
          <w:szCs w:val="16"/>
        </w:rPr>
        <w:t xml:space="preserve">, which reportedly also adapt techniques previously used by China.4 The </w:t>
      </w:r>
      <w:r w:rsidRPr="00F7197D">
        <w:rPr>
          <w:rStyle w:val="StyleBoldUnderline"/>
        </w:rPr>
        <w:t xml:space="preserve">logic of </w:t>
      </w:r>
      <w:r w:rsidRPr="00A928BB">
        <w:rPr>
          <w:rStyle w:val="StyleBoldUnderline"/>
          <w:highlight w:val="cyan"/>
        </w:rPr>
        <w:t>torture</w:t>
      </w:r>
      <w:r w:rsidRPr="00F7197D">
        <w:rPr>
          <w:rStyle w:val="StyleBoldUnderline"/>
        </w:rPr>
        <w:t xml:space="preserve"> used as an information-seeking instrument</w:t>
      </w:r>
      <w:r w:rsidRPr="00F7197D">
        <w:rPr>
          <w:sz w:val="14"/>
          <w:szCs w:val="16"/>
        </w:rPr>
        <w:t xml:space="preserve"> in the current conflict, however, </w:t>
      </w:r>
      <w:r w:rsidRPr="00A928BB">
        <w:rPr>
          <w:rStyle w:val="StyleBoldUnderline"/>
          <w:highlight w:val="cyan"/>
        </w:rPr>
        <w:t xml:space="preserve">has entailed the creation of a </w:t>
      </w:r>
      <w:r w:rsidRPr="00A928BB">
        <w:rPr>
          <w:rStyle w:val="Emphasis"/>
          <w:highlight w:val="cyan"/>
        </w:rPr>
        <w:t>large-scale institution</w:t>
      </w:r>
      <w:r w:rsidRPr="00F7197D">
        <w:rPr>
          <w:rStyle w:val="Emphasis"/>
        </w:rPr>
        <w:t xml:space="preserve"> of torture</w:t>
      </w:r>
      <w:r w:rsidRPr="00F7197D">
        <w:rPr>
          <w:rStyle w:val="StyleBoldUnderline"/>
        </w:rPr>
        <w:t xml:space="preserve">, </w:t>
      </w:r>
      <w:r w:rsidRPr="00A928BB">
        <w:rPr>
          <w:rStyle w:val="Emphasis"/>
          <w:highlight w:val="cyan"/>
        </w:rPr>
        <w:t>spread among</w:t>
      </w:r>
      <w:r w:rsidRPr="00F7197D">
        <w:rPr>
          <w:rStyle w:val="Emphasis"/>
        </w:rPr>
        <w:t xml:space="preserve"> several </w:t>
      </w:r>
      <w:r w:rsidRPr="00A928BB">
        <w:rPr>
          <w:rStyle w:val="Emphasis"/>
          <w:highlight w:val="cyan"/>
        </w:rPr>
        <w:t>countries</w:t>
      </w:r>
      <w:r w:rsidRPr="00A928BB">
        <w:rPr>
          <w:rStyle w:val="StyleBoldUnderline"/>
          <w:highlight w:val="cyan"/>
        </w:rPr>
        <w:t xml:space="preserve">, and </w:t>
      </w:r>
      <w:r w:rsidRPr="00A928BB">
        <w:rPr>
          <w:rStyle w:val="Emphasis"/>
          <w:highlight w:val="cyan"/>
        </w:rPr>
        <w:t>implicating</w:t>
      </w:r>
      <w:r w:rsidRPr="00F7197D">
        <w:rPr>
          <w:rStyle w:val="Emphasis"/>
        </w:rPr>
        <w:t xml:space="preserve"> hundreds and perhaps </w:t>
      </w:r>
      <w:r w:rsidRPr="00A928BB">
        <w:rPr>
          <w:rStyle w:val="Emphasis"/>
          <w:highlight w:val="cyan"/>
        </w:rPr>
        <w:t>thousands</w:t>
      </w:r>
      <w:r w:rsidRPr="00F7197D">
        <w:rPr>
          <w:rStyle w:val="StyleBoldUnderline"/>
        </w:rPr>
        <w:t xml:space="preserve"> of people</w:t>
      </w:r>
      <w:r w:rsidRPr="00F7197D">
        <w:rPr>
          <w:sz w:val="14"/>
          <w:szCs w:val="16"/>
        </w:rPr>
        <w:t>.5</w:t>
      </w:r>
      <w:r w:rsidRPr="00F7197D">
        <w:rPr>
          <w:sz w:val="10"/>
        </w:rPr>
        <w:t>¶</w:t>
      </w:r>
      <w:r w:rsidRPr="00F7197D">
        <w:rPr>
          <w:sz w:val="14"/>
          <w:szCs w:val="16"/>
        </w:rPr>
        <w:t xml:space="preserve"> </w:t>
      </w:r>
      <w:r w:rsidRPr="00A928BB">
        <w:rPr>
          <w:rStyle w:val="StyleBoldUnderline"/>
          <w:highlight w:val="cyan"/>
        </w:rPr>
        <w:t>This</w:t>
      </w:r>
      <w:r w:rsidRPr="00F7197D">
        <w:rPr>
          <w:rStyle w:val="StyleBoldUnderline"/>
        </w:rPr>
        <w:t xml:space="preserve"> institution </w:t>
      </w:r>
      <w:r w:rsidRPr="00A928BB">
        <w:rPr>
          <w:rStyle w:val="StyleBoldUnderline"/>
          <w:highlight w:val="cyan"/>
        </w:rPr>
        <w:t>strikes at the heart of</w:t>
      </w:r>
      <w:r w:rsidRPr="00F7197D">
        <w:rPr>
          <w:rStyle w:val="StyleBoldUnderline"/>
        </w:rPr>
        <w:t xml:space="preserve"> the very idea of human </w:t>
      </w:r>
      <w:r w:rsidRPr="00A928BB">
        <w:rPr>
          <w:rStyle w:val="StyleBoldUnderline"/>
          <w:highlight w:val="cyan"/>
        </w:rPr>
        <w:t>rights and</w:t>
      </w:r>
      <w:r w:rsidRPr="00F7197D">
        <w:rPr>
          <w:rStyle w:val="StyleBoldUnderline"/>
        </w:rPr>
        <w:t xml:space="preserve"> core </w:t>
      </w:r>
      <w:r w:rsidRPr="00A928BB">
        <w:rPr>
          <w:rStyle w:val="StyleBoldUnderline"/>
          <w:highlight w:val="cyan"/>
        </w:rPr>
        <w:t>principles of</w:t>
      </w:r>
      <w:r w:rsidRPr="00F7197D">
        <w:rPr>
          <w:rStyle w:val="StyleBoldUnderline"/>
        </w:rPr>
        <w:t xml:space="preserve"> liberal democratic </w:t>
      </w:r>
      <w:r w:rsidRPr="00A928BB">
        <w:rPr>
          <w:rStyle w:val="StyleBoldUnderline"/>
          <w:highlight w:val="cyan"/>
        </w:rPr>
        <w:t>society</w:t>
      </w:r>
      <w:r w:rsidRPr="00F7197D">
        <w:rPr>
          <w:rStyle w:val="StyleBoldUnderline"/>
        </w:rPr>
        <w:t>. It raises important and uncomfortable questions about the nature of human rights</w:t>
      </w:r>
      <w:r w:rsidRPr="00F7197D">
        <w:rPr>
          <w:sz w:val="14"/>
          <w:szCs w:val="16"/>
        </w:rPr>
        <w:t xml:space="preserve"> in the wake of the torture at Guantánamo and other sites, the </w:t>
      </w:r>
      <w:r w:rsidRPr="00F7197D">
        <w:rPr>
          <w:rStyle w:val="StyleBoldUnderline"/>
        </w:rPr>
        <w:t xml:space="preserve">policy and practice of </w:t>
      </w:r>
      <w:r w:rsidRPr="00A928BB">
        <w:rPr>
          <w:rStyle w:val="StyleBoldUnderline"/>
          <w:highlight w:val="cyan"/>
        </w:rPr>
        <w:t>extra</w:t>
      </w:r>
      <w:r w:rsidRPr="00F7197D">
        <w:rPr>
          <w:rStyle w:val="StyleBoldUnderline"/>
        </w:rPr>
        <w:t>ordinary ren</w:t>
      </w:r>
      <w:r w:rsidRPr="00A928BB">
        <w:rPr>
          <w:rStyle w:val="StyleBoldUnderline"/>
          <w:highlight w:val="cyan"/>
        </w:rPr>
        <w:t>dition</w:t>
      </w:r>
      <w:r w:rsidRPr="00F7197D">
        <w:rPr>
          <w:rStyle w:val="StyleBoldUnderline"/>
        </w:rPr>
        <w:t xml:space="preserve">, indefinite </w:t>
      </w:r>
      <w:r w:rsidRPr="00A928BB">
        <w:rPr>
          <w:rStyle w:val="StyleBoldUnderline"/>
          <w:highlight w:val="cyan"/>
        </w:rPr>
        <w:t>detentions and the suspension of due process and habeas corpus</w:t>
      </w:r>
      <w:r w:rsidRPr="00F7197D">
        <w:rPr>
          <w:rStyle w:val="StyleBoldUnderline"/>
        </w:rPr>
        <w:t xml:space="preserve">, the </w:t>
      </w:r>
      <w:r w:rsidRPr="00A928BB">
        <w:rPr>
          <w:rStyle w:val="StyleBoldUnderline"/>
          <w:highlight w:val="cyan"/>
        </w:rPr>
        <w:t>violation of</w:t>
      </w:r>
      <w:r w:rsidRPr="00F7197D">
        <w:rPr>
          <w:rStyle w:val="StyleBoldUnderline"/>
        </w:rPr>
        <w:t xml:space="preserve"> domestic and international </w:t>
      </w:r>
      <w:r w:rsidRPr="00A928BB">
        <w:rPr>
          <w:rStyle w:val="StyleBoldUnderline"/>
          <w:highlight w:val="cyan"/>
        </w:rPr>
        <w:t>laws, and</w:t>
      </w:r>
      <w:r w:rsidRPr="00F7197D">
        <w:rPr>
          <w:rStyle w:val="StyleBoldUnderline"/>
        </w:rPr>
        <w:t xml:space="preserve"> perhaps </w:t>
      </w:r>
      <w:r w:rsidRPr="00A928BB">
        <w:rPr>
          <w:rStyle w:val="StyleBoldUnderline"/>
          <w:highlight w:val="cyan"/>
        </w:rPr>
        <w:t>other</w:t>
      </w:r>
      <w:r w:rsidRPr="00F7197D">
        <w:rPr>
          <w:rStyle w:val="StyleBoldUnderline"/>
        </w:rPr>
        <w:t xml:space="preserve"> features and </w:t>
      </w:r>
      <w:r w:rsidRPr="00A928BB">
        <w:rPr>
          <w:rStyle w:val="StyleBoldUnderline"/>
          <w:highlight w:val="cyan"/>
        </w:rPr>
        <w:t>goals</w:t>
      </w:r>
      <w:r w:rsidRPr="00F7197D">
        <w:rPr>
          <w:sz w:val="14"/>
          <w:szCs w:val="16"/>
        </w:rPr>
        <w:t xml:space="preserve"> of the program yet to come into the public light. </w:t>
      </w:r>
      <w:r w:rsidRPr="00F7197D">
        <w:rPr>
          <w:rStyle w:val="StyleBoldUnderline"/>
        </w:rPr>
        <w:t>The claim is a claim to exception or necessity</w:t>
      </w:r>
      <w:r w:rsidRPr="00F7197D">
        <w:rPr>
          <w:sz w:val="14"/>
          <w:szCs w:val="16"/>
        </w:rPr>
        <w:t xml:space="preserve"> to the suspension of laws and civil liberties in a moment of national emergency. </w:t>
      </w:r>
      <w:r w:rsidRPr="00F7197D">
        <w:rPr>
          <w:rStyle w:val="StyleBoldUnderline"/>
        </w:rPr>
        <w:t xml:space="preserve">This is not unusual, unfortunately. </w:t>
      </w:r>
      <w:r w:rsidRPr="00A928BB">
        <w:rPr>
          <w:rStyle w:val="Emphasis"/>
          <w:highlight w:val="cyan"/>
        </w:rPr>
        <w:t>Most states have similar</w:t>
      </w:r>
      <w:r w:rsidRPr="00F7197D">
        <w:rPr>
          <w:rStyle w:val="Emphasis"/>
        </w:rPr>
        <w:t xml:space="preserve"> national emergency </w:t>
      </w:r>
      <w:r w:rsidRPr="00A928BB">
        <w:rPr>
          <w:rStyle w:val="Emphasis"/>
          <w:highlight w:val="cyan"/>
        </w:rPr>
        <w:t>procedures</w:t>
      </w:r>
      <w:r w:rsidRPr="00F7197D">
        <w:rPr>
          <w:rStyle w:val="Emphasis"/>
        </w:rPr>
        <w:t xml:space="preserve">, even if only implicit. </w:t>
      </w:r>
      <w:r w:rsidRPr="00A928BB">
        <w:rPr>
          <w:rStyle w:val="Emphasis"/>
          <w:highlight w:val="cyan"/>
        </w:rPr>
        <w:t>The law will always be suspended in the name of survival</w:t>
      </w:r>
      <w:r w:rsidRPr="00F7197D">
        <w:rPr>
          <w:rStyle w:val="Emphasis"/>
        </w:rPr>
        <w:t xml:space="preserve"> </w:t>
      </w:r>
      <w:r w:rsidRPr="00F7197D">
        <w:rPr>
          <w:rStyle w:val="StyleBoldUnderline"/>
        </w:rPr>
        <w:t>and the global war on terror was framed as a matter of the survival of civilization</w:t>
      </w:r>
      <w:r w:rsidRPr="00F7197D">
        <w:rPr>
          <w:sz w:val="14"/>
          <w:szCs w:val="16"/>
        </w:rPr>
        <w:t xml:space="preserve">. With self-defense being the moral justification of violence par excellence, </w:t>
      </w:r>
      <w:r w:rsidRPr="00F7197D">
        <w:rPr>
          <w:rStyle w:val="StyleBoldUnderline"/>
        </w:rPr>
        <w:t xml:space="preserve">extraordinary acts may be viewed as entirely legitimate in the defense of civilization. </w:t>
      </w:r>
      <w:r w:rsidRPr="00F7197D">
        <w:rPr>
          <w:sz w:val="14"/>
          <w:szCs w:val="16"/>
        </w:rPr>
        <w:t xml:space="preserve">What should also concern us, however, is the suspension of rights in the name of political expediency. In other words, this is not only a moment for lawyers to rise to the occasion. </w:t>
      </w:r>
      <w:r w:rsidRPr="00A928BB">
        <w:rPr>
          <w:rStyle w:val="Emphasis"/>
          <w:highlight w:val="cyan"/>
        </w:rPr>
        <w:t>The problem is political</w:t>
      </w:r>
      <w:r w:rsidRPr="00F7197D">
        <w:rPr>
          <w:sz w:val="14"/>
          <w:szCs w:val="16"/>
        </w:rPr>
        <w:t xml:space="preserve"> and philosophical. </w:t>
      </w:r>
      <w:r w:rsidRPr="00A928BB">
        <w:rPr>
          <w:rStyle w:val="Emphasis"/>
          <w:highlight w:val="cyan"/>
        </w:rPr>
        <w:t xml:space="preserve">There is more at stake </w:t>
      </w:r>
      <w:r w:rsidRPr="00A928BB">
        <w:rPr>
          <w:rStyle w:val="Emphasis"/>
          <w:highlight w:val="cyan"/>
        </w:rPr>
        <w:lastRenderedPageBreak/>
        <w:t>than the legally appropriate punishment of terrorists and credibility of certain</w:t>
      </w:r>
      <w:r w:rsidRPr="00F7197D">
        <w:rPr>
          <w:rStyle w:val="Emphasis"/>
        </w:rPr>
        <w:t xml:space="preserve"> public </w:t>
      </w:r>
      <w:r w:rsidRPr="00A928BB">
        <w:rPr>
          <w:rStyle w:val="Emphasis"/>
          <w:highlight w:val="cyan"/>
        </w:rPr>
        <w:t>officials</w:t>
      </w:r>
      <w:r w:rsidRPr="00F7197D">
        <w:rPr>
          <w:rStyle w:val="Emphasis"/>
        </w:rPr>
        <w:t xml:space="preserve"> and agencies.</w:t>
      </w:r>
      <w:r w:rsidRPr="00F7197D">
        <w:rPr>
          <w:rStyle w:val="Emphasis"/>
          <w:b w:val="0"/>
          <w:sz w:val="10"/>
          <w:u w:val="none"/>
        </w:rPr>
        <w:t>¶</w:t>
      </w:r>
      <w:r w:rsidRPr="00F7197D">
        <w:rPr>
          <w:rStyle w:val="Emphasis"/>
          <w:sz w:val="10"/>
        </w:rPr>
        <w:t xml:space="preserve"> </w:t>
      </w:r>
      <w:r w:rsidRPr="00F7197D">
        <w:rPr>
          <w:rStyle w:val="StyleBoldUnderline"/>
        </w:rPr>
        <w:t xml:space="preserve">The prohibition of torture has been formal international law </w:t>
      </w:r>
      <w:r w:rsidRPr="00F7197D">
        <w:rPr>
          <w:sz w:val="14"/>
          <w:szCs w:val="16"/>
        </w:rPr>
        <w:t xml:space="preserve">since the UN Declaration on Human Rights (1948) and the Geneva Conventions (1949). </w:t>
      </w:r>
      <w:r w:rsidRPr="00F7197D">
        <w:rPr>
          <w:rStyle w:val="StyleBoldUnderline"/>
        </w:rPr>
        <w:t>It is also generally assumed to be</w:t>
      </w:r>
      <w:r w:rsidRPr="00F7197D">
        <w:rPr>
          <w:sz w:val="14"/>
          <w:szCs w:val="16"/>
        </w:rPr>
        <w:t xml:space="preserve"> an international peremptory norm (jus cogens), </w:t>
      </w:r>
      <w:r w:rsidRPr="00F7197D">
        <w:rPr>
          <w:rStyle w:val="StyleBoldUnderline"/>
        </w:rPr>
        <w:t>a norm accepted universally by the international community that cannot be derogated</w:t>
      </w:r>
      <w:r w:rsidRPr="00F7197D">
        <w:rPr>
          <w:sz w:val="14"/>
          <w:szCs w:val="16"/>
        </w:rPr>
        <w:t xml:space="preserve">, such as the norm of state sovereignty. The UN Convention Against Torture and Other Cruel, Inhuman or Degrading Treatment or Punishment (1984/1987) and the non-binding Istanbul Protocol (1999), among other international legal instruments, further codified the norm into international law. </w:t>
      </w:r>
      <w:r w:rsidRPr="00F7197D">
        <w:rPr>
          <w:rStyle w:val="StyleBoldUnderline"/>
        </w:rPr>
        <w:t>Torture violates international law, usually domestic law</w:t>
      </w:r>
      <w:r w:rsidRPr="00F7197D">
        <w:rPr>
          <w:sz w:val="14"/>
          <w:szCs w:val="16"/>
        </w:rPr>
        <w:t xml:space="preserve"> (as, for example, in the 8th Amendment to the United States constitution banning “cruel and unusual punishment”), basic morality, and one of the fundamental shared norms of international society. Violation of the law entails criminality by definition. </w:t>
      </w:r>
      <w:r w:rsidRPr="00A928BB">
        <w:rPr>
          <w:rStyle w:val="StyleBoldUnderline"/>
          <w:highlight w:val="cyan"/>
        </w:rPr>
        <w:t>Violation of a basic shared norm entails a loss of</w:t>
      </w:r>
      <w:r w:rsidRPr="00F7197D">
        <w:rPr>
          <w:rStyle w:val="StyleBoldUnderline"/>
        </w:rPr>
        <w:t xml:space="preserve"> moral and political standing, of </w:t>
      </w:r>
      <w:r w:rsidRPr="00A928BB">
        <w:rPr>
          <w:rStyle w:val="Emphasis"/>
          <w:highlight w:val="cyan"/>
        </w:rPr>
        <w:t>credibility, trust, and legitimacy</w:t>
      </w:r>
      <w:r w:rsidRPr="00A928BB">
        <w:rPr>
          <w:rStyle w:val="StyleBoldUnderline"/>
          <w:highlight w:val="cyan"/>
        </w:rPr>
        <w:t xml:space="preserve"> in</w:t>
      </w:r>
      <w:r w:rsidRPr="00F7197D">
        <w:rPr>
          <w:rStyle w:val="StyleBoldUnderline"/>
        </w:rPr>
        <w:t xml:space="preserve"> international </w:t>
      </w:r>
      <w:r w:rsidRPr="00A928BB">
        <w:rPr>
          <w:rStyle w:val="StyleBoldUnderline"/>
          <w:highlight w:val="cyan"/>
        </w:rPr>
        <w:t>society</w:t>
      </w:r>
      <w:r w:rsidRPr="00F7197D">
        <w:rPr>
          <w:rStyle w:val="StyleBoldUnderline"/>
        </w:rPr>
        <w:t>.</w:t>
      </w:r>
    </w:p>
    <w:p w:rsidR="005F21BE" w:rsidRPr="00F7197D" w:rsidRDefault="005F21BE" w:rsidP="005F21BE">
      <w:pPr>
        <w:pStyle w:val="Heading4"/>
      </w:pPr>
      <w:r w:rsidRPr="00F7197D">
        <w:t>Zero data supports the resolve or credibility thesis</w:t>
      </w:r>
    </w:p>
    <w:p w:rsidR="005F21BE" w:rsidRPr="00F7197D" w:rsidRDefault="005F21BE" w:rsidP="005F21BE">
      <w:pPr>
        <w:rPr>
          <w:rStyle w:val="StyleStyleBold12pt"/>
          <w:sz w:val="24"/>
        </w:rPr>
      </w:pPr>
      <w:r w:rsidRPr="00F7197D">
        <w:rPr>
          <w:rStyle w:val="StyleStyleBold12pt"/>
          <w:sz w:val="24"/>
        </w:rPr>
        <w:t xml:space="preserve">Mercer 13 </w:t>
      </w:r>
    </w:p>
    <w:p w:rsidR="005F21BE" w:rsidRPr="00F7197D" w:rsidRDefault="005F21BE" w:rsidP="005F21BE">
      <w:pPr>
        <w:rPr>
          <w:sz w:val="14"/>
          <w:szCs w:val="16"/>
        </w:rPr>
      </w:pPr>
      <w:r w:rsidRPr="00F7197D">
        <w:rPr>
          <w:sz w:val="14"/>
          <w:szCs w:val="16"/>
        </w:rPr>
        <w:t xml:space="preserve">Jonathan Mercer 13, associate professor of political science at the University of Washington in Seattle and a Fellow at the Center for International Studies at the London School of Economics, 5/13/13, “Bad Reputation,” </w:t>
      </w:r>
      <w:hyperlink r:id="rId16" w:history="1">
        <w:r w:rsidRPr="00F7197D">
          <w:rPr>
            <w:rStyle w:val="Hyperlink"/>
            <w:szCs w:val="16"/>
          </w:rPr>
          <w:t>http://www.foreignaffairs.com/articles/136577/jonathan-mercer/bad-reputation</w:t>
        </w:r>
      </w:hyperlink>
    </w:p>
    <w:p w:rsidR="005F21BE" w:rsidRPr="00F7197D" w:rsidRDefault="005F21BE" w:rsidP="005F21BE">
      <w:pPr>
        <w:rPr>
          <w:sz w:val="14"/>
          <w:szCs w:val="16"/>
        </w:rPr>
      </w:pPr>
    </w:p>
    <w:p w:rsidR="005F21BE" w:rsidRPr="00F7197D" w:rsidRDefault="005F21BE" w:rsidP="005F21BE">
      <w:pPr>
        <w:rPr>
          <w:sz w:val="14"/>
          <w:szCs w:val="16"/>
        </w:rPr>
      </w:pPr>
      <w:r w:rsidRPr="00F7197D">
        <w:rPr>
          <w:sz w:val="14"/>
          <w:szCs w:val="16"/>
        </w:rPr>
        <w:t xml:space="preserve">Since then, </w:t>
      </w:r>
      <w:r w:rsidRPr="00F7197D">
        <w:rPr>
          <w:rStyle w:val="StyleBoldUnderline"/>
        </w:rPr>
        <w:t>the debate about</w:t>
      </w:r>
      <w:r w:rsidRPr="00F7197D">
        <w:rPr>
          <w:sz w:val="14"/>
          <w:szCs w:val="16"/>
        </w:rPr>
        <w:t xml:space="preserve"> what to do in </w:t>
      </w:r>
      <w:r w:rsidRPr="00F7197D">
        <w:rPr>
          <w:rStyle w:val="StyleBoldUnderline"/>
        </w:rPr>
        <w:t>Syria has been sidetracked by discussions of</w:t>
      </w:r>
      <w:r w:rsidRPr="00F7197D">
        <w:rPr>
          <w:sz w:val="14"/>
          <w:szCs w:val="16"/>
        </w:rPr>
        <w:t xml:space="preserve"> </w:t>
      </w:r>
      <w:r w:rsidRPr="00F7197D">
        <w:rPr>
          <w:rStyle w:val="StyleBoldUnderline"/>
          <w:bdr w:val="single" w:sz="4" w:space="0" w:color="auto"/>
        </w:rPr>
        <w:t>how central reputation is to deterrence</w:t>
      </w:r>
      <w:r w:rsidRPr="00F7197D">
        <w:rPr>
          <w:sz w:val="14"/>
          <w:szCs w:val="16"/>
        </w:rPr>
        <w:t xml:space="preserve">, and whether protecting it is worth going to war. </w:t>
      </w:r>
      <w:r w:rsidRPr="00F7197D">
        <w:rPr>
          <w:sz w:val="10"/>
        </w:rPr>
        <w:t xml:space="preserve">¶ </w:t>
      </w:r>
      <w:r w:rsidRPr="00F7197D">
        <w:rPr>
          <w:sz w:val="14"/>
          <w:szCs w:val="16"/>
        </w:rPr>
        <w:t xml:space="preserve">There are two ways to answer those questions: through evidence and through logic. The first approach is easy. </w:t>
      </w:r>
      <w:r w:rsidRPr="00A928BB">
        <w:rPr>
          <w:rStyle w:val="StyleBoldUnderline"/>
          <w:highlight w:val="cyan"/>
        </w:rPr>
        <w:t>Do leaders assume</w:t>
      </w:r>
      <w:r w:rsidRPr="00F7197D">
        <w:rPr>
          <w:sz w:val="14"/>
          <w:szCs w:val="16"/>
        </w:rPr>
        <w:t xml:space="preserve"> that </w:t>
      </w:r>
      <w:r w:rsidRPr="00A928BB">
        <w:rPr>
          <w:rStyle w:val="StyleBoldUnderline"/>
          <w:highlight w:val="cyan"/>
        </w:rPr>
        <w:t>other</w:t>
      </w:r>
      <w:r w:rsidRPr="00F7197D">
        <w:rPr>
          <w:rStyle w:val="StyleBoldUnderline"/>
        </w:rPr>
        <w:t xml:space="preserve"> leader</w:t>
      </w:r>
      <w:r w:rsidRPr="00A928BB">
        <w:rPr>
          <w:rStyle w:val="StyleBoldUnderline"/>
          <w:highlight w:val="cyan"/>
        </w:rPr>
        <w:t>s who have been irresolute</w:t>
      </w:r>
      <w:r w:rsidRPr="00F7197D">
        <w:rPr>
          <w:rStyle w:val="StyleBoldUnderline"/>
        </w:rPr>
        <w:t xml:space="preserve"> in the past</w:t>
      </w:r>
      <w:r w:rsidRPr="00F7197D">
        <w:rPr>
          <w:sz w:val="14"/>
          <w:szCs w:val="16"/>
        </w:rPr>
        <w:t xml:space="preserve"> </w:t>
      </w:r>
      <w:r w:rsidRPr="00A928BB">
        <w:rPr>
          <w:rStyle w:val="StyleBoldUnderline"/>
          <w:highlight w:val="cyan"/>
          <w:bdr w:val="single" w:sz="4" w:space="0" w:color="auto"/>
        </w:rPr>
        <w:t>will be</w:t>
      </w:r>
      <w:r w:rsidRPr="00F7197D">
        <w:rPr>
          <w:rStyle w:val="StyleBoldUnderline"/>
          <w:bdr w:val="single" w:sz="4" w:space="0" w:color="auto"/>
        </w:rPr>
        <w:t xml:space="preserve"> irresolute </w:t>
      </w:r>
      <w:r w:rsidRPr="00A928BB">
        <w:rPr>
          <w:rStyle w:val="StyleBoldUnderline"/>
          <w:highlight w:val="cyan"/>
          <w:bdr w:val="single" w:sz="4" w:space="0" w:color="auto"/>
        </w:rPr>
        <w:t>in the future</w:t>
      </w:r>
      <w:r w:rsidRPr="00F7197D">
        <w:rPr>
          <w:sz w:val="14"/>
          <w:szCs w:val="16"/>
        </w:rPr>
        <w:t xml:space="preserve"> </w:t>
      </w:r>
      <w:r w:rsidRPr="00F7197D">
        <w:rPr>
          <w:rStyle w:val="StyleBoldUnderline"/>
        </w:rPr>
        <w:t>and that</w:t>
      </w:r>
      <w:r w:rsidRPr="00F7197D">
        <w:rPr>
          <w:sz w:val="14"/>
          <w:szCs w:val="16"/>
        </w:rPr>
        <w:t xml:space="preserve">, therefore, </w:t>
      </w:r>
      <w:r w:rsidRPr="00F7197D">
        <w:rPr>
          <w:rStyle w:val="StyleBoldUnderline"/>
        </w:rPr>
        <w:t>their threats are not credible?</w:t>
      </w:r>
      <w:r w:rsidRPr="00F7197D">
        <w:rPr>
          <w:sz w:val="14"/>
          <w:szCs w:val="16"/>
        </w:rPr>
        <w:t xml:space="preserve"> </w:t>
      </w:r>
      <w:r w:rsidRPr="00A928BB">
        <w:rPr>
          <w:rStyle w:val="StyleBoldUnderline"/>
          <w:highlight w:val="cyan"/>
          <w:bdr w:val="single" w:sz="4" w:space="0" w:color="auto"/>
        </w:rPr>
        <w:t>No; broad and deep evidence dispels that</w:t>
      </w:r>
      <w:r w:rsidRPr="00F7197D">
        <w:rPr>
          <w:rStyle w:val="StyleBoldUnderline"/>
          <w:bdr w:val="single" w:sz="4" w:space="0" w:color="auto"/>
        </w:rPr>
        <w:t xml:space="preserve"> notion</w:t>
      </w:r>
      <w:r w:rsidRPr="00F7197D">
        <w:rPr>
          <w:sz w:val="14"/>
          <w:szCs w:val="16"/>
        </w:rPr>
        <w:t xml:space="preserve">. In studies of the various political crises leading up to World War I and of those before and during the Korean War, I found that leaders did indeed worry about their reputations. But their worries were often mistaken. </w:t>
      </w:r>
    </w:p>
    <w:p w:rsidR="005F21BE" w:rsidRPr="00F7197D" w:rsidRDefault="005F21BE" w:rsidP="005F21BE">
      <w:pPr>
        <w:rPr>
          <w:sz w:val="14"/>
          <w:szCs w:val="16"/>
        </w:rPr>
      </w:pPr>
      <w:r w:rsidRPr="00F7197D">
        <w:rPr>
          <w:sz w:val="14"/>
          <w:szCs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r w:rsidRPr="00F7197D">
        <w:rPr>
          <w:sz w:val="10"/>
        </w:rPr>
        <w:t xml:space="preserve">¶ </w:t>
      </w:r>
      <w:r w:rsidRPr="00F7197D">
        <w:rPr>
          <w:sz w:val="14"/>
          <w:szCs w:val="16"/>
        </w:rPr>
        <w:t xml:space="preserve">Similarly, Ted </w:t>
      </w:r>
      <w:r w:rsidRPr="00F7197D">
        <w:rPr>
          <w:rStyle w:val="StyleBoldUnderline"/>
        </w:rPr>
        <w:t>Hopf, a professor of political science</w:t>
      </w:r>
      <w:r w:rsidRPr="00F7197D">
        <w:rPr>
          <w:sz w:val="14"/>
          <w:szCs w:val="16"/>
        </w:rPr>
        <w:t xml:space="preserve"> at the National University of Singapore, has </w:t>
      </w:r>
      <w:r w:rsidRPr="00F7197D">
        <w:rPr>
          <w:rStyle w:val="StyleBoldUnderline"/>
        </w:rPr>
        <w:t>found</w:t>
      </w:r>
      <w:r w:rsidRPr="00F7197D">
        <w:rPr>
          <w:sz w:val="14"/>
          <w:szCs w:val="16"/>
        </w:rPr>
        <w:t xml:space="preserve"> that </w:t>
      </w:r>
      <w:r w:rsidRPr="00A928BB">
        <w:rPr>
          <w:rStyle w:val="StyleBoldUnderline"/>
          <w:highlight w:val="cyan"/>
        </w:rPr>
        <w:t>the Soviet Union did not think the U</w:t>
      </w:r>
      <w:r w:rsidRPr="00F7197D">
        <w:rPr>
          <w:sz w:val="14"/>
          <w:szCs w:val="16"/>
        </w:rPr>
        <w:t xml:space="preserve">nited </w:t>
      </w:r>
      <w:r w:rsidRPr="00A928BB">
        <w:rPr>
          <w:rStyle w:val="StyleBoldUnderline"/>
          <w:highlight w:val="cyan"/>
        </w:rPr>
        <w:t>S</w:t>
      </w:r>
      <w:r w:rsidRPr="00F7197D">
        <w:rPr>
          <w:sz w:val="14"/>
          <w:szCs w:val="16"/>
        </w:rPr>
        <w:t xml:space="preserve">tates </w:t>
      </w:r>
      <w:r w:rsidRPr="00A928BB">
        <w:rPr>
          <w:rStyle w:val="StyleBoldUnderline"/>
          <w:highlight w:val="cyan"/>
        </w:rPr>
        <w:t>was irresolute for</w:t>
      </w:r>
      <w:r w:rsidRPr="00F7197D">
        <w:rPr>
          <w:rStyle w:val="StyleBoldUnderline"/>
        </w:rPr>
        <w:t xml:space="preserve"> abandoning </w:t>
      </w:r>
      <w:r w:rsidRPr="00A928BB">
        <w:rPr>
          <w:rStyle w:val="StyleBoldUnderline"/>
          <w:highlight w:val="cyan"/>
        </w:rPr>
        <w:t>Vietnam</w:t>
      </w:r>
      <w:r w:rsidRPr="00F7197D">
        <w:rPr>
          <w:sz w:val="14"/>
          <w:szCs w:val="16"/>
        </w:rPr>
        <w:t xml:space="preserve">; instead, </w:t>
      </w:r>
      <w:r w:rsidRPr="00A928BB">
        <w:rPr>
          <w:rStyle w:val="StyleBoldUnderline"/>
          <w:highlight w:val="cyan"/>
        </w:rPr>
        <w:t>Soviet officials were surprised</w:t>
      </w:r>
      <w:r w:rsidRPr="00F7197D">
        <w:rPr>
          <w:rStyle w:val="StyleBoldUnderline"/>
        </w:rPr>
        <w:t xml:space="preserve"> that </w:t>
      </w:r>
      <w:r w:rsidRPr="00A928BB">
        <w:rPr>
          <w:rStyle w:val="StyleBoldUnderline"/>
          <w:highlight w:val="cyan"/>
        </w:rPr>
        <w:t>Americans would sacrifice</w:t>
      </w:r>
      <w:r w:rsidRPr="00F7197D">
        <w:rPr>
          <w:rStyle w:val="StyleBoldUnderline"/>
        </w:rPr>
        <w:t xml:space="preserve"> so much </w:t>
      </w:r>
      <w:r w:rsidRPr="00A928BB">
        <w:rPr>
          <w:rStyle w:val="StyleBoldUnderline"/>
          <w:highlight w:val="cyan"/>
        </w:rPr>
        <w:t>for something</w:t>
      </w:r>
      <w:r w:rsidRPr="00F7197D">
        <w:rPr>
          <w:rStyle w:val="StyleBoldUnderline"/>
        </w:rPr>
        <w:t xml:space="preserve"> the Soviets viewed as </w:t>
      </w:r>
      <w:r w:rsidRPr="00A928BB">
        <w:rPr>
          <w:rStyle w:val="StyleBoldUnderline"/>
          <w:highlight w:val="cyan"/>
        </w:rPr>
        <w:t>tangential to U.S. interests</w:t>
      </w:r>
      <w:r w:rsidRPr="00F7197D">
        <w:rPr>
          <w:sz w:val="14"/>
          <w:szCs w:val="16"/>
        </w:rPr>
        <w:t xml:space="preserve">. And, </w:t>
      </w:r>
      <w:r w:rsidRPr="00F7197D">
        <w:rPr>
          <w:rStyle w:val="StyleBoldUnderline"/>
        </w:rPr>
        <w:t>in his study of Cold War showdowns</w:t>
      </w:r>
      <w:r w:rsidRPr="00F7197D">
        <w:rPr>
          <w:sz w:val="14"/>
          <w:szCs w:val="16"/>
        </w:rPr>
        <w:t xml:space="preserve">, </w:t>
      </w:r>
      <w:r w:rsidRPr="00F7197D">
        <w:rPr>
          <w:rStyle w:val="StyleBoldUnderline"/>
        </w:rPr>
        <w:t>Dartmouth</w:t>
      </w:r>
      <w:r w:rsidRPr="00F7197D">
        <w:rPr>
          <w:sz w:val="14"/>
          <w:szCs w:val="16"/>
        </w:rPr>
        <w:t xml:space="preserve"> College </w:t>
      </w:r>
      <w:r w:rsidRPr="00F7197D">
        <w:rPr>
          <w:rStyle w:val="StyleBoldUnderline"/>
        </w:rPr>
        <w:t>professor</w:t>
      </w:r>
      <w:r w:rsidRPr="00F7197D">
        <w:rPr>
          <w:sz w:val="14"/>
          <w:szCs w:val="16"/>
        </w:rPr>
        <w:t xml:space="preserve"> Daryl </w:t>
      </w:r>
      <w:r w:rsidRPr="00A928BB">
        <w:rPr>
          <w:rStyle w:val="StyleBoldUnderline"/>
          <w:highlight w:val="cyan"/>
        </w:rPr>
        <w:t>Press found reputation</w:t>
      </w:r>
      <w:r w:rsidRPr="00F7197D">
        <w:rPr>
          <w:rStyle w:val="StyleBoldUnderline"/>
        </w:rPr>
        <w:t xml:space="preserve"> to have been </w:t>
      </w:r>
      <w:r w:rsidRPr="00A928BB">
        <w:rPr>
          <w:rStyle w:val="StyleBoldUnderline"/>
          <w:highlight w:val="cyan"/>
          <w:bdr w:val="single" w:sz="4" w:space="0" w:color="auto"/>
        </w:rPr>
        <w:t>unimportant</w:t>
      </w:r>
      <w:r w:rsidRPr="00F7197D">
        <w:rPr>
          <w:sz w:val="14"/>
          <w:szCs w:val="16"/>
        </w:rPr>
        <w:t xml:space="preserve">. During the Cuban Missile Crisis, the Soviets threatened to attack Berlin in response to any American use of force against Cuba; </w:t>
      </w:r>
      <w:r w:rsidRPr="00A928BB">
        <w:rPr>
          <w:rStyle w:val="StyleBoldUnderline"/>
          <w:highlight w:val="cyan"/>
        </w:rPr>
        <w:t>despite</w:t>
      </w:r>
      <w:r w:rsidRPr="00F7197D">
        <w:rPr>
          <w:rStyle w:val="StyleBoldUnderline"/>
        </w:rPr>
        <w:t xml:space="preserve"> a long record of </w:t>
      </w:r>
      <w:r w:rsidRPr="00A928BB">
        <w:rPr>
          <w:rStyle w:val="StyleBoldUnderline"/>
          <w:highlight w:val="cyan"/>
        </w:rPr>
        <w:t>Soviet bluff</w:t>
      </w:r>
      <w:r w:rsidRPr="00F7197D">
        <w:rPr>
          <w:rStyle w:val="StyleBoldUnderline"/>
        </w:rPr>
        <w:t xml:space="preserve"> and bluster </w:t>
      </w:r>
      <w:r w:rsidRPr="00A928BB">
        <w:rPr>
          <w:rStyle w:val="StyleBoldUnderline"/>
          <w:highlight w:val="cyan"/>
        </w:rPr>
        <w:t>over Berlin</w:t>
      </w:r>
      <w:r w:rsidRPr="00F7197D">
        <w:rPr>
          <w:sz w:val="14"/>
          <w:szCs w:val="16"/>
        </w:rPr>
        <w:t xml:space="preserve">, </w:t>
      </w:r>
      <w:r w:rsidRPr="00F7197D">
        <w:rPr>
          <w:rStyle w:val="StyleBoldUnderline"/>
        </w:rPr>
        <w:t xml:space="preserve">policymakers in </w:t>
      </w:r>
      <w:r w:rsidRPr="00A928BB">
        <w:rPr>
          <w:rStyle w:val="StyleBoldUnderline"/>
          <w:highlight w:val="cyan"/>
        </w:rPr>
        <w:t>the U</w:t>
      </w:r>
      <w:r w:rsidRPr="00F7197D">
        <w:rPr>
          <w:sz w:val="14"/>
          <w:szCs w:val="16"/>
        </w:rPr>
        <w:t xml:space="preserve">nited </w:t>
      </w:r>
      <w:r w:rsidRPr="00A928BB">
        <w:rPr>
          <w:rStyle w:val="StyleBoldUnderline"/>
          <w:highlight w:val="cyan"/>
        </w:rPr>
        <w:t>S</w:t>
      </w:r>
      <w:r w:rsidRPr="00F7197D">
        <w:rPr>
          <w:sz w:val="14"/>
          <w:szCs w:val="16"/>
        </w:rPr>
        <w:t xml:space="preserve">tates </w:t>
      </w:r>
      <w:r w:rsidRPr="00A928BB">
        <w:rPr>
          <w:rStyle w:val="StyleBoldUnderline"/>
          <w:highlight w:val="cyan"/>
          <w:bdr w:val="single" w:sz="4" w:space="0" w:color="auto"/>
        </w:rPr>
        <w:t>took these threats seriously</w:t>
      </w:r>
      <w:r w:rsidRPr="00F7197D">
        <w:rPr>
          <w:sz w:val="14"/>
          <w:szCs w:val="16"/>
        </w:rPr>
        <w:t xml:space="preserve">. As </w:t>
      </w:r>
      <w:r w:rsidRPr="00A928BB">
        <w:rPr>
          <w:rStyle w:val="StyleBoldUnderline"/>
          <w:highlight w:val="cyan"/>
        </w:rPr>
        <w:t>the record shows</w:t>
      </w:r>
      <w:r w:rsidRPr="00A928BB">
        <w:rPr>
          <w:sz w:val="14"/>
          <w:szCs w:val="16"/>
          <w:highlight w:val="cyan"/>
        </w:rPr>
        <w:t xml:space="preserve">, </w:t>
      </w:r>
      <w:r w:rsidRPr="00A928BB">
        <w:rPr>
          <w:rStyle w:val="StyleBoldUnderline"/>
          <w:highlight w:val="cyan"/>
          <w:bdr w:val="single" w:sz="4" w:space="0" w:color="auto"/>
        </w:rPr>
        <w:t>reputations do not matter</w:t>
      </w:r>
      <w:r w:rsidRPr="00F7197D">
        <w:rPr>
          <w:sz w:val="14"/>
          <w:szCs w:val="16"/>
        </w:rPr>
        <w:t>.</w:t>
      </w:r>
    </w:p>
    <w:p w:rsidR="005F21BE" w:rsidRPr="00F7197D" w:rsidRDefault="005F21BE" w:rsidP="005F21BE">
      <w:pPr>
        <w:pStyle w:val="Heading4"/>
        <w:rPr>
          <w:rFonts w:asciiTheme="minorHAnsi" w:hAnsiTheme="minorHAnsi"/>
          <w:sz w:val="24"/>
        </w:rPr>
      </w:pPr>
      <w:r w:rsidRPr="00F7197D">
        <w:rPr>
          <w:rFonts w:asciiTheme="minorHAnsi" w:hAnsiTheme="minorHAnsi"/>
          <w:sz w:val="24"/>
        </w:rPr>
        <w:t xml:space="preserve">Cred is </w:t>
      </w:r>
      <w:r w:rsidRPr="00F7197D">
        <w:rPr>
          <w:rFonts w:asciiTheme="minorHAnsi" w:hAnsiTheme="minorHAnsi"/>
          <w:sz w:val="24"/>
          <w:u w:val="single"/>
        </w:rPr>
        <w:t>terminally</w:t>
      </w:r>
      <w:r w:rsidRPr="00F7197D">
        <w:rPr>
          <w:rFonts w:asciiTheme="minorHAnsi" w:hAnsiTheme="minorHAnsi"/>
          <w:sz w:val="24"/>
        </w:rPr>
        <w:t xml:space="preserve"> low — lack of coherent security strategy mean</w:t>
      </w:r>
      <w:r>
        <w:rPr>
          <w:rFonts w:asciiTheme="minorHAnsi" w:hAnsiTheme="minorHAnsi"/>
          <w:sz w:val="24"/>
        </w:rPr>
        <w:t>s that the plan</w:t>
      </w:r>
      <w:r w:rsidRPr="00F7197D">
        <w:rPr>
          <w:rFonts w:asciiTheme="minorHAnsi" w:hAnsiTheme="minorHAnsi"/>
          <w:sz w:val="24"/>
        </w:rPr>
        <w:t xml:space="preserve"> </w:t>
      </w:r>
      <w:r>
        <w:rPr>
          <w:rFonts w:asciiTheme="minorHAnsi" w:hAnsiTheme="minorHAnsi"/>
          <w:sz w:val="24"/>
        </w:rPr>
        <w:t>isn’t</w:t>
      </w:r>
      <w:r w:rsidRPr="00F7197D">
        <w:rPr>
          <w:rFonts w:asciiTheme="minorHAnsi" w:hAnsiTheme="minorHAnsi"/>
          <w:sz w:val="24"/>
        </w:rPr>
        <w:t xml:space="preserve"> perceived</w:t>
      </w:r>
    </w:p>
    <w:p w:rsidR="005F21BE" w:rsidRPr="00F7197D" w:rsidRDefault="005F21BE" w:rsidP="005F21BE">
      <w:pPr>
        <w:rPr>
          <w:rStyle w:val="StyleStyleBold12pt"/>
          <w:sz w:val="24"/>
        </w:rPr>
      </w:pPr>
      <w:r w:rsidRPr="00F7197D">
        <w:rPr>
          <w:rStyle w:val="StyleStyleBold12pt"/>
          <w:sz w:val="24"/>
        </w:rPr>
        <w:t>Loyola 9/8</w:t>
      </w:r>
    </w:p>
    <w:p w:rsidR="005F21BE" w:rsidRPr="00F7197D" w:rsidRDefault="005F21BE" w:rsidP="005F21BE">
      <w:pPr>
        <w:rPr>
          <w:sz w:val="14"/>
          <w:szCs w:val="16"/>
        </w:rPr>
      </w:pPr>
      <w:r w:rsidRPr="00F7197D">
        <w:rPr>
          <w:sz w:val="14"/>
          <w:szCs w:val="16"/>
        </w:rPr>
        <w:t xml:space="preserve">Mario Loyola 9/8/13, Chief Counsel to the Texas Public Policy Foundation, served in the Pentagon as a special assistant to the Under Secretary of Defense for Policy, and on Capitol Hill as counsel for foreign and defense affairs to the U.S. Senate Republican Policy Committee, “Syria and U.S. Credibility,” </w:t>
      </w:r>
      <w:hyperlink r:id="rId17" w:history="1">
        <w:r w:rsidRPr="00F7197D">
          <w:rPr>
            <w:rStyle w:val="Hyperlink"/>
            <w:szCs w:val="16"/>
          </w:rPr>
          <w:t>http://www.nationalreview.com/corner/357889/syria-and-us-credibility-mario-loyola</w:t>
        </w:r>
      </w:hyperlink>
    </w:p>
    <w:p w:rsidR="005F21BE" w:rsidRPr="00F7197D" w:rsidRDefault="005F21BE" w:rsidP="005F21BE">
      <w:pPr>
        <w:rPr>
          <w:sz w:val="14"/>
          <w:szCs w:val="16"/>
        </w:rPr>
      </w:pPr>
    </w:p>
    <w:p w:rsidR="005F21BE" w:rsidRPr="00F7197D" w:rsidRDefault="005F21BE" w:rsidP="005F21BE">
      <w:pPr>
        <w:rPr>
          <w:rFonts w:asciiTheme="minorHAnsi" w:hAnsiTheme="minorHAnsi"/>
          <w:sz w:val="14"/>
          <w:szCs w:val="16"/>
        </w:rPr>
      </w:pPr>
      <w:r w:rsidRPr="00F7197D">
        <w:rPr>
          <w:rStyle w:val="StyleBoldUnderline"/>
          <w:rFonts w:asciiTheme="minorHAnsi" w:hAnsiTheme="minorHAnsi"/>
        </w:rPr>
        <w:t>Many of my fellow Syria hawks argue that the U.S. should strike because its “credibility” is at stake.</w:t>
      </w:r>
      <w:r w:rsidRPr="00F7197D">
        <w:rPr>
          <w:rFonts w:asciiTheme="minorHAnsi" w:hAnsiTheme="minorHAnsi"/>
          <w:sz w:val="14"/>
          <w:szCs w:val="16"/>
        </w:rPr>
        <w:t xml:space="preserve"> They mean “credibility” in the sense of credible U.S. power to maintain peace and security, particularly the ability to project a credible threat. </w:t>
      </w:r>
      <w:r w:rsidRPr="00F7197D">
        <w:rPr>
          <w:rStyle w:val="StyleBoldUnderline"/>
          <w:rFonts w:asciiTheme="minorHAnsi" w:hAnsiTheme="minorHAnsi"/>
        </w:rPr>
        <w:t xml:space="preserve">We certainly have </w:t>
      </w:r>
      <w:r w:rsidRPr="00A928BB">
        <w:rPr>
          <w:rStyle w:val="StyleBoldUnderline"/>
          <w:rFonts w:asciiTheme="minorHAnsi" w:hAnsiTheme="minorHAnsi"/>
          <w:highlight w:val="cyan"/>
        </w:rPr>
        <w:t>a credibility problem</w:t>
      </w:r>
      <w:r w:rsidRPr="00F7197D">
        <w:rPr>
          <w:rStyle w:val="StyleBoldUnderline"/>
          <w:rFonts w:asciiTheme="minorHAnsi" w:hAnsiTheme="minorHAnsi"/>
        </w:rPr>
        <w:t xml:space="preserve">, but the problem is much worse than most hawks seem to realize. It </w:t>
      </w:r>
      <w:r w:rsidRPr="00A928BB">
        <w:rPr>
          <w:rStyle w:val="StyleBoldUnderline"/>
          <w:rFonts w:asciiTheme="minorHAnsi" w:hAnsiTheme="minorHAnsi"/>
          <w:highlight w:val="cyan"/>
        </w:rPr>
        <w:t>arises</w:t>
      </w:r>
      <w:r w:rsidRPr="00F7197D">
        <w:rPr>
          <w:rStyle w:val="StyleBoldUnderline"/>
          <w:rFonts w:asciiTheme="minorHAnsi" w:hAnsiTheme="minorHAnsi"/>
        </w:rPr>
        <w:t xml:space="preserve"> not just from Obama’s</w:t>
      </w:r>
      <w:r w:rsidRPr="00F7197D">
        <w:rPr>
          <w:rFonts w:asciiTheme="minorHAnsi" w:hAnsiTheme="minorHAnsi"/>
          <w:sz w:val="14"/>
          <w:szCs w:val="16"/>
        </w:rPr>
        <w:t xml:space="preserve"> head-in-the-sand </w:t>
      </w:r>
      <w:r w:rsidRPr="00F7197D">
        <w:rPr>
          <w:rStyle w:val="StyleBoldUnderline"/>
          <w:rFonts w:asciiTheme="minorHAnsi" w:hAnsiTheme="minorHAnsi"/>
        </w:rPr>
        <w:t>pacifism but</w:t>
      </w:r>
      <w:r w:rsidRPr="00F7197D">
        <w:rPr>
          <w:rFonts w:asciiTheme="minorHAnsi" w:hAnsiTheme="minorHAnsi"/>
          <w:sz w:val="14"/>
          <w:szCs w:val="16"/>
        </w:rPr>
        <w:t xml:space="preserve"> — more important — </w:t>
      </w:r>
      <w:r w:rsidRPr="00A928BB">
        <w:rPr>
          <w:rStyle w:val="StyleBoldUnderline"/>
          <w:rFonts w:asciiTheme="minorHAnsi" w:hAnsiTheme="minorHAnsi"/>
          <w:highlight w:val="cyan"/>
        </w:rPr>
        <w:t xml:space="preserve">from the </w:t>
      </w:r>
      <w:r w:rsidRPr="00A928BB">
        <w:rPr>
          <w:rStyle w:val="Emphasis"/>
          <w:rFonts w:asciiTheme="minorHAnsi" w:hAnsiTheme="minorHAnsi"/>
          <w:highlight w:val="cyan"/>
        </w:rPr>
        <w:t>lack of a consensus national-security strategy</w:t>
      </w:r>
      <w:r w:rsidRPr="00F7197D">
        <w:rPr>
          <w:rStyle w:val="StyleBoldUnderline"/>
          <w:rFonts w:asciiTheme="minorHAnsi" w:hAnsiTheme="minorHAnsi"/>
        </w:rPr>
        <w:t xml:space="preserve"> that is rationally related to the threats we face abroad. </w:t>
      </w:r>
      <w:r w:rsidRPr="00F7197D">
        <w:rPr>
          <w:rStyle w:val="StyleBoldUnderline"/>
          <w:rFonts w:asciiTheme="minorHAnsi" w:hAnsiTheme="minorHAnsi"/>
          <w:sz w:val="10"/>
        </w:rPr>
        <w:t>¶</w:t>
      </w:r>
      <w:r w:rsidRPr="00F7197D">
        <w:rPr>
          <w:rFonts w:asciiTheme="minorHAnsi" w:hAnsiTheme="minorHAnsi"/>
          <w:sz w:val="14"/>
          <w:szCs w:val="16"/>
        </w:rPr>
        <w:t xml:space="preserve"> The Bush doctrine focused on the confluence of rogue regimes, terrorism, and weapons of mass destruction. It called for early preemption of gathering threats and the spread of democracy to drain </w:t>
      </w:r>
      <w:r w:rsidRPr="00F7197D">
        <w:rPr>
          <w:rFonts w:asciiTheme="minorHAnsi" w:hAnsiTheme="minorHAnsi"/>
          <w:sz w:val="14"/>
          <w:szCs w:val="16"/>
        </w:rPr>
        <w:lastRenderedPageBreak/>
        <w:t xml:space="preserve">the swamp in which threats take root. But the Bush doctrine was largely discredited by the trauma of the Iraq war, particularly among independents and younger conservatives of a more isolationist bent. The doctrine was replaced in the Obama administration by a fluffy collection of meaningless platitudes and campaign talking points. Since then, </w:t>
      </w:r>
      <w:r w:rsidRPr="00A928BB">
        <w:rPr>
          <w:rStyle w:val="StyleBoldUnderline"/>
          <w:rFonts w:asciiTheme="minorHAnsi" w:hAnsiTheme="minorHAnsi"/>
          <w:highlight w:val="cyan"/>
        </w:rPr>
        <w:t>America has been</w:t>
      </w:r>
      <w:r w:rsidRPr="00F7197D">
        <w:rPr>
          <w:rStyle w:val="StyleBoldUnderline"/>
          <w:rFonts w:asciiTheme="minorHAnsi" w:hAnsiTheme="minorHAnsi"/>
        </w:rPr>
        <w:t xml:space="preserve"> almost </w:t>
      </w:r>
      <w:r w:rsidRPr="00A928BB">
        <w:rPr>
          <w:rStyle w:val="StyleBoldUnderline"/>
          <w:rFonts w:asciiTheme="minorHAnsi" w:hAnsiTheme="minorHAnsi"/>
          <w:highlight w:val="cyan"/>
        </w:rPr>
        <w:t>totally permissive of rogue regimes that support terror</w:t>
      </w:r>
      <w:r w:rsidRPr="00F7197D">
        <w:rPr>
          <w:rStyle w:val="StyleBoldUnderline"/>
          <w:rFonts w:asciiTheme="minorHAnsi" w:hAnsiTheme="minorHAnsi"/>
        </w:rPr>
        <w:t xml:space="preserve">ism and proliferate WMD. </w:t>
      </w:r>
      <w:r w:rsidRPr="00A928BB">
        <w:rPr>
          <w:rStyle w:val="StyleBoldUnderline"/>
          <w:rFonts w:asciiTheme="minorHAnsi" w:hAnsiTheme="minorHAnsi"/>
          <w:highlight w:val="cyan"/>
        </w:rPr>
        <w:t>It no longer has any</w:t>
      </w:r>
      <w:r w:rsidRPr="00F7197D">
        <w:rPr>
          <w:rStyle w:val="StyleBoldUnderline"/>
          <w:rFonts w:asciiTheme="minorHAnsi" w:hAnsiTheme="minorHAnsi"/>
        </w:rPr>
        <w:t xml:space="preserve"> real </w:t>
      </w:r>
      <w:r w:rsidRPr="00A928BB">
        <w:rPr>
          <w:rStyle w:val="StyleBoldUnderline"/>
          <w:rFonts w:asciiTheme="minorHAnsi" w:hAnsiTheme="minorHAnsi"/>
          <w:highlight w:val="cyan"/>
        </w:rPr>
        <w:t>policy of confronting them.</w:t>
      </w:r>
      <w:r w:rsidRPr="00F7197D">
        <w:rPr>
          <w:rStyle w:val="StyleBoldUnderline"/>
          <w:rFonts w:asciiTheme="minorHAnsi" w:hAnsiTheme="minorHAnsi"/>
        </w:rPr>
        <w:t xml:space="preserve"> Hence there is no real “threat” against Syria or Iran</w:t>
      </w:r>
      <w:r w:rsidRPr="00F7197D">
        <w:rPr>
          <w:rFonts w:asciiTheme="minorHAnsi" w:hAnsiTheme="minorHAnsi"/>
          <w:sz w:val="14"/>
          <w:szCs w:val="16"/>
        </w:rPr>
        <w:t xml:space="preserve">, and if there is no threat, there can’t be a credible threat. </w:t>
      </w:r>
      <w:r w:rsidRPr="00F7197D">
        <w:rPr>
          <w:rFonts w:asciiTheme="minorHAnsi" w:hAnsiTheme="minorHAnsi"/>
          <w:sz w:val="10"/>
        </w:rPr>
        <w:t>¶</w:t>
      </w:r>
      <w:r w:rsidRPr="00F7197D">
        <w:rPr>
          <w:rFonts w:asciiTheme="minorHAnsi" w:hAnsiTheme="minorHAnsi"/>
          <w:sz w:val="14"/>
          <w:szCs w:val="16"/>
        </w:rPr>
        <w:t xml:space="preserve"> It certainly is worrisome that Obama is in danger of not following through on an explicit threat against Syria’s use of chemical weapons. But the source of his threat was not U.S. national-security policy. It was an “international norm” that matters mostly to proponents of world government among the academic Left. That group does not have enough influence to provide Obama with a solid majority in favor of strikes, so </w:t>
      </w:r>
      <w:r w:rsidRPr="00F7197D">
        <w:rPr>
          <w:rStyle w:val="StyleBoldUnderline"/>
          <w:rFonts w:asciiTheme="minorHAnsi" w:hAnsiTheme="minorHAnsi"/>
        </w:rPr>
        <w:t>Obama has had to go looking for support among proponents of the old Bush doctrine.</w:t>
      </w:r>
      <w:r w:rsidRPr="00F7197D">
        <w:rPr>
          <w:rFonts w:asciiTheme="minorHAnsi" w:hAnsiTheme="minorHAnsi"/>
          <w:sz w:val="14"/>
          <w:szCs w:val="16"/>
        </w:rPr>
        <w:t xml:space="preserve"> And they insist that any military strikes must materially weaken the Assad regime, enough to bring it down or at least push Assad to the negotiating table. To get their support, the administration is expanding the target list. </w:t>
      </w:r>
      <w:r w:rsidRPr="00F7197D">
        <w:rPr>
          <w:rStyle w:val="StyleBoldUnderline"/>
          <w:rFonts w:asciiTheme="minorHAnsi" w:hAnsiTheme="minorHAnsi"/>
        </w:rPr>
        <w:t>But that does not mean Obama has embraced the Bush policy</w:t>
      </w:r>
      <w:r w:rsidRPr="00F7197D">
        <w:rPr>
          <w:rFonts w:asciiTheme="minorHAnsi" w:hAnsiTheme="minorHAnsi"/>
          <w:sz w:val="14"/>
          <w:szCs w:val="16"/>
        </w:rPr>
        <w:t xml:space="preserve"> (which Bush himself often shied away from) </w:t>
      </w:r>
      <w:r w:rsidRPr="00F7197D">
        <w:rPr>
          <w:rStyle w:val="StyleBoldUnderline"/>
          <w:rFonts w:asciiTheme="minorHAnsi" w:hAnsiTheme="minorHAnsi"/>
        </w:rPr>
        <w:t xml:space="preserve">of confronting rogue regimes that support terrorism and proliferate WMD. </w:t>
      </w:r>
      <w:r w:rsidRPr="00A928BB">
        <w:rPr>
          <w:rStyle w:val="StyleBoldUnderline"/>
          <w:rFonts w:asciiTheme="minorHAnsi" w:hAnsiTheme="minorHAnsi"/>
          <w:highlight w:val="cyan"/>
        </w:rPr>
        <w:t>Even if he carries through</w:t>
      </w:r>
      <w:r w:rsidRPr="00F7197D">
        <w:rPr>
          <w:rStyle w:val="StyleBoldUnderline"/>
          <w:rFonts w:asciiTheme="minorHAnsi" w:hAnsiTheme="minorHAnsi"/>
        </w:rPr>
        <w:t xml:space="preserve"> on his threat, </w:t>
      </w:r>
      <w:r w:rsidRPr="00A928BB">
        <w:rPr>
          <w:rStyle w:val="StyleBoldUnderline"/>
          <w:rFonts w:asciiTheme="minorHAnsi" w:hAnsiTheme="minorHAnsi"/>
          <w:highlight w:val="cyan"/>
        </w:rPr>
        <w:t>the threat doesn’t stem from</w:t>
      </w:r>
      <w:r w:rsidRPr="00F7197D">
        <w:rPr>
          <w:rStyle w:val="StyleBoldUnderline"/>
          <w:rFonts w:asciiTheme="minorHAnsi" w:hAnsiTheme="minorHAnsi"/>
        </w:rPr>
        <w:t xml:space="preserve"> any </w:t>
      </w:r>
      <w:r w:rsidRPr="00A928BB">
        <w:rPr>
          <w:rStyle w:val="StyleBoldUnderline"/>
          <w:rFonts w:asciiTheme="minorHAnsi" w:hAnsiTheme="minorHAnsi"/>
          <w:highlight w:val="cyan"/>
        </w:rPr>
        <w:t xml:space="preserve">consensus policy, so </w:t>
      </w:r>
      <w:r w:rsidRPr="00A928BB">
        <w:rPr>
          <w:rStyle w:val="Emphasis"/>
          <w:rFonts w:asciiTheme="minorHAnsi" w:hAnsiTheme="minorHAnsi"/>
          <w:highlight w:val="cyan"/>
        </w:rPr>
        <w:t>strikes can’t make the policy more credible.</w:t>
      </w:r>
      <w:r w:rsidRPr="00F7197D">
        <w:rPr>
          <w:rFonts w:asciiTheme="minorHAnsi" w:hAnsiTheme="minorHAnsi"/>
          <w:sz w:val="14"/>
          <w:szCs w:val="16"/>
        </w:rPr>
        <w:t xml:space="preserve"> ¶ Simply put, </w:t>
      </w:r>
      <w:r w:rsidRPr="00F7197D">
        <w:rPr>
          <w:rStyle w:val="StyleBoldUnderline"/>
          <w:rFonts w:asciiTheme="minorHAnsi" w:hAnsiTheme="minorHAnsi"/>
        </w:rPr>
        <w:t xml:space="preserve">there is no national-security policy right now. That’s why we have a credibility problem. </w:t>
      </w:r>
      <w:r w:rsidRPr="00A928BB">
        <w:rPr>
          <w:rStyle w:val="Emphasis"/>
          <w:rFonts w:asciiTheme="minorHAnsi" w:hAnsiTheme="minorHAnsi"/>
          <w:highlight w:val="cyan"/>
        </w:rPr>
        <w:t>Following through on one</w:t>
      </w:r>
      <w:r w:rsidRPr="00F7197D">
        <w:rPr>
          <w:rStyle w:val="Emphasis"/>
          <w:rFonts w:asciiTheme="minorHAnsi" w:hAnsiTheme="minorHAnsi"/>
        </w:rPr>
        <w:t xml:space="preserve"> isolated </w:t>
      </w:r>
      <w:r w:rsidRPr="00A928BB">
        <w:rPr>
          <w:rStyle w:val="Emphasis"/>
          <w:rFonts w:asciiTheme="minorHAnsi" w:hAnsiTheme="minorHAnsi"/>
          <w:highlight w:val="cyan"/>
        </w:rPr>
        <w:t>threat is not going to prevent</w:t>
      </w:r>
      <w:r w:rsidRPr="00F7197D">
        <w:rPr>
          <w:rStyle w:val="Emphasis"/>
          <w:rFonts w:asciiTheme="minorHAnsi" w:hAnsiTheme="minorHAnsi"/>
        </w:rPr>
        <w:t xml:space="preserve"> U.S. </w:t>
      </w:r>
      <w:r w:rsidRPr="00A928BB">
        <w:rPr>
          <w:rStyle w:val="Emphasis"/>
          <w:rFonts w:asciiTheme="minorHAnsi" w:hAnsiTheme="minorHAnsi"/>
          <w:highlight w:val="cyan"/>
        </w:rPr>
        <w:t>cred</w:t>
      </w:r>
      <w:r w:rsidRPr="00F7197D">
        <w:rPr>
          <w:rStyle w:val="Emphasis"/>
          <w:rFonts w:asciiTheme="minorHAnsi" w:hAnsiTheme="minorHAnsi"/>
        </w:rPr>
        <w:t xml:space="preserve">ibility </w:t>
      </w:r>
      <w:r w:rsidRPr="00A928BB">
        <w:rPr>
          <w:rStyle w:val="Emphasis"/>
          <w:rFonts w:asciiTheme="minorHAnsi" w:hAnsiTheme="minorHAnsi"/>
          <w:highlight w:val="cyan"/>
        </w:rPr>
        <w:t>from diminishing</w:t>
      </w:r>
      <w:r w:rsidRPr="00F7197D">
        <w:rPr>
          <w:rStyle w:val="Emphasis"/>
          <w:rFonts w:asciiTheme="minorHAnsi" w:hAnsiTheme="minorHAnsi"/>
        </w:rPr>
        <w:t xml:space="preserve"> further, </w:t>
      </w:r>
      <w:r w:rsidRPr="00A928BB">
        <w:rPr>
          <w:rStyle w:val="Emphasis"/>
          <w:rFonts w:asciiTheme="minorHAnsi" w:hAnsiTheme="minorHAnsi"/>
          <w:highlight w:val="cyan"/>
        </w:rPr>
        <w:t>because U.S. cred</w:t>
      </w:r>
      <w:r w:rsidRPr="00F7197D">
        <w:rPr>
          <w:rStyle w:val="Emphasis"/>
          <w:rFonts w:asciiTheme="minorHAnsi" w:hAnsiTheme="minorHAnsi"/>
        </w:rPr>
        <w:t xml:space="preserve">ibility </w:t>
      </w:r>
      <w:r w:rsidRPr="00A928BB">
        <w:rPr>
          <w:rStyle w:val="Emphasis"/>
          <w:rFonts w:asciiTheme="minorHAnsi" w:hAnsiTheme="minorHAnsi"/>
          <w:highlight w:val="cyan"/>
        </w:rPr>
        <w:t>is already zero</w:t>
      </w:r>
      <w:r w:rsidRPr="00A928BB">
        <w:rPr>
          <w:rFonts w:asciiTheme="minorHAnsi" w:hAnsiTheme="minorHAnsi"/>
          <w:sz w:val="14"/>
          <w:szCs w:val="16"/>
          <w:highlight w:val="cyan"/>
        </w:rPr>
        <w:t>.</w:t>
      </w:r>
      <w:r w:rsidRPr="00F7197D">
        <w:rPr>
          <w:rFonts w:asciiTheme="minorHAnsi" w:hAnsiTheme="minorHAnsi"/>
          <w:sz w:val="14"/>
          <w:szCs w:val="16"/>
        </w:rPr>
        <w:t xml:space="preserve"> We know this by looking at the Persian Gulf, where a constant rotation of several aircraft-carrier strike forces — armadas of terrifying power — are having exactly the same effect on Iranian policy as a bunch of ducks floating in the water. </w:t>
      </w:r>
    </w:p>
    <w:p w:rsidR="005F21BE" w:rsidRPr="002A225B" w:rsidRDefault="005F21BE" w:rsidP="005F21BE">
      <w:pPr>
        <w:pStyle w:val="Heading4"/>
        <w:rPr>
          <w:rFonts w:asciiTheme="minorHAnsi" w:hAnsiTheme="minorHAnsi"/>
        </w:rPr>
      </w:pPr>
      <w:r w:rsidRPr="002A225B">
        <w:rPr>
          <w:rFonts w:asciiTheme="minorHAnsi" w:hAnsiTheme="minorHAnsi"/>
        </w:rPr>
        <w:t>Hegemony isn’t key to peace</w:t>
      </w:r>
    </w:p>
    <w:p w:rsidR="005F21BE" w:rsidRPr="002A225B" w:rsidRDefault="005F21BE" w:rsidP="005F21BE">
      <w:pPr>
        <w:rPr>
          <w:rFonts w:asciiTheme="minorHAnsi" w:hAnsiTheme="minorHAnsi"/>
        </w:rPr>
      </w:pPr>
      <w:r w:rsidRPr="002A225B">
        <w:rPr>
          <w:rStyle w:val="StyleStyleBold12pt"/>
          <w:rFonts w:asciiTheme="minorHAnsi" w:hAnsiTheme="minorHAnsi"/>
        </w:rPr>
        <w:t>Fettweis, 11</w:t>
      </w:r>
      <w:r w:rsidRPr="002A225B">
        <w:rPr>
          <w:rFonts w:asciiTheme="minorHAnsi" w:hAnsiTheme="minorHAnsi"/>
        </w:rPr>
        <w:t xml:space="preserve"> </w:t>
      </w:r>
      <w:r w:rsidRPr="002A225B">
        <w:rPr>
          <w:rFonts w:asciiTheme="minorHAnsi" w:hAnsiTheme="minorHAnsi"/>
        </w:rPr>
        <w:br/>
      </w:r>
      <w:r w:rsidRPr="002A225B">
        <w:rPr>
          <w:rFonts w:asciiTheme="minorHAnsi" w:hAnsiTheme="minorHAnsi"/>
          <w:sz w:val="16"/>
          <w:szCs w:val="16"/>
        </w:rPr>
        <w:t>Christopher J. Fettweis, Department of Political Science, Tulane University, 9/26/11, Free Riding or Restraint? Examining European Grand Strategy, Comparative Strategy, 30:316–332, EBSCO</w:t>
      </w:r>
    </w:p>
    <w:p w:rsidR="005F21BE" w:rsidRPr="002A225B" w:rsidRDefault="005F21BE" w:rsidP="005F21BE">
      <w:pPr>
        <w:pStyle w:val="cardtext"/>
        <w:ind w:left="0"/>
        <w:rPr>
          <w:rFonts w:asciiTheme="minorHAnsi" w:hAnsiTheme="minorHAnsi"/>
          <w:sz w:val="12"/>
        </w:rPr>
      </w:pPr>
    </w:p>
    <w:p w:rsidR="005F21BE" w:rsidRPr="007A7F35" w:rsidRDefault="005F21BE" w:rsidP="005F21BE">
      <w:pPr>
        <w:pStyle w:val="cardtext"/>
        <w:ind w:left="0"/>
        <w:rPr>
          <w:rFonts w:asciiTheme="minorHAnsi" w:hAnsiTheme="minorHAnsi"/>
          <w:bCs/>
          <w:u w:val="single"/>
        </w:rPr>
      </w:pPr>
      <w:r w:rsidRPr="002A225B">
        <w:rPr>
          <w:rFonts w:asciiTheme="minorHAnsi" w:hAnsiTheme="minorHAnsi"/>
          <w:sz w:val="12"/>
        </w:rPr>
        <w:t xml:space="preserve">It is perhaps worth noting that </w:t>
      </w:r>
      <w:r w:rsidRPr="00A928BB">
        <w:rPr>
          <w:rStyle w:val="StyleBoldUnderline"/>
          <w:rFonts w:asciiTheme="minorHAnsi" w:hAnsiTheme="minorHAnsi"/>
          <w:highlight w:val="cyan"/>
        </w:rPr>
        <w:t xml:space="preserve">there is </w:t>
      </w:r>
      <w:r w:rsidRPr="00A928BB">
        <w:rPr>
          <w:rStyle w:val="Emphasis"/>
          <w:rFonts w:asciiTheme="minorHAnsi" w:hAnsiTheme="minorHAnsi"/>
          <w:highlight w:val="cyan"/>
        </w:rPr>
        <w:t>no evidence</w:t>
      </w:r>
      <w:r w:rsidRPr="00A928BB">
        <w:rPr>
          <w:rStyle w:val="StyleBoldUnderline"/>
          <w:rFonts w:asciiTheme="minorHAnsi" w:hAnsiTheme="minorHAnsi"/>
          <w:highlight w:val="cyan"/>
        </w:rPr>
        <w:t xml:space="preserve"> to support a</w:t>
      </w:r>
      <w:r w:rsidRPr="002A225B">
        <w:rPr>
          <w:rStyle w:val="StyleBoldUnderline"/>
          <w:rFonts w:asciiTheme="minorHAnsi" w:hAnsiTheme="minorHAnsi"/>
        </w:rPr>
        <w:t xml:space="preserve"> direct </w:t>
      </w:r>
      <w:r w:rsidRPr="00A928BB">
        <w:rPr>
          <w:rStyle w:val="StyleBoldUnderline"/>
          <w:rFonts w:asciiTheme="minorHAnsi" w:hAnsiTheme="minorHAnsi"/>
          <w:highlight w:val="cyan"/>
        </w:rPr>
        <w:t>relationship between</w:t>
      </w:r>
      <w:r w:rsidRPr="002A225B">
        <w:rPr>
          <w:rFonts w:asciiTheme="minorHAnsi" w:hAnsiTheme="minorHAnsi"/>
          <w:sz w:val="12"/>
        </w:rPr>
        <w:t xml:space="preserve"> the relative level of </w:t>
      </w:r>
      <w:r w:rsidRPr="00A928BB">
        <w:rPr>
          <w:rStyle w:val="StyleBoldUnderline"/>
          <w:rFonts w:asciiTheme="minorHAnsi" w:hAnsiTheme="minorHAnsi"/>
          <w:highlight w:val="cyan"/>
        </w:rPr>
        <w:t xml:space="preserve">U.S. activism and </w:t>
      </w:r>
      <w:r w:rsidRPr="002A225B">
        <w:rPr>
          <w:rStyle w:val="Emphasis"/>
          <w:rFonts w:asciiTheme="minorHAnsi" w:hAnsiTheme="minorHAnsi"/>
        </w:rPr>
        <w:t xml:space="preserve">international </w:t>
      </w:r>
      <w:r w:rsidRPr="00A928BB">
        <w:rPr>
          <w:rStyle w:val="Emphasis"/>
          <w:rFonts w:asciiTheme="minorHAnsi" w:hAnsiTheme="minorHAnsi"/>
          <w:highlight w:val="cyan"/>
        </w:rPr>
        <w:t>stability</w:t>
      </w:r>
      <w:r w:rsidRPr="002A225B">
        <w:rPr>
          <w:rFonts w:asciiTheme="minorHAnsi" w:hAnsiTheme="minorHAnsi"/>
          <w:sz w:val="12"/>
        </w:rPr>
        <w:t xml:space="preserve">. In fact, </w:t>
      </w:r>
      <w:r w:rsidRPr="002A225B">
        <w:rPr>
          <w:rStyle w:val="StyleBoldUnderline"/>
          <w:rFonts w:asciiTheme="minorHAnsi" w:hAnsiTheme="minorHAnsi"/>
        </w:rPr>
        <w:t>the limited data we do have suggest the opposite may be true</w:t>
      </w:r>
      <w:r w:rsidRPr="002A225B">
        <w:rPr>
          <w:rFonts w:asciiTheme="minorHAnsi" w:hAnsiTheme="minorHAnsi"/>
          <w:sz w:val="12"/>
        </w:rPr>
        <w:t xml:space="preserve">. </w:t>
      </w:r>
      <w:r w:rsidRPr="00A928BB">
        <w:rPr>
          <w:rStyle w:val="StyleBoldUnderline"/>
          <w:rFonts w:asciiTheme="minorHAnsi" w:hAnsiTheme="minorHAnsi"/>
          <w:highlight w:val="cyan"/>
        </w:rPr>
        <w:t>During the</w:t>
      </w:r>
      <w:r w:rsidRPr="002A225B">
        <w:rPr>
          <w:rFonts w:asciiTheme="minorHAnsi" w:hAnsiTheme="minorHAnsi"/>
          <w:sz w:val="12"/>
        </w:rPr>
        <w:t xml:space="preserve"> 19</w:t>
      </w:r>
      <w:r w:rsidRPr="00A928BB">
        <w:rPr>
          <w:rStyle w:val="StyleBoldUnderline"/>
          <w:rFonts w:asciiTheme="minorHAnsi" w:hAnsiTheme="minorHAnsi"/>
          <w:highlight w:val="cyan"/>
        </w:rPr>
        <w:t>90s</w:t>
      </w:r>
      <w:r w:rsidRPr="002A225B">
        <w:rPr>
          <w:rFonts w:asciiTheme="minorHAnsi" w:hAnsiTheme="minorHAnsi"/>
          <w:sz w:val="12"/>
        </w:rPr>
        <w:t xml:space="preserve">, </w:t>
      </w:r>
      <w:r w:rsidRPr="00A928BB">
        <w:rPr>
          <w:rStyle w:val="StyleBoldUnderline"/>
          <w:rFonts w:asciiTheme="minorHAnsi" w:hAnsiTheme="minorHAnsi"/>
          <w:highlight w:val="cyan"/>
        </w:rPr>
        <w:t>the U</w:t>
      </w:r>
      <w:r w:rsidRPr="002A225B">
        <w:rPr>
          <w:rFonts w:asciiTheme="minorHAnsi" w:hAnsiTheme="minorHAnsi"/>
          <w:sz w:val="12"/>
        </w:rPr>
        <w:t xml:space="preserve">nited </w:t>
      </w:r>
      <w:r w:rsidRPr="00A928BB">
        <w:rPr>
          <w:rStyle w:val="StyleBoldUnderline"/>
          <w:rFonts w:asciiTheme="minorHAnsi" w:hAnsiTheme="minorHAnsi"/>
          <w:highlight w:val="cyan"/>
        </w:rPr>
        <w:t>S</w:t>
      </w:r>
      <w:r w:rsidRPr="002A225B">
        <w:rPr>
          <w:rFonts w:asciiTheme="minorHAnsi" w:hAnsiTheme="minorHAnsi"/>
          <w:sz w:val="12"/>
        </w:rPr>
        <w:t xml:space="preserve">tates </w:t>
      </w:r>
      <w:r w:rsidRPr="00A928BB">
        <w:rPr>
          <w:rStyle w:val="StyleBoldUnderline"/>
          <w:rFonts w:asciiTheme="minorHAnsi" w:hAnsiTheme="minorHAnsi"/>
          <w:highlight w:val="cyan"/>
        </w:rPr>
        <w:t>cut</w:t>
      </w:r>
      <w:r w:rsidRPr="002A225B">
        <w:rPr>
          <w:rFonts w:asciiTheme="minorHAnsi" w:hAnsiTheme="minorHAnsi"/>
          <w:sz w:val="12"/>
        </w:rPr>
        <w:t xml:space="preserve"> </w:t>
      </w:r>
      <w:r w:rsidRPr="002A225B">
        <w:rPr>
          <w:rStyle w:val="StyleBoldUnderline"/>
          <w:rFonts w:asciiTheme="minorHAnsi" w:hAnsiTheme="minorHAnsi"/>
        </w:rPr>
        <w:t xml:space="preserve">back on its </w:t>
      </w:r>
      <w:r w:rsidRPr="00A928BB">
        <w:rPr>
          <w:rStyle w:val="StyleBoldUnderline"/>
          <w:rFonts w:asciiTheme="minorHAnsi" w:hAnsiTheme="minorHAnsi"/>
          <w:highlight w:val="cyan"/>
        </w:rPr>
        <w:t>defense</w:t>
      </w:r>
      <w:r w:rsidRPr="002A225B">
        <w:rPr>
          <w:rStyle w:val="StyleBoldUnderline"/>
          <w:rFonts w:asciiTheme="minorHAnsi" w:hAnsiTheme="minorHAnsi"/>
        </w:rPr>
        <w:t xml:space="preserve"> spending</w:t>
      </w:r>
      <w:r w:rsidRPr="002A225B">
        <w:rPr>
          <w:rFonts w:asciiTheme="minorHAnsi" w:hAnsiTheme="minorHAnsi"/>
          <w:sz w:val="12"/>
        </w:rPr>
        <w:t xml:space="preserve"> fairly substantially</w:t>
      </w:r>
      <w:r w:rsidRPr="002A225B">
        <w:rPr>
          <w:rStyle w:val="StyleBoldUnderline"/>
          <w:rFonts w:asciiTheme="minorHAnsi" w:hAnsiTheme="minorHAnsi"/>
        </w:rPr>
        <w:t>. By 1998, the United States was spending $100 billion less on defense in real terms than it had in 1990</w:t>
      </w:r>
      <w:r w:rsidRPr="002A225B">
        <w:rPr>
          <w:rFonts w:asciiTheme="minorHAnsi" w:hAnsiTheme="minorHAnsi"/>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2A225B">
        <w:rPr>
          <w:rStyle w:val="StyleBoldUnderline"/>
          <w:rFonts w:asciiTheme="minorHAnsi" w:hAnsiTheme="minorHAnsi"/>
        </w:rPr>
        <w:t>if</w:t>
      </w:r>
      <w:r w:rsidRPr="002A225B">
        <w:rPr>
          <w:rFonts w:asciiTheme="minorHAnsi" w:hAnsiTheme="minorHAnsi"/>
          <w:sz w:val="12"/>
        </w:rPr>
        <w:t xml:space="preserve"> the pacific </w:t>
      </w:r>
      <w:r w:rsidRPr="002A225B">
        <w:rPr>
          <w:rStyle w:val="StyleBoldUnderline"/>
          <w:rFonts w:asciiTheme="minorHAnsi" w:hAnsiTheme="minorHAnsi"/>
        </w:rPr>
        <w:t>trends were not based upon U.S. hegemony but</w:t>
      </w:r>
      <w:r w:rsidRPr="002A225B">
        <w:rPr>
          <w:rFonts w:asciiTheme="minorHAnsi" w:hAnsiTheme="minorHAnsi"/>
          <w:sz w:val="12"/>
        </w:rPr>
        <w:t xml:space="preserve"> </w:t>
      </w:r>
      <w:r w:rsidRPr="002A225B">
        <w:rPr>
          <w:rStyle w:val="StyleBoldUnderline"/>
          <w:rFonts w:asciiTheme="minorHAnsi" w:hAnsiTheme="minorHAnsi"/>
        </w:rPr>
        <w:t xml:space="preserve">a strengthening norm against interstate war, one would not have expected an increase in global instability and violence. </w:t>
      </w:r>
      <w:r w:rsidRPr="00A928BB">
        <w:rPr>
          <w:rStyle w:val="StyleBoldUnderline"/>
          <w:rFonts w:asciiTheme="minorHAnsi" w:hAnsiTheme="minorHAnsi"/>
          <w:highlight w:val="cyan"/>
        </w:rPr>
        <w:t>The verdict</w:t>
      </w:r>
      <w:r w:rsidRPr="002A225B">
        <w:rPr>
          <w:rFonts w:asciiTheme="minorHAnsi" w:hAnsiTheme="minorHAnsi"/>
          <w:sz w:val="12"/>
        </w:rPr>
        <w:t xml:space="preserve"> from the past two decades </w:t>
      </w:r>
      <w:r w:rsidRPr="00A928BB">
        <w:rPr>
          <w:rStyle w:val="StyleBoldUnderline"/>
          <w:rFonts w:asciiTheme="minorHAnsi" w:hAnsiTheme="minorHAnsi"/>
          <w:highlight w:val="cyan"/>
        </w:rPr>
        <w:t>is</w:t>
      </w:r>
      <w:r w:rsidRPr="002A225B">
        <w:rPr>
          <w:rFonts w:asciiTheme="minorHAnsi" w:hAnsiTheme="minorHAnsi"/>
          <w:sz w:val="12"/>
        </w:rPr>
        <w:t xml:space="preserve"> fairly </w:t>
      </w:r>
      <w:r w:rsidRPr="00A928BB">
        <w:rPr>
          <w:rStyle w:val="StyleBoldUnderline"/>
          <w:rFonts w:asciiTheme="minorHAnsi" w:hAnsiTheme="minorHAnsi"/>
          <w:highlight w:val="cyan"/>
        </w:rPr>
        <w:t>plain: The world grew more peaceful while the U</w:t>
      </w:r>
      <w:r w:rsidRPr="002A225B">
        <w:rPr>
          <w:rFonts w:asciiTheme="minorHAnsi" w:hAnsiTheme="minorHAnsi"/>
          <w:b/>
          <w:sz w:val="12"/>
        </w:rPr>
        <w:t xml:space="preserve">nited </w:t>
      </w:r>
      <w:r w:rsidRPr="00A928BB">
        <w:rPr>
          <w:rStyle w:val="StyleBoldUnderline"/>
          <w:rFonts w:asciiTheme="minorHAnsi" w:hAnsiTheme="minorHAnsi"/>
          <w:highlight w:val="cyan"/>
        </w:rPr>
        <w:t>S</w:t>
      </w:r>
      <w:r w:rsidRPr="002A225B">
        <w:rPr>
          <w:rFonts w:asciiTheme="minorHAnsi" w:hAnsiTheme="minorHAnsi"/>
          <w:b/>
          <w:sz w:val="12"/>
        </w:rPr>
        <w:t xml:space="preserve">tates </w:t>
      </w:r>
      <w:r w:rsidRPr="00A928BB">
        <w:rPr>
          <w:rStyle w:val="StyleBoldUnderline"/>
          <w:rFonts w:asciiTheme="minorHAnsi" w:hAnsiTheme="minorHAnsi"/>
          <w:highlight w:val="cyan"/>
        </w:rPr>
        <w:t>cut its forces. No state seemed to believe that its security was endangered</w:t>
      </w:r>
      <w:r w:rsidRPr="002A225B">
        <w:rPr>
          <w:rStyle w:val="StyleBoldUnderline"/>
          <w:rFonts w:asciiTheme="minorHAnsi" w:hAnsiTheme="minorHAnsi"/>
        </w:rPr>
        <w:t xml:space="preserve"> by a less-capable U</w:t>
      </w:r>
      <w:r w:rsidRPr="002A225B">
        <w:rPr>
          <w:rFonts w:asciiTheme="minorHAnsi" w:hAnsiTheme="minorHAnsi"/>
          <w:sz w:val="12"/>
        </w:rPr>
        <w:t xml:space="preserve">nited </w:t>
      </w:r>
      <w:r w:rsidRPr="002A225B">
        <w:rPr>
          <w:rStyle w:val="StyleBoldUnderline"/>
          <w:rFonts w:asciiTheme="minorHAnsi" w:hAnsiTheme="minorHAnsi"/>
        </w:rPr>
        <w:t>S</w:t>
      </w:r>
      <w:r w:rsidRPr="002A225B">
        <w:rPr>
          <w:rFonts w:asciiTheme="minorHAnsi" w:hAnsiTheme="minorHAnsi"/>
          <w:sz w:val="12"/>
        </w:rPr>
        <w:t xml:space="preserve">tates </w:t>
      </w:r>
      <w:r w:rsidRPr="002A225B">
        <w:rPr>
          <w:rStyle w:val="StyleBoldUnderline"/>
          <w:rFonts w:asciiTheme="minorHAnsi" w:hAnsiTheme="minorHAnsi"/>
        </w:rPr>
        <w:t>military</w:t>
      </w:r>
      <w:r w:rsidRPr="002A225B">
        <w:rPr>
          <w:rFonts w:asciiTheme="minorHAnsi" w:hAnsiTheme="minorHAnsi"/>
          <w:sz w:val="12"/>
        </w:rPr>
        <w:t xml:space="preserve">, or at least </w:t>
      </w:r>
      <w:r w:rsidRPr="002A225B">
        <w:rPr>
          <w:rStyle w:val="StyleBoldUnderline"/>
          <w:rFonts w:asciiTheme="minorHAnsi" w:hAnsiTheme="minorHAnsi"/>
        </w:rPr>
        <w:t>none took any action that would suggest</w:t>
      </w:r>
      <w:r w:rsidRPr="002A225B">
        <w:rPr>
          <w:rFonts w:asciiTheme="minorHAnsi" w:hAnsiTheme="minorHAnsi"/>
          <w:sz w:val="12"/>
        </w:rPr>
        <w:t xml:space="preserve"> </w:t>
      </w:r>
      <w:r w:rsidRPr="002A225B">
        <w:rPr>
          <w:rStyle w:val="StyleBoldUnderline"/>
          <w:rFonts w:asciiTheme="minorHAnsi" w:hAnsiTheme="minorHAnsi"/>
        </w:rPr>
        <w:t>such a belief</w:t>
      </w:r>
      <w:r w:rsidRPr="002A225B">
        <w:rPr>
          <w:rFonts w:asciiTheme="minorHAnsi" w:hAnsiTheme="minorHAnsi"/>
          <w:sz w:val="12"/>
        </w:rPr>
        <w:t xml:space="preserve">. </w:t>
      </w:r>
      <w:r w:rsidRPr="00A928BB">
        <w:rPr>
          <w:rStyle w:val="Emphasis"/>
          <w:rFonts w:asciiTheme="minorHAnsi" w:hAnsiTheme="minorHAnsi"/>
          <w:highlight w:val="cyan"/>
        </w:rPr>
        <w:t>No militaries</w:t>
      </w:r>
      <w:r w:rsidRPr="002A225B">
        <w:rPr>
          <w:rStyle w:val="Emphasis"/>
          <w:rFonts w:asciiTheme="minorHAnsi" w:hAnsiTheme="minorHAnsi"/>
        </w:rPr>
        <w:t xml:space="preserve"> were </w:t>
      </w:r>
      <w:r w:rsidRPr="00A928BB">
        <w:rPr>
          <w:rStyle w:val="Emphasis"/>
          <w:rFonts w:asciiTheme="minorHAnsi" w:hAnsiTheme="minorHAnsi"/>
          <w:highlight w:val="cyan"/>
        </w:rPr>
        <w:t>enhanced</w:t>
      </w:r>
      <w:r w:rsidRPr="002A225B">
        <w:rPr>
          <w:rStyle w:val="StyleBoldUnderline"/>
          <w:rFonts w:asciiTheme="minorHAnsi" w:hAnsiTheme="minorHAnsi"/>
        </w:rPr>
        <w:t xml:space="preserve"> to address power vacuums, </w:t>
      </w:r>
      <w:r w:rsidRPr="00A928BB">
        <w:rPr>
          <w:rStyle w:val="Emphasis"/>
          <w:rFonts w:asciiTheme="minorHAnsi" w:hAnsiTheme="minorHAnsi"/>
          <w:highlight w:val="cyan"/>
        </w:rPr>
        <w:t>no security dilemmas</w:t>
      </w:r>
      <w:r w:rsidRPr="002A225B">
        <w:rPr>
          <w:rStyle w:val="Emphasis"/>
          <w:rFonts w:asciiTheme="minorHAnsi" w:hAnsiTheme="minorHAnsi"/>
        </w:rPr>
        <w:t xml:space="preserve"> drove insecurity </w:t>
      </w:r>
      <w:r w:rsidRPr="00A928BB">
        <w:rPr>
          <w:rStyle w:val="Emphasis"/>
          <w:rFonts w:asciiTheme="minorHAnsi" w:hAnsiTheme="minorHAnsi"/>
          <w:highlight w:val="cyan"/>
        </w:rPr>
        <w:t>or arms races</w:t>
      </w:r>
      <w:r w:rsidRPr="002A225B">
        <w:rPr>
          <w:rStyle w:val="StyleBoldUnderline"/>
          <w:rFonts w:asciiTheme="minorHAnsi" w:hAnsiTheme="minorHAnsi"/>
        </w:rPr>
        <w:t xml:space="preserve">, and </w:t>
      </w:r>
      <w:r w:rsidRPr="00A928BB">
        <w:rPr>
          <w:rStyle w:val="Emphasis"/>
          <w:rFonts w:asciiTheme="minorHAnsi" w:hAnsiTheme="minorHAnsi"/>
          <w:highlight w:val="cyan"/>
        </w:rPr>
        <w:t>no regional balancing occurred</w:t>
      </w:r>
      <w:r w:rsidRPr="002A225B">
        <w:rPr>
          <w:rStyle w:val="StyleBoldUnderline"/>
          <w:rFonts w:asciiTheme="minorHAnsi" w:hAnsiTheme="minorHAnsi"/>
        </w:rPr>
        <w:t xml:space="preserve"> once the stabilizing presence of the U.S. military was diminished</w:t>
      </w:r>
      <w:r w:rsidRPr="002A225B">
        <w:rPr>
          <w:rFonts w:asciiTheme="minorHAnsi" w:hAnsiTheme="minorHAnsi"/>
          <w:sz w:val="12"/>
        </w:rPr>
        <w:t xml:space="preserve">. The rest of the world acted as if the threat of international war was not a pressing concern, despite the reduction in U.S. capabilities. Most of all, the United States and its allies were no less safe. </w:t>
      </w:r>
      <w:r w:rsidRPr="002A225B">
        <w:rPr>
          <w:rStyle w:val="StyleBoldUnderline"/>
          <w:rFonts w:asciiTheme="minorHAnsi" w:hAnsiTheme="minorHAnsi"/>
        </w:rPr>
        <w:t xml:space="preserve">The </w:t>
      </w:r>
      <w:r w:rsidRPr="00A928BB">
        <w:rPr>
          <w:rStyle w:val="Emphasis"/>
          <w:rFonts w:asciiTheme="minorHAnsi" w:hAnsiTheme="minorHAnsi"/>
          <w:highlight w:val="cyan"/>
        </w:rPr>
        <w:t>incidence and magnitude</w:t>
      </w:r>
      <w:r w:rsidRPr="002A225B">
        <w:rPr>
          <w:rStyle w:val="Emphasis"/>
          <w:rFonts w:asciiTheme="minorHAnsi" w:hAnsiTheme="minorHAnsi"/>
        </w:rPr>
        <w:t xml:space="preserve"> </w:t>
      </w:r>
      <w:r w:rsidRPr="00A928BB">
        <w:rPr>
          <w:rStyle w:val="Emphasis"/>
          <w:rFonts w:asciiTheme="minorHAnsi" w:hAnsiTheme="minorHAnsi"/>
          <w:highlight w:val="cyan"/>
        </w:rPr>
        <w:t>of global conflict declined</w:t>
      </w:r>
      <w:r w:rsidRPr="00A928BB">
        <w:rPr>
          <w:rStyle w:val="StyleBoldUnderline"/>
          <w:rFonts w:asciiTheme="minorHAnsi" w:hAnsiTheme="minorHAnsi"/>
          <w:highlight w:val="cyan"/>
        </w:rPr>
        <w:t xml:space="preserve"> while the U</w:t>
      </w:r>
      <w:r w:rsidRPr="002A225B">
        <w:rPr>
          <w:rStyle w:val="StyleBoldUnderline"/>
          <w:rFonts w:asciiTheme="minorHAnsi" w:hAnsiTheme="minorHAnsi"/>
        </w:rPr>
        <w:t>nited</w:t>
      </w:r>
      <w:r w:rsidRPr="00A928BB">
        <w:rPr>
          <w:rStyle w:val="StyleBoldUnderline"/>
          <w:rFonts w:asciiTheme="minorHAnsi" w:hAnsiTheme="minorHAnsi"/>
          <w:highlight w:val="cyan"/>
        </w:rPr>
        <w:t xml:space="preserve"> S</w:t>
      </w:r>
      <w:r w:rsidRPr="002A225B">
        <w:rPr>
          <w:rStyle w:val="StyleBoldUnderline"/>
          <w:rFonts w:asciiTheme="minorHAnsi" w:hAnsiTheme="minorHAnsi"/>
        </w:rPr>
        <w:t xml:space="preserve">tates </w:t>
      </w:r>
      <w:r w:rsidRPr="00A928BB">
        <w:rPr>
          <w:rStyle w:val="StyleBoldUnderline"/>
          <w:rFonts w:asciiTheme="minorHAnsi" w:hAnsiTheme="minorHAnsi"/>
          <w:highlight w:val="cyan"/>
        </w:rPr>
        <w:t>cut its military</w:t>
      </w:r>
      <w:r w:rsidRPr="002A225B">
        <w:rPr>
          <w:rStyle w:val="StyleBoldUnderline"/>
          <w:rFonts w:asciiTheme="minorHAnsi" w:hAnsiTheme="minorHAnsi"/>
        </w:rPr>
        <w:t xml:space="preserve"> spending</w:t>
      </w:r>
      <w:r w:rsidRPr="002A225B">
        <w:rPr>
          <w:rFonts w:asciiTheme="minorHAnsi" w:hAnsiTheme="minorHAnsi"/>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2A225B">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2A225B">
        <w:rPr>
          <w:rFonts w:asciiTheme="minorHAnsi" w:hAnsiTheme="minorHAnsi"/>
          <w:sz w:val="12"/>
        </w:rPr>
        <w:t xml:space="preserve"> at least </w:t>
      </w:r>
      <w:r w:rsidRPr="002A225B">
        <w:rPr>
          <w:rStyle w:val="StyleBoldUnderline"/>
          <w:rFonts w:asciiTheme="minorHAnsi" w:hAnsiTheme="minorHAnsi"/>
        </w:rPr>
        <w:t>pose a problem</w:t>
      </w:r>
      <w:r w:rsidRPr="002A225B">
        <w:rPr>
          <w:rFonts w:asciiTheme="minorHAnsi" w:hAnsiTheme="minorHAnsi"/>
          <w:sz w:val="12"/>
        </w:rPr>
        <w:t xml:space="preserve">. As it stands, </w:t>
      </w:r>
      <w:r w:rsidRPr="00A928BB">
        <w:rPr>
          <w:rStyle w:val="StyleBoldUnderline"/>
          <w:rFonts w:asciiTheme="minorHAnsi" w:hAnsiTheme="minorHAnsi"/>
          <w:highlight w:val="cyan"/>
        </w:rPr>
        <w:t>the only evidence</w:t>
      </w:r>
      <w:r w:rsidRPr="002A225B">
        <w:rPr>
          <w:rStyle w:val="StyleBoldUnderline"/>
          <w:rFonts w:asciiTheme="minorHAnsi" w:hAnsiTheme="minorHAnsi"/>
        </w:rPr>
        <w:t xml:space="preserve"> we have </w:t>
      </w:r>
      <w:r w:rsidRPr="00A928BB">
        <w:rPr>
          <w:rStyle w:val="StyleBoldUnderline"/>
          <w:rFonts w:asciiTheme="minorHAnsi" w:hAnsiTheme="minorHAnsi"/>
          <w:highlight w:val="cyan"/>
        </w:rPr>
        <w:t>regarding</w:t>
      </w:r>
      <w:r w:rsidRPr="002A225B">
        <w:rPr>
          <w:rStyle w:val="StyleBoldUnderline"/>
          <w:rFonts w:asciiTheme="minorHAnsi" w:hAnsiTheme="minorHAnsi"/>
        </w:rPr>
        <w:t xml:space="preserve"> the likely </w:t>
      </w:r>
      <w:r w:rsidRPr="00A928BB">
        <w:rPr>
          <w:rStyle w:val="StyleBoldUnderline"/>
          <w:rFonts w:asciiTheme="minorHAnsi" w:hAnsiTheme="minorHAnsi"/>
          <w:highlight w:val="cyan"/>
        </w:rPr>
        <w:t>systemic reaction to a</w:t>
      </w:r>
      <w:r w:rsidRPr="002A225B">
        <w:rPr>
          <w:rStyle w:val="StyleBoldUnderline"/>
          <w:rFonts w:asciiTheme="minorHAnsi" w:hAnsiTheme="minorHAnsi"/>
        </w:rPr>
        <w:t xml:space="preserve"> more </w:t>
      </w:r>
      <w:r w:rsidRPr="00A928BB">
        <w:rPr>
          <w:rStyle w:val="StyleBoldUnderline"/>
          <w:rFonts w:asciiTheme="minorHAnsi" w:hAnsiTheme="minorHAnsi"/>
          <w:highlight w:val="cyan"/>
        </w:rPr>
        <w:t>restrained U</w:t>
      </w:r>
      <w:r w:rsidRPr="002A225B">
        <w:rPr>
          <w:rStyle w:val="StyleBoldUnderline"/>
          <w:rFonts w:asciiTheme="minorHAnsi" w:hAnsiTheme="minorHAnsi"/>
        </w:rPr>
        <w:t xml:space="preserve">nited </w:t>
      </w:r>
      <w:r w:rsidRPr="00A928BB">
        <w:rPr>
          <w:rStyle w:val="StyleBoldUnderline"/>
          <w:rFonts w:asciiTheme="minorHAnsi" w:hAnsiTheme="minorHAnsi"/>
          <w:highlight w:val="cyan"/>
        </w:rPr>
        <w:t>S</w:t>
      </w:r>
      <w:r w:rsidRPr="002A225B">
        <w:rPr>
          <w:rStyle w:val="StyleBoldUnderline"/>
          <w:rFonts w:asciiTheme="minorHAnsi" w:hAnsiTheme="minorHAnsi"/>
        </w:rPr>
        <w:t xml:space="preserve">tates </w:t>
      </w:r>
      <w:r w:rsidRPr="00A928BB">
        <w:rPr>
          <w:rStyle w:val="StyleBoldUnderline"/>
          <w:rFonts w:asciiTheme="minorHAnsi" w:hAnsiTheme="minorHAnsi"/>
          <w:highlight w:val="cyan"/>
        </w:rPr>
        <w:t>suggests</w:t>
      </w:r>
      <w:r w:rsidRPr="002A225B">
        <w:rPr>
          <w:rStyle w:val="StyleBoldUnderline"/>
          <w:rFonts w:asciiTheme="minorHAnsi" w:hAnsiTheme="minorHAnsi"/>
        </w:rPr>
        <w:t xml:space="preserve"> that the current </w:t>
      </w:r>
      <w:r w:rsidRPr="00A928BB">
        <w:rPr>
          <w:rStyle w:val="StyleBoldUnderline"/>
          <w:rFonts w:asciiTheme="minorHAnsi" w:hAnsiTheme="minorHAnsi"/>
          <w:highlight w:val="cyan"/>
        </w:rPr>
        <w:lastRenderedPageBreak/>
        <w:t>peaceful trends are unrelated to U.S.</w:t>
      </w:r>
      <w:r w:rsidRPr="002A225B">
        <w:rPr>
          <w:rStyle w:val="StyleBoldUnderline"/>
          <w:rFonts w:asciiTheme="minorHAnsi" w:hAnsiTheme="minorHAnsi"/>
        </w:rPr>
        <w:t xml:space="preserve"> military spending</w:t>
      </w:r>
      <w:r w:rsidRPr="002A225B">
        <w:rPr>
          <w:rFonts w:asciiTheme="minorHAnsi" w:hAnsiTheme="minorHAnsi"/>
          <w:sz w:val="12"/>
        </w:rPr>
        <w:t xml:space="preserve">. Evidently </w:t>
      </w:r>
      <w:r w:rsidRPr="002A225B">
        <w:rPr>
          <w:rStyle w:val="StyleBoldUnderline"/>
          <w:rFonts w:asciiTheme="minorHAnsi" w:hAnsiTheme="minorHAnsi"/>
        </w:rPr>
        <w:t>the rest of the world can operate</w:t>
      </w:r>
      <w:r w:rsidRPr="002A225B">
        <w:rPr>
          <w:rFonts w:asciiTheme="minorHAnsi" w:hAnsiTheme="minorHAnsi"/>
          <w:sz w:val="12"/>
        </w:rPr>
        <w:t xml:space="preserve"> quite </w:t>
      </w:r>
      <w:r w:rsidRPr="002A225B">
        <w:rPr>
          <w:rStyle w:val="StyleBoldUnderline"/>
          <w:rFonts w:asciiTheme="minorHAnsi" w:hAnsiTheme="minorHAnsi"/>
        </w:rPr>
        <w:t xml:space="preserve">effectively without the presence of a </w:t>
      </w:r>
      <w:r w:rsidRPr="00A928BB">
        <w:rPr>
          <w:rStyle w:val="StyleBoldUnderline"/>
          <w:rFonts w:asciiTheme="minorHAnsi" w:hAnsiTheme="minorHAnsi"/>
          <w:highlight w:val="cyan"/>
        </w:rPr>
        <w:t>global policeman.</w:t>
      </w:r>
      <w:r w:rsidRPr="002A225B">
        <w:rPr>
          <w:rStyle w:val="StyleBoldUnderline"/>
          <w:rFonts w:asciiTheme="minorHAnsi" w:hAnsiTheme="minorHAnsi"/>
        </w:rPr>
        <w:t xml:space="preserve"> Those who think otherwise base their view on faith alone.</w:t>
      </w:r>
    </w:p>
    <w:p w:rsidR="005F21BE" w:rsidRPr="00553FA0" w:rsidRDefault="005F21BE" w:rsidP="005F21BE">
      <w:pPr>
        <w:pStyle w:val="Heading3"/>
      </w:pPr>
      <w:r>
        <w:lastRenderedPageBreak/>
        <w:t>Solvency</w:t>
      </w:r>
    </w:p>
    <w:p w:rsidR="005F21BE" w:rsidRDefault="005F21BE" w:rsidP="005F21BE">
      <w:pPr>
        <w:pStyle w:val="Heading4"/>
      </w:pPr>
      <w:r>
        <w:t>Obama will circumvent the plan - empirics</w:t>
      </w:r>
    </w:p>
    <w:p w:rsidR="005F21BE" w:rsidRPr="004B054B" w:rsidRDefault="005F21BE" w:rsidP="005F21BE">
      <w:pPr>
        <w:rPr>
          <w:rStyle w:val="StyleStyleBold12pt"/>
        </w:rPr>
      </w:pPr>
      <w:r w:rsidRPr="00613A3C">
        <w:rPr>
          <w:rStyle w:val="StyleStyleBold12pt"/>
        </w:rPr>
        <w:t>McAuliff &amp; Grimm ‘13</w:t>
      </w:r>
    </w:p>
    <w:p w:rsidR="005F21BE" w:rsidRPr="00613A3C" w:rsidRDefault="005F21BE" w:rsidP="005F21BE">
      <w:pPr>
        <w:rPr>
          <w:sz w:val="16"/>
          <w:szCs w:val="16"/>
        </w:rPr>
      </w:pPr>
      <w:r w:rsidRPr="00613A3C">
        <w:rPr>
          <w:sz w:val="16"/>
          <w:szCs w:val="16"/>
        </w:rPr>
        <w:t>http://www.huffingtonpost.com/2013/03/13/drones-obama-rebuffs-demo_n_2869156.html</w:t>
      </w:r>
    </w:p>
    <w:p w:rsidR="005F21BE" w:rsidRDefault="005F21BE" w:rsidP="005F21BE">
      <w:pPr>
        <w:rPr>
          <w:sz w:val="16"/>
        </w:rPr>
      </w:pPr>
    </w:p>
    <w:p w:rsidR="005F21BE" w:rsidRDefault="005F21BE" w:rsidP="005F21BE">
      <w:pPr>
        <w:rPr>
          <w:sz w:val="16"/>
        </w:rPr>
      </w:pPr>
      <w:r w:rsidRPr="000C0B2F">
        <w:rPr>
          <w:sz w:val="16"/>
        </w:rPr>
        <w:t xml:space="preserve">President Barack </w:t>
      </w:r>
      <w:r w:rsidRPr="00A928BB">
        <w:rPr>
          <w:rStyle w:val="StyleBoldUnderline"/>
          <w:highlight w:val="cyan"/>
        </w:rPr>
        <w:t>Obama rebuffed senators</w:t>
      </w:r>
      <w:r w:rsidRPr="00BC27A7">
        <w:rPr>
          <w:rStyle w:val="StyleBoldUnderline"/>
        </w:rPr>
        <w:t xml:space="preserve"> from his own party</w:t>
      </w:r>
      <w:r w:rsidRPr="000C0B2F">
        <w:rPr>
          <w:sz w:val="16"/>
        </w:rPr>
        <w:t xml:space="preserve"> Tuesday </w:t>
      </w:r>
      <w:r w:rsidRPr="00A928BB">
        <w:rPr>
          <w:rStyle w:val="StyleBoldUnderline"/>
          <w:highlight w:val="cyan"/>
        </w:rPr>
        <w:t>when they sought</w:t>
      </w:r>
      <w:r w:rsidRPr="00BC27A7">
        <w:rPr>
          <w:rStyle w:val="StyleBoldUnderline"/>
        </w:rPr>
        <w:t xml:space="preserve"> greater </w:t>
      </w:r>
      <w:r w:rsidRPr="00A928BB">
        <w:rPr>
          <w:rStyle w:val="StyleBoldUnderline"/>
          <w:highlight w:val="cyan"/>
        </w:rPr>
        <w:t xml:space="preserve">transparency on </w:t>
      </w:r>
      <w:r w:rsidRPr="00553FA0">
        <w:rPr>
          <w:rStyle w:val="StyleBoldUnderline"/>
        </w:rPr>
        <w:t xml:space="preserve">drone </w:t>
      </w:r>
      <w:r w:rsidRPr="00A928BB">
        <w:rPr>
          <w:rStyle w:val="StyleBoldUnderline"/>
          <w:highlight w:val="cyan"/>
        </w:rPr>
        <w:t>strikes</w:t>
      </w:r>
      <w:r w:rsidRPr="00BC27A7">
        <w:rPr>
          <w:rStyle w:val="StyleBoldUnderline"/>
        </w:rPr>
        <w:t xml:space="preserve">, </w:t>
      </w:r>
      <w:r w:rsidRPr="00A928BB">
        <w:rPr>
          <w:rStyle w:val="StyleBoldUnderline"/>
          <w:highlight w:val="cyan"/>
        </w:rPr>
        <w:t>arguing</w:t>
      </w:r>
      <w:r w:rsidRPr="00BC27A7">
        <w:rPr>
          <w:rStyle w:val="StyleBoldUnderline"/>
        </w:rPr>
        <w:t xml:space="preserve"> that </w:t>
      </w:r>
      <w:r w:rsidRPr="00A928BB">
        <w:rPr>
          <w:rStyle w:val="StyleBoldUnderline"/>
          <w:highlight w:val="cyan"/>
        </w:rPr>
        <w:t xml:space="preserve">the executive branch has </w:t>
      </w:r>
      <w:r w:rsidRPr="00A928BB">
        <w:rPr>
          <w:rStyle w:val="Emphasis"/>
          <w:highlight w:val="cyan"/>
        </w:rPr>
        <w:t>the right</w:t>
      </w:r>
      <w:r w:rsidRPr="00BC27A7">
        <w:rPr>
          <w:rStyle w:val="StyleBoldUnderline"/>
        </w:rPr>
        <w:t xml:space="preserve"> </w:t>
      </w:r>
      <w:r w:rsidRPr="00A928BB">
        <w:rPr>
          <w:rStyle w:val="StyleBoldUnderline"/>
          <w:highlight w:val="cyan"/>
        </w:rPr>
        <w:t xml:space="preserve">to keep such information </w:t>
      </w:r>
      <w:r w:rsidRPr="00A928BB">
        <w:rPr>
          <w:rStyle w:val="Emphasis"/>
          <w:highlight w:val="cyan"/>
        </w:rPr>
        <w:t xml:space="preserve">secret </w:t>
      </w:r>
      <w:r w:rsidRPr="003E3F3F">
        <w:rPr>
          <w:rStyle w:val="Emphasis"/>
        </w:rPr>
        <w:t>from lawmakers</w:t>
      </w:r>
      <w:r w:rsidRPr="000C0B2F">
        <w:rPr>
          <w:sz w:val="16"/>
        </w:rPr>
        <w:t>, sources said.</w:t>
      </w:r>
      <w:r w:rsidRPr="000C0B2F">
        <w:rPr>
          <w:sz w:val="12"/>
        </w:rPr>
        <w:t>¶</w:t>
      </w:r>
      <w:r w:rsidRPr="000C0B2F">
        <w:rPr>
          <w:sz w:val="16"/>
        </w:rPr>
        <w:t xml:space="preserve"> The assertion by Obama, more typical of his recent predecessors in the White House who wanted to withhold information, came in response to questions from Sens. Jay Rockefeller (D-W.Va.) and Pat Leahy (D-Vt.). Both </w:t>
      </w:r>
      <w:r w:rsidRPr="00BC27A7">
        <w:rPr>
          <w:rStyle w:val="StyleBoldUnderline"/>
        </w:rPr>
        <w:t>lawmakers are deeply disturbed</w:t>
      </w:r>
      <w:r w:rsidRPr="000C0B2F">
        <w:rPr>
          <w:sz w:val="16"/>
        </w:rPr>
        <w:t xml:space="preserve"> that </w:t>
      </w:r>
      <w:r w:rsidRPr="00A928BB">
        <w:rPr>
          <w:rStyle w:val="StyleBoldUnderline"/>
          <w:highlight w:val="cyan"/>
        </w:rPr>
        <w:t xml:space="preserve">the White House </w:t>
      </w:r>
      <w:r w:rsidRPr="00553FA0">
        <w:rPr>
          <w:rStyle w:val="StyleBoldUnderline"/>
        </w:rPr>
        <w:t xml:space="preserve">has </w:t>
      </w:r>
      <w:r w:rsidRPr="00A928BB">
        <w:rPr>
          <w:rStyle w:val="StyleBoldUnderline"/>
          <w:highlight w:val="cyan"/>
        </w:rPr>
        <w:t xml:space="preserve">maintained </w:t>
      </w:r>
      <w:r w:rsidRPr="00A928BB">
        <w:rPr>
          <w:rStyle w:val="Emphasis"/>
          <w:highlight w:val="cyan"/>
        </w:rPr>
        <w:t>stringent restrictions</w:t>
      </w:r>
      <w:r w:rsidRPr="00BC27A7">
        <w:rPr>
          <w:rStyle w:val="StyleBoldUnderline"/>
        </w:rPr>
        <w:t xml:space="preserve"> </w:t>
      </w:r>
      <w:r w:rsidRPr="00A928BB">
        <w:rPr>
          <w:rStyle w:val="StyleBoldUnderline"/>
          <w:highlight w:val="cyan"/>
        </w:rPr>
        <w:t>on information</w:t>
      </w:r>
      <w:r w:rsidRPr="000C0B2F">
        <w:rPr>
          <w:sz w:val="16"/>
        </w:rPr>
        <w:t xml:space="preserve"> about the nation's war on terror, </w:t>
      </w:r>
      <w:r w:rsidRPr="00A928BB">
        <w:rPr>
          <w:rStyle w:val="StyleBoldUnderline"/>
          <w:highlight w:val="cyan"/>
        </w:rPr>
        <w:t>and</w:t>
      </w:r>
      <w:r w:rsidRPr="000C0B2F">
        <w:rPr>
          <w:sz w:val="16"/>
        </w:rPr>
        <w:t xml:space="preserve"> has </w:t>
      </w:r>
      <w:r w:rsidRPr="00A928BB">
        <w:rPr>
          <w:rStyle w:val="Emphasis"/>
          <w:highlight w:val="cyan"/>
        </w:rPr>
        <w:t>refused to share</w:t>
      </w:r>
      <w:r w:rsidRPr="000C0B2F">
        <w:rPr>
          <w:sz w:val="16"/>
        </w:rPr>
        <w:t xml:space="preserve"> with Leahy </w:t>
      </w:r>
      <w:r w:rsidRPr="00A928BB">
        <w:rPr>
          <w:rStyle w:val="Emphasis"/>
          <w:highlight w:val="cyan"/>
        </w:rPr>
        <w:t>memos</w:t>
      </w:r>
      <w:r w:rsidRPr="000C0B2F">
        <w:rPr>
          <w:sz w:val="16"/>
        </w:rPr>
        <w:t xml:space="preserve"> from the Office of Legal Counsel </w:t>
      </w:r>
      <w:r w:rsidRPr="00A928BB">
        <w:rPr>
          <w:rStyle w:val="StyleBoldUnderline"/>
          <w:highlight w:val="cyan"/>
        </w:rPr>
        <w:t>justifying</w:t>
      </w:r>
      <w:r w:rsidRPr="00BC27A7">
        <w:rPr>
          <w:rStyle w:val="StyleBoldUnderline"/>
        </w:rPr>
        <w:t xml:space="preserve"> the targeted killings of Americans with </w:t>
      </w:r>
      <w:r w:rsidRPr="00A928BB">
        <w:rPr>
          <w:rStyle w:val="StyleBoldUnderline"/>
          <w:highlight w:val="cyan"/>
        </w:rPr>
        <w:t>drones</w:t>
      </w:r>
      <w:r w:rsidRPr="000C0B2F">
        <w:rPr>
          <w:sz w:val="16"/>
        </w:rPr>
        <w:t>.</w:t>
      </w:r>
      <w:r w:rsidRPr="000C0B2F">
        <w:rPr>
          <w:sz w:val="12"/>
        </w:rPr>
        <w:t>¶</w:t>
      </w:r>
      <w:r w:rsidRPr="000C0B2F">
        <w:rPr>
          <w:sz w:val="16"/>
        </w:rPr>
        <w:t xml:space="preserve"> </w:t>
      </w:r>
      <w:r w:rsidRPr="000C0B2F">
        <w:rPr>
          <w:rStyle w:val="StyleBoldUnderline"/>
        </w:rPr>
        <w:t>Sources familiar with Obama's meeting with the senators</w:t>
      </w:r>
      <w:r w:rsidRPr="000C0B2F">
        <w:rPr>
          <w:sz w:val="16"/>
        </w:rPr>
        <w:t xml:space="preserve"> -- who spoke on condition of anonymity because the meeting was private -- </w:t>
      </w:r>
      <w:r w:rsidRPr="000C0B2F">
        <w:rPr>
          <w:rStyle w:val="StyleBoldUnderline"/>
        </w:rPr>
        <w:t>said</w:t>
      </w:r>
      <w:r w:rsidRPr="000C0B2F">
        <w:rPr>
          <w:sz w:val="16"/>
        </w:rPr>
        <w:t xml:space="preserve"> the discussion was calm, although Rockefeller seemed especially dissatisfied with the stance of Obama and the White House. And </w:t>
      </w:r>
      <w:r w:rsidRPr="00367EF1">
        <w:rPr>
          <w:rStyle w:val="Emphasis"/>
        </w:rPr>
        <w:t>Obama did not concede</w:t>
      </w:r>
      <w:r w:rsidRPr="00367EF1">
        <w:rPr>
          <w:sz w:val="16"/>
        </w:rPr>
        <w:t>.</w:t>
      </w:r>
      <w:r w:rsidRPr="00367EF1">
        <w:rPr>
          <w:sz w:val="12"/>
        </w:rPr>
        <w:t>¶</w:t>
      </w:r>
      <w:r w:rsidRPr="00367EF1">
        <w:rPr>
          <w:sz w:val="16"/>
        </w:rPr>
        <w:t xml:space="preserve"> "It was a reasonable conversation. [</w:t>
      </w:r>
      <w:r w:rsidRPr="00367EF1">
        <w:rPr>
          <w:rStyle w:val="StyleBoldUnderline"/>
        </w:rPr>
        <w:t>Obama</w:t>
      </w:r>
      <w:r w:rsidRPr="00367EF1">
        <w:rPr>
          <w:sz w:val="16"/>
        </w:rPr>
        <w:t xml:space="preserve">] basically </w:t>
      </w:r>
      <w:r w:rsidRPr="00367EF1">
        <w:rPr>
          <w:rStyle w:val="StyleBoldUnderline"/>
        </w:rPr>
        <w:t xml:space="preserve">said it was </w:t>
      </w:r>
      <w:r w:rsidRPr="00367EF1">
        <w:rPr>
          <w:rStyle w:val="Emphasis"/>
        </w:rPr>
        <w:t>privileged information</w:t>
      </w:r>
      <w:r w:rsidRPr="00367EF1">
        <w:rPr>
          <w:sz w:val="16"/>
        </w:rPr>
        <w:t xml:space="preserve"> a</w:t>
      </w:r>
      <w:r w:rsidRPr="000C0B2F">
        <w:rPr>
          <w:sz w:val="16"/>
        </w:rPr>
        <w:t xml:space="preserve">nd that </w:t>
      </w:r>
      <w:r w:rsidRPr="000C0B2F">
        <w:rPr>
          <w:rStyle w:val="StyleBoldUnderline"/>
        </w:rPr>
        <w:t>the president is entitled to confidential discussions</w:t>
      </w:r>
      <w:r w:rsidRPr="000C0B2F">
        <w:rPr>
          <w:sz w:val="16"/>
        </w:rPr>
        <w:t xml:space="preserve"> with his advisers," said one source.</w:t>
      </w:r>
      <w:r w:rsidRPr="000C0B2F">
        <w:rPr>
          <w:sz w:val="12"/>
        </w:rPr>
        <w:t>¶</w:t>
      </w:r>
      <w:r w:rsidRPr="000C0B2F">
        <w:rPr>
          <w:sz w:val="16"/>
        </w:rPr>
        <w:t xml:space="preserve"> "The basic deal is that the Office of Legal Counsel </w:t>
      </w:r>
      <w:r w:rsidRPr="00A928BB">
        <w:rPr>
          <w:rStyle w:val="Emphasis"/>
          <w:highlight w:val="cyan"/>
        </w:rPr>
        <w:t>memos are confidential</w:t>
      </w:r>
      <w:r w:rsidRPr="000C0B2F">
        <w:rPr>
          <w:rStyle w:val="StyleBoldUnderline"/>
        </w:rPr>
        <w:t xml:space="preserve"> advice to [the president</w:t>
      </w:r>
      <w:r w:rsidRPr="000C0B2F">
        <w:rPr>
          <w:sz w:val="16"/>
        </w:rPr>
        <w:t>], and he did say that," said another.</w:t>
      </w:r>
    </w:p>
    <w:p w:rsidR="005F21BE" w:rsidRDefault="005F21BE" w:rsidP="005F21BE">
      <w:pPr>
        <w:pStyle w:val="Heading4"/>
      </w:pPr>
      <w:r>
        <w:t>OLC won’t even acknowledge existence of the documents the aff requests</w:t>
      </w:r>
    </w:p>
    <w:p w:rsidR="005F21BE" w:rsidRPr="00C116AD" w:rsidRDefault="005F21BE" w:rsidP="005F21BE">
      <w:pPr>
        <w:rPr>
          <w:rStyle w:val="StyleStyleBold12pt"/>
        </w:rPr>
      </w:pPr>
      <w:r w:rsidRPr="00C116AD">
        <w:rPr>
          <w:rStyle w:val="StyleStyleBold12pt"/>
        </w:rPr>
        <w:t>McMahon</w:t>
      </w:r>
      <w:r>
        <w:rPr>
          <w:rStyle w:val="StyleStyleBold12pt"/>
        </w:rPr>
        <w:t xml:space="preserve"> 13 </w:t>
      </w:r>
    </w:p>
    <w:p w:rsidR="005F21BE" w:rsidRPr="00613A3C" w:rsidRDefault="005F21BE" w:rsidP="005F21BE">
      <w:pPr>
        <w:rPr>
          <w:sz w:val="16"/>
          <w:szCs w:val="16"/>
        </w:rPr>
      </w:pPr>
      <w:r w:rsidRPr="00613A3C">
        <w:rPr>
          <w:sz w:val="16"/>
          <w:szCs w:val="16"/>
        </w:rPr>
        <w:t>Judge Colleen McMahon, U. S. District Court, Southern District 11 Civ. 9336 (CM) Cite as: NYTimes v. DOJ, 11 Civ. 9336 (CM), NYLJ 1202583126402, at *1 (SDNY, Decided January 2, 2013)</w:t>
      </w:r>
    </w:p>
    <w:p w:rsidR="005F21BE" w:rsidRDefault="005F21BE" w:rsidP="005F21BE"/>
    <w:p w:rsidR="005F21BE" w:rsidRDefault="005F21BE" w:rsidP="005F21BE">
      <w:pPr>
        <w:rPr>
          <w:sz w:val="16"/>
        </w:rPr>
      </w:pPr>
      <w:r w:rsidRPr="00EA1D5B">
        <w:rPr>
          <w:sz w:val="16"/>
        </w:rPr>
        <w:t xml:space="preserve">On June 11, 2010, </w:t>
      </w:r>
      <w:r w:rsidRPr="00A928BB">
        <w:rPr>
          <w:rStyle w:val="StyleBoldUnderline"/>
          <w:highlight w:val="cyan"/>
        </w:rPr>
        <w:t>Times reporter</w:t>
      </w:r>
      <w:r w:rsidRPr="00EA1D5B">
        <w:rPr>
          <w:sz w:val="16"/>
        </w:rPr>
        <w:t xml:space="preserve"> Scott Shane ("Shane") </w:t>
      </w:r>
      <w:r w:rsidRPr="00A928BB">
        <w:rPr>
          <w:rStyle w:val="StyleBoldUnderline"/>
          <w:highlight w:val="cyan"/>
        </w:rPr>
        <w:t>addressed</w:t>
      </w:r>
      <w:r w:rsidRPr="000C0B2F">
        <w:rPr>
          <w:rStyle w:val="StyleBoldUnderline"/>
        </w:rPr>
        <w:t xml:space="preserve"> </w:t>
      </w:r>
      <w:r w:rsidRPr="00A928BB">
        <w:rPr>
          <w:rStyle w:val="StyleBoldUnderline"/>
          <w:highlight w:val="cyan"/>
        </w:rPr>
        <w:t>a</w:t>
      </w:r>
      <w:r w:rsidRPr="00EA1D5B">
        <w:rPr>
          <w:sz w:val="16"/>
        </w:rPr>
        <w:t xml:space="preserve"> FOIA </w:t>
      </w:r>
      <w:r w:rsidRPr="00A928BB">
        <w:rPr>
          <w:rStyle w:val="StyleBoldUnderline"/>
          <w:highlight w:val="cyan"/>
        </w:rPr>
        <w:t>request to the</w:t>
      </w:r>
      <w:r w:rsidRPr="00EA1D5B">
        <w:rPr>
          <w:sz w:val="16"/>
        </w:rPr>
        <w:t xml:space="preserve"> Department of Justice's ("</w:t>
      </w:r>
      <w:r w:rsidRPr="00A928BB">
        <w:rPr>
          <w:rStyle w:val="StyleBoldUnderline"/>
          <w:highlight w:val="cyan"/>
        </w:rPr>
        <w:t>DoJ</w:t>
      </w:r>
      <w:r w:rsidRPr="00EA1D5B">
        <w:rPr>
          <w:sz w:val="16"/>
        </w:rPr>
        <w:t>") Office of Legal Counsel ("</w:t>
      </w:r>
      <w:r w:rsidRPr="00A928BB">
        <w:rPr>
          <w:rStyle w:val="StyleBoldUnderline"/>
          <w:highlight w:val="cyan"/>
        </w:rPr>
        <w:t>O</w:t>
      </w:r>
      <w:r w:rsidRPr="00A928BB">
        <w:rPr>
          <w:sz w:val="16"/>
          <w:highlight w:val="cyan"/>
        </w:rPr>
        <w:t>LC</w:t>
      </w:r>
      <w:r w:rsidRPr="00EA1D5B">
        <w:rPr>
          <w:sz w:val="16"/>
        </w:rPr>
        <w:t xml:space="preserve">") </w:t>
      </w:r>
      <w:r w:rsidRPr="00A928BB">
        <w:rPr>
          <w:rStyle w:val="StyleBoldUnderline"/>
          <w:highlight w:val="cyan"/>
        </w:rPr>
        <w:t>seeking</w:t>
      </w:r>
      <w:r w:rsidRPr="000C0B2F">
        <w:rPr>
          <w:rStyle w:val="StyleBoldUnderline"/>
        </w:rPr>
        <w:t xml:space="preserve"> the </w:t>
      </w:r>
      <w:r w:rsidRPr="00EA1D5B">
        <w:rPr>
          <w:sz w:val="16"/>
        </w:rPr>
        <w:t>following: …</w:t>
      </w:r>
      <w:r w:rsidRPr="00A928BB">
        <w:rPr>
          <w:rStyle w:val="StyleBoldUnderline"/>
          <w:highlight w:val="cyan"/>
        </w:rPr>
        <w:t xml:space="preserve">copies of </w:t>
      </w:r>
      <w:r w:rsidRPr="00EA1D5B">
        <w:rPr>
          <w:sz w:val="16"/>
        </w:rPr>
        <w:t xml:space="preserve">all </w:t>
      </w:r>
      <w:r w:rsidRPr="00A928BB">
        <w:rPr>
          <w:rStyle w:val="StyleBoldUnderline"/>
          <w:highlight w:val="cyan"/>
        </w:rPr>
        <w:t>Office of Legal Counsel</w:t>
      </w:r>
      <w:r w:rsidRPr="000C0B2F">
        <w:rPr>
          <w:rStyle w:val="StyleBoldUnderline"/>
        </w:rPr>
        <w:t xml:space="preserve"> opinions</w:t>
      </w:r>
      <w:r w:rsidRPr="00EA1D5B">
        <w:rPr>
          <w:sz w:val="16"/>
        </w:rPr>
        <w:t xml:space="preserve"> or </w:t>
      </w:r>
      <w:r w:rsidRPr="00A928BB">
        <w:rPr>
          <w:rStyle w:val="StyleBoldUnderline"/>
          <w:highlight w:val="cyan"/>
        </w:rPr>
        <w:t>memoranda</w:t>
      </w:r>
      <w:r w:rsidRPr="00EA1D5B">
        <w:rPr>
          <w:sz w:val="16"/>
        </w:rPr>
        <w:t xml:space="preserve"> since 2001 </w:t>
      </w:r>
      <w:r w:rsidRPr="00A928BB">
        <w:rPr>
          <w:rStyle w:val="StyleBoldUnderline"/>
          <w:highlight w:val="cyan"/>
        </w:rPr>
        <w:t>that address</w:t>
      </w:r>
      <w:r w:rsidRPr="000C0B2F">
        <w:rPr>
          <w:rStyle w:val="StyleBoldUnderline"/>
        </w:rPr>
        <w:t xml:space="preserve"> the legal status of </w:t>
      </w:r>
      <w:r w:rsidRPr="00A928BB">
        <w:rPr>
          <w:rStyle w:val="StyleBoldUnderline"/>
          <w:highlight w:val="cyan"/>
        </w:rPr>
        <w:t>targeted killing</w:t>
      </w:r>
      <w:r w:rsidRPr="000C0B2F">
        <w:rPr>
          <w:rStyle w:val="StyleBoldUnderline"/>
        </w:rPr>
        <w:t>, assassination, or killing of people suspected of ties to Al-Qaeda</w:t>
      </w:r>
      <w:r w:rsidRPr="00EA1D5B">
        <w:rPr>
          <w:sz w:val="16"/>
        </w:rPr>
        <w:t xml:space="preserve"> or other terrorist groups by employees or contractors of the United States government. </w:t>
      </w:r>
      <w:r w:rsidRPr="000C0B2F">
        <w:rPr>
          <w:rStyle w:val="StyleBoldUnderline"/>
        </w:rPr>
        <w:t>This would include legal advice on these topics</w:t>
      </w:r>
      <w:r w:rsidRPr="00EA1D5B">
        <w:rPr>
          <w:sz w:val="16"/>
        </w:rPr>
        <w:t xml:space="preserve"> to the military, the Central Intelligence Agency or other intelligence agencies. It would include the legal status of killing with missiles fired from drone aircraft or any other means. (Declaration of John E. Bies ("Bies Decl."), Ex. A.) As a member of the news media, Shane sought expedited processing of his request. (Id.) On October 27, 2011, </w:t>
      </w:r>
      <w:r w:rsidRPr="00A928BB">
        <w:rPr>
          <w:rStyle w:val="Emphasis"/>
          <w:highlight w:val="cyan"/>
        </w:rPr>
        <w:t>OLC denied Shane's request</w:t>
      </w:r>
      <w:r w:rsidRPr="00EA1D5B">
        <w:rPr>
          <w:sz w:val="16"/>
        </w:rPr>
        <w:t xml:space="preserve">. (Id., Ex. B.) </w:t>
      </w:r>
      <w:r w:rsidRPr="00A928BB">
        <w:rPr>
          <w:rStyle w:val="StyleBoldUnderline"/>
          <w:highlight w:val="cyan"/>
        </w:rPr>
        <w:t>Citing</w:t>
      </w:r>
      <w:r w:rsidRPr="000C0B2F">
        <w:rPr>
          <w:rStyle w:val="StyleBoldUnderline"/>
        </w:rPr>
        <w:t xml:space="preserve"> FOIA </w:t>
      </w:r>
      <w:r w:rsidRPr="00A928BB">
        <w:rPr>
          <w:rStyle w:val="StyleBoldUnderline"/>
          <w:highlight w:val="cyan"/>
        </w:rPr>
        <w:t xml:space="preserve">Exemptions 1, 3, and 5, </w:t>
      </w:r>
      <w:r w:rsidRPr="00A928BB">
        <w:rPr>
          <w:rStyle w:val="Emphasis"/>
          <w:highlight w:val="cyan"/>
        </w:rPr>
        <w:t>OLC withheld all responsive records</w:t>
      </w:r>
      <w:r w:rsidRPr="000C0B2F">
        <w:rPr>
          <w:rStyle w:val="StyleBoldUnderline"/>
        </w:rPr>
        <w:t xml:space="preserve"> pertaining to the</w:t>
      </w:r>
      <w:r w:rsidRPr="00EA1D5B">
        <w:rPr>
          <w:sz w:val="16"/>
        </w:rPr>
        <w:t xml:space="preserve"> Department of Defense ("</w:t>
      </w:r>
      <w:r w:rsidRPr="000C0B2F">
        <w:rPr>
          <w:rStyle w:val="StyleBoldUnderline"/>
        </w:rPr>
        <w:t>DoD</w:t>
      </w:r>
      <w:r w:rsidRPr="00EA1D5B">
        <w:rPr>
          <w:sz w:val="16"/>
        </w:rPr>
        <w:t xml:space="preserve">"). (Id.) Citing the same exemptions, </w:t>
      </w:r>
      <w:r w:rsidRPr="00EA1D5B">
        <w:rPr>
          <w:rStyle w:val="StyleBoldUnderline"/>
        </w:rPr>
        <w:t>OLC provided Shane with</w:t>
      </w:r>
      <w:r w:rsidRPr="000C0B2F">
        <w:rPr>
          <w:rStyle w:val="StyleBoldUnderline"/>
        </w:rPr>
        <w:t xml:space="preserve"> a</w:t>
      </w:r>
      <w:r w:rsidRPr="00EA1D5B">
        <w:rPr>
          <w:sz w:val="16"/>
        </w:rPr>
        <w:t xml:space="preserve"> so-called Glomar </w:t>
      </w:r>
      <w:r w:rsidRPr="000C0B2F">
        <w:rPr>
          <w:rStyle w:val="StyleBoldUnderline"/>
        </w:rPr>
        <w:t>response</w:t>
      </w:r>
      <w:r w:rsidRPr="00EA1D5B">
        <w:rPr>
          <w:sz w:val="16"/>
        </w:rPr>
        <w:t xml:space="preserve">, Military Audit Project v. Casey, 656 F.2d 724 (D.C. Cir. 1981); Phillippi v. CIA, 546 F.2d 1009 (D.C. Cir. 1976); </w:t>
      </w:r>
      <w:r w:rsidRPr="00EA1D5B">
        <w:rPr>
          <w:rStyle w:val="StyleBoldUnderline"/>
        </w:rPr>
        <w:t xml:space="preserve">that is, </w:t>
      </w:r>
      <w:r w:rsidRPr="00A928BB">
        <w:rPr>
          <w:rStyle w:val="StyleBoldUnderline"/>
          <w:highlight w:val="cyan"/>
        </w:rPr>
        <w:t xml:space="preserve">the OLC </w:t>
      </w:r>
      <w:r w:rsidRPr="00A928BB">
        <w:rPr>
          <w:rStyle w:val="Emphasis"/>
          <w:highlight w:val="cyan"/>
        </w:rPr>
        <w:t>refused</w:t>
      </w:r>
      <w:r w:rsidRPr="00EA1D5B">
        <w:rPr>
          <w:rStyle w:val="StyleBoldUnderline"/>
        </w:rPr>
        <w:t xml:space="preserve"> either </w:t>
      </w:r>
      <w:r w:rsidRPr="00A928BB">
        <w:rPr>
          <w:rStyle w:val="Emphasis"/>
          <w:highlight w:val="cyan"/>
        </w:rPr>
        <w:t>to confirm or deny the existence of</w:t>
      </w:r>
      <w:r w:rsidRPr="00EA1D5B">
        <w:rPr>
          <w:sz w:val="16"/>
        </w:rPr>
        <w:t xml:space="preserve"> responsive </w:t>
      </w:r>
      <w:r w:rsidRPr="00A928BB">
        <w:rPr>
          <w:rStyle w:val="StyleBoldUnderline"/>
          <w:highlight w:val="cyan"/>
        </w:rPr>
        <w:t>records</w:t>
      </w:r>
      <w:r w:rsidRPr="00EA1D5B">
        <w:rPr>
          <w:rStyle w:val="StyleBoldUnderline"/>
        </w:rPr>
        <w:t xml:space="preserve"> "</w:t>
      </w:r>
      <w:r w:rsidRPr="00A928BB">
        <w:rPr>
          <w:rStyle w:val="StyleBoldUnderline"/>
          <w:highlight w:val="cyan"/>
        </w:rPr>
        <w:t>because the very fact of the existence</w:t>
      </w:r>
      <w:r w:rsidRPr="00EA1D5B">
        <w:rPr>
          <w:rStyle w:val="StyleBoldUnderline"/>
        </w:rPr>
        <w:t xml:space="preserve"> or nonexistence of such documents </w:t>
      </w:r>
      <w:r w:rsidRPr="00A928BB">
        <w:rPr>
          <w:rStyle w:val="Emphasis"/>
          <w:highlight w:val="cyan"/>
        </w:rPr>
        <w:t>is itself classified</w:t>
      </w:r>
      <w:r w:rsidRPr="00EA1D5B">
        <w:rPr>
          <w:rStyle w:val="StyleBoldUnderline"/>
        </w:rPr>
        <w:t xml:space="preserve">, </w:t>
      </w:r>
      <w:r w:rsidRPr="00A928BB">
        <w:rPr>
          <w:rStyle w:val="Emphasis"/>
          <w:highlight w:val="cyan"/>
        </w:rPr>
        <w:t>protected from disclosure by statute, and privileged</w:t>
      </w:r>
      <w:r w:rsidRPr="00EA1D5B">
        <w:rPr>
          <w:sz w:val="16"/>
        </w:rPr>
        <w:t>." (Id.)</w:t>
      </w:r>
    </w:p>
    <w:p w:rsidR="005F21BE" w:rsidRDefault="005F21BE" w:rsidP="005F21BE">
      <w:pPr>
        <w:pStyle w:val="Heading4"/>
      </w:pPr>
      <w:r>
        <w:t xml:space="preserve">No </w:t>
      </w:r>
      <w:r>
        <w:rPr>
          <w:u w:val="single"/>
        </w:rPr>
        <w:t>political will</w:t>
      </w:r>
      <w:r>
        <w:t xml:space="preserve"> to implement the plan</w:t>
      </w:r>
    </w:p>
    <w:p w:rsidR="005F21BE" w:rsidRDefault="005F21BE" w:rsidP="005F21BE">
      <w:pPr>
        <w:rPr>
          <w:rStyle w:val="StyleStyleBold12pt"/>
        </w:rPr>
      </w:pPr>
      <w:r>
        <w:rPr>
          <w:rStyle w:val="StyleStyleBold12pt"/>
        </w:rPr>
        <w:t>Druck 12</w:t>
      </w:r>
    </w:p>
    <w:p w:rsidR="005F21BE" w:rsidRPr="003F5FF4" w:rsidRDefault="005F21BE" w:rsidP="005F21BE">
      <w:pPr>
        <w:rPr>
          <w:sz w:val="16"/>
          <w:szCs w:val="16"/>
        </w:rPr>
      </w:pPr>
      <w:r w:rsidRPr="003F5FF4">
        <w:rPr>
          <w:sz w:val="16"/>
          <w:szCs w:val="16"/>
        </w:rPr>
        <w:t>Druck, JD – Cornell Law, ‘12¶ (Judah, 98 Cornell L. Rev. 209)</w:t>
      </w:r>
    </w:p>
    <w:p w:rsidR="005F21BE" w:rsidRDefault="005F21BE" w:rsidP="005F21BE"/>
    <w:p w:rsidR="005F21BE" w:rsidRDefault="005F21BE" w:rsidP="005F21BE">
      <w:pPr>
        <w:rPr>
          <w:sz w:val="16"/>
        </w:rPr>
      </w:pPr>
      <w:r w:rsidRPr="00896815">
        <w:rPr>
          <w:sz w:val="16"/>
        </w:rPr>
        <w:lastRenderedPageBreak/>
        <w:t xml:space="preserve">There are obvious similarities between the causes and effects of the public scrutiny associated </w:t>
      </w:r>
      <w:r w:rsidRPr="00896815">
        <w:rPr>
          <w:rStyle w:val="StyleBoldUnderline"/>
        </w:rPr>
        <w:t>with</w:t>
      </w:r>
      <w:r w:rsidRPr="00896815">
        <w:rPr>
          <w:sz w:val="16"/>
        </w:rPr>
        <w:t xml:space="preserve"> the </w:t>
      </w:r>
      <w:r w:rsidRPr="00896815">
        <w:rPr>
          <w:rStyle w:val="StyleBoldUnderline"/>
        </w:rPr>
        <w:t>larger wars</w:t>
      </w:r>
      <w:r w:rsidRPr="00896815">
        <w:rPr>
          <w:sz w:val="16"/>
        </w:rPr>
        <w:t xml:space="preserve"> discussed above. In each situation, </w:t>
      </w:r>
      <w:r w:rsidRPr="00896815">
        <w:rPr>
          <w:rStyle w:val="StyleBoldUnderline"/>
        </w:rPr>
        <w:t>the</w:t>
      </w:r>
      <w:r w:rsidRPr="00896815">
        <w:rPr>
          <w:sz w:val="16"/>
        </w:rPr>
        <w:t xml:space="preserve"> </w:t>
      </w:r>
      <w:r w:rsidRPr="00896815">
        <w:rPr>
          <w:rStyle w:val="Emphasis"/>
        </w:rPr>
        <w:t>U</w:t>
      </w:r>
      <w:r w:rsidRPr="00896815">
        <w:rPr>
          <w:sz w:val="16"/>
        </w:rPr>
        <w:t xml:space="preserve">nited </w:t>
      </w:r>
      <w:r w:rsidRPr="00896815">
        <w:rPr>
          <w:rStyle w:val="Emphasis"/>
        </w:rPr>
        <w:t>S</w:t>
      </w:r>
      <w:r w:rsidRPr="00896815">
        <w:rPr>
          <w:sz w:val="16"/>
        </w:rPr>
        <w:t xml:space="preserve">tates </w:t>
      </w:r>
      <w:r w:rsidRPr="00896815">
        <w:rPr>
          <w:rStyle w:val="StyleBoldUnderline"/>
        </w:rPr>
        <w:t>was faced with</w:t>
      </w:r>
      <w:r w:rsidRPr="00896815">
        <w:rPr>
          <w:sz w:val="16"/>
        </w:rPr>
        <w:t xml:space="preserve"> some, or even all, of </w:t>
      </w:r>
      <w:r w:rsidRPr="00896815">
        <w:rPr>
          <w:rStyle w:val="StyleBoldUnderline"/>
        </w:rPr>
        <w:t>the traditional costs associated with war: a draft, an increasingly large military industry, logistical sacrifices</w:t>
      </w:r>
      <w:r w:rsidRPr="00896815">
        <w:rPr>
          <w:sz w:val="16"/>
        </w:rPr>
        <w:t xml:space="preserve"> (such as rationing and other noncombat expenses), </w:t>
      </w:r>
      <w:r w:rsidRPr="00896815">
        <w:rPr>
          <w:rStyle w:val="StyleBoldUnderline"/>
        </w:rPr>
        <w:t>and significant military casualties.</w:t>
      </w:r>
      <w:r w:rsidRPr="00896815">
        <w:rPr>
          <w:sz w:val="16"/>
        </w:rPr>
        <w:t xml:space="preserve"> n114 Americans looking to keep the United States out of foreign affairs ob-viously had a great deal on the line, </w:t>
      </w:r>
      <w:r w:rsidRPr="00896815">
        <w:rPr>
          <w:rStyle w:val="StyleBoldUnderline"/>
        </w:rPr>
        <w:t>which provided sufficient incentive to scrutinize military policy.</w:t>
      </w:r>
      <w:r w:rsidRPr="00896815">
        <w:rPr>
          <w:sz w:val="16"/>
        </w:rPr>
        <w:t xml:space="preserve"> In the face of these potentially colossal harms, </w:t>
      </w:r>
      <w:r w:rsidRPr="00896815">
        <w:rPr>
          <w:rStyle w:val="StyleBoldUnderline"/>
        </w:rPr>
        <w:t>the public was willing to assert a significant voice, which</w:t>
      </w:r>
      <w:r w:rsidRPr="00896815">
        <w:rPr>
          <w:sz w:val="16"/>
        </w:rPr>
        <w:t xml:space="preserve"> in turn </w:t>
      </w:r>
      <w:r w:rsidRPr="00896815">
        <w:rPr>
          <w:rStyle w:val="StyleBoldUnderline"/>
        </w:rPr>
        <w:t>increased the willingness of politicians to challenge and</w:t>
      </w:r>
      <w:r w:rsidRPr="00896815">
        <w:rPr>
          <w:sz w:val="16"/>
        </w:rPr>
        <w:t xml:space="preserve"> subsequently </w:t>
      </w:r>
      <w:r w:rsidRPr="00896815">
        <w:rPr>
          <w:rStyle w:val="StyleBoldUnderline"/>
        </w:rPr>
        <w:t>shift presidential policy.</w:t>
      </w:r>
      <w:r w:rsidRPr="00896815">
        <w:rPr>
          <w:sz w:val="16"/>
        </w:rPr>
        <w:t xml:space="preserve"> As a result, public scrutiny and activism placed a President under constant scrutiny in one war, delayed U.S. intervention in another, and even helped end two wars entire-ly. Thus, we may extract a general principle from these events: when faced with the prospect of a war requiring heavy domestic sacrifices, and absent an incredibly compelling reason to engage in such a war (as seen in World War II, for example), n115 the public is properly incentivized to emerge and exert social (and, consequently, political) pressure in order to engage and shift foreign policy. However, as we will see, the converse is true as well. B. The Introduction of Technology-Driven Warfare and Shifting Wartime Doctrines The recent </w:t>
      </w:r>
      <w:r w:rsidRPr="00896815">
        <w:rPr>
          <w:rStyle w:val="StyleBoldUnderline"/>
        </w:rPr>
        <w:t xml:space="preserve">actions in </w:t>
      </w:r>
      <w:r w:rsidRPr="00A928BB">
        <w:rPr>
          <w:rStyle w:val="StyleBoldUnderline"/>
          <w:highlight w:val="cyan"/>
        </w:rPr>
        <w:t>Libya illustrate</w:t>
      </w:r>
      <w:r w:rsidRPr="00896815">
        <w:rPr>
          <w:rStyle w:val="StyleBoldUnderline"/>
        </w:rPr>
        <w:t xml:space="preserve"> </w:t>
      </w:r>
      <w:r w:rsidRPr="00A928BB">
        <w:rPr>
          <w:rStyle w:val="StyleBoldUnderline"/>
          <w:highlight w:val="cyan"/>
        </w:rPr>
        <w:t xml:space="preserve">the </w:t>
      </w:r>
      <w:r w:rsidRPr="00A928BB">
        <w:rPr>
          <w:rStyle w:val="Emphasis"/>
          <w:highlight w:val="cyan"/>
        </w:rPr>
        <w:t>culmination of a shift</w:t>
      </w:r>
      <w:r w:rsidRPr="00A928BB">
        <w:rPr>
          <w:rStyle w:val="StyleBoldUnderline"/>
          <w:highlight w:val="cyan"/>
        </w:rPr>
        <w:t xml:space="preserve"> toward a new era of warfare</w:t>
      </w:r>
      <w:r w:rsidRPr="00896815">
        <w:rPr>
          <w:rStyle w:val="StyleBoldUnderline"/>
        </w:rPr>
        <w:t xml:space="preserve">, one </w:t>
      </w:r>
      <w:r w:rsidRPr="00A928BB">
        <w:rPr>
          <w:rStyle w:val="StyleBoldUnderline"/>
          <w:highlight w:val="cyan"/>
        </w:rPr>
        <w:t>that</w:t>
      </w:r>
      <w:r w:rsidRPr="00896815">
        <w:rPr>
          <w:rStyle w:val="StyleBoldUnderline"/>
        </w:rPr>
        <w:t xml:space="preserve"> </w:t>
      </w:r>
      <w:r w:rsidRPr="00A928BB">
        <w:rPr>
          <w:rStyle w:val="StyleBoldUnderline"/>
          <w:highlight w:val="cyan"/>
        </w:rPr>
        <w:t>upsets</w:t>
      </w:r>
      <w:r w:rsidRPr="00896815">
        <w:rPr>
          <w:rStyle w:val="StyleBoldUnderline"/>
        </w:rPr>
        <w:t xml:space="preserve"> the system of social and political </w:t>
      </w:r>
      <w:r w:rsidRPr="00A928BB">
        <w:rPr>
          <w:rStyle w:val="StyleBoldUnderline"/>
          <w:highlight w:val="cyan"/>
        </w:rPr>
        <w:t>checks on</w:t>
      </w:r>
      <w:r w:rsidRPr="00896815">
        <w:rPr>
          <w:rStyle w:val="StyleBoldUnderline"/>
        </w:rPr>
        <w:t xml:space="preserve"> </w:t>
      </w:r>
      <w:r w:rsidRPr="00A928BB">
        <w:rPr>
          <w:rStyle w:val="StyleBoldUnderline"/>
          <w:highlight w:val="cyan"/>
        </w:rPr>
        <w:t>presidential</w:t>
      </w:r>
      <w:r w:rsidRPr="00896815">
        <w:rPr>
          <w:rStyle w:val="StyleBoldUnderline"/>
        </w:rPr>
        <w:t xml:space="preserve"> military </w:t>
      </w:r>
      <w:r w:rsidRPr="00A928BB">
        <w:rPr>
          <w:rStyle w:val="StyleBoldUnderline"/>
          <w:highlight w:val="cyan"/>
        </w:rPr>
        <w:t>action</w:t>
      </w:r>
      <w:r w:rsidRPr="00896815">
        <w:rPr>
          <w:rStyle w:val="StyleBoldUnderline"/>
        </w:rPr>
        <w:t>.</w:t>
      </w:r>
      <w:r w:rsidRPr="00896815">
        <w:rPr>
          <w:sz w:val="16"/>
        </w:rPr>
        <w:t xml:space="preserve"> Contrary to the series of larger conflicts fought in the twen-tieth century, </w:t>
      </w:r>
      <w:r w:rsidRPr="00896815">
        <w:rPr>
          <w:rStyle w:val="StyleBoldUnderline"/>
        </w:rPr>
        <w:t>this new era has ushered in a system of war devoid of</w:t>
      </w:r>
      <w:r w:rsidRPr="00896815">
        <w:rPr>
          <w:sz w:val="16"/>
        </w:rPr>
        <w:t xml:space="preserve"> some of the fundamental aspects of war, including the </w:t>
      </w:r>
      <w:r w:rsidRPr="00896815">
        <w:rPr>
          <w:rStyle w:val="StyleBoldUnderline"/>
        </w:rPr>
        <w:t>traditional costs</w:t>
      </w:r>
      <w:r w:rsidRPr="00896815">
        <w:rPr>
          <w:sz w:val="16"/>
        </w:rPr>
        <w:t xml:space="preserve"> discussed above. Specifically, through the advent of military technology, especially in the area of robotics, </w:t>
      </w:r>
      <w:r w:rsidRPr="00A928BB">
        <w:rPr>
          <w:rStyle w:val="StyleBoldUnderline"/>
          <w:highlight w:val="cyan"/>
        </w:rPr>
        <w:t>modern-day hostilities no longer require domestic sacrifices</w:t>
      </w:r>
      <w:r w:rsidRPr="00896815">
        <w:rPr>
          <w:sz w:val="16"/>
        </w:rPr>
        <w:t xml:space="preserve">, thereby </w:t>
      </w:r>
      <w:r w:rsidRPr="00A928BB">
        <w:rPr>
          <w:rStyle w:val="Emphasis"/>
          <w:highlight w:val="cyan"/>
        </w:rPr>
        <w:t>concealing the burden of war</w:t>
      </w:r>
      <w:r w:rsidRPr="00896815">
        <w:rPr>
          <w:rStyle w:val="Emphasis"/>
        </w:rPr>
        <w:t xml:space="preserve"> from main-stream consciousness.</w:t>
      </w:r>
      <w:r w:rsidRPr="00896815">
        <w:rPr>
          <w:sz w:val="16"/>
        </w:rPr>
        <w:t xml:space="preserve"> n116 </w:t>
      </w:r>
      <w:r w:rsidRPr="00A928BB">
        <w:rPr>
          <w:rStyle w:val="StyleBoldUnderline"/>
          <w:highlight w:val="cyan"/>
        </w:rPr>
        <w:t>By</w:t>
      </w:r>
      <w:r w:rsidRPr="00896815">
        <w:rPr>
          <w:sz w:val="16"/>
        </w:rPr>
        <w:t xml:space="preserve"> using fewer troops and </w:t>
      </w:r>
      <w:r w:rsidRPr="00A928BB">
        <w:rPr>
          <w:rStyle w:val="StyleBoldUnderline"/>
          <w:highlight w:val="cyan"/>
        </w:rPr>
        <w:t>introducing drones</w:t>
      </w:r>
      <w:r w:rsidRPr="00896815">
        <w:rPr>
          <w:sz w:val="16"/>
        </w:rPr>
        <w:t xml:space="preserve"> and other [*228] forms of mechanized warfare </w:t>
      </w:r>
      <w:r w:rsidRPr="00896815">
        <w:rPr>
          <w:rStyle w:val="StyleBoldUnderline"/>
        </w:rPr>
        <w:t>into hostile areas</w:t>
      </w:r>
      <w:r w:rsidRPr="00896815">
        <w:rPr>
          <w:sz w:val="16"/>
        </w:rPr>
        <w:t xml:space="preserve"> more frequently, n117 </w:t>
      </w:r>
      <w:r w:rsidRPr="00896815">
        <w:rPr>
          <w:rStyle w:val="StyleBoldUnderline"/>
        </w:rPr>
        <w:t>an increased number of recent conflicts have managed to avoid</w:t>
      </w:r>
      <w:r w:rsidRPr="00896815">
        <w:rPr>
          <w:sz w:val="16"/>
        </w:rPr>
        <w:t xml:space="preserve"> many </w:t>
      </w:r>
      <w:r w:rsidRPr="00896815">
        <w:rPr>
          <w:rStyle w:val="StyleBoldUnderline"/>
        </w:rPr>
        <w:t>domestic casualties, economic damages, and drafts.</w:t>
      </w:r>
      <w:r w:rsidRPr="00896815">
        <w:rPr>
          <w:sz w:val="16"/>
        </w:rPr>
        <w:t xml:space="preserve"> n118 In a way, </w:t>
      </w:r>
      <w:r w:rsidRPr="00A928BB">
        <w:rPr>
          <w:rStyle w:val="Emphasis"/>
          <w:highlight w:val="cyan"/>
        </w:rPr>
        <w:t>less is on the line when drones</w:t>
      </w:r>
      <w:r w:rsidRPr="00896815">
        <w:rPr>
          <w:sz w:val="16"/>
        </w:rPr>
        <w:t xml:space="preserve">, rather than people, </w:t>
      </w:r>
      <w:r w:rsidRPr="00A928BB">
        <w:rPr>
          <w:rStyle w:val="Emphasis"/>
          <w:highlight w:val="cyan"/>
        </w:rPr>
        <w:t>take fire</w:t>
      </w:r>
      <w:r w:rsidRPr="00896815">
        <w:rPr>
          <w:sz w:val="16"/>
        </w:rPr>
        <w:t xml:space="preserve"> from enemy combatants, and this reality displaces many hindrances and considerations when deciding whether to use drones in the first place. n119 This move toward a limited form of warfare has been termed </w:t>
      </w:r>
      <w:r w:rsidRPr="00896815">
        <w:rPr>
          <w:rStyle w:val="StyleBoldUnderline"/>
        </w:rPr>
        <w:t>the "Obama Doctrine</w:t>
      </w:r>
      <w:r w:rsidRPr="00896815">
        <w:rPr>
          <w:sz w:val="16"/>
        </w:rPr>
        <w:t>," which "</w:t>
      </w:r>
      <w:r w:rsidRPr="00896815">
        <w:rPr>
          <w:rStyle w:val="StyleBoldUnderline"/>
        </w:rPr>
        <w:t>emphasizes air power and surgical strikes, rather than boots on the ground."</w:t>
      </w:r>
      <w:r w:rsidRPr="00896815">
        <w:rPr>
          <w:sz w:val="16"/>
        </w:rPr>
        <w:t xml:space="preserve"> n120 Under this military framework, as indicated by the recent use of drones in the Middle East, the traditional harms associated with war might become increasingly obsolete as technolo-gy replaces the need for soldiers. Indeed, given the increased level of firepower attached to drones, we can imagine a situation where large-scale military engagements are fought without any American soldiers being put in harm's way, without Americans having to ration their food purchases, and without teenagers worrying about being drafted. n121 For example, "with no oxygen-and sleep-needing human on board, Predators and other [unmanned aerial vehicles] can watch over a potential target for 24 hours or more - then attack when opportunity knocks." n122 Thus, </w:t>
      </w:r>
      <w:r w:rsidRPr="00896815">
        <w:rPr>
          <w:rStyle w:val="StyleBoldUnderline"/>
        </w:rPr>
        <w:t>if</w:t>
      </w:r>
      <w:r w:rsidRPr="00896815">
        <w:rPr>
          <w:sz w:val="16"/>
        </w:rPr>
        <w:t xml:space="preserve"> the recent </w:t>
      </w:r>
      <w:r w:rsidRPr="00896815">
        <w:rPr>
          <w:rStyle w:val="StyleBoldUnderline"/>
        </w:rPr>
        <w:t>actions in Libya are any indication</w:t>
      </w:r>
      <w:r w:rsidRPr="00896815">
        <w:rPr>
          <w:sz w:val="16"/>
        </w:rPr>
        <w:t xml:space="preserve"> of what the future will look like, </w:t>
      </w:r>
      <w:r w:rsidRPr="00A928BB">
        <w:rPr>
          <w:rStyle w:val="StyleBoldUnderline"/>
          <w:highlight w:val="cyan"/>
        </w:rPr>
        <w:t>we</w:t>
      </w:r>
      <w:r w:rsidRPr="00896815">
        <w:rPr>
          <w:rStyle w:val="StyleBoldUnderline"/>
        </w:rPr>
        <w:t xml:space="preserve"> </w:t>
      </w:r>
      <w:r w:rsidRPr="00A928BB">
        <w:rPr>
          <w:rStyle w:val="StyleBoldUnderline"/>
          <w:highlight w:val="cyan"/>
        </w:rPr>
        <w:t xml:space="preserve">can predict a </w:t>
      </w:r>
      <w:r w:rsidRPr="00A928BB">
        <w:rPr>
          <w:rStyle w:val="Emphasis"/>
          <w:highlight w:val="cyan"/>
        </w:rPr>
        <w:t>major shift</w:t>
      </w:r>
      <w:r w:rsidRPr="00A928BB">
        <w:rPr>
          <w:rStyle w:val="StyleBoldUnderline"/>
          <w:highlight w:val="cyan"/>
        </w:rPr>
        <w:t xml:space="preserve"> in the way the</w:t>
      </w:r>
      <w:r w:rsidRPr="00A928BB">
        <w:rPr>
          <w:sz w:val="16"/>
          <w:highlight w:val="cyan"/>
        </w:rPr>
        <w:t xml:space="preserve"> </w:t>
      </w:r>
      <w:r w:rsidRPr="00A928BB">
        <w:rPr>
          <w:rStyle w:val="Emphasis"/>
          <w:highlight w:val="cyan"/>
        </w:rPr>
        <w:t>U</w:t>
      </w:r>
      <w:r w:rsidRPr="00896815">
        <w:rPr>
          <w:sz w:val="16"/>
        </w:rPr>
        <w:t xml:space="preserve">nited </w:t>
      </w:r>
      <w:r w:rsidRPr="00A928BB">
        <w:rPr>
          <w:rStyle w:val="Emphasis"/>
          <w:highlight w:val="cyan"/>
        </w:rPr>
        <w:t>S</w:t>
      </w:r>
      <w:r w:rsidRPr="00896815">
        <w:rPr>
          <w:sz w:val="16"/>
        </w:rPr>
        <w:t xml:space="preserve">tates </w:t>
      </w:r>
      <w:r w:rsidRPr="00A928BB">
        <w:rPr>
          <w:rStyle w:val="StyleBoldUnderline"/>
          <w:highlight w:val="cyan"/>
        </w:rPr>
        <w:t>carries out wars</w:t>
      </w:r>
      <w:r w:rsidRPr="00896815">
        <w:rPr>
          <w:rStyle w:val="StyleBoldUnderline"/>
        </w:rPr>
        <w:t xml:space="preserve"> .</w:t>
      </w:r>
      <w:r w:rsidRPr="00896815">
        <w:rPr>
          <w:sz w:val="16"/>
        </w:rPr>
        <w:t xml:space="preserve"> n123 [*229] C. The Effects of Technology-Driven Warfare on Politics and Social Movements The practical effects of this move toward a technology-driven, and therefore limited, proxy style of warfare are mixed. On the one hand, the removal of American soldiers from harm's way is a clear benefit, n124 as is the reduced harm to the American public in general. For that, we should be thankful. But there is another effect that is less easy to identify: pub-lic apathy. By increasing the use of robotics and decreasing the probability of harm to American soldiers, modern war-fare has "affected the way the public views and perceives war" by turning it into "the equivalent of sports fans watching war, rather than citizens sharing in its importance." n125 As a result, </w:t>
      </w:r>
      <w:r w:rsidRPr="00A928BB">
        <w:rPr>
          <w:rStyle w:val="StyleBoldUnderline"/>
          <w:highlight w:val="cyan"/>
        </w:rPr>
        <w:t>the</w:t>
      </w:r>
      <w:r w:rsidRPr="00896815">
        <w:rPr>
          <w:rStyle w:val="StyleBoldUnderline"/>
        </w:rPr>
        <w:t xml:space="preserve"> American </w:t>
      </w:r>
      <w:r w:rsidRPr="00A928BB">
        <w:rPr>
          <w:rStyle w:val="StyleBoldUnderline"/>
          <w:highlight w:val="cyan"/>
        </w:rPr>
        <w:t>public has</w:t>
      </w:r>
      <w:r w:rsidRPr="00896815">
        <w:rPr>
          <w:sz w:val="16"/>
        </w:rPr>
        <w:t xml:space="preserve"> slowly </w:t>
      </w:r>
      <w:r w:rsidRPr="00A928BB">
        <w:rPr>
          <w:rStyle w:val="StyleBoldUnderline"/>
          <w:highlight w:val="cyan"/>
        </w:rPr>
        <w:t>fallen victim to the numbing effect of</w:t>
      </w:r>
      <w:r w:rsidRPr="00896815">
        <w:rPr>
          <w:rStyle w:val="StyleBoldUnderline"/>
        </w:rPr>
        <w:t xml:space="preserve"> </w:t>
      </w:r>
      <w:r w:rsidRPr="00A928BB">
        <w:rPr>
          <w:rStyle w:val="StyleBoldUnderline"/>
          <w:highlight w:val="cyan"/>
        </w:rPr>
        <w:t>tech</w:t>
      </w:r>
      <w:r w:rsidRPr="00896815">
        <w:rPr>
          <w:rStyle w:val="StyleBoldUnderline"/>
        </w:rPr>
        <w:t xml:space="preserve">nology-driven </w:t>
      </w:r>
      <w:r w:rsidRPr="00A928BB">
        <w:rPr>
          <w:rStyle w:val="StyleBoldUnderline"/>
          <w:highlight w:val="cyan"/>
        </w:rPr>
        <w:t>warfare</w:t>
      </w:r>
      <w:r w:rsidRPr="00896815">
        <w:rPr>
          <w:rStyle w:val="StyleBoldUnderline"/>
        </w:rPr>
        <w:t>; when the risks of harm to American soldiers</w:t>
      </w:r>
      <w:r w:rsidRPr="00896815">
        <w:rPr>
          <w:sz w:val="16"/>
        </w:rPr>
        <w:t xml:space="preserve"> abroad and civilians at home </w:t>
      </w:r>
      <w:r w:rsidRPr="00896815">
        <w:rPr>
          <w:rStyle w:val="StyleBoldUnderline"/>
        </w:rPr>
        <w:t>are diminished, so too is the public's level of interest in foreign military policy.</w:t>
      </w:r>
      <w:r w:rsidRPr="00896815">
        <w:rPr>
          <w:sz w:val="16"/>
        </w:rPr>
        <w:t xml:space="preserve"> n126 </w:t>
      </w:r>
      <w:r w:rsidRPr="00896815">
        <w:rPr>
          <w:rStyle w:val="StyleBoldUnderline"/>
        </w:rPr>
        <w:t xml:space="preserve">In the political sphere, </w:t>
      </w:r>
      <w:r w:rsidRPr="00A928BB">
        <w:rPr>
          <w:rStyle w:val="StyleBoldUnderline"/>
          <w:highlight w:val="cyan"/>
        </w:rPr>
        <w:t>this</w:t>
      </w:r>
      <w:r w:rsidRPr="00896815">
        <w:rPr>
          <w:rStyle w:val="StyleBoldUnderline"/>
        </w:rPr>
        <w:t xml:space="preserve"> effect </w:t>
      </w:r>
      <w:r w:rsidRPr="00A928BB">
        <w:rPr>
          <w:rStyle w:val="Emphasis"/>
          <w:highlight w:val="cyan"/>
        </w:rPr>
        <w:t>snowballs</w:t>
      </w:r>
      <w:r w:rsidRPr="00A928BB">
        <w:rPr>
          <w:rStyle w:val="StyleBoldUnderline"/>
          <w:highlight w:val="cyan"/>
        </w:rPr>
        <w:t xml:space="preserve"> into</w:t>
      </w:r>
      <w:r w:rsidRPr="00896815">
        <w:rPr>
          <w:rStyle w:val="StyleBoldUnderline"/>
        </w:rPr>
        <w:t xml:space="preserve"> both </w:t>
      </w:r>
      <w:r w:rsidRPr="00A928BB">
        <w:rPr>
          <w:rStyle w:val="StyleBoldUnderline"/>
          <w:highlight w:val="cyan"/>
        </w:rPr>
        <w:t>an uncaring public</w:t>
      </w:r>
      <w:r w:rsidRPr="00896815">
        <w:rPr>
          <w:rStyle w:val="StyleBoldUnderline"/>
        </w:rPr>
        <w:t xml:space="preserve"> not able</w:t>
      </w:r>
      <w:r w:rsidRPr="00896815">
        <w:rPr>
          <w:sz w:val="16"/>
        </w:rPr>
        <w:t xml:space="preserve"> (</w:t>
      </w:r>
      <w:r w:rsidRPr="00896815">
        <w:rPr>
          <w:rStyle w:val="StyleBoldUnderline"/>
        </w:rPr>
        <w:t>or willing</w:t>
      </w:r>
      <w:r w:rsidRPr="00896815">
        <w:rPr>
          <w:sz w:val="16"/>
        </w:rPr>
        <w:t xml:space="preserve">) </w:t>
      </w:r>
      <w:r w:rsidRPr="00896815">
        <w:rPr>
          <w:rStyle w:val="StyleBoldUnderline"/>
        </w:rPr>
        <w:t>to</w:t>
      </w:r>
      <w:r w:rsidRPr="00896815">
        <w:rPr>
          <w:sz w:val="16"/>
        </w:rPr>
        <w:t xml:space="preserve"> effectively </w:t>
      </w:r>
      <w:r w:rsidRPr="00896815">
        <w:rPr>
          <w:rStyle w:val="StyleBoldUnderline"/>
        </w:rPr>
        <w:t>mobi-lize in order to challenge presidential action</w:t>
      </w:r>
      <w:r w:rsidRPr="00896815">
        <w:rPr>
          <w:sz w:val="16"/>
        </w:rPr>
        <w:t xml:space="preserve"> and enforce the WPR, </w:t>
      </w:r>
      <w:r w:rsidRPr="00A928BB">
        <w:rPr>
          <w:rStyle w:val="StyleBoldUnderline"/>
          <w:highlight w:val="cyan"/>
        </w:rPr>
        <w:t>and a Congress whose</w:t>
      </w:r>
      <w:r w:rsidRPr="00896815">
        <w:rPr>
          <w:rStyle w:val="StyleBoldUnderline"/>
        </w:rPr>
        <w:t xml:space="preserve"> own </w:t>
      </w:r>
      <w:r w:rsidRPr="00A928BB">
        <w:rPr>
          <w:rStyle w:val="StyleBoldUnderline"/>
          <w:highlight w:val="cyan"/>
        </w:rPr>
        <w:t>willingness to check</w:t>
      </w:r>
      <w:r w:rsidRPr="00896815">
        <w:rPr>
          <w:rStyle w:val="StyleBoldUnderline"/>
        </w:rPr>
        <w:t xml:space="preserve"> </w:t>
      </w:r>
      <w:r w:rsidRPr="00A928BB">
        <w:rPr>
          <w:rStyle w:val="StyleBoldUnderline"/>
          <w:highlight w:val="cyan"/>
        </w:rPr>
        <w:t>presidential</w:t>
      </w:r>
      <w:r w:rsidRPr="00896815">
        <w:rPr>
          <w:rStyle w:val="StyleBoldUnderline"/>
        </w:rPr>
        <w:t xml:space="preserve"> military </w:t>
      </w:r>
      <w:r w:rsidRPr="00A928BB">
        <w:rPr>
          <w:rStyle w:val="StyleBoldUnderline"/>
          <w:highlight w:val="cyan"/>
        </w:rPr>
        <w:t xml:space="preserve">action is </w:t>
      </w:r>
      <w:r w:rsidRPr="00A928BB">
        <w:rPr>
          <w:rStyle w:val="Emphasis"/>
          <w:highlight w:val="cyan"/>
        </w:rPr>
        <w:t>heavily tied to public opinion</w:t>
      </w:r>
      <w:r w:rsidRPr="00896815">
        <w:rPr>
          <w:rStyle w:val="Emphasis"/>
        </w:rPr>
        <w:t>.</w:t>
      </w:r>
      <w:r w:rsidRPr="00896815">
        <w:rPr>
          <w:sz w:val="16"/>
        </w:rPr>
        <w:t xml:space="preserve"> n127 </w:t>
      </w:r>
      <w:r w:rsidRPr="00A928BB">
        <w:rPr>
          <w:rStyle w:val="StyleBoldUnderline"/>
          <w:highlight w:val="cyan"/>
        </w:rPr>
        <w:t>Recall</w:t>
      </w:r>
      <w:r w:rsidRPr="00896815">
        <w:rPr>
          <w:sz w:val="16"/>
        </w:rPr>
        <w:t xml:space="preserve">, for example, </w:t>
      </w:r>
      <w:r w:rsidRPr="00896815">
        <w:rPr>
          <w:rStyle w:val="StyleBoldUnderline"/>
        </w:rPr>
        <w:t xml:space="preserve">the case of the </w:t>
      </w:r>
      <w:r w:rsidRPr="00A928BB">
        <w:rPr>
          <w:rStyle w:val="StyleBoldUnderline"/>
          <w:highlight w:val="cyan"/>
        </w:rPr>
        <w:t>Mayaguez, where</w:t>
      </w:r>
      <w:r w:rsidRPr="00896815">
        <w:rPr>
          <w:sz w:val="16"/>
        </w:rPr>
        <w:t xml:space="preserve"> potentially </w:t>
      </w:r>
      <w:r w:rsidRPr="00165678">
        <w:rPr>
          <w:rStyle w:val="StyleBoldUnderline"/>
        </w:rPr>
        <w:t>unconstitutional action went unchecked because the mission was</w:t>
      </w:r>
      <w:r w:rsidRPr="00165678">
        <w:rPr>
          <w:sz w:val="16"/>
        </w:rPr>
        <w:t xml:space="preserve"> perceived to be </w:t>
      </w:r>
      <w:r w:rsidRPr="00165678">
        <w:rPr>
          <w:rStyle w:val="StyleBoldUnderline"/>
        </w:rPr>
        <w:t>a success.</w:t>
      </w:r>
      <w:r w:rsidRPr="00165678">
        <w:rPr>
          <w:sz w:val="16"/>
        </w:rPr>
        <w:t xml:space="preserve"> n128 Yet we can imagine that </w:t>
      </w:r>
      <w:r w:rsidRPr="00165678">
        <w:rPr>
          <w:rStyle w:val="StyleBoldUnderline"/>
        </w:rPr>
        <w:t>most missions involving drone strikes will be "successful" in the eyes of</w:t>
      </w:r>
      <w:r w:rsidRPr="00165678">
        <w:rPr>
          <w:sz w:val="16"/>
        </w:rPr>
        <w:t xml:space="preserve"> [*230] </w:t>
      </w:r>
      <w:r w:rsidRPr="00165678">
        <w:rPr>
          <w:rStyle w:val="StyleBoldUnderline"/>
        </w:rPr>
        <w:t>the public</w:t>
      </w:r>
      <w:r w:rsidRPr="00165678">
        <w:rPr>
          <w:sz w:val="16"/>
        </w:rPr>
        <w:t>: even if a strike misses a target, the only "loss" one needs to worry about is the cost of a wasted missile, and the ease of</w:t>
      </w:r>
      <w:r w:rsidRPr="00896815">
        <w:rPr>
          <w:sz w:val="16"/>
        </w:rPr>
        <w:t xml:space="preserve"> deploying another drone would likely provide a quick remedy. </w:t>
      </w:r>
      <w:r w:rsidRPr="00A928BB">
        <w:rPr>
          <w:rStyle w:val="StyleBoldUnderline"/>
          <w:highlight w:val="cyan"/>
        </w:rPr>
        <w:t>Given</w:t>
      </w:r>
      <w:r w:rsidRPr="00896815">
        <w:rPr>
          <w:sz w:val="16"/>
        </w:rPr>
        <w:t xml:space="preserve"> the </w:t>
      </w:r>
      <w:r w:rsidRPr="00A928BB">
        <w:rPr>
          <w:rStyle w:val="StyleBoldUnderline"/>
          <w:highlight w:val="cyan"/>
        </w:rPr>
        <w:t>political risks</w:t>
      </w:r>
      <w:r w:rsidRPr="00896815">
        <w:rPr>
          <w:rStyle w:val="StyleBoldUnderline"/>
        </w:rPr>
        <w:t xml:space="preserve"> </w:t>
      </w:r>
      <w:r w:rsidRPr="00A928BB">
        <w:rPr>
          <w:rStyle w:val="StyleBoldUnderline"/>
          <w:highlight w:val="cyan"/>
        </w:rPr>
        <w:t>associated with making critical statements about military action</w:t>
      </w:r>
      <w:r w:rsidRPr="00896815">
        <w:rPr>
          <w:sz w:val="16"/>
        </w:rPr>
        <w:t xml:space="preserve">, especially if that action results in success, n129 </w:t>
      </w:r>
      <w:r w:rsidRPr="00A928BB">
        <w:rPr>
          <w:rStyle w:val="StyleBoldUnderline"/>
          <w:highlight w:val="cyan"/>
        </w:rPr>
        <w:t>we can expect</w:t>
      </w:r>
      <w:r w:rsidRPr="00896815">
        <w:rPr>
          <w:rStyle w:val="StyleBoldUnderline"/>
        </w:rPr>
        <w:t xml:space="preserve"> </w:t>
      </w:r>
      <w:r w:rsidRPr="00A928BB">
        <w:rPr>
          <w:rStyle w:val="Emphasis"/>
          <w:highlight w:val="cyan"/>
        </w:rPr>
        <w:t>even less congressional</w:t>
      </w:r>
      <w:r w:rsidRPr="00896815">
        <w:rPr>
          <w:sz w:val="16"/>
        </w:rPr>
        <w:t xml:space="preserve"> WPR </w:t>
      </w:r>
      <w:r w:rsidRPr="00A928BB">
        <w:rPr>
          <w:rStyle w:val="Emphasis"/>
          <w:highlight w:val="cyan"/>
        </w:rPr>
        <w:t>en-forcement</w:t>
      </w:r>
      <w:r w:rsidRPr="00896815">
        <w:rPr>
          <w:rStyle w:val="Emphasis"/>
        </w:rPr>
        <w:t xml:space="preserve"> </w:t>
      </w:r>
      <w:r w:rsidRPr="00896815">
        <w:rPr>
          <w:rStyle w:val="StyleBoldUnderline"/>
        </w:rPr>
        <w:t>as more military engagements are supported</w:t>
      </w:r>
      <w:r w:rsidRPr="00896815">
        <w:rPr>
          <w:sz w:val="16"/>
        </w:rPr>
        <w:t xml:space="preserve"> (</w:t>
      </w:r>
      <w:r w:rsidRPr="00896815">
        <w:rPr>
          <w:rStyle w:val="StyleBoldUnderline"/>
        </w:rPr>
        <w:t>or</w:t>
      </w:r>
      <w:r w:rsidRPr="00896815">
        <w:rPr>
          <w:sz w:val="16"/>
        </w:rPr>
        <w:t xml:space="preserve">, at the very least, </w:t>
      </w:r>
      <w:r w:rsidRPr="00896815">
        <w:rPr>
          <w:rStyle w:val="StyleBoldUnderline"/>
        </w:rPr>
        <w:t>ignored</w:t>
      </w:r>
      <w:r w:rsidRPr="00896815">
        <w:rPr>
          <w:sz w:val="16"/>
        </w:rPr>
        <w:t xml:space="preserve">) </w:t>
      </w:r>
      <w:r w:rsidRPr="00896815">
        <w:rPr>
          <w:rStyle w:val="StyleBoldUnderline"/>
        </w:rPr>
        <w:t xml:space="preserve">by the public. </w:t>
      </w:r>
      <w:r w:rsidRPr="00896815">
        <w:rPr>
          <w:sz w:val="16"/>
        </w:rPr>
        <w:t xml:space="preserve">In this respect, the political reaction to the Mayaguez seems to provide an example of the rule, rather than the exception, in gauging politi-cal reactions within a technology-driven </w:t>
      </w:r>
      <w:r w:rsidRPr="00896815">
        <w:rPr>
          <w:sz w:val="16"/>
        </w:rPr>
        <w:lastRenderedPageBreak/>
        <w:t xml:space="preserve">warfare regime. Thus, </w:t>
      </w:r>
      <w:r w:rsidRPr="00A928BB">
        <w:rPr>
          <w:rStyle w:val="StyleBoldUnderline"/>
          <w:highlight w:val="cyan"/>
        </w:rPr>
        <w:t>when the public becomes</w:t>
      </w:r>
      <w:r w:rsidRPr="00896815">
        <w:rPr>
          <w:rStyle w:val="StyleBoldUnderline"/>
        </w:rPr>
        <w:t xml:space="preserve"> more </w:t>
      </w:r>
      <w:r w:rsidRPr="00A928BB">
        <w:rPr>
          <w:rStyle w:val="StyleBoldUnderline"/>
          <w:highlight w:val="cyan"/>
        </w:rPr>
        <w:t>apathetic</w:t>
      </w:r>
      <w:r w:rsidRPr="00896815">
        <w:rPr>
          <w:sz w:val="16"/>
        </w:rPr>
        <w:t xml:space="preserve"> about foreign affairs as a result of the limited harms associated with technology-driven warfare, and Congress's incentive to act consequently diminishes, </w:t>
      </w:r>
      <w:r w:rsidRPr="00A928BB">
        <w:rPr>
          <w:rStyle w:val="StyleBoldUnderline"/>
          <w:highlight w:val="cyan"/>
        </w:rPr>
        <w:t>the President is</w:t>
      </w:r>
      <w:r w:rsidRPr="00896815">
        <w:rPr>
          <w:rStyle w:val="StyleBoldUnderline"/>
        </w:rPr>
        <w:t xml:space="preserve"> </w:t>
      </w:r>
      <w:r w:rsidRPr="00A928BB">
        <w:rPr>
          <w:rStyle w:val="StyleBoldUnderline"/>
          <w:highlight w:val="cyan"/>
        </w:rPr>
        <w:t xml:space="preserve">freed </w:t>
      </w:r>
      <w:r w:rsidRPr="00A928BB">
        <w:rPr>
          <w:rStyle w:val="Emphasis"/>
          <w:highlight w:val="cyan"/>
        </w:rPr>
        <w:t>from</w:t>
      </w:r>
      <w:r w:rsidRPr="00896815">
        <w:rPr>
          <w:rStyle w:val="Emphasis"/>
        </w:rPr>
        <w:t xml:space="preserve"> any </w:t>
      </w:r>
      <w:r w:rsidRPr="00A928BB">
        <w:rPr>
          <w:rStyle w:val="Emphasis"/>
          <w:highlight w:val="cyan"/>
        </w:rPr>
        <w:t>possible</w:t>
      </w:r>
      <w:r w:rsidRPr="00896815">
        <w:rPr>
          <w:sz w:val="16"/>
        </w:rPr>
        <w:t xml:space="preserve"> WPR </w:t>
      </w:r>
      <w:r w:rsidRPr="00A928BB">
        <w:rPr>
          <w:rStyle w:val="Emphasis"/>
          <w:highlight w:val="cyan"/>
        </w:rPr>
        <w:t>constraints</w:t>
      </w:r>
      <w:r w:rsidRPr="00896815">
        <w:rPr>
          <w:sz w:val="16"/>
        </w:rPr>
        <w:t xml:space="preserve"> we might expect him to face, </w:t>
      </w:r>
      <w:r w:rsidRPr="00A928BB">
        <w:rPr>
          <w:rStyle w:val="Emphasis"/>
          <w:highlight w:val="cyan"/>
        </w:rPr>
        <w:t>regardless of</w:t>
      </w:r>
      <w:r w:rsidRPr="00896815">
        <w:rPr>
          <w:rStyle w:val="Emphasis"/>
        </w:rPr>
        <w:t xml:space="preserve"> any potential </w:t>
      </w:r>
      <w:r w:rsidRPr="00A928BB">
        <w:rPr>
          <w:rStyle w:val="Emphasis"/>
          <w:highlight w:val="cyan"/>
        </w:rPr>
        <w:t>legal</w:t>
      </w:r>
      <w:r w:rsidRPr="00896815">
        <w:rPr>
          <w:rStyle w:val="Emphasis"/>
        </w:rPr>
        <w:t xml:space="preserve"> </w:t>
      </w:r>
      <w:r w:rsidRPr="00A928BB">
        <w:rPr>
          <w:rStyle w:val="Emphasis"/>
          <w:highlight w:val="cyan"/>
        </w:rPr>
        <w:t>issues</w:t>
      </w:r>
      <w:r w:rsidRPr="00896815">
        <w:rPr>
          <w:rStyle w:val="Emphasis"/>
        </w:rPr>
        <w:t>.</w:t>
      </w:r>
      <w:r w:rsidRPr="00896815">
        <w:rPr>
          <w:sz w:val="16"/>
        </w:rPr>
        <w:t xml:space="preserve"> n130 Perhaps unsurpris-ingly, nearly all of the constitutionally problematic conflicts carried out by presidents involved smaller-scale military actions, rarely totaling more than a few thousand troops in direct contact with hostile forces. n131 Conversely, conflicts that have included larger forces, which likely provided sufficient incentive for public scrutiny, have generally complied with domestic law. n132 The result is that </w:t>
      </w:r>
      <w:r w:rsidRPr="00A928BB">
        <w:rPr>
          <w:rStyle w:val="StyleBoldUnderline"/>
          <w:highlight w:val="cyan"/>
        </w:rPr>
        <w:t>as wars become more limited</w:t>
      </w:r>
      <w:r w:rsidRPr="00896815">
        <w:rPr>
          <w:sz w:val="16"/>
        </w:rPr>
        <w:t xml:space="preserve">, n133 </w:t>
      </w:r>
      <w:r w:rsidRPr="00A928BB">
        <w:rPr>
          <w:rStyle w:val="StyleBoldUnderline"/>
          <w:highlight w:val="cyan"/>
        </w:rPr>
        <w:t>unilateral</w:t>
      </w:r>
      <w:r w:rsidRPr="00896815">
        <w:rPr>
          <w:rStyle w:val="StyleBoldUnderline"/>
        </w:rPr>
        <w:t xml:space="preserve"> </w:t>
      </w:r>
      <w:r w:rsidRPr="00A928BB">
        <w:rPr>
          <w:rStyle w:val="StyleBoldUnderline"/>
          <w:highlight w:val="cyan"/>
        </w:rPr>
        <w:t>presidential action will</w:t>
      </w:r>
      <w:r w:rsidRPr="00896815">
        <w:rPr>
          <w:rStyle w:val="StyleBoldUnderline"/>
        </w:rPr>
        <w:t xml:space="preserve"> likely </w:t>
      </w:r>
      <w:r w:rsidRPr="00A928BB">
        <w:rPr>
          <w:rStyle w:val="StyleBoldUnderline"/>
          <w:highlight w:val="cyan"/>
        </w:rPr>
        <w:t>be</w:t>
      </w:r>
      <w:r w:rsidRPr="00896815">
        <w:rPr>
          <w:rStyle w:val="StyleBoldUnderline"/>
        </w:rPr>
        <w:t>come even more un-</w:t>
      </w:r>
      <w:r w:rsidRPr="00A928BB">
        <w:rPr>
          <w:rStyle w:val="StyleBoldUnderline"/>
          <w:highlight w:val="cyan"/>
        </w:rPr>
        <w:t>checked as</w:t>
      </w:r>
      <w:r w:rsidRPr="00896815">
        <w:rPr>
          <w:rStyle w:val="StyleBoldUnderline"/>
        </w:rPr>
        <w:t xml:space="preserve"> the </w:t>
      </w:r>
      <w:r w:rsidRPr="00A928BB">
        <w:rPr>
          <w:rStyle w:val="StyleBoldUnderline"/>
          <w:highlight w:val="cyan"/>
        </w:rPr>
        <w:t>triggers for</w:t>
      </w:r>
      <w:r w:rsidRPr="00896815">
        <w:rPr>
          <w:sz w:val="16"/>
        </w:rPr>
        <w:t xml:space="preserve"> WPR </w:t>
      </w:r>
      <w:r w:rsidRPr="00A928BB">
        <w:rPr>
          <w:rStyle w:val="Emphasis"/>
          <w:highlight w:val="cyan"/>
        </w:rPr>
        <w:t>enforcement</w:t>
      </w:r>
      <w:r w:rsidRPr="00A928BB">
        <w:rPr>
          <w:sz w:val="16"/>
          <w:highlight w:val="cyan"/>
        </w:rPr>
        <w:t xml:space="preserve"> </w:t>
      </w:r>
      <w:r w:rsidRPr="00A928BB">
        <w:rPr>
          <w:rStyle w:val="StyleBoldUnderline"/>
          <w:highlight w:val="cyan"/>
        </w:rPr>
        <w:t>fade</w:t>
      </w:r>
      <w:r w:rsidRPr="00896815">
        <w:rPr>
          <w:rStyle w:val="StyleBoldUnderline"/>
        </w:rPr>
        <w:t xml:space="preserve"> away. </w:t>
      </w:r>
      <w:r w:rsidRPr="00896815">
        <w:rPr>
          <w:sz w:val="16"/>
        </w:rPr>
        <w:t xml:space="preserve">In contrast with the social and political backlash witnessed during the Civil War, World War I, the Vietnam War, and the Iraq War, </w:t>
      </w:r>
      <w:r w:rsidRPr="00896815">
        <w:rPr>
          <w:rStyle w:val="StyleBoldUnderline"/>
        </w:rPr>
        <w:t>contemporary military actions provide insuffi-cient incentive to prevent something as innocuous and limited as a drone strike.</w:t>
      </w:r>
      <w:r w:rsidRPr="00896815">
        <w:rPr>
          <w:sz w:val="16"/>
        </w:rPr>
        <w:t xml:space="preserve"> Simply put, </w:t>
      </w:r>
      <w:r w:rsidRPr="00896815">
        <w:rPr>
          <w:rStyle w:val="StyleBoldUnderline"/>
        </w:rPr>
        <w:t>technology-driven warfare is not conducive to the formation of a substantial check on presidential action.</w:t>
      </w:r>
      <w:r w:rsidRPr="00896815">
        <w:rPr>
          <w:sz w:val="16"/>
        </w:rPr>
        <w:t xml:space="preserve"> n134</w:t>
      </w:r>
    </w:p>
    <w:p w:rsidR="005F21BE" w:rsidRDefault="005F21BE" w:rsidP="005F21BE">
      <w:pPr>
        <w:pStyle w:val="Heading4"/>
      </w:pPr>
      <w:r>
        <w:t>Military will backlash, prevents implementation</w:t>
      </w:r>
    </w:p>
    <w:p w:rsidR="005F21BE" w:rsidRDefault="005F21BE" w:rsidP="005F21BE">
      <w:pPr>
        <w:rPr>
          <w:rStyle w:val="StyleStyleBold12pt"/>
        </w:rPr>
      </w:pPr>
      <w:r>
        <w:rPr>
          <w:rStyle w:val="StyleStyleBold12pt"/>
        </w:rPr>
        <w:t>Yoo 9</w:t>
      </w:r>
    </w:p>
    <w:p w:rsidR="005F21BE" w:rsidRPr="00215534" w:rsidRDefault="005F21BE" w:rsidP="005F21BE">
      <w:pPr>
        <w:rPr>
          <w:sz w:val="16"/>
          <w:szCs w:val="16"/>
        </w:rPr>
      </w:pPr>
      <w:r w:rsidRPr="00215534">
        <w:rPr>
          <w:sz w:val="16"/>
          <w:szCs w:val="16"/>
        </w:rPr>
        <w:t>Yoo, professor of law – U California, Berkeley, ‘9¶ (John, 58 Duke L.J. 2277)</w:t>
      </w:r>
    </w:p>
    <w:p w:rsidR="005F21BE" w:rsidRDefault="005F21BE" w:rsidP="005F21BE"/>
    <w:p w:rsidR="005F21BE" w:rsidRDefault="005F21BE" w:rsidP="005F21BE">
      <w:pPr>
        <w:rPr>
          <w:sz w:val="16"/>
        </w:rPr>
      </w:pPr>
      <w:r w:rsidRPr="006B148E">
        <w:rPr>
          <w:rStyle w:val="StyleBoldUnderline"/>
        </w:rPr>
        <w:t>As conditions worsened in Iraq</w:t>
      </w:r>
      <w:r w:rsidRPr="006B148E">
        <w:rPr>
          <w:sz w:val="16"/>
        </w:rPr>
        <w:t xml:space="preserve"> after the fall of Saddam Hussein's regime, the military became more critical of Sec-retary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Newbold,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A928BB">
        <w:rPr>
          <w:rStyle w:val="StyleBoldUnderline"/>
          <w:highlight w:val="cyan"/>
        </w:rPr>
        <w:t>Part of the impetus for the revolt was the</w:t>
      </w:r>
      <w:r w:rsidRPr="006B148E">
        <w:rPr>
          <w:rStyle w:val="StyleBoldUnderline"/>
        </w:rPr>
        <w:t xml:space="preserve"> deeper </w:t>
      </w:r>
      <w:r w:rsidRPr="00A928BB">
        <w:rPr>
          <w:rStyle w:val="StyleBoldUnderline"/>
          <w:highlight w:val="cyan"/>
        </w:rPr>
        <w:t>lesson</w:t>
      </w:r>
      <w:r w:rsidRPr="006B148E">
        <w:rPr>
          <w:rStyle w:val="StyleBoldUnderline"/>
        </w:rPr>
        <w:t xml:space="preserve">, taken by the officer corps </w:t>
      </w:r>
      <w:r w:rsidRPr="00A928BB">
        <w:rPr>
          <w:rStyle w:val="StyleBoldUnderline"/>
          <w:highlight w:val="cyan"/>
        </w:rPr>
        <w:t>from Vietnam, that 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surge in forces in Iraq and the improvement in the country's rebuilding came against the advice of the senior military leadership, which had decided that the size of the American footprint in Iraq was part of the problem. n75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an executive order es-tablishing military commissions, in the form of a military tribunal, to try al Qaeda members and their allies for war crimes. n77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Hamdan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vio-late the Geneva Conventions, whereas the civilian representative of the Department of Justice testified to the opposite effect. n80 </w:t>
      </w:r>
      <w:r w:rsidRPr="00A928BB">
        <w:rPr>
          <w:rStyle w:val="StyleBoldUnderline"/>
          <w:highlight w:val="cyan"/>
        </w:rPr>
        <w:t>Military disagreement over civilian policy</w:t>
      </w:r>
      <w:r w:rsidRPr="006B148E">
        <w:rPr>
          <w:rStyle w:val="StyleBoldUnderline"/>
        </w:rPr>
        <w:t xml:space="preserve"> </w:t>
      </w:r>
      <w:r w:rsidRPr="00A928BB">
        <w:rPr>
          <w:rStyle w:val="StyleBoldUnderline"/>
          <w:highlight w:val="cyan"/>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branch, </w:t>
      </w:r>
      <w:r w:rsidRPr="006B148E">
        <w:rPr>
          <w:rStyle w:val="StyleBoldUnderline"/>
        </w:rPr>
        <w:t>that members of al Qaeda and the Taliban were not to receive the status of prisoners of war</w:t>
      </w:r>
      <w:r w:rsidRPr="006B148E">
        <w:rPr>
          <w:sz w:val="16"/>
        </w:rPr>
        <w:t xml:space="preserve"> under the Geneva Conventions. n81 After that decision, </w:t>
      </w:r>
      <w:r w:rsidRPr="00A928BB">
        <w:rPr>
          <w:rStyle w:val="StyleBoldUnderline"/>
          <w:highlight w:val="cyan"/>
        </w:rPr>
        <w:t>JAGs</w:t>
      </w:r>
      <w:r w:rsidRPr="006B148E">
        <w:rPr>
          <w:sz w:val="16"/>
        </w:rPr>
        <w:t xml:space="preserve"> reportedly </w:t>
      </w:r>
      <w:r w:rsidRPr="00A928BB">
        <w:rPr>
          <w:rStyle w:val="StyleBoldUnderline"/>
          <w:highlight w:val="cyan"/>
        </w:rPr>
        <w:t>cooperated with</w:t>
      </w:r>
      <w:r w:rsidRPr="006B148E">
        <w:rPr>
          <w:rStyle w:val="StyleBoldUnderline"/>
        </w:rPr>
        <w:t xml:space="preserve"> private </w:t>
      </w:r>
      <w:r w:rsidRPr="00A928BB">
        <w:rPr>
          <w:rStyle w:val="StyleBoldUnderline"/>
          <w:highlight w:val="cyan"/>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n82 </w:t>
      </w:r>
      <w:r w:rsidRPr="006B148E">
        <w:rPr>
          <w:rStyle w:val="StyleBoldUnderline"/>
        </w:rPr>
        <w:t xml:space="preserve">Members of </w:t>
      </w:r>
      <w:r w:rsidRPr="00A928BB">
        <w:rPr>
          <w:rStyle w:val="StyleBoldUnderline"/>
          <w:highlight w:val="cyan"/>
        </w:rPr>
        <w:t>the</w:t>
      </w:r>
      <w:r w:rsidRPr="006B148E">
        <w:rPr>
          <w:rStyle w:val="StyleBoldUnderline"/>
        </w:rPr>
        <w:t xml:space="preserve"> uniformed </w:t>
      </w:r>
      <w:r w:rsidRPr="00A928BB">
        <w:rPr>
          <w:rStyle w:val="StyleBoldUnderline"/>
          <w:highlight w:val="cyan"/>
        </w:rPr>
        <w:t>military also challenged</w:t>
      </w:r>
      <w:r w:rsidRPr="006B148E">
        <w:rPr>
          <w:sz w:val="16"/>
        </w:rPr>
        <w:t xml:space="preserve"> the legality of holding suspected al Qaeda at the U.S. Navy Station at </w:t>
      </w:r>
      <w:r w:rsidRPr="00A928BB">
        <w:rPr>
          <w:rStyle w:val="StyleBoldUnderline"/>
          <w:highlight w:val="cyan"/>
        </w:rPr>
        <w:t>Guantanamo</w:t>
      </w:r>
      <w:r w:rsidRPr="006B148E">
        <w:rPr>
          <w:sz w:val="16"/>
        </w:rPr>
        <w:t xml:space="preserve"> Bay, Cuba. n83 Ac-cording to media reports, JAGs representing detainees in the military commission process met with members of Con-gress to seek their assistance in reversing Bush administration policies on detainees. n84 Congress's enactment of the MCA hewed closely to civilian preferences on the commissions and the designation of al Qaeda as illegal combatants. Although the Supreme Court, in Boumediene v. Bush, n85 reversed the MCA's effort to prohibit federal habeas corpus review over the detainees at Guantanamo Bay, n86 it has not yet addressed the substance of the MCA. </w:t>
      </w:r>
      <w:r w:rsidRPr="00A928BB">
        <w:rPr>
          <w:rStyle w:val="StyleBoldUnderline"/>
          <w:highlight w:val="cyan"/>
        </w:rPr>
        <w:t xml:space="preserve">All of this has led historians and political scientists to warn of a </w:t>
      </w:r>
      <w:r w:rsidRPr="00A928BB">
        <w:rPr>
          <w:rStyle w:val="Emphasis"/>
          <w:highlight w:val="cyan"/>
        </w:rPr>
        <w:t>crisis in c</w:t>
      </w:r>
      <w:r w:rsidRPr="006B148E">
        <w:rPr>
          <w:rStyle w:val="Emphasis"/>
        </w:rPr>
        <w:t>ivil-</w:t>
      </w:r>
      <w:r w:rsidRPr="00A928BB">
        <w:rPr>
          <w:rStyle w:val="Emphasis"/>
          <w:highlight w:val="cyan"/>
        </w:rPr>
        <w:t>m</w:t>
      </w:r>
      <w:r w:rsidRPr="006B148E">
        <w:rPr>
          <w:rStyle w:val="Emphasis"/>
        </w:rPr>
        <w:t xml:space="preserve">ilitary </w:t>
      </w:r>
      <w:r w:rsidRPr="00A928BB">
        <w:rPr>
          <w:rStyle w:val="Emphasis"/>
          <w:highlight w:val="cyan"/>
        </w:rPr>
        <w:t>r</w:t>
      </w:r>
      <w:r w:rsidRPr="006B148E">
        <w:rPr>
          <w:rStyle w:val="Emphasis"/>
        </w:rPr>
        <w:t>elations.</w:t>
      </w:r>
      <w:r w:rsidRPr="006B148E">
        <w:rPr>
          <w:sz w:val="16"/>
        </w:rPr>
        <w:t xml:space="preserve"> Russell </w:t>
      </w:r>
      <w:r w:rsidRPr="006B148E">
        <w:rPr>
          <w:rStyle w:val="StyleBoldUnderline"/>
        </w:rPr>
        <w:t>Weigley</w:t>
      </w:r>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w:t>
      </w:r>
      <w:r w:rsidRPr="006B148E">
        <w:rPr>
          <w:sz w:val="16"/>
        </w:rPr>
        <w:lastRenderedPageBreak/>
        <w:t xml:space="preserve">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A928BB">
        <w:rPr>
          <w:rStyle w:val="StyleBoldUnderline"/>
          <w:highlight w:val="cyan"/>
        </w:rPr>
        <w:t>the</w:t>
      </w:r>
      <w:r w:rsidRPr="006B148E">
        <w:rPr>
          <w:rStyle w:val="StyleBoldUnderline"/>
        </w:rPr>
        <w:t xml:space="preserve"> American </w:t>
      </w:r>
      <w:r w:rsidRPr="00A928BB">
        <w:rPr>
          <w:rStyle w:val="StyleBoldUnderline"/>
          <w:highlight w:val="cyan"/>
        </w:rPr>
        <w:t>military has grown</w:t>
      </w:r>
      <w:r w:rsidRPr="006B148E">
        <w:rPr>
          <w:rStyle w:val="StyleBoldUnderline"/>
        </w:rPr>
        <w:t xml:space="preserve"> </w:t>
      </w:r>
      <w:r w:rsidRPr="00A928BB">
        <w:rPr>
          <w:rStyle w:val="StyleBoldUnderline"/>
          <w:highlight w:val="cyan"/>
        </w:rPr>
        <w:t>in influence to the point of being able to</w:t>
      </w:r>
      <w:r w:rsidRPr="00A928BB">
        <w:rPr>
          <w:sz w:val="16"/>
          <w:highlight w:val="cyan"/>
        </w:rPr>
        <w:t xml:space="preserve"> </w:t>
      </w:r>
      <w:r w:rsidRPr="00A928BB">
        <w:rPr>
          <w:rStyle w:val="Emphasis"/>
          <w:highlight w:val="cyan"/>
        </w:rPr>
        <w:t>impose</w:t>
      </w:r>
      <w:r w:rsidRPr="006B148E">
        <w:rPr>
          <w:rStyle w:val="Emphasis"/>
        </w:rPr>
        <w:t xml:space="preserve"> its own per-spective on</w:t>
      </w:r>
      <w:r w:rsidRPr="006B148E">
        <w:rPr>
          <w:sz w:val="16"/>
        </w:rPr>
        <w:t xml:space="preserve"> many </w:t>
      </w:r>
      <w:r w:rsidRPr="00A928BB">
        <w:rPr>
          <w:rStyle w:val="Emphasis"/>
          <w:highlight w:val="cyan"/>
        </w:rPr>
        <w:t>policies</w:t>
      </w:r>
      <w:r w:rsidRPr="006B148E">
        <w:rPr>
          <w:sz w:val="16"/>
        </w:rPr>
        <w:t xml:space="preserve"> and decisions." n89 </w:t>
      </w:r>
      <w:r w:rsidRPr="00A928BB">
        <w:rPr>
          <w:rStyle w:val="StyleBoldUnderline"/>
          <w:highlight w:val="cyan"/>
        </w:rPr>
        <w:t>He detects</w:t>
      </w:r>
      <w:r w:rsidRPr="006B148E">
        <w:rPr>
          <w:sz w:val="16"/>
        </w:rPr>
        <w:t xml:space="preserve"> "no conspiracy but </w:t>
      </w:r>
      <w:r w:rsidRPr="00A928BB">
        <w:rPr>
          <w:rStyle w:val="StyleBoldUnderline"/>
          <w:highlight w:val="cyan"/>
        </w:rPr>
        <w:t>repeated efforts</w:t>
      </w:r>
      <w:r w:rsidRPr="006B148E">
        <w:rPr>
          <w:rStyle w:val="StyleBoldUnderline"/>
        </w:rPr>
        <w:t xml:space="preserve"> on the part of the armed forces </w:t>
      </w:r>
      <w:r w:rsidRPr="00A928BB">
        <w:rPr>
          <w:rStyle w:val="StyleBoldUnderline"/>
          <w:highlight w:val="cyan"/>
        </w:rPr>
        <w:t>to</w:t>
      </w:r>
      <w:r w:rsidRPr="006B148E">
        <w:rPr>
          <w:rStyle w:val="StyleBoldUnderline"/>
        </w:rPr>
        <w:t xml:space="preserve"> </w:t>
      </w:r>
      <w:r w:rsidRPr="006B148E">
        <w:rPr>
          <w:rStyle w:val="Emphasis"/>
        </w:rPr>
        <w:t xml:space="preserve">frustrate or </w:t>
      </w:r>
      <w:r w:rsidRPr="00A928BB">
        <w:rPr>
          <w:rStyle w:val="Emphasis"/>
          <w:highlight w:val="cyan"/>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are as poor as in any other period in American histo-ry</w:t>
      </w:r>
      <w:r w:rsidRPr="00656457">
        <w:rPr>
          <w:sz w:val="16"/>
        </w:rPr>
        <w:t>. n91</w:t>
      </w:r>
      <w:r w:rsidRPr="006B148E">
        <w:rPr>
          <w:sz w:val="16"/>
        </w:rPr>
        <w:t xml:space="preserve"> Michael </w:t>
      </w:r>
      <w:r w:rsidRPr="00A928BB">
        <w:rPr>
          <w:rStyle w:val="StyleBoldUnderline"/>
          <w:highlight w:val="cyan"/>
        </w:rPr>
        <w:t>Desch argues</w:t>
      </w:r>
      <w:r w:rsidRPr="006B148E">
        <w:rPr>
          <w:rStyle w:val="StyleBoldUnderline"/>
        </w:rPr>
        <w:t xml:space="preserve"> that the </w:t>
      </w:r>
      <w:r w:rsidRPr="00A928BB">
        <w:rPr>
          <w:rStyle w:val="StyleBoldUnderline"/>
          <w:highlight w:val="cyan"/>
        </w:rPr>
        <w:t>high tensions</w:t>
      </w:r>
      <w:r w:rsidRPr="006B148E">
        <w:rPr>
          <w:sz w:val="16"/>
        </w:rPr>
        <w:t xml:space="preserve"> in civil-military relations </w:t>
      </w:r>
      <w:r w:rsidRPr="00A928BB">
        <w:rPr>
          <w:rStyle w:val="StyleBoldUnderline"/>
          <w:highlight w:val="cyan"/>
        </w:rPr>
        <w:t>are due</w:t>
      </w:r>
      <w:r w:rsidRPr="006B148E">
        <w:rPr>
          <w:sz w:val="16"/>
        </w:rPr>
        <w:t xml:space="preserve"> [*2292] not to the military but </w:t>
      </w:r>
      <w:r w:rsidRPr="00A928BB">
        <w:rPr>
          <w:rStyle w:val="StyleBoldUnderline"/>
          <w:highlight w:val="cyan"/>
        </w:rPr>
        <w:t>to</w:t>
      </w:r>
      <w:r w:rsidRPr="006B148E">
        <w:rPr>
          <w:sz w:val="16"/>
        </w:rPr>
        <w:t xml:space="preserve"> the </w:t>
      </w:r>
      <w:r w:rsidRPr="00A928BB">
        <w:rPr>
          <w:rStyle w:val="StyleBoldUnderline"/>
          <w:highlight w:val="cyan"/>
        </w:rPr>
        <w:t>civilians</w:t>
      </w:r>
      <w:r w:rsidRPr="006B148E">
        <w:rPr>
          <w:sz w:val="16"/>
        </w:rPr>
        <w:t xml:space="preserve">, which have violated Huntington's advice in favor of "objective control" by </w:t>
      </w:r>
      <w:r w:rsidRPr="00A928BB">
        <w:rPr>
          <w:rStyle w:val="StyleBoldUnderline"/>
          <w:highlight w:val="cyan"/>
        </w:rPr>
        <w:t>giving the military</w:t>
      </w:r>
      <w:r w:rsidRPr="006B148E">
        <w:rPr>
          <w:rStyle w:val="StyleBoldUnderline"/>
        </w:rPr>
        <w:t xml:space="preserve"> </w:t>
      </w:r>
      <w:r w:rsidRPr="00A928BB">
        <w:rPr>
          <w:rStyle w:val="StyleBoldUnderline"/>
          <w:highlight w:val="cyan"/>
        </w:rPr>
        <w:t>broad dis-cretion over</w:t>
      </w:r>
      <w:r w:rsidRPr="006B148E">
        <w:rPr>
          <w:rStyle w:val="StyleBoldUnderline"/>
        </w:rPr>
        <w:t xml:space="preserve"> tactics and </w:t>
      </w:r>
      <w:r w:rsidRPr="00A928BB">
        <w:rPr>
          <w:rStyle w:val="StyleBoldUnderline"/>
          <w:highlight w:val="cyan"/>
        </w:rPr>
        <w:t>operations</w:t>
      </w:r>
      <w:r w:rsidRPr="006B148E">
        <w:rPr>
          <w:rStyle w:val="StyleBoldUnderline"/>
        </w:rPr>
        <w:t xml:space="preserve"> while keeping final say over politics and grand strategy.</w:t>
      </w:r>
      <w:r w:rsidRPr="006B148E">
        <w:rPr>
          <w:sz w:val="16"/>
        </w:rPr>
        <w:t xml:space="preserve"> n92 In a 1999 study, </w:t>
      </w:r>
      <w:r w:rsidRPr="00A928BB">
        <w:rPr>
          <w:rStyle w:val="StyleBoldUnderline"/>
          <w:highlight w:val="cyan"/>
        </w:rPr>
        <w:t>Desch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A928BB">
        <w:rPr>
          <w:rStyle w:val="Emphasis"/>
          <w:highlight w:val="cyan"/>
        </w:rPr>
        <w:t>the military has won</w:t>
      </w:r>
      <w:r w:rsidRPr="006B148E">
        <w:rPr>
          <w:rStyle w:val="Emphasis"/>
        </w:rPr>
        <w:t xml:space="preserve"> in seven or </w:t>
      </w:r>
      <w:r w:rsidRPr="00A928BB">
        <w:rPr>
          <w:rStyle w:val="Emphasis"/>
          <w:highlight w:val="cyan"/>
        </w:rPr>
        <w:t>eight of the twelve post-Cold War conflicts</w:t>
      </w:r>
      <w:r w:rsidRPr="006B148E">
        <w:rPr>
          <w:rStyle w:val="Emphasis"/>
        </w:rPr>
        <w:t>.</w:t>
      </w:r>
      <w:r w:rsidRPr="006B148E">
        <w:rPr>
          <w:sz w:val="16"/>
        </w:rPr>
        <w:t xml:space="preserve"> n93 Some attribute this discord to the regular give-and-take inherent in the civil-military relationship, whereas others believe that </w:t>
      </w:r>
      <w:r w:rsidRPr="00A928BB">
        <w:rPr>
          <w:rStyle w:val="StyleBoldUnderline"/>
          <w:highlight w:val="cyan"/>
        </w:rPr>
        <w:t>the military has grown bold in ques-tioning</w:t>
      </w:r>
      <w:r w:rsidRPr="006B148E">
        <w:rPr>
          <w:rStyle w:val="StyleBoldUnderline"/>
        </w:rPr>
        <w:t xml:space="preserve"> the </w:t>
      </w:r>
      <w:r w:rsidRPr="00A928BB">
        <w:rPr>
          <w:rStyle w:val="StyleBoldUnderline"/>
          <w:highlight w:val="cyan"/>
        </w:rPr>
        <w:t>foreign policy decisions of</w:t>
      </w:r>
      <w:r w:rsidRPr="006B148E">
        <w:rPr>
          <w:rStyle w:val="StyleBoldUnderline"/>
        </w:rPr>
        <w:t xml:space="preserve"> the </w:t>
      </w:r>
      <w:r w:rsidRPr="00A928BB">
        <w:rPr>
          <w:rStyle w:val="StyleBoldUnderline"/>
          <w:highlight w:val="cyan"/>
        </w:rPr>
        <w:t>civilian leadership</w:t>
      </w:r>
      <w:r w:rsidRPr="006B148E">
        <w:rPr>
          <w:rStyle w:val="StyleBoldUnderline"/>
        </w:rPr>
        <w:t>.</w:t>
      </w:r>
      <w:r w:rsidRPr="006B148E">
        <w:rPr>
          <w:sz w:val="16"/>
        </w:rPr>
        <w:t xml:space="preserve"> n94</w:t>
      </w:r>
    </w:p>
    <w:p w:rsidR="000022F2" w:rsidRDefault="000022F2" w:rsidP="00D17C4E"/>
    <w:p w:rsidR="005F21BE" w:rsidRDefault="005F21BE" w:rsidP="005F21BE">
      <w:pPr>
        <w:pStyle w:val="Heading1"/>
      </w:pPr>
      <w:r>
        <w:lastRenderedPageBreak/>
        <w:t>CP</w:t>
      </w:r>
    </w:p>
    <w:p w:rsidR="005F21BE" w:rsidRDefault="005F21BE" w:rsidP="005F21BE"/>
    <w:p w:rsidR="005F21BE" w:rsidRDefault="005F21BE" w:rsidP="005F21BE">
      <w:pPr>
        <w:pStyle w:val="Heading3"/>
        <w:rPr>
          <w:rFonts w:asciiTheme="minorHAnsi" w:hAnsiTheme="minorHAnsi"/>
          <w:b w:val="0"/>
          <w:bCs w:val="0"/>
        </w:rPr>
      </w:pPr>
      <w:r>
        <w:rPr>
          <w:rFonts w:asciiTheme="minorHAnsi" w:hAnsiTheme="minorHAnsi"/>
          <w:b w:val="0"/>
          <w:bCs w:val="0"/>
        </w:rPr>
        <w:lastRenderedPageBreak/>
        <w:t xml:space="preserve">2NC CP Solves </w:t>
      </w:r>
    </w:p>
    <w:p w:rsidR="005F21BE" w:rsidRDefault="005F21BE" w:rsidP="005F21BE">
      <w:pPr>
        <w:pStyle w:val="Heading4"/>
        <w:rPr>
          <w:rFonts w:asciiTheme="minorHAnsi" w:hAnsiTheme="minorHAnsi"/>
          <w:b w:val="0"/>
          <w:bCs w:val="0"/>
        </w:rPr>
      </w:pPr>
      <w:r>
        <w:rPr>
          <w:rFonts w:asciiTheme="minorHAnsi" w:hAnsiTheme="minorHAnsi"/>
          <w:b w:val="0"/>
          <w:bCs w:val="0"/>
        </w:rPr>
        <w:t>He says transparency key</w:t>
      </w:r>
    </w:p>
    <w:p w:rsidR="005F21BE" w:rsidRDefault="005F21BE" w:rsidP="005F21BE">
      <w:pPr>
        <w:rPr>
          <w:rFonts w:asciiTheme="minorHAnsi" w:hAnsiTheme="minorHAnsi"/>
        </w:rPr>
      </w:pPr>
      <w:r>
        <w:rPr>
          <w:rStyle w:val="StyleStyleBold12pt"/>
          <w:rFonts w:asciiTheme="minorHAnsi" w:hAnsiTheme="minorHAnsi"/>
        </w:rPr>
        <w:t>Kennedy, Foreign Policy prof-Kings College, 13</w:t>
      </w:r>
      <w:r>
        <w:rPr>
          <w:rFonts w:asciiTheme="minorHAnsi" w:hAnsiTheme="minorHAnsi"/>
        </w:rPr>
        <w:t xml:space="preserve"> (Greg, Professor of Strategic Foreign Policy at the Defence Studies Department, King's College London, Drones: Legitimacy and Anti-Americanism, </w:t>
      </w:r>
      <w:r>
        <w:rPr>
          <w:rFonts w:asciiTheme="minorHAnsi" w:hAnsiTheme="minorHAnsi"/>
          <w:sz w:val="18"/>
        </w:rPr>
        <w:t>http://www.strategicstudiesinstitute.army.mil/pubs/parameters/Issues/WinterSpring_2013/3_Article_Kennedy.pdf</w:t>
      </w:r>
      <w:r>
        <w:rPr>
          <w:rFonts w:asciiTheme="minorHAnsi" w:hAnsiTheme="minorHAnsi"/>
        </w:rPr>
        <w:t>)</w:t>
      </w:r>
    </w:p>
    <w:p w:rsidR="005F21BE" w:rsidRDefault="005F21BE" w:rsidP="005F21BE">
      <w:pPr>
        <w:rPr>
          <w:rFonts w:asciiTheme="minorHAnsi" w:hAnsiTheme="minorHAnsi"/>
        </w:rPr>
      </w:pPr>
    </w:p>
    <w:p w:rsidR="005F21BE" w:rsidRDefault="005F21BE" w:rsidP="005F21BE">
      <w:pPr>
        <w:rPr>
          <w:rFonts w:asciiTheme="minorHAnsi" w:hAnsiTheme="minorHAnsi"/>
        </w:rPr>
      </w:pPr>
      <w:r>
        <w:rPr>
          <w:rFonts w:asciiTheme="minorHAnsi" w:hAnsiTheme="minorHAnsi"/>
          <w:highlight w:val="yellow"/>
        </w:rPr>
        <w:t>The fact that the secret facility was the launching site for drones</w:t>
      </w:r>
      <w:r>
        <w:rPr>
          <w:rFonts w:asciiTheme="minorHAnsi" w:hAnsiTheme="minorHAnsi"/>
        </w:rPr>
        <w:t xml:space="preserve"> used to kill American citizens Anwar al-Awlaki and his son in September 2011, both classified by the CIA as al-Qaedalinked threats to US security, </w:t>
      </w:r>
      <w:r>
        <w:rPr>
          <w:rFonts w:asciiTheme="minorHAnsi" w:hAnsiTheme="minorHAnsi"/>
          <w:highlight w:val="yellow"/>
        </w:rPr>
        <w:t>only deepened such suspicions.</w:t>
      </w:r>
      <w:r>
        <w:rPr>
          <w:rFonts w:asciiTheme="minorHAnsi" w:hAnsiTheme="minorHAnsi"/>
        </w:rPr>
        <w:t xml:space="preserve"> </w:t>
      </w:r>
      <w:r>
        <w:rPr>
          <w:rFonts w:asciiTheme="minorHAnsi" w:hAnsiTheme="minorHAnsi"/>
          <w:highlight w:val="yellow"/>
        </w:rPr>
        <w:t>Despite the fact that Gulf State observers and officials knew about American drones operating</w:t>
      </w:r>
      <w:r>
        <w:rPr>
          <w:rFonts w:asciiTheme="minorHAnsi" w:hAnsiTheme="minorHAnsi"/>
        </w:rPr>
        <w:t xml:space="preserve"> from the Arabian peninsula for years, the existence of </w:t>
      </w:r>
      <w:r>
        <w:rPr>
          <w:rFonts w:asciiTheme="minorHAnsi" w:hAnsiTheme="minorHAnsi"/>
          <w:highlight w:val="yellow"/>
        </w:rPr>
        <w:t>the CIA base was not openly admitted</w:t>
      </w:r>
      <w:r>
        <w:rPr>
          <w:rFonts w:asciiTheme="minorHAnsi" w:hAnsiTheme="minorHAnsi"/>
        </w:rPr>
        <w:t xml:space="preserve"> in case such knowledge should “ . . . damage counter-terrorism collaboration with Saudi Arabia.”</w:t>
      </w:r>
    </w:p>
    <w:p w:rsidR="005F21BE" w:rsidRDefault="005F21BE" w:rsidP="005F21BE">
      <w:pPr>
        <w:pStyle w:val="Heading4"/>
        <w:rPr>
          <w:rFonts w:asciiTheme="minorHAnsi" w:hAnsiTheme="minorHAnsi"/>
        </w:rPr>
      </w:pPr>
      <w:r>
        <w:rPr>
          <w:rFonts w:asciiTheme="minorHAnsi" w:hAnsiTheme="minorHAnsi"/>
          <w:b w:val="0"/>
          <w:bCs w:val="0"/>
        </w:rPr>
        <w:t>Counterplan only has to be sufficient</w:t>
      </w:r>
    </w:p>
    <w:p w:rsidR="005F21BE" w:rsidRDefault="005F21BE" w:rsidP="005F21BE">
      <w:pPr>
        <w:rPr>
          <w:rFonts w:asciiTheme="minorHAnsi" w:hAnsiTheme="minorHAnsi"/>
        </w:rPr>
      </w:pPr>
      <w:r>
        <w:rPr>
          <w:rStyle w:val="StyleStyleBold12pt"/>
          <w:rFonts w:asciiTheme="minorHAnsi" w:hAnsiTheme="minorHAnsi"/>
        </w:rPr>
        <w:t>Kennedy, Foreign Policy prof-Kings College, 13</w:t>
      </w:r>
      <w:r>
        <w:rPr>
          <w:rFonts w:asciiTheme="minorHAnsi" w:hAnsiTheme="minorHAnsi"/>
        </w:rPr>
        <w:t xml:space="preserve"> (Greg, Professor of Strategic Foreign Policy at the Defence Studies Department, King's College London, Drones: Legitimacy and Anti-Americanism, </w:t>
      </w:r>
      <w:r>
        <w:rPr>
          <w:rFonts w:asciiTheme="minorHAnsi" w:hAnsiTheme="minorHAnsi"/>
          <w:sz w:val="18"/>
        </w:rPr>
        <w:t>http://www.strategicstudiesinstitute.army.mil/pubs/parameters/Issues/WinterSpring_2013/3_Article_Kennedy.pdf</w:t>
      </w:r>
      <w:r>
        <w:rPr>
          <w:rFonts w:asciiTheme="minorHAnsi" w:hAnsiTheme="minorHAnsi"/>
        </w:rPr>
        <w:t>)</w:t>
      </w:r>
    </w:p>
    <w:p w:rsidR="005F21BE" w:rsidRDefault="005F21BE" w:rsidP="005F21BE">
      <w:pPr>
        <w:rPr>
          <w:rFonts w:asciiTheme="minorHAnsi" w:hAnsiTheme="minorHAnsi"/>
        </w:rPr>
      </w:pPr>
    </w:p>
    <w:p w:rsidR="005F21BE" w:rsidRDefault="005F21BE" w:rsidP="005F21BE">
      <w:pPr>
        <w:rPr>
          <w:rFonts w:asciiTheme="minorHAnsi" w:hAnsiTheme="minorHAnsi"/>
        </w:rPr>
      </w:pPr>
      <w:r>
        <w:rPr>
          <w:rStyle w:val="StyleBoldUnderline"/>
          <w:rFonts w:asciiTheme="minorHAnsi" w:hAnsiTheme="minorHAnsi"/>
        </w:rPr>
        <w:t>The divide between US policy and action is exacerbated by drone technology</w:t>
      </w:r>
      <w:r>
        <w:rPr>
          <w:rFonts w:asciiTheme="minorHAnsi" w:hAnsiTheme="minorHAnsi"/>
          <w:sz w:val="16"/>
        </w:rPr>
        <w:t xml:space="preserve">, which makes the once covert practice of targeted killing commonplace and undeniable. </w:t>
      </w:r>
      <w:r>
        <w:rPr>
          <w:rStyle w:val="Emphasis"/>
          <w:rFonts w:asciiTheme="minorHAnsi" w:hAnsiTheme="minorHAnsi"/>
        </w:rPr>
        <w:t>It may also cause deep-rooted distrust due to a spectrum of legitimacy issues</w:t>
      </w:r>
      <w:r>
        <w:rPr>
          <w:rFonts w:asciiTheme="minorHAnsi" w:hAnsiTheme="minorHAnsi"/>
          <w:sz w:val="16"/>
        </w:rPr>
        <w:t xml:space="preserve">. </w:t>
      </w:r>
      <w:r>
        <w:rPr>
          <w:rStyle w:val="StyleBoldUnderline"/>
          <w:rFonts w:asciiTheme="minorHAnsi" w:hAnsiTheme="minorHAnsi"/>
        </w:rPr>
        <w:t>Such questions will,</w:t>
      </w:r>
      <w:r>
        <w:rPr>
          <w:rFonts w:asciiTheme="minorHAnsi" w:hAnsiTheme="minorHAnsi"/>
          <w:sz w:val="16"/>
        </w:rPr>
        <w:t xml:space="preserve"> therefore, </w:t>
      </w:r>
      <w:r>
        <w:rPr>
          <w:rStyle w:val="StyleBoldUnderline"/>
          <w:rFonts w:asciiTheme="minorHAnsi" w:hAnsiTheme="minorHAnsi"/>
        </w:rPr>
        <w:t>undermine the US desire to export liberal democratic principles</w:t>
      </w:r>
      <w:r>
        <w:rPr>
          <w:rFonts w:asciiTheme="minorHAnsi" w:hAnsiTheme="minorHAnsi"/>
          <w:sz w:val="16"/>
        </w:rPr>
        <w:t xml:space="preserve">. Indeed, </w:t>
      </w:r>
      <w:r>
        <w:rPr>
          <w:rFonts w:asciiTheme="minorHAnsi" w:hAnsiTheme="minorHAnsi"/>
          <w:highlight w:val="yellow"/>
          <w:u w:val="single"/>
        </w:rPr>
        <w:t>it may be beneficial for Western democracies to achieve adequate rather than decisive victories, thereby setting an example of restraint for the international order.</w:t>
      </w:r>
      <w:r>
        <w:rPr>
          <w:rFonts w:asciiTheme="minorHAnsi" w:hAnsiTheme="minorHAnsi"/>
          <w:sz w:val="16"/>
        </w:rPr>
        <w:t xml:space="preserve">16 </w:t>
      </w:r>
      <w:r>
        <w:rPr>
          <w:rStyle w:val="StyleBoldUnderline"/>
          <w:rFonts w:asciiTheme="minorHAnsi" w:hAnsiTheme="minorHAnsi"/>
          <w:highlight w:val="yellow"/>
        </w:rPr>
        <w:t>The U</w:t>
      </w:r>
      <w:r>
        <w:rPr>
          <w:rStyle w:val="StyleBoldUnderline"/>
          <w:rFonts w:asciiTheme="minorHAnsi" w:hAnsiTheme="minorHAnsi"/>
        </w:rPr>
        <w:t xml:space="preserve">nited </w:t>
      </w:r>
      <w:r>
        <w:rPr>
          <w:rStyle w:val="StyleBoldUnderline"/>
          <w:rFonts w:asciiTheme="minorHAnsi" w:hAnsiTheme="minorHAnsi"/>
          <w:highlight w:val="yellow"/>
        </w:rPr>
        <w:t>S</w:t>
      </w:r>
      <w:r>
        <w:rPr>
          <w:rStyle w:val="StyleBoldUnderline"/>
          <w:rFonts w:asciiTheme="minorHAnsi" w:hAnsiTheme="minorHAnsi"/>
        </w:rPr>
        <w:t xml:space="preserve">tates </w:t>
      </w:r>
      <w:r>
        <w:rPr>
          <w:rStyle w:val="StyleBoldUnderline"/>
          <w:rFonts w:asciiTheme="minorHAnsi" w:hAnsiTheme="minorHAnsi"/>
          <w:highlight w:val="yellow"/>
        </w:rPr>
        <w:t>must be willing to engage and deal with drone-legitimacy issues</w:t>
      </w:r>
      <w:r>
        <w:rPr>
          <w:rStyle w:val="StyleBoldUnderline"/>
          <w:rFonts w:asciiTheme="minorHAnsi" w:hAnsiTheme="minorHAnsi"/>
        </w:rPr>
        <w:t xml:space="preserve"> </w:t>
      </w:r>
      <w:r>
        <w:rPr>
          <w:rFonts w:asciiTheme="minorHAnsi" w:hAnsiTheme="minorHAnsi"/>
          <w:sz w:val="16"/>
        </w:rPr>
        <w:t xml:space="preserve">across the entire spectrum of tactical, operational, strategic, and political levels </w:t>
      </w:r>
      <w:r>
        <w:rPr>
          <w:rStyle w:val="StyleBoldUnderline"/>
          <w:rFonts w:asciiTheme="minorHAnsi" w:hAnsiTheme="minorHAnsi"/>
        </w:rPr>
        <w:t>to ensure its strategic aims are not derailed by operational and tactical expediency.</w:t>
      </w:r>
    </w:p>
    <w:p w:rsidR="005F21BE" w:rsidRDefault="005F21BE" w:rsidP="005F21BE">
      <w:pPr>
        <w:pStyle w:val="Heading4"/>
        <w:rPr>
          <w:rFonts w:asciiTheme="minorHAnsi" w:hAnsiTheme="minorHAnsi"/>
        </w:rPr>
      </w:pPr>
      <w:r>
        <w:rPr>
          <w:rFonts w:asciiTheme="minorHAnsi" w:hAnsiTheme="minorHAnsi"/>
          <w:b w:val="0"/>
          <w:bCs w:val="0"/>
        </w:rPr>
        <w:t>Any solvency deficit links to the aff—their evidence highlights multiple steps the aff doesn’t solve—means it’s not a yes / no question</w:t>
      </w:r>
    </w:p>
    <w:p w:rsidR="005F21BE" w:rsidRDefault="005F21BE" w:rsidP="005F21BE">
      <w:pPr>
        <w:rPr>
          <w:rFonts w:asciiTheme="minorHAnsi" w:hAnsiTheme="minorHAnsi"/>
        </w:rPr>
      </w:pPr>
      <w:r>
        <w:rPr>
          <w:rStyle w:val="StyleStyleBold12pt"/>
          <w:rFonts w:asciiTheme="minorHAnsi" w:hAnsiTheme="minorHAnsi"/>
        </w:rPr>
        <w:t>Kennedy, Foreign Policy prof-Kings College, 13</w:t>
      </w:r>
      <w:r>
        <w:rPr>
          <w:rFonts w:asciiTheme="minorHAnsi" w:hAnsiTheme="minorHAnsi"/>
        </w:rPr>
        <w:t xml:space="preserve"> (Greg, Professor of Strategic Foreign Policy at the Defence Studies Department, King's College London, Drones: Legitimacy and Anti-Americanism, </w:t>
      </w:r>
      <w:r>
        <w:rPr>
          <w:rFonts w:asciiTheme="minorHAnsi" w:hAnsiTheme="minorHAnsi"/>
          <w:sz w:val="18"/>
        </w:rPr>
        <w:t>http://www.strategicstudiesinstitute.army.mil/pubs/parameters/Issues/WinterSpring_2013/3_Article_Kennedy.pdf</w:t>
      </w:r>
      <w:r>
        <w:rPr>
          <w:rFonts w:asciiTheme="minorHAnsi" w:hAnsiTheme="minorHAnsi"/>
        </w:rPr>
        <w:t>)</w:t>
      </w:r>
    </w:p>
    <w:p w:rsidR="005F21BE" w:rsidRDefault="005F21BE" w:rsidP="005F21BE">
      <w:pPr>
        <w:rPr>
          <w:rFonts w:asciiTheme="minorHAnsi" w:hAnsiTheme="minorHAnsi"/>
        </w:rPr>
      </w:pPr>
    </w:p>
    <w:p w:rsidR="005F21BE" w:rsidRDefault="005F21BE" w:rsidP="005F21BE">
      <w:pPr>
        <w:rPr>
          <w:rFonts w:asciiTheme="minorHAnsi" w:hAnsiTheme="minorHAnsi"/>
        </w:rPr>
      </w:pPr>
      <w:r>
        <w:rPr>
          <w:rFonts w:asciiTheme="minorHAnsi" w:hAnsiTheme="minorHAnsi"/>
          <w:highlight w:val="yellow"/>
        </w:rPr>
        <w:t>The four key features</w:t>
      </w:r>
      <w:r>
        <w:rPr>
          <w:rFonts w:asciiTheme="minorHAnsi" w:hAnsiTheme="minorHAnsi"/>
        </w:rPr>
        <w:t xml:space="preserve"> at the heart of the debate </w:t>
      </w:r>
      <w:r>
        <w:rPr>
          <w:rFonts w:asciiTheme="minorHAnsi" w:hAnsiTheme="minorHAnsi"/>
          <w:highlight w:val="yellow"/>
        </w:rPr>
        <w:t>revolve around:</w:t>
      </w:r>
      <w:r>
        <w:rPr>
          <w:rFonts w:asciiTheme="minorHAnsi" w:hAnsiTheme="minorHAnsi"/>
        </w:rPr>
        <w:t xml:space="preserve"> </w:t>
      </w:r>
      <w:r>
        <w:rPr>
          <w:rFonts w:asciiTheme="minorHAnsi" w:hAnsiTheme="minorHAnsi"/>
          <w:highlight w:val="yellow"/>
        </w:rPr>
        <w:t>who is controlling the weapon system; does the system</w:t>
      </w:r>
      <w:r>
        <w:rPr>
          <w:rFonts w:asciiTheme="minorHAnsi" w:hAnsiTheme="minorHAnsi"/>
        </w:rPr>
        <w:t xml:space="preserve"> of control and oversight </w:t>
      </w:r>
      <w:r>
        <w:rPr>
          <w:rFonts w:asciiTheme="minorHAnsi" w:hAnsiTheme="minorHAnsi"/>
          <w:highlight w:val="yellow"/>
        </w:rPr>
        <w:t>violate international law</w:t>
      </w:r>
      <w:r>
        <w:rPr>
          <w:rFonts w:asciiTheme="minorHAnsi" w:hAnsiTheme="minorHAnsi"/>
        </w:rPr>
        <w:t xml:space="preserve"> governing the use of force; </w:t>
      </w:r>
      <w:r>
        <w:rPr>
          <w:rFonts w:asciiTheme="minorHAnsi" w:hAnsiTheme="minorHAnsi"/>
          <w:highlight w:val="yellow"/>
        </w:rPr>
        <w:t>are</w:t>
      </w:r>
      <w:r>
        <w:rPr>
          <w:rFonts w:asciiTheme="minorHAnsi" w:hAnsiTheme="minorHAnsi"/>
        </w:rPr>
        <w:t xml:space="preserve"> the drone </w:t>
      </w:r>
      <w:r>
        <w:rPr>
          <w:rFonts w:asciiTheme="minorHAnsi" w:hAnsiTheme="minorHAnsi"/>
          <w:highlight w:val="yellow"/>
        </w:rPr>
        <w:t>strikes proportionate</w:t>
      </w:r>
      <w:r>
        <w:rPr>
          <w:rFonts w:asciiTheme="minorHAnsi" w:hAnsiTheme="minorHAnsi"/>
        </w:rPr>
        <w:t xml:space="preserve"> acts that provide military effectiveness given the circumstances of the conflict they are being used in; </w:t>
      </w:r>
      <w:r>
        <w:rPr>
          <w:rFonts w:asciiTheme="minorHAnsi" w:hAnsiTheme="minorHAnsi"/>
          <w:highlight w:val="yellow"/>
        </w:rPr>
        <w:t>and does</w:t>
      </w:r>
      <w:r>
        <w:rPr>
          <w:rFonts w:asciiTheme="minorHAnsi" w:hAnsiTheme="minorHAnsi"/>
        </w:rPr>
        <w:t xml:space="preserve"> their </w:t>
      </w:r>
      <w:r>
        <w:rPr>
          <w:rFonts w:asciiTheme="minorHAnsi" w:hAnsiTheme="minorHAnsi"/>
          <w:highlight w:val="yellow"/>
        </w:rPr>
        <w:t>use violate</w:t>
      </w:r>
      <w:r>
        <w:rPr>
          <w:rFonts w:asciiTheme="minorHAnsi" w:hAnsiTheme="minorHAnsi"/>
        </w:rPr>
        <w:t xml:space="preserve"> the </w:t>
      </w:r>
      <w:r>
        <w:rPr>
          <w:rFonts w:asciiTheme="minorHAnsi" w:hAnsiTheme="minorHAnsi"/>
          <w:highlight w:val="yellow"/>
        </w:rPr>
        <w:t>sovereignty</w:t>
      </w:r>
      <w:r>
        <w:rPr>
          <w:rFonts w:asciiTheme="minorHAnsi" w:hAnsiTheme="minorHAnsi"/>
        </w:rPr>
        <w:t xml:space="preserve"> of other nations and allow the United States to disregard formal national boundaries? </w:t>
      </w:r>
    </w:p>
    <w:p w:rsidR="005F21BE" w:rsidRDefault="005F21BE" w:rsidP="005F21BE">
      <w:pPr>
        <w:pStyle w:val="Heading4"/>
      </w:pPr>
      <w:r>
        <w:rPr>
          <w:rFonts w:asciiTheme="minorHAnsi" w:hAnsiTheme="minorHAnsi"/>
          <w:b w:val="0"/>
          <w:bCs w:val="0"/>
        </w:rPr>
        <w:t>Any solvency deficit links to the aff - this evidence highlights multiple steps the aff doesn’t take</w:t>
      </w:r>
      <w:r>
        <w:rPr>
          <w:b w:val="0"/>
          <w:bCs w:val="0"/>
        </w:rPr>
        <w:t xml:space="preserve"> </w:t>
      </w:r>
    </w:p>
    <w:p w:rsidR="005F21BE" w:rsidRDefault="005F21BE" w:rsidP="005F21BE">
      <w:r>
        <w:rPr>
          <w:rStyle w:val="StyleStyleBold12pt"/>
        </w:rPr>
        <w:t>Machon</w:t>
      </w:r>
      <w:r>
        <w:t xml:space="preserve"> </w:t>
      </w:r>
      <w:r>
        <w:rPr>
          <w:rStyle w:val="StyleStyleBold12pt"/>
        </w:rPr>
        <w:t>6</w:t>
      </w:r>
      <w:r>
        <w:t xml:space="preserve"> </w:t>
      </w:r>
    </w:p>
    <w:p w:rsidR="005F21BE" w:rsidRDefault="005F21BE" w:rsidP="005F21BE">
      <w:pPr>
        <w:rPr>
          <w:sz w:val="16"/>
          <w:szCs w:val="16"/>
        </w:rPr>
      </w:pPr>
      <w:r>
        <w:rPr>
          <w:sz w:val="16"/>
          <w:szCs w:val="16"/>
        </w:rPr>
        <w:t>(Maj. Matthew J., US Army Major and investigor for the School of Advanced Military Studies, “Targeted Killing as an Element of U.S. Foreign Policy in the War on Terror”, 5/25/06, http://www.fas.org/irp/eprint/machon.pdf, p. 57)</w:t>
      </w:r>
    </w:p>
    <w:p w:rsidR="005F21BE" w:rsidRDefault="005F21BE" w:rsidP="005F21BE"/>
    <w:p w:rsidR="005F21BE" w:rsidRDefault="005F21BE" w:rsidP="005F21BE">
      <w:pPr>
        <w:rPr>
          <w:sz w:val="16"/>
          <w:szCs w:val="28"/>
        </w:rPr>
      </w:pPr>
      <w:r>
        <w:rPr>
          <w:sz w:val="16"/>
        </w:rPr>
        <w:lastRenderedPageBreak/>
        <w:t>The U.S. should make it abundantly</w:t>
      </w:r>
      <w:r>
        <w:rPr>
          <w:sz w:val="16"/>
          <w:szCs w:val="28"/>
        </w:rPr>
        <w:t xml:space="preserve"> clear that apprehension of the suspect is the primary </w:t>
      </w:r>
      <w:r>
        <w:rPr>
          <w:sz w:val="12"/>
          <w:szCs w:val="28"/>
        </w:rPr>
        <w:t>¶</w:t>
      </w:r>
      <w:r>
        <w:rPr>
          <w:sz w:val="16"/>
          <w:szCs w:val="28"/>
        </w:rPr>
        <w:t xml:space="preserve"> objective. The intelligence value of detained terrorist suspects and the potential information they </w:t>
      </w:r>
      <w:r>
        <w:rPr>
          <w:sz w:val="12"/>
          <w:szCs w:val="28"/>
        </w:rPr>
        <w:t>¶</w:t>
      </w:r>
      <w:r>
        <w:rPr>
          <w:sz w:val="16"/>
          <w:szCs w:val="28"/>
        </w:rPr>
        <w:t xml:space="preserve"> possess makes their capture and detention far preferable to outright elimination</w:t>
      </w:r>
      <w:r>
        <w:rPr>
          <w:rStyle w:val="Emphasis"/>
        </w:rPr>
        <w:t xml:space="preserve">. </w:t>
      </w:r>
      <w:r>
        <w:rPr>
          <w:rStyle w:val="Emphasis"/>
          <w:highlight w:val="green"/>
        </w:rPr>
        <w:t xml:space="preserve">The use of </w:t>
      </w:r>
      <w:r>
        <w:rPr>
          <w:rStyle w:val="Emphasis"/>
          <w:b w:val="0"/>
          <w:sz w:val="12"/>
          <w:highlight w:val="green"/>
          <w:u w:val="none"/>
        </w:rPr>
        <w:t>¶</w:t>
      </w:r>
      <w:r>
        <w:rPr>
          <w:rStyle w:val="Emphasis"/>
          <w:highlight w:val="green"/>
        </w:rPr>
        <w:t xml:space="preserve"> targeted killing should be a policy of last resort</w:t>
      </w:r>
      <w:r>
        <w:rPr>
          <w:rStyle w:val="Emphasis"/>
        </w:rPr>
        <w:t xml:space="preserve"> intended to eliminate a direct threat to the security </w:t>
      </w:r>
      <w:r>
        <w:rPr>
          <w:rStyle w:val="Emphasis"/>
          <w:b w:val="0"/>
          <w:sz w:val="12"/>
          <w:u w:val="none"/>
        </w:rPr>
        <w:t>¶</w:t>
      </w:r>
      <w:r>
        <w:rPr>
          <w:rStyle w:val="Emphasis"/>
        </w:rPr>
        <w:t xml:space="preserve"> of the United States </w:t>
      </w:r>
      <w:r>
        <w:rPr>
          <w:rStyle w:val="Emphasis"/>
          <w:highlight w:val="green"/>
        </w:rPr>
        <w:t>when other means are unavailable</w:t>
      </w:r>
      <w:r>
        <w:rPr>
          <w:rStyle w:val="Emphasis"/>
        </w:rPr>
        <w:t xml:space="preserve"> or the risk of inaction is too great to await </w:t>
      </w:r>
      <w:r>
        <w:rPr>
          <w:rStyle w:val="Emphasis"/>
          <w:b w:val="0"/>
          <w:sz w:val="12"/>
          <w:u w:val="none"/>
        </w:rPr>
        <w:t>¶</w:t>
      </w:r>
      <w:r>
        <w:rPr>
          <w:rStyle w:val="Emphasis"/>
        </w:rPr>
        <w:t xml:space="preserve"> or attempt other methods. </w:t>
      </w:r>
      <w:r>
        <w:rPr>
          <w:rStyle w:val="Emphasis"/>
          <w:highlight w:val="green"/>
        </w:rPr>
        <w:t>A</w:t>
      </w:r>
      <w:r>
        <w:rPr>
          <w:rStyle w:val="Emphasis"/>
        </w:rPr>
        <w:t xml:space="preserve"> clear </w:t>
      </w:r>
      <w:r>
        <w:rPr>
          <w:rStyle w:val="Emphasis"/>
          <w:highlight w:val="green"/>
        </w:rPr>
        <w:t>review process needs to be established</w:t>
      </w:r>
      <w:r>
        <w:rPr>
          <w:rStyle w:val="Emphasis"/>
        </w:rPr>
        <w:t xml:space="preserve"> and publicized</w:t>
      </w:r>
      <w:r>
        <w:rPr>
          <w:sz w:val="16"/>
          <w:szCs w:val="28"/>
        </w:rPr>
        <w:t xml:space="preserve"> to </w:t>
      </w:r>
      <w:r>
        <w:rPr>
          <w:sz w:val="12"/>
        </w:rPr>
        <w:t>¶</w:t>
      </w:r>
      <w:r>
        <w:rPr>
          <w:sz w:val="16"/>
        </w:rPr>
        <w:t xml:space="preserve"> provide a sense of transparency, and show these targeted killings are not randomly selected </w:t>
      </w:r>
      <w:r>
        <w:rPr>
          <w:sz w:val="12"/>
        </w:rPr>
        <w:t>¶</w:t>
      </w:r>
      <w:r>
        <w:rPr>
          <w:sz w:val="16"/>
        </w:rPr>
        <w:t xml:space="preserve"> actions. While the details of each case should remain classified to prevent compromise of sources </w:t>
      </w:r>
      <w:r>
        <w:rPr>
          <w:sz w:val="12"/>
        </w:rPr>
        <w:t>¶</w:t>
      </w:r>
      <w:r>
        <w:rPr>
          <w:sz w:val="16"/>
        </w:rPr>
        <w:t xml:space="preserve"> or sensitive information, awareness of a codified procedure for review prior to execution of any </w:t>
      </w:r>
      <w:r>
        <w:rPr>
          <w:sz w:val="12"/>
        </w:rPr>
        <w:t>¶</w:t>
      </w:r>
      <w:r>
        <w:rPr>
          <w:sz w:val="16"/>
        </w:rPr>
        <w:t xml:space="preserve"> targeted killing would mollify some of the disparagement from critics of the policy. </w:t>
      </w:r>
      <w:r>
        <w:rPr>
          <w:sz w:val="16"/>
          <w:szCs w:val="28"/>
        </w:rPr>
        <w:t xml:space="preserve">The policy should be used sparingly and selectively, which appears to be the case thus far in the war on </w:t>
      </w:r>
      <w:r>
        <w:rPr>
          <w:sz w:val="12"/>
          <w:szCs w:val="28"/>
        </w:rPr>
        <w:t>¶</w:t>
      </w:r>
      <w:r>
        <w:rPr>
          <w:sz w:val="16"/>
          <w:szCs w:val="28"/>
        </w:rPr>
        <w:t xml:space="preserve"> terror.</w:t>
      </w:r>
    </w:p>
    <w:p w:rsidR="005F21BE" w:rsidRDefault="005F21BE" w:rsidP="005F21BE">
      <w:pPr>
        <w:pStyle w:val="Heading3"/>
      </w:pPr>
      <w:r>
        <w:rPr>
          <w:b w:val="0"/>
          <w:bCs w:val="0"/>
        </w:rPr>
        <w:lastRenderedPageBreak/>
        <w:t>AT No Solve Drone Prolif</w:t>
      </w:r>
    </w:p>
    <w:p w:rsidR="005F21BE" w:rsidRDefault="005F21BE" w:rsidP="005F21BE">
      <w:pPr>
        <w:pStyle w:val="Heading4"/>
        <w:rPr>
          <w:rFonts w:asciiTheme="minorHAnsi" w:hAnsiTheme="minorHAnsi"/>
          <w:b w:val="0"/>
          <w:bCs w:val="0"/>
        </w:rPr>
      </w:pPr>
      <w:r>
        <w:rPr>
          <w:rFonts w:asciiTheme="minorHAnsi" w:hAnsiTheme="minorHAnsi"/>
          <w:b w:val="0"/>
          <w:iCs w:val="0"/>
        </w:rPr>
        <w:t>A)</w:t>
      </w:r>
      <w:r>
        <w:rPr>
          <w:rFonts w:asciiTheme="minorHAnsi" w:hAnsiTheme="minorHAnsi"/>
          <w:b w:val="0"/>
          <w:bCs w:val="0"/>
        </w:rPr>
        <w:t xml:space="preserve"> Lining up policy - Executive-branch </w:t>
      </w:r>
      <w:r>
        <w:rPr>
          <w:rFonts w:asciiTheme="minorHAnsi" w:hAnsiTheme="minorHAnsi"/>
          <w:b w:val="0"/>
          <w:bCs w:val="0"/>
          <w:u w:val="single"/>
        </w:rPr>
        <w:t>transparency</w:t>
      </w:r>
      <w:r>
        <w:rPr>
          <w:rFonts w:asciiTheme="minorHAnsi" w:hAnsiTheme="minorHAnsi"/>
          <w:b w:val="0"/>
          <w:bCs w:val="0"/>
        </w:rPr>
        <w:t xml:space="preserve"> and bringing U.S. practice in line with policy builds the </w:t>
      </w:r>
      <w:r>
        <w:rPr>
          <w:rFonts w:asciiTheme="minorHAnsi" w:hAnsiTheme="minorHAnsi"/>
          <w:b w:val="0"/>
          <w:bCs w:val="0"/>
          <w:u w:val="single"/>
        </w:rPr>
        <w:t>international diplomatic capital</w:t>
      </w:r>
      <w:r>
        <w:rPr>
          <w:rFonts w:asciiTheme="minorHAnsi" w:hAnsiTheme="minorHAnsi"/>
          <w:b w:val="0"/>
          <w:bCs w:val="0"/>
        </w:rPr>
        <w:t xml:space="preserve"> to press for drone norms</w:t>
      </w:r>
    </w:p>
    <w:p w:rsidR="005F21BE" w:rsidRDefault="005F21BE" w:rsidP="005F21BE">
      <w:pPr>
        <w:rPr>
          <w:rFonts w:asciiTheme="minorHAnsi" w:hAnsiTheme="minorHAnsi"/>
        </w:rPr>
      </w:pPr>
      <w:r>
        <w:rPr>
          <w:rStyle w:val="StyleStyleBold12pt"/>
          <w:rFonts w:asciiTheme="minorHAnsi" w:hAnsiTheme="minorHAnsi"/>
        </w:rPr>
        <w:t>Roberts 13</w:t>
      </w:r>
      <w:r>
        <w:rPr>
          <w:rFonts w:asciiTheme="minorHAnsi" w:hAnsiTheme="minorHAnsi"/>
        </w:rPr>
        <w:t xml:space="preserve"> </w:t>
      </w:r>
    </w:p>
    <w:p w:rsidR="005F21BE" w:rsidRDefault="005F21BE" w:rsidP="005F21BE">
      <w:pPr>
        <w:rPr>
          <w:rFonts w:asciiTheme="minorHAnsi" w:hAnsiTheme="minorHAnsi"/>
          <w:sz w:val="16"/>
          <w:szCs w:val="16"/>
        </w:rPr>
      </w:pPr>
      <w:r>
        <w:rPr>
          <w:rFonts w:asciiTheme="minorHAnsi" w:hAnsiTheme="minorHAnsi"/>
          <w:sz w:val="16"/>
          <w:szCs w:val="16"/>
        </w:rPr>
        <w:t xml:space="preserve">Kristin Roberts 13, News Editor, National Journal, 3/22/13, “When the Whole World Has Drones,” </w:t>
      </w:r>
      <w:hyperlink r:id="rId18" w:history="1">
        <w:r>
          <w:rPr>
            <w:rStyle w:val="Hyperlink"/>
            <w:rFonts w:asciiTheme="minorHAnsi" w:hAnsiTheme="minorHAnsi"/>
            <w:sz w:val="16"/>
            <w:szCs w:val="16"/>
          </w:rPr>
          <w:t>http://www.nationaljournal.com/magazine/when-the-whole-world-has-drones-20130321</w:t>
        </w:r>
      </w:hyperlink>
    </w:p>
    <w:p w:rsidR="005F21BE" w:rsidRDefault="005F21BE" w:rsidP="005F21BE">
      <w:pPr>
        <w:rPr>
          <w:rFonts w:asciiTheme="minorHAnsi" w:hAnsiTheme="minorHAnsi"/>
          <w:sz w:val="16"/>
          <w:szCs w:val="16"/>
        </w:rPr>
      </w:pPr>
    </w:p>
    <w:p w:rsidR="005F21BE" w:rsidRDefault="005F21BE" w:rsidP="005F21BE">
      <w:pPr>
        <w:rPr>
          <w:rFonts w:asciiTheme="minorHAnsi" w:hAnsiTheme="minorHAnsi"/>
          <w:sz w:val="16"/>
        </w:rPr>
      </w:pPr>
      <w:r>
        <w:rPr>
          <w:rFonts w:asciiTheme="minorHAnsi" w:hAnsiTheme="minorHAnsi"/>
          <w:sz w:val="16"/>
        </w:rPr>
        <w:t xml:space="preserve">But </w:t>
      </w:r>
      <w:r>
        <w:rPr>
          <w:rStyle w:val="StyleBoldUnderline"/>
          <w:rFonts w:asciiTheme="minorHAnsi" w:hAnsiTheme="minorHAnsi"/>
          <w:szCs w:val="24"/>
          <w:highlight w:val="green"/>
          <w:bdr w:val="single" w:sz="4" w:space="0" w:color="auto" w:frame="1"/>
        </w:rPr>
        <w:t>even without raising standards</w:t>
      </w:r>
      <w:r>
        <w:rPr>
          <w:rFonts w:asciiTheme="minorHAnsi" w:hAnsiTheme="minorHAnsi"/>
          <w:sz w:val="16"/>
          <w:highlight w:val="green"/>
        </w:rPr>
        <w:t xml:space="preserve">, </w:t>
      </w:r>
      <w:r>
        <w:rPr>
          <w:rStyle w:val="StyleBoldUnderline"/>
          <w:rFonts w:asciiTheme="minorHAnsi" w:hAnsiTheme="minorHAnsi"/>
          <w:szCs w:val="24"/>
          <w:highlight w:val="green"/>
          <w:bdr w:val="single" w:sz="4" w:space="0" w:color="auto" w:frame="1"/>
        </w:rPr>
        <w:t>tightening up drone</w:t>
      </w:r>
      <w:r>
        <w:rPr>
          <w:rStyle w:val="StyleBoldUnderline"/>
          <w:rFonts w:asciiTheme="minorHAnsi" w:hAnsiTheme="minorHAnsi"/>
          <w:szCs w:val="24"/>
          <w:bdr w:val="single" w:sz="4" w:space="0" w:color="auto" w:frame="1"/>
        </w:rPr>
        <w:t xml:space="preserve">-specific </w:t>
      </w:r>
      <w:r>
        <w:rPr>
          <w:rStyle w:val="StyleBoldUnderline"/>
          <w:rFonts w:asciiTheme="minorHAnsi" w:hAnsiTheme="minorHAnsi"/>
          <w:szCs w:val="24"/>
          <w:highlight w:val="green"/>
          <w:bdr w:val="single" w:sz="4" w:space="0" w:color="auto" w:frame="1"/>
        </w:rPr>
        <w:t>restrictions</w:t>
      </w:r>
      <w:r>
        <w:rPr>
          <w:rFonts w:asciiTheme="minorHAnsi" w:hAnsiTheme="minorHAnsi"/>
          <w:sz w:val="16"/>
        </w:rPr>
        <w:t xml:space="preserve"> in the standing control regime, or creating a new control agreement (which is never easy to pull off absent a bad-state actor threatening attack), </w:t>
      </w:r>
      <w:r>
        <w:rPr>
          <w:rStyle w:val="StyleBoldUnderline"/>
          <w:rFonts w:asciiTheme="minorHAnsi" w:hAnsiTheme="minorHAnsi"/>
          <w:szCs w:val="24"/>
        </w:rPr>
        <w:t xml:space="preserve">just </w:t>
      </w:r>
      <w:r>
        <w:rPr>
          <w:rStyle w:val="StyleBoldUnderline"/>
          <w:rFonts w:asciiTheme="minorHAnsi" w:hAnsiTheme="minorHAnsi"/>
          <w:szCs w:val="24"/>
          <w:highlight w:val="green"/>
        </w:rPr>
        <w:t>the process of</w:t>
      </w:r>
      <w:r>
        <w:rPr>
          <w:rFonts w:asciiTheme="minorHAnsi" w:hAnsiTheme="minorHAnsi"/>
          <w:sz w:val="16"/>
          <w:highlight w:val="green"/>
        </w:rPr>
        <w:t xml:space="preserve"> </w:t>
      </w:r>
      <w:r>
        <w:rPr>
          <w:rStyle w:val="StyleBoldUnderline"/>
          <w:rFonts w:asciiTheme="minorHAnsi" w:hAnsiTheme="minorHAnsi"/>
          <w:szCs w:val="24"/>
          <w:highlight w:val="green"/>
          <w:bdr w:val="single" w:sz="4" w:space="0" w:color="auto" w:frame="1"/>
        </w:rPr>
        <w:t>lining up</w:t>
      </w:r>
      <w:r>
        <w:rPr>
          <w:rStyle w:val="StyleBoldUnderline"/>
          <w:rFonts w:asciiTheme="minorHAnsi" w:hAnsiTheme="minorHAnsi"/>
          <w:szCs w:val="24"/>
          <w:bdr w:val="single" w:sz="4" w:space="0" w:color="auto" w:frame="1"/>
        </w:rPr>
        <w:t xml:space="preserve"> U.S. </w:t>
      </w:r>
      <w:r>
        <w:rPr>
          <w:rStyle w:val="StyleBoldUnderline"/>
          <w:rFonts w:asciiTheme="minorHAnsi" w:hAnsiTheme="minorHAnsi"/>
          <w:szCs w:val="24"/>
          <w:highlight w:val="green"/>
          <w:bdr w:val="single" w:sz="4" w:space="0" w:color="auto" w:frame="1"/>
        </w:rPr>
        <w:t>policy with</w:t>
      </w:r>
      <w:r>
        <w:rPr>
          <w:rStyle w:val="StyleBoldUnderline"/>
          <w:rFonts w:asciiTheme="minorHAnsi" w:hAnsiTheme="minorHAnsi"/>
          <w:szCs w:val="24"/>
          <w:bdr w:val="single" w:sz="4" w:space="0" w:color="auto" w:frame="1"/>
        </w:rPr>
        <w:t xml:space="preserve"> U.S. </w:t>
      </w:r>
      <w:r>
        <w:rPr>
          <w:rStyle w:val="StyleBoldUnderline"/>
          <w:rFonts w:asciiTheme="minorHAnsi" w:hAnsiTheme="minorHAnsi"/>
          <w:szCs w:val="24"/>
          <w:highlight w:val="green"/>
          <w:bdr w:val="single" w:sz="4" w:space="0" w:color="auto" w:frame="1"/>
        </w:rPr>
        <w:t>practice</w:t>
      </w:r>
      <w:r>
        <w:rPr>
          <w:rFonts w:asciiTheme="minorHAnsi" w:hAnsiTheme="minorHAnsi"/>
          <w:sz w:val="16"/>
          <w:highlight w:val="green"/>
        </w:rPr>
        <w:t xml:space="preserve"> </w:t>
      </w:r>
      <w:r>
        <w:rPr>
          <w:rStyle w:val="StyleBoldUnderline"/>
          <w:rFonts w:asciiTheme="minorHAnsi" w:hAnsiTheme="minorHAnsi"/>
          <w:szCs w:val="24"/>
          <w:highlight w:val="green"/>
        </w:rPr>
        <w:t>would go a long way toward establishing the</w:t>
      </w:r>
      <w:r>
        <w:rPr>
          <w:rFonts w:asciiTheme="minorHAnsi" w:hAnsiTheme="minorHAnsi"/>
          <w:sz w:val="16"/>
        </w:rPr>
        <w:t xml:space="preserve"> kind of </w:t>
      </w:r>
      <w:r>
        <w:rPr>
          <w:rStyle w:val="StyleBoldUnderline"/>
          <w:rFonts w:asciiTheme="minorHAnsi" w:hAnsiTheme="minorHAnsi"/>
          <w:szCs w:val="24"/>
          <w:highlight w:val="green"/>
        </w:rPr>
        <w:t>precedent on</w:t>
      </w:r>
      <w:r>
        <w:rPr>
          <w:rStyle w:val="StyleBoldUnderline"/>
          <w:rFonts w:asciiTheme="minorHAnsi" w:hAnsiTheme="minorHAnsi"/>
          <w:szCs w:val="24"/>
        </w:rPr>
        <w:t xml:space="preserve"> use of this </w:t>
      </w:r>
      <w:r>
        <w:rPr>
          <w:rStyle w:val="StyleBoldUnderline"/>
          <w:rFonts w:asciiTheme="minorHAnsi" w:hAnsiTheme="minorHAnsi"/>
          <w:szCs w:val="24"/>
          <w:highlight w:val="green"/>
        </w:rPr>
        <w:t>tech</w:t>
      </w:r>
      <w:r>
        <w:rPr>
          <w:rStyle w:val="StyleBoldUnderline"/>
          <w:rFonts w:asciiTheme="minorHAnsi" w:hAnsiTheme="minorHAnsi"/>
          <w:szCs w:val="24"/>
        </w:rPr>
        <w:t xml:space="preserve">nology that </w:t>
      </w:r>
      <w:r>
        <w:rPr>
          <w:rStyle w:val="StyleBoldUnderline"/>
          <w:rFonts w:asciiTheme="minorHAnsi" w:hAnsiTheme="minorHAnsi"/>
          <w:szCs w:val="24"/>
          <w:highlight w:val="green"/>
        </w:rPr>
        <w:t>America</w:t>
      </w:r>
      <w:r>
        <w:rPr>
          <w:rFonts w:asciiTheme="minorHAnsi" w:hAnsiTheme="minorHAnsi"/>
          <w:sz w:val="16"/>
        </w:rPr>
        <w:t>—in five, 10, or 15 years—</w:t>
      </w:r>
      <w:r>
        <w:rPr>
          <w:rStyle w:val="StyleBoldUnderline"/>
          <w:rFonts w:asciiTheme="minorHAnsi" w:hAnsiTheme="minorHAnsi"/>
          <w:szCs w:val="24"/>
          <w:highlight w:val="green"/>
          <w:bdr w:val="single" w:sz="4" w:space="0" w:color="auto" w:frame="1"/>
        </w:rPr>
        <w:t>might find helpful in arguing against another’s actions</w:t>
      </w:r>
      <w:r>
        <w:rPr>
          <w:rFonts w:asciiTheme="minorHAnsi" w:hAnsiTheme="minorHAnsi"/>
          <w:sz w:val="16"/>
        </w:rPr>
        <w:t>.</w:t>
      </w:r>
      <w:r>
        <w:rPr>
          <w:rFonts w:asciiTheme="minorHAnsi" w:hAnsiTheme="minorHAnsi"/>
          <w:sz w:val="12"/>
        </w:rPr>
        <w:t>¶</w:t>
      </w:r>
      <w:r>
        <w:rPr>
          <w:rFonts w:asciiTheme="minorHAnsi" w:hAnsiTheme="minorHAnsi"/>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r>
        <w:rPr>
          <w:rFonts w:asciiTheme="minorHAnsi" w:hAnsiTheme="minorHAnsi"/>
          <w:sz w:val="12"/>
        </w:rPr>
        <w:t>¶</w:t>
      </w:r>
      <w:r>
        <w:rPr>
          <w:rFonts w:asciiTheme="minorHAnsi" w:hAnsiTheme="minorHAnsi"/>
          <w:sz w:val="16"/>
        </w:rPr>
        <w:t xml:space="preserve"> Arguably </w:t>
      </w:r>
      <w:r>
        <w:rPr>
          <w:rStyle w:val="StyleBoldUnderline"/>
          <w:rFonts w:asciiTheme="minorHAnsi" w:hAnsiTheme="minorHAnsi"/>
          <w:szCs w:val="24"/>
          <w:highlight w:val="green"/>
          <w:bdr w:val="single" w:sz="4" w:space="0" w:color="auto" w:frame="1"/>
        </w:rPr>
        <w:t>more significant</w:t>
      </w:r>
      <w:r>
        <w:rPr>
          <w:rFonts w:asciiTheme="minorHAnsi" w:hAnsiTheme="minorHAnsi"/>
          <w:sz w:val="16"/>
          <w:highlight w:val="green"/>
        </w:rPr>
        <w:t xml:space="preserve"> </w:t>
      </w:r>
      <w:r>
        <w:rPr>
          <w:rStyle w:val="StyleBoldUnderline"/>
          <w:rFonts w:asciiTheme="minorHAnsi" w:hAnsiTheme="minorHAnsi"/>
          <w:szCs w:val="24"/>
          <w:highlight w:val="green"/>
        </w:rPr>
        <w:t>than</w:t>
      </w:r>
      <w:r>
        <w:rPr>
          <w:rStyle w:val="StyleBoldUnderline"/>
          <w:rFonts w:asciiTheme="minorHAnsi" w:hAnsiTheme="minorHAnsi"/>
          <w:szCs w:val="24"/>
        </w:rPr>
        <w:t xml:space="preserve"> spotty </w:t>
      </w:r>
      <w:r>
        <w:rPr>
          <w:rStyle w:val="StyleBoldUnderline"/>
          <w:rFonts w:asciiTheme="minorHAnsi" w:hAnsiTheme="minorHAnsi"/>
          <w:szCs w:val="24"/>
          <w:highlight w:val="green"/>
        </w:rPr>
        <w:t>legal regimes</w:t>
      </w:r>
      <w:r>
        <w:rPr>
          <w:rFonts w:asciiTheme="minorHAnsi" w:hAnsiTheme="minorHAnsi"/>
          <w:sz w:val="16"/>
        </w:rPr>
        <w:t xml:space="preserve">, however, </w:t>
      </w:r>
      <w:r>
        <w:rPr>
          <w:rStyle w:val="StyleBoldUnderline"/>
          <w:rFonts w:asciiTheme="minorHAnsi" w:hAnsiTheme="minorHAnsi"/>
          <w:szCs w:val="24"/>
          <w:highlight w:val="green"/>
        </w:rPr>
        <w:t>is the behavior of the U</w:t>
      </w:r>
      <w:r>
        <w:rPr>
          <w:rFonts w:asciiTheme="minorHAnsi" w:hAnsiTheme="minorHAnsi"/>
          <w:sz w:val="16"/>
        </w:rPr>
        <w:t xml:space="preserve">nited </w:t>
      </w:r>
      <w:r>
        <w:rPr>
          <w:rStyle w:val="StyleBoldUnderline"/>
          <w:rFonts w:asciiTheme="minorHAnsi" w:hAnsiTheme="minorHAnsi"/>
          <w:szCs w:val="24"/>
          <w:highlight w:val="green"/>
        </w:rPr>
        <w:t>S</w:t>
      </w:r>
      <w:r>
        <w:rPr>
          <w:rFonts w:asciiTheme="minorHAnsi" w:hAnsiTheme="minorHAnsi"/>
          <w:sz w:val="16"/>
        </w:rPr>
        <w:t>tates. “</w:t>
      </w:r>
      <w:r>
        <w:rPr>
          <w:rStyle w:val="StyleBoldUnderline"/>
          <w:rFonts w:asciiTheme="minorHAnsi" w:hAnsiTheme="minorHAnsi"/>
          <w:szCs w:val="24"/>
        </w:rPr>
        <w:t>History shows that how states adopt and</w:t>
      </w:r>
      <w:r>
        <w:rPr>
          <w:rFonts w:asciiTheme="minorHAnsi" w:hAnsiTheme="minorHAnsi"/>
          <w:sz w:val="16"/>
        </w:rPr>
        <w:t xml:space="preserve"> </w:t>
      </w:r>
      <w:r>
        <w:rPr>
          <w:rStyle w:val="StyleBoldUnderline"/>
          <w:rFonts w:asciiTheme="minorHAnsi" w:hAnsiTheme="minorHAnsi"/>
          <w:szCs w:val="24"/>
          <w:bdr w:val="single" w:sz="4" w:space="0" w:color="auto" w:frame="1"/>
        </w:rPr>
        <w:t>use</w:t>
      </w:r>
      <w:r>
        <w:rPr>
          <w:rFonts w:asciiTheme="minorHAnsi" w:hAnsiTheme="minorHAnsi"/>
          <w:sz w:val="16"/>
        </w:rPr>
        <w:t xml:space="preserve"> </w:t>
      </w:r>
      <w:r>
        <w:rPr>
          <w:rStyle w:val="StyleBoldUnderline"/>
          <w:rFonts w:asciiTheme="minorHAnsi" w:hAnsiTheme="minorHAnsi"/>
          <w:szCs w:val="24"/>
        </w:rPr>
        <w:t>new military capabilities is often influenced by how other states have</w:t>
      </w:r>
      <w:r>
        <w:rPr>
          <w:rFonts w:asciiTheme="minorHAnsi" w:hAnsiTheme="minorHAnsi"/>
          <w:sz w:val="16"/>
        </w:rPr>
        <w:t>—or have not—</w:t>
      </w:r>
      <w:r>
        <w:rPr>
          <w:rStyle w:val="StyleBoldUnderline"/>
          <w:rFonts w:asciiTheme="minorHAnsi" w:hAnsiTheme="minorHAnsi"/>
          <w:szCs w:val="24"/>
        </w:rPr>
        <w:t>used them in the past</w:t>
      </w:r>
      <w:r>
        <w:rPr>
          <w:rFonts w:asciiTheme="minorHAnsi" w:hAnsiTheme="minorHAnsi"/>
          <w:sz w:val="16"/>
        </w:rP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r>
        <w:rPr>
          <w:rFonts w:asciiTheme="minorHAnsi" w:hAnsiTheme="minorHAnsi"/>
          <w:sz w:val="12"/>
        </w:rPr>
        <w:t>¶</w:t>
      </w:r>
      <w:r>
        <w:rPr>
          <w:rFonts w:asciiTheme="minorHAnsi" w:hAnsiTheme="minorHAnsi"/>
          <w:sz w:val="16"/>
        </w:rPr>
        <w:t xml:space="preserve"> The case against open, transparent rule-making is that it might only hamstring American options while doing little good elsewhere—as if other countries aren’t closely watching this debate and taking notes for their own future policymaking. But </w:t>
      </w:r>
      <w:r>
        <w:rPr>
          <w:rStyle w:val="StyleBoldUnderline"/>
          <w:rFonts w:asciiTheme="minorHAnsi" w:hAnsiTheme="minorHAnsi"/>
          <w:szCs w:val="24"/>
          <w:highlight w:val="green"/>
        </w:rPr>
        <w:t>the White House’s refusal to answer questions about</w:t>
      </w:r>
      <w:r>
        <w:rPr>
          <w:rStyle w:val="StyleBoldUnderline"/>
          <w:rFonts w:asciiTheme="minorHAnsi" w:hAnsiTheme="minorHAnsi"/>
          <w:szCs w:val="24"/>
        </w:rPr>
        <w:t xml:space="preserve"> its </w:t>
      </w:r>
      <w:r>
        <w:rPr>
          <w:rStyle w:val="StyleBoldUnderline"/>
          <w:rFonts w:asciiTheme="minorHAnsi" w:hAnsiTheme="minorHAnsi"/>
          <w:szCs w:val="24"/>
          <w:highlight w:val="green"/>
        </w:rPr>
        <w:t>drone use</w:t>
      </w:r>
      <w:r>
        <w:rPr>
          <w:rStyle w:val="StyleBoldUnderline"/>
          <w:rFonts w:asciiTheme="minorHAnsi" w:hAnsiTheme="minorHAnsi"/>
          <w:szCs w:val="24"/>
        </w:rPr>
        <w:t xml:space="preserve"> with anything but “no comment” </w:t>
      </w:r>
      <w:r>
        <w:rPr>
          <w:rStyle w:val="StyleBoldUnderline"/>
          <w:rFonts w:asciiTheme="minorHAnsi" w:hAnsiTheme="minorHAnsi"/>
          <w:szCs w:val="24"/>
          <w:highlight w:val="green"/>
        </w:rPr>
        <w:t>ensures</w:t>
      </w:r>
      <w:r>
        <w:rPr>
          <w:rStyle w:val="StyleBoldUnderline"/>
          <w:rFonts w:asciiTheme="minorHAnsi" w:hAnsiTheme="minorHAnsi"/>
          <w:szCs w:val="24"/>
        </w:rPr>
        <w:t xml:space="preserve"> that </w:t>
      </w:r>
      <w:r>
        <w:rPr>
          <w:rStyle w:val="StyleBoldUnderline"/>
          <w:rFonts w:asciiTheme="minorHAnsi" w:hAnsiTheme="minorHAnsi"/>
          <w:szCs w:val="24"/>
          <w:highlight w:val="green"/>
        </w:rPr>
        <w:t>the rest of the world is free to fill in the blanks</w:t>
      </w:r>
      <w:r>
        <w:rPr>
          <w:rStyle w:val="StyleBoldUnderline"/>
          <w:rFonts w:asciiTheme="minorHAnsi" w:hAnsiTheme="minorHAnsi"/>
          <w:szCs w:val="24"/>
        </w:rPr>
        <w:t xml:space="preserve"> where and when it chooses</w:t>
      </w:r>
      <w:r>
        <w:rPr>
          <w:rFonts w:asciiTheme="minorHAnsi" w:hAnsiTheme="minorHAnsi"/>
          <w:sz w:val="16"/>
        </w:rPr>
        <w:t xml:space="preserve">. And </w:t>
      </w:r>
      <w:r>
        <w:rPr>
          <w:rStyle w:val="StyleBoldUnderline"/>
          <w:rFonts w:asciiTheme="minorHAnsi" w:hAnsiTheme="minorHAnsi"/>
          <w:szCs w:val="24"/>
          <w:highlight w:val="green"/>
        </w:rPr>
        <w:t>the U</w:t>
      </w:r>
      <w:r>
        <w:rPr>
          <w:rFonts w:asciiTheme="minorHAnsi" w:hAnsiTheme="minorHAnsi"/>
          <w:sz w:val="16"/>
        </w:rPr>
        <w:t xml:space="preserve">nited </w:t>
      </w:r>
      <w:r>
        <w:rPr>
          <w:rStyle w:val="StyleBoldUnderline"/>
          <w:rFonts w:asciiTheme="minorHAnsi" w:hAnsiTheme="minorHAnsi"/>
          <w:szCs w:val="24"/>
          <w:highlight w:val="green"/>
        </w:rPr>
        <w:t>S</w:t>
      </w:r>
      <w:r>
        <w:rPr>
          <w:rFonts w:asciiTheme="minorHAnsi" w:hAnsiTheme="minorHAnsi"/>
          <w:sz w:val="16"/>
        </w:rPr>
        <w:t xml:space="preserve">tates </w:t>
      </w:r>
      <w:r>
        <w:rPr>
          <w:rStyle w:val="StyleBoldUnderline"/>
          <w:rFonts w:asciiTheme="minorHAnsi" w:hAnsiTheme="minorHAnsi"/>
          <w:szCs w:val="24"/>
          <w:highlight w:val="green"/>
        </w:rPr>
        <w:t>will have</w:t>
      </w:r>
      <w:r>
        <w:rPr>
          <w:rStyle w:val="StyleBoldUnderline"/>
          <w:rFonts w:asciiTheme="minorHAnsi" w:hAnsiTheme="minorHAnsi"/>
          <w:szCs w:val="24"/>
        </w:rPr>
        <w:t xml:space="preserve"> already </w:t>
      </w:r>
      <w:r>
        <w:rPr>
          <w:rStyle w:val="StyleBoldUnderline"/>
          <w:rFonts w:asciiTheme="minorHAnsi" w:hAnsiTheme="minorHAnsi"/>
          <w:szCs w:val="24"/>
          <w:highlight w:val="green"/>
        </w:rPr>
        <w:t>surrendered the moment in which it could have provided</w:t>
      </w:r>
      <w:r>
        <w:rPr>
          <w:rStyle w:val="StyleBoldUnderline"/>
          <w:rFonts w:asciiTheme="minorHAnsi" w:hAnsiTheme="minorHAnsi"/>
          <w:szCs w:val="24"/>
        </w:rPr>
        <w:t xml:space="preserve"> not just </w:t>
      </w:r>
      <w:r>
        <w:rPr>
          <w:rStyle w:val="StyleBoldUnderline"/>
          <w:rFonts w:asciiTheme="minorHAnsi" w:hAnsiTheme="minorHAnsi"/>
          <w:szCs w:val="24"/>
          <w:highlight w:val="green"/>
        </w:rPr>
        <w:t>a</w:t>
      </w:r>
      <w:r>
        <w:rPr>
          <w:rStyle w:val="StyleBoldUnderline"/>
          <w:rFonts w:asciiTheme="minorHAnsi" w:hAnsiTheme="minorHAnsi"/>
          <w:szCs w:val="24"/>
        </w:rPr>
        <w:t xml:space="preserve"> technical operations </w:t>
      </w:r>
      <w:r>
        <w:rPr>
          <w:rStyle w:val="StyleBoldUnderline"/>
          <w:rFonts w:asciiTheme="minorHAnsi" w:hAnsiTheme="minorHAnsi"/>
          <w:szCs w:val="24"/>
          <w:highlight w:val="green"/>
        </w:rPr>
        <w:t>manual</w:t>
      </w:r>
      <w:r>
        <w:rPr>
          <w:rStyle w:val="StyleBoldUnderline"/>
          <w:rFonts w:asciiTheme="minorHAnsi" w:hAnsiTheme="minorHAnsi"/>
          <w:szCs w:val="24"/>
        </w:rPr>
        <w:t xml:space="preserve"> for other nations but </w:t>
      </w:r>
      <w:r>
        <w:rPr>
          <w:rStyle w:val="StyleBoldUnderline"/>
          <w:rFonts w:asciiTheme="minorHAnsi" w:hAnsiTheme="minorHAnsi"/>
          <w:szCs w:val="24"/>
          <w:highlight w:val="green"/>
        </w:rPr>
        <w:t>a legal and moral one</w:t>
      </w:r>
      <w:r>
        <w:rPr>
          <w:rStyle w:val="StyleBoldUnderline"/>
          <w:rFonts w:asciiTheme="minorHAnsi" w:hAnsiTheme="minorHAnsi"/>
          <w:szCs w:val="24"/>
        </w:rPr>
        <w:t xml:space="preserve"> as well</w:t>
      </w:r>
      <w:r>
        <w:rPr>
          <w:rFonts w:asciiTheme="minorHAnsi" w:hAnsiTheme="minorHAnsi"/>
          <w:sz w:val="16"/>
        </w:rPr>
        <w:t>.</w:t>
      </w:r>
    </w:p>
    <w:p w:rsidR="005F21BE" w:rsidRDefault="005F21BE" w:rsidP="005F21BE">
      <w:pPr>
        <w:rPr>
          <w:rFonts w:asciiTheme="minorHAnsi" w:hAnsiTheme="minorHAnsi"/>
        </w:rPr>
      </w:pPr>
    </w:p>
    <w:p w:rsidR="005F21BE" w:rsidRDefault="005F21BE" w:rsidP="005F21BE">
      <w:pPr>
        <w:pStyle w:val="Heading4"/>
        <w:rPr>
          <w:rFonts w:asciiTheme="minorHAnsi" w:hAnsiTheme="minorHAnsi"/>
        </w:rPr>
      </w:pPr>
      <w:r>
        <w:rPr>
          <w:rFonts w:asciiTheme="minorHAnsi" w:hAnsiTheme="minorHAnsi"/>
          <w:b w:val="0"/>
          <w:bCs w:val="0"/>
        </w:rPr>
        <w:t xml:space="preserve">B) Sufficiency – CP solves advantage the signal of the plan AND it spills over to future administrations </w:t>
      </w:r>
    </w:p>
    <w:p w:rsidR="005F21BE" w:rsidRDefault="005F21BE" w:rsidP="005F21BE">
      <w:pPr>
        <w:rPr>
          <w:rFonts w:asciiTheme="minorHAnsi" w:hAnsiTheme="minorHAnsi"/>
        </w:rPr>
      </w:pPr>
      <w:r>
        <w:rPr>
          <w:rStyle w:val="StyleStyleBold12pt"/>
          <w:rFonts w:asciiTheme="minorHAnsi" w:hAnsiTheme="minorHAnsi"/>
        </w:rPr>
        <w:t>Singer 13</w:t>
      </w:r>
    </w:p>
    <w:p w:rsidR="005F21BE" w:rsidRDefault="005F21BE" w:rsidP="005F21BE">
      <w:pPr>
        <w:rPr>
          <w:rFonts w:asciiTheme="minorHAnsi" w:hAnsiTheme="minorHAnsi"/>
          <w:sz w:val="16"/>
          <w:szCs w:val="16"/>
        </w:rPr>
      </w:pPr>
      <w:r>
        <w:rPr>
          <w:rFonts w:asciiTheme="minorHAnsi" w:hAnsiTheme="minorHAnsi"/>
          <w:sz w:val="16"/>
          <w:szCs w:val="16"/>
        </w:rPr>
        <w:t>Singer, director – Center for 21st Century Security and Intelligence @ Brookings, and Wright, senior fellow – Brookings, 2/7/’13¶ (Peter W. and Thomas, "Obama, own your secret wars", www.nydailynews.com/opinion/obama-secret-wars-article-1.1265620)</w:t>
      </w:r>
    </w:p>
    <w:p w:rsidR="005F21BE" w:rsidRDefault="005F21BE" w:rsidP="005F21BE">
      <w:pPr>
        <w:rPr>
          <w:rFonts w:asciiTheme="minorHAnsi" w:hAnsiTheme="minorHAnsi"/>
        </w:rPr>
      </w:pPr>
    </w:p>
    <w:p w:rsidR="005F21BE" w:rsidRDefault="005F21BE" w:rsidP="005F21BE">
      <w:pPr>
        <w:rPr>
          <w:rFonts w:asciiTheme="minorHAnsi" w:hAnsiTheme="minorHAnsi"/>
          <w:sz w:val="16"/>
        </w:rPr>
      </w:pPr>
      <w:r>
        <w:rPr>
          <w:rFonts w:asciiTheme="minorHAnsi" w:hAnsiTheme="minorHAnsi"/>
          <w:sz w:val="16"/>
        </w:rPr>
        <w:t xml:space="preserve">It is time for a new approach. And </w:t>
      </w:r>
      <w:r>
        <w:rPr>
          <w:rStyle w:val="Emphasis"/>
          <w:rFonts w:asciiTheme="minorHAnsi" w:hAnsiTheme="minorHAnsi"/>
          <w:highlight w:val="green"/>
        </w:rPr>
        <w:t>all that is required</w:t>
      </w:r>
      <w:r>
        <w:rPr>
          <w:rStyle w:val="StyleBoldUnderline"/>
          <w:rFonts w:asciiTheme="minorHAnsi" w:hAnsiTheme="minorHAnsi"/>
          <w:highlight w:val="green"/>
        </w:rPr>
        <w:t xml:space="preserve"> of the President is to</w:t>
      </w:r>
      <w:r>
        <w:rPr>
          <w:rFonts w:asciiTheme="minorHAnsi" w:hAnsiTheme="minorHAnsi"/>
          <w:sz w:val="16"/>
        </w:rPr>
        <w:t xml:space="preserve"> do the thing that he does perhaps best of all: to </w:t>
      </w:r>
      <w:r>
        <w:rPr>
          <w:rStyle w:val="StyleBoldUnderline"/>
          <w:rFonts w:asciiTheme="minorHAnsi" w:hAnsiTheme="minorHAnsi"/>
          <w:highlight w:val="green"/>
        </w:rPr>
        <w:t>speak</w:t>
      </w:r>
      <w:r>
        <w:rPr>
          <w:rFonts w:asciiTheme="minorHAnsi" w:hAnsiTheme="minorHAnsi"/>
          <w:sz w:val="16"/>
          <w:highlight w:val="green"/>
        </w:rPr>
        <w:t>.</w:t>
      </w:r>
      <w:r>
        <w:rPr>
          <w:rFonts w:asciiTheme="minorHAnsi" w:hAnsiTheme="minorHAnsi"/>
          <w:sz w:val="12"/>
        </w:rPr>
        <w:t>¶</w:t>
      </w:r>
      <w:r>
        <w:rPr>
          <w:rFonts w:asciiTheme="minorHAnsi" w:hAnsiTheme="minorHAnsi"/>
          <w:sz w:val="16"/>
        </w:rPr>
        <w:t xml:space="preserve"> </w:t>
      </w:r>
      <w:r>
        <w:rPr>
          <w:rFonts w:asciiTheme="minorHAnsi" w:hAnsiTheme="minorHAnsi"/>
          <w:b/>
          <w:szCs w:val="24"/>
          <w:highlight w:val="green"/>
          <w:u w:val="single"/>
        </w:rPr>
        <w:t>Obama has a unique opportunity</w:t>
      </w:r>
      <w:r>
        <w:rPr>
          <w:rFonts w:asciiTheme="minorHAnsi" w:hAnsiTheme="minorHAnsi"/>
          <w:sz w:val="16"/>
        </w:rPr>
        <w:t xml:space="preserve"> — in fact, an urgent obligation — </w:t>
      </w:r>
      <w:r>
        <w:rPr>
          <w:rFonts w:asciiTheme="minorHAnsi" w:hAnsiTheme="minorHAnsi"/>
          <w:b/>
          <w:szCs w:val="24"/>
          <w:highlight w:val="green"/>
          <w:u w:val="single"/>
        </w:rPr>
        <w:t>to create a new doctrine</w:t>
      </w:r>
      <w:r>
        <w:rPr>
          <w:rFonts w:asciiTheme="minorHAnsi" w:hAnsiTheme="minorHAnsi"/>
          <w:sz w:val="16"/>
          <w:highlight w:val="green"/>
        </w:rPr>
        <w:t>,</w:t>
      </w:r>
      <w:r>
        <w:rPr>
          <w:rFonts w:asciiTheme="minorHAnsi" w:hAnsiTheme="minorHAnsi"/>
          <w:sz w:val="16"/>
        </w:rPr>
        <w:t xml:space="preserve"> unveiled in a major presidential speech, </w:t>
      </w:r>
      <w:r>
        <w:rPr>
          <w:rFonts w:asciiTheme="minorHAnsi" w:hAnsiTheme="minorHAnsi"/>
          <w:b/>
          <w:szCs w:val="24"/>
          <w:u w:val="single"/>
        </w:rPr>
        <w:t>for the use</w:t>
      </w:r>
      <w:r>
        <w:rPr>
          <w:rFonts w:asciiTheme="minorHAnsi" w:hAnsiTheme="minorHAnsi"/>
          <w:sz w:val="16"/>
        </w:rPr>
        <w:t xml:space="preserve"> and deployment </w:t>
      </w:r>
      <w:r>
        <w:rPr>
          <w:rFonts w:asciiTheme="minorHAnsi" w:hAnsiTheme="minorHAnsi"/>
          <w:b/>
          <w:szCs w:val="24"/>
          <w:u w:val="single"/>
        </w:rPr>
        <w:t>of these new tools of war</w:t>
      </w:r>
      <w:r>
        <w:rPr>
          <w:rFonts w:asciiTheme="minorHAnsi" w:hAnsiTheme="minorHAnsi"/>
          <w:sz w:val="16"/>
        </w:rPr>
        <w:t>.</w:t>
      </w:r>
      <w:r>
        <w:rPr>
          <w:rFonts w:asciiTheme="minorHAnsi" w:hAnsiTheme="minorHAnsi"/>
          <w:sz w:val="12"/>
        </w:rPr>
        <w:t>¶</w:t>
      </w:r>
      <w:r>
        <w:rPr>
          <w:rFonts w:asciiTheme="minorHAnsi" w:hAnsiTheme="minorHAnsi"/>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Pr>
          <w:rFonts w:asciiTheme="minorHAnsi" w:hAnsiTheme="minorHAnsi"/>
          <w:sz w:val="12"/>
        </w:rPr>
        <w:t>¶</w:t>
      </w:r>
      <w:r>
        <w:rPr>
          <w:rFonts w:asciiTheme="minorHAnsi" w:hAnsiTheme="minorHAnsi"/>
          <w:sz w:val="16"/>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Pr>
          <w:rFonts w:asciiTheme="minorHAnsi" w:hAnsiTheme="minorHAnsi"/>
          <w:sz w:val="12"/>
        </w:rPr>
        <w:t>¶</w:t>
      </w:r>
      <w:r>
        <w:rPr>
          <w:rFonts w:asciiTheme="minorHAnsi" w:hAnsiTheme="minorHAnsi"/>
          <w:sz w:val="16"/>
        </w:rPr>
        <w:t xml:space="preserv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r>
        <w:rPr>
          <w:rFonts w:asciiTheme="minorHAnsi" w:hAnsiTheme="minorHAnsi"/>
          <w:sz w:val="12"/>
        </w:rPr>
        <w:t>¶</w:t>
      </w:r>
      <w:r>
        <w:rPr>
          <w:rFonts w:asciiTheme="minorHAnsi" w:hAnsiTheme="minorHAnsi"/>
          <w:sz w:val="16"/>
        </w:rPr>
        <w:t xml:space="preserve"> Throughout this period, </w:t>
      </w:r>
      <w:r>
        <w:rPr>
          <w:rFonts w:asciiTheme="minorHAnsi" w:hAnsiTheme="minorHAnsi"/>
          <w:b/>
          <w:szCs w:val="24"/>
          <w:u w:val="single"/>
        </w:rPr>
        <w:t>the administration has tried to</w:t>
      </w:r>
      <w:r>
        <w:rPr>
          <w:rFonts w:asciiTheme="minorHAnsi" w:hAnsiTheme="minorHAnsi"/>
          <w:sz w:val="16"/>
        </w:rPr>
        <w:t xml:space="preserve"> have it both ways — leaking out success stories of our growing </w:t>
      </w:r>
      <w:r>
        <w:rPr>
          <w:rFonts w:asciiTheme="minorHAnsi" w:hAnsiTheme="minorHAnsi"/>
          <w:b/>
          <w:szCs w:val="24"/>
          <w:u w:val="single"/>
        </w:rPr>
        <w:t>use</w:t>
      </w:r>
      <w:r>
        <w:rPr>
          <w:rFonts w:asciiTheme="minorHAnsi" w:hAnsiTheme="minorHAnsi"/>
          <w:sz w:val="16"/>
        </w:rPr>
        <w:t xml:space="preserve"> of </w:t>
      </w:r>
      <w:r>
        <w:rPr>
          <w:rFonts w:asciiTheme="minorHAnsi" w:hAnsiTheme="minorHAnsi"/>
          <w:b/>
          <w:szCs w:val="24"/>
          <w:u w:val="single"/>
        </w:rPr>
        <w:t>these</w:t>
      </w:r>
      <w:r>
        <w:rPr>
          <w:rFonts w:asciiTheme="minorHAnsi" w:hAnsiTheme="minorHAnsi"/>
          <w:sz w:val="16"/>
        </w:rPr>
        <w:t xml:space="preserve"> new </w:t>
      </w:r>
      <w:r>
        <w:rPr>
          <w:rFonts w:asciiTheme="minorHAnsi" w:hAnsiTheme="minorHAnsi"/>
          <w:b/>
          <w:szCs w:val="24"/>
          <w:u w:val="single"/>
        </w:rPr>
        <w:t>technologies but not</w:t>
      </w:r>
      <w:r>
        <w:rPr>
          <w:rFonts w:asciiTheme="minorHAnsi" w:hAnsiTheme="minorHAnsi"/>
          <w:sz w:val="16"/>
        </w:rPr>
        <w:t xml:space="preserve"> tying its hands </w:t>
      </w:r>
      <w:r>
        <w:rPr>
          <w:rFonts w:asciiTheme="minorHAnsi" w:hAnsiTheme="minorHAnsi"/>
          <w:b/>
          <w:szCs w:val="24"/>
          <w:u w:val="single"/>
        </w:rPr>
        <w:t>with official statements and set policies</w:t>
      </w:r>
      <w:r>
        <w:rPr>
          <w:rFonts w:asciiTheme="minorHAnsi" w:hAnsiTheme="minorHAnsi"/>
          <w:sz w:val="16"/>
        </w:rPr>
        <w:t>.</w:t>
      </w:r>
      <w:r>
        <w:rPr>
          <w:rFonts w:asciiTheme="minorHAnsi" w:hAnsiTheme="minorHAnsi"/>
          <w:sz w:val="12"/>
        </w:rPr>
        <w:t>¶</w:t>
      </w:r>
      <w:r>
        <w:rPr>
          <w:rFonts w:asciiTheme="minorHAnsi" w:hAnsiTheme="minorHAnsi"/>
          <w:sz w:val="16"/>
        </w:rPr>
        <w:t xml:space="preserve"> This made great sense at first, when much of what was happening was ad hoc and being fleshed out as it went along.</w:t>
      </w:r>
      <w:r>
        <w:rPr>
          <w:rFonts w:asciiTheme="minorHAnsi" w:hAnsiTheme="minorHAnsi"/>
          <w:sz w:val="12"/>
        </w:rPr>
        <w:t>¶</w:t>
      </w:r>
      <w:r>
        <w:rPr>
          <w:rFonts w:asciiTheme="minorHAnsi" w:hAnsiTheme="minorHAnsi"/>
          <w:sz w:val="16"/>
        </w:rPr>
        <w:t xml:space="preserve"> But that position has become unsustainable. </w:t>
      </w:r>
      <w:r>
        <w:rPr>
          <w:rStyle w:val="StyleBoldUnderline"/>
          <w:rFonts w:asciiTheme="minorHAnsi" w:hAnsiTheme="minorHAnsi"/>
          <w:highlight w:val="green"/>
        </w:rPr>
        <w:t>The less the U.S. government</w:t>
      </w:r>
      <w:r>
        <w:rPr>
          <w:rStyle w:val="StyleBoldUnderline"/>
          <w:rFonts w:asciiTheme="minorHAnsi" w:hAnsiTheme="minorHAnsi"/>
        </w:rPr>
        <w:t xml:space="preserve"> now </w:t>
      </w:r>
      <w:r>
        <w:rPr>
          <w:rStyle w:val="StyleBoldUnderline"/>
          <w:rFonts w:asciiTheme="minorHAnsi" w:hAnsiTheme="minorHAnsi"/>
          <w:highlight w:val="green"/>
        </w:rPr>
        <w:t>says</w:t>
      </w:r>
      <w:r>
        <w:rPr>
          <w:rFonts w:asciiTheme="minorHAnsi" w:hAnsiTheme="minorHAnsi"/>
          <w:sz w:val="16"/>
        </w:rPr>
        <w:t xml:space="preserve"> about </w:t>
      </w:r>
      <w:r>
        <w:rPr>
          <w:rFonts w:asciiTheme="minorHAnsi" w:hAnsiTheme="minorHAnsi"/>
          <w:sz w:val="16"/>
        </w:rPr>
        <w:lastRenderedPageBreak/>
        <w:t xml:space="preserve">our policies, </w:t>
      </w:r>
      <w:r>
        <w:rPr>
          <w:rStyle w:val="StyleBoldUnderline"/>
          <w:rFonts w:asciiTheme="minorHAnsi" w:hAnsiTheme="minorHAnsi"/>
          <w:highlight w:val="green"/>
        </w:rPr>
        <w:t>the more</w:t>
      </w:r>
      <w:r>
        <w:rPr>
          <w:rStyle w:val="StyleBoldUnderline"/>
          <w:rFonts w:asciiTheme="minorHAnsi" w:hAnsiTheme="minorHAnsi"/>
        </w:rPr>
        <w:t xml:space="preserve"> that vacuum is becoming filled by others</w:t>
      </w:r>
      <w:r>
        <w:rPr>
          <w:rFonts w:asciiTheme="minorHAnsi" w:hAnsiTheme="minorHAnsi"/>
          <w:sz w:val="16"/>
        </w:rPr>
        <w:t>, in harmful ways.</w:t>
      </w:r>
      <w:r>
        <w:rPr>
          <w:rFonts w:asciiTheme="minorHAnsi" w:hAnsiTheme="minorHAnsi"/>
          <w:sz w:val="12"/>
        </w:rPr>
        <w:t>¶</w:t>
      </w:r>
      <w:r>
        <w:rPr>
          <w:rFonts w:asciiTheme="minorHAnsi" w:hAnsiTheme="minorHAnsi"/>
          <w:sz w:val="16"/>
        </w:rPr>
        <w:t xml:space="preserve"> By acting but barely explaining our actions, </w:t>
      </w:r>
      <w:r>
        <w:rPr>
          <w:rFonts w:asciiTheme="minorHAnsi" w:hAnsiTheme="minorHAnsi"/>
          <w:b/>
          <w:szCs w:val="24"/>
          <w:highlight w:val="green"/>
          <w:u w:val="single"/>
        </w:rPr>
        <w:t>we’re creating precedents for other states</w:t>
      </w:r>
      <w:r>
        <w:rPr>
          <w:rFonts w:asciiTheme="minorHAnsi" w:hAnsiTheme="minorHAnsi"/>
          <w:b/>
          <w:szCs w:val="24"/>
          <w:u w:val="single"/>
        </w:rPr>
        <w:t xml:space="preserve"> to exploit</w:t>
      </w:r>
      <w:r>
        <w:rPr>
          <w:rFonts w:asciiTheme="minorHAnsi" w:hAnsiTheme="minorHAnsi"/>
          <w:sz w:val="16"/>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Pr>
          <w:rFonts w:asciiTheme="minorHAnsi" w:hAnsiTheme="minorHAnsi"/>
          <w:sz w:val="12"/>
        </w:rPr>
        <w:t>¶</w:t>
      </w:r>
      <w:r>
        <w:rPr>
          <w:rFonts w:asciiTheme="minorHAnsi" w:hAnsiTheme="minorHAnsi"/>
          <w:sz w:val="16"/>
        </w:rPr>
        <w:t xml:space="preserve"> In turn, international organizations — the UN among them — are pushing ahead with special investigations into potential war crimes and proposing new treaties.</w:t>
      </w:r>
      <w:r>
        <w:rPr>
          <w:rFonts w:asciiTheme="minorHAnsi" w:hAnsiTheme="minorHAnsi"/>
          <w:sz w:val="12"/>
        </w:rPr>
        <w:t>¶</w:t>
      </w:r>
      <w:r>
        <w:rPr>
          <w:rFonts w:asciiTheme="minorHAnsi" w:hAnsiTheme="minorHAnsi"/>
          <w:sz w:val="16"/>
        </w:rPr>
        <w:t xml:space="preserve"> Our leaders, meanwhile, stay mum, which isolates the U.S. and drains its soft power.</w:t>
      </w:r>
      <w:r>
        <w:rPr>
          <w:rFonts w:asciiTheme="minorHAnsi" w:hAnsiTheme="minorHAnsi"/>
          <w:sz w:val="12"/>
        </w:rPr>
        <w:t>¶</w:t>
      </w:r>
      <w:r>
        <w:rPr>
          <w:rFonts w:asciiTheme="minorHAnsi" w:hAnsiTheme="minorHAnsi"/>
          <w:sz w:val="16"/>
        </w:rPr>
        <w:t xml:space="preserve">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Pr>
          <w:rFonts w:asciiTheme="minorHAnsi" w:hAnsiTheme="minorHAnsi"/>
          <w:sz w:val="12"/>
        </w:rPr>
        <w:t>¶</w:t>
      </w:r>
      <w:r>
        <w:rPr>
          <w:rFonts w:asciiTheme="minorHAnsi" w:hAnsiTheme="minorHAnsi"/>
          <w:sz w:val="16"/>
        </w:rPr>
        <w:t xml:space="preserve"> Yet so far, </w:t>
      </w:r>
      <w:r>
        <w:rPr>
          <w:rStyle w:val="StyleBoldUnderline"/>
          <w:rFonts w:asciiTheme="minorHAnsi" w:hAnsiTheme="minorHAnsi"/>
        </w:rPr>
        <w:t>U.S. officials have painted themselves into a corner</w:t>
      </w:r>
      <w:r>
        <w:rPr>
          <w:rFonts w:asciiTheme="minorHAnsi" w:hAnsiTheme="minorHAnsi"/>
          <w:sz w:val="16"/>
        </w:rPr>
        <w:t xml:space="preserve"> — either denying that any collateral losses have occurred, which no one believes, or reverting to the argument </w:t>
      </w:r>
      <w:r>
        <w:rPr>
          <w:rFonts w:asciiTheme="minorHAnsi" w:hAnsiTheme="minorHAnsi"/>
          <w:b/>
          <w:szCs w:val="24"/>
          <w:u w:val="single"/>
        </w:rPr>
        <w:t>that we cannot confirm or deny our involvement</w:t>
      </w:r>
      <w:r>
        <w:rPr>
          <w:rFonts w:asciiTheme="minorHAnsi" w:hAnsiTheme="minorHAnsi"/>
          <w:sz w:val="16"/>
        </w:rPr>
        <w:t>, which no one believes, either.</w:t>
      </w:r>
      <w:r>
        <w:rPr>
          <w:rFonts w:asciiTheme="minorHAnsi" w:hAnsiTheme="minorHAnsi"/>
          <w:sz w:val="12"/>
        </w:rPr>
        <w:t>¶</w:t>
      </w:r>
      <w:r>
        <w:rPr>
          <w:rFonts w:asciiTheme="minorHAnsi" w:hAnsiTheme="minorHAnsi"/>
          <w:sz w:val="16"/>
        </w:rPr>
        <w:t xml:space="preserve"> Finally, </w:t>
      </w:r>
      <w:r>
        <w:rPr>
          <w:rStyle w:val="StyleBoldUnderline"/>
          <w:rFonts w:asciiTheme="minorHAnsi" w:hAnsiTheme="minorHAnsi"/>
        </w:rPr>
        <w:t xml:space="preserve">the </w:t>
      </w:r>
      <w:r>
        <w:rPr>
          <w:rStyle w:val="StyleBoldUnderline"/>
          <w:rFonts w:asciiTheme="minorHAnsi" w:hAnsiTheme="minorHAnsi"/>
          <w:highlight w:val="green"/>
        </w:rPr>
        <w:t>domestic support</w:t>
      </w:r>
      <w:r>
        <w:rPr>
          <w:rFonts w:asciiTheme="minorHAnsi" w:hAnsiTheme="minorHAnsi"/>
          <w:sz w:val="16"/>
        </w:rPr>
        <w:t xml:space="preserve"> and legitimacy </w:t>
      </w:r>
      <w:r>
        <w:rPr>
          <w:rStyle w:val="StyleBoldUnderline"/>
          <w:rFonts w:asciiTheme="minorHAnsi" w:hAnsiTheme="minorHAnsi"/>
        </w:rPr>
        <w:t xml:space="preserve">needed </w:t>
      </w:r>
      <w:r>
        <w:rPr>
          <w:rStyle w:val="StyleBoldUnderline"/>
          <w:rFonts w:asciiTheme="minorHAnsi" w:hAnsiTheme="minorHAnsi"/>
          <w:highlight w:val="green"/>
        </w:rPr>
        <w:t>for</w:t>
      </w:r>
      <w:r>
        <w:rPr>
          <w:rStyle w:val="StyleBoldUnderline"/>
          <w:rFonts w:asciiTheme="minorHAnsi" w:hAnsiTheme="minorHAnsi"/>
        </w:rPr>
        <w:t xml:space="preserve"> the use of </w:t>
      </w:r>
      <w:r>
        <w:rPr>
          <w:rStyle w:val="StyleBoldUnderline"/>
          <w:rFonts w:asciiTheme="minorHAnsi" w:hAnsiTheme="minorHAnsi"/>
          <w:highlight w:val="green"/>
        </w:rPr>
        <w:t>these weapons is in transition</w:t>
      </w:r>
      <w:r>
        <w:rPr>
          <w:rFonts w:asciiTheme="minorHAnsi" w:hAnsiTheme="minorHAnsi"/>
          <w:sz w:val="16"/>
        </w:rPr>
        <w:t>. Polling has found general public support for drone strikes, but only to a point, with growing numbers in the “not sure” category and growing worries around cases of targeting U.S. citizens abroad who are suspected of being terrorists.</w:t>
      </w:r>
      <w:r>
        <w:rPr>
          <w:rFonts w:asciiTheme="minorHAnsi" w:hAnsiTheme="minorHAnsi"/>
          <w:sz w:val="12"/>
        </w:rPr>
        <w:t>¶</w:t>
      </w:r>
      <w:r>
        <w:rPr>
          <w:rFonts w:asciiTheme="minorHAnsi" w:hAnsiTheme="minorHAnsi"/>
          <w:sz w:val="16"/>
        </w:rPr>
        <w:t xml:space="preserve"> The administration is so boxed in that, even when it recently won a court case to maintain the veil of semi-silence that surrounds the drone strike program, the judge described the current policy as having an “Alice in Wonderland” feel.</w:t>
      </w:r>
      <w:r>
        <w:rPr>
          <w:rFonts w:asciiTheme="minorHAnsi" w:hAnsiTheme="minorHAnsi"/>
          <w:sz w:val="12"/>
        </w:rPr>
        <w:t>¶</w:t>
      </w:r>
      <w:r>
        <w:rPr>
          <w:rFonts w:asciiTheme="minorHAnsi" w:hAnsiTheme="minorHAnsi"/>
          <w:sz w:val="16"/>
        </w:rPr>
        <w:t xml:space="preserve"> The White House seems to be finally starting to realize the problems caused by this disconnect of action but no explanation. </w:t>
      </w:r>
      <w:r>
        <w:rPr>
          <w:rFonts w:asciiTheme="minorHAnsi" w:hAnsiTheme="minorHAnsi"/>
          <w:b/>
          <w:szCs w:val="24"/>
          <w:u w:val="single"/>
        </w:rPr>
        <w:t>After years of silence</w:t>
      </w:r>
      <w:r>
        <w:rPr>
          <w:rFonts w:asciiTheme="minorHAnsi" w:hAnsiTheme="minorHAnsi"/>
          <w:sz w:val="16"/>
        </w:rPr>
        <w:t xml:space="preserve">, occasional statements by senior aides are acknowledging the use of drones, while </w:t>
      </w:r>
      <w:r>
        <w:rPr>
          <w:rFonts w:asciiTheme="minorHAnsi" w:hAnsiTheme="minorHAnsi"/>
          <w:b/>
          <w:szCs w:val="24"/>
          <w:u w:val="single"/>
        </w:rPr>
        <w:t xml:space="preserve">lesser-noticed </w:t>
      </w:r>
      <w:r>
        <w:rPr>
          <w:rFonts w:asciiTheme="minorHAnsi" w:hAnsiTheme="minorHAnsi"/>
          <w:b/>
          <w:szCs w:val="24"/>
          <w:highlight w:val="green"/>
          <w:u w:val="single"/>
        </w:rPr>
        <w:t>working level documents</w:t>
      </w:r>
      <w:r>
        <w:rPr>
          <w:rFonts w:asciiTheme="minorHAnsi" w:hAnsiTheme="minorHAnsi"/>
          <w:b/>
          <w:szCs w:val="24"/>
          <w:u w:val="single"/>
        </w:rPr>
        <w:t xml:space="preserve"> have been </w:t>
      </w:r>
      <w:r>
        <w:rPr>
          <w:rFonts w:asciiTheme="minorHAnsi" w:hAnsiTheme="minorHAnsi"/>
          <w:b/>
          <w:szCs w:val="24"/>
          <w:highlight w:val="green"/>
          <w:u w:val="single"/>
        </w:rPr>
        <w:t>created</w:t>
      </w:r>
      <w:r>
        <w:rPr>
          <w:rFonts w:asciiTheme="minorHAnsi" w:hAnsiTheme="minorHAnsi"/>
          <w:b/>
          <w:szCs w:val="24"/>
          <w:u w:val="single"/>
        </w:rPr>
        <w:t xml:space="preserve"> to formalize </w:t>
      </w:r>
      <w:r>
        <w:rPr>
          <w:rFonts w:asciiTheme="minorHAnsi" w:hAnsiTheme="minorHAnsi"/>
          <w:b/>
          <w:szCs w:val="24"/>
          <w:highlight w:val="green"/>
          <w:u w:val="single"/>
        </w:rPr>
        <w:t>strike policies</w:t>
      </w:r>
      <w:r>
        <w:rPr>
          <w:rFonts w:asciiTheme="minorHAnsi" w:hAnsiTheme="minorHAnsi"/>
          <w:sz w:val="16"/>
        </w:rPr>
        <w:t xml:space="preserve"> and even to explore what to do about the next, far more autonomous generation of weapons.</w:t>
      </w:r>
      <w:r>
        <w:rPr>
          <w:rFonts w:asciiTheme="minorHAnsi" w:hAnsiTheme="minorHAnsi"/>
          <w:sz w:val="12"/>
        </w:rPr>
        <w:t>¶</w:t>
      </w:r>
      <w:r>
        <w:rPr>
          <w:rFonts w:asciiTheme="minorHAnsi" w:hAnsiTheme="minorHAnsi"/>
          <w:sz w:val="16"/>
        </w:rPr>
        <w:t xml:space="preserve"> </w:t>
      </w:r>
      <w:r>
        <w:rPr>
          <w:rFonts w:asciiTheme="minorHAnsi" w:hAnsiTheme="minorHAnsi"/>
          <w:b/>
          <w:szCs w:val="24"/>
          <w:highlight w:val="green"/>
          <w:u w:val="single"/>
        </w:rPr>
        <w:t>These</w:t>
      </w:r>
      <w:r>
        <w:rPr>
          <w:rFonts w:asciiTheme="minorHAnsi" w:hAnsiTheme="minorHAnsi"/>
          <w:sz w:val="16"/>
        </w:rPr>
        <w:t xml:space="preserve"> efforts have been </w:t>
      </w:r>
      <w:r>
        <w:rPr>
          <w:rFonts w:asciiTheme="minorHAnsi" w:hAnsiTheme="minorHAnsi"/>
          <w:b/>
          <w:szCs w:val="24"/>
          <w:u w:val="single"/>
        </w:rPr>
        <w:t>good starts</w:t>
      </w:r>
      <w:r>
        <w:rPr>
          <w:rFonts w:asciiTheme="minorHAnsi" w:hAnsiTheme="minorHAnsi"/>
          <w:sz w:val="16"/>
        </w:rPr>
        <w:t xml:space="preserve">, but they </w:t>
      </w:r>
      <w:r>
        <w:rPr>
          <w:rFonts w:asciiTheme="minorHAnsi" w:hAnsiTheme="minorHAnsi"/>
          <w:b/>
          <w:szCs w:val="24"/>
          <w:highlight w:val="green"/>
          <w:u w:val="single"/>
        </w:rPr>
        <w:t>have been disjointed</w:t>
      </w:r>
      <w:r>
        <w:rPr>
          <w:rFonts w:asciiTheme="minorHAnsi" w:hAnsiTheme="minorHAnsi"/>
          <w:b/>
          <w:szCs w:val="24"/>
          <w:u w:val="single"/>
        </w:rPr>
        <w:t xml:space="preserve"> and partial</w:t>
      </w:r>
      <w:r>
        <w:rPr>
          <w:rFonts w:asciiTheme="minorHAnsi" w:hAnsiTheme="minorHAnsi"/>
          <w:sz w:val="16"/>
        </w:rPr>
        <w:t xml:space="preserve">. Most important, </w:t>
      </w:r>
      <w:r>
        <w:rPr>
          <w:rStyle w:val="StyleBoldUnderline"/>
          <w:rFonts w:asciiTheme="minorHAnsi" w:hAnsiTheme="minorHAnsi"/>
          <w:highlight w:val="green"/>
        </w:rPr>
        <w:t xml:space="preserve">they are missing the </w:t>
      </w:r>
      <w:r>
        <w:rPr>
          <w:rStyle w:val="Emphasis"/>
          <w:rFonts w:asciiTheme="minorHAnsi" w:hAnsiTheme="minorHAnsi"/>
          <w:highlight w:val="green"/>
        </w:rPr>
        <w:t>much-needed stamp of the President’s voice and authority</w:t>
      </w:r>
      <w:r>
        <w:rPr>
          <w:rFonts w:asciiTheme="minorHAnsi" w:hAnsiTheme="minorHAnsi"/>
          <w:sz w:val="16"/>
        </w:rPr>
        <w:t xml:space="preserve">, </w:t>
      </w:r>
      <w:r>
        <w:rPr>
          <w:rStyle w:val="StyleBoldUnderline"/>
          <w:rFonts w:asciiTheme="minorHAnsi" w:hAnsiTheme="minorHAnsi"/>
        </w:rPr>
        <w:t>which is essential to</w:t>
      </w:r>
      <w:r>
        <w:rPr>
          <w:rFonts w:asciiTheme="minorHAnsi" w:hAnsiTheme="minorHAnsi"/>
          <w:sz w:val="16"/>
        </w:rPr>
        <w:t xml:space="preserve"> turn tentative first steps into </w:t>
      </w:r>
      <w:r>
        <w:rPr>
          <w:rStyle w:val="StyleBoldUnderline"/>
          <w:rFonts w:asciiTheme="minorHAnsi" w:hAnsiTheme="minorHAnsi"/>
        </w:rPr>
        <w:t>established policy</w:t>
      </w:r>
      <w:r>
        <w:rPr>
          <w:rFonts w:asciiTheme="minorHAnsi" w:hAnsiTheme="minorHAnsi"/>
          <w:sz w:val="16"/>
        </w:rPr>
        <w:t>.</w:t>
      </w:r>
      <w:r>
        <w:rPr>
          <w:rFonts w:asciiTheme="minorHAnsi" w:hAnsiTheme="minorHAnsi"/>
          <w:sz w:val="12"/>
        </w:rPr>
        <w:t>¶</w:t>
      </w:r>
      <w:r>
        <w:rPr>
          <w:rFonts w:asciiTheme="minorHAnsi" w:hAnsiTheme="minorHAnsi"/>
          <w:sz w:val="16"/>
        </w:rPr>
        <w:t xml:space="preserve"> Much remains to be done — and said — out in the open.</w:t>
      </w:r>
      <w:r>
        <w:rPr>
          <w:rFonts w:asciiTheme="minorHAnsi" w:hAnsiTheme="minorHAnsi"/>
          <w:sz w:val="12"/>
        </w:rPr>
        <w:t>¶</w:t>
      </w:r>
      <w:r>
        <w:rPr>
          <w:rFonts w:asciiTheme="minorHAnsi" w:hAnsiTheme="minorHAnsi"/>
          <w:sz w:val="16"/>
        </w:rPr>
        <w:t xml:space="preserve"> This is why </w:t>
      </w:r>
      <w:r>
        <w:rPr>
          <w:rFonts w:asciiTheme="minorHAnsi" w:hAnsiTheme="minorHAnsi"/>
          <w:b/>
          <w:szCs w:val="24"/>
          <w:u w:val="single"/>
        </w:rPr>
        <w:t>it’s time for Obama’s voice to ring loud and clear</w:t>
      </w:r>
      <w:r>
        <w:rPr>
          <w:rFonts w:asciiTheme="minorHAnsi" w:hAnsiTheme="minorHAnsi"/>
          <w:sz w:val="16"/>
        </w:rPr>
        <w:t xml:space="preserve">. Much as Presidents Harry Truman and Dwight Eisenhower were able keep secret aspects of the development of nuclear weapons, even as they articulated how and when we would use them, </w:t>
      </w:r>
      <w:r>
        <w:rPr>
          <w:rFonts w:asciiTheme="minorHAnsi" w:hAnsiTheme="minorHAnsi"/>
          <w:b/>
          <w:szCs w:val="24"/>
          <w:highlight w:val="green"/>
          <w:u w:val="single"/>
        </w:rPr>
        <w:t>Obama should publicly lay out criteria by which the U</w:t>
      </w:r>
      <w:r>
        <w:rPr>
          <w:rFonts w:asciiTheme="minorHAnsi" w:hAnsiTheme="minorHAnsi"/>
          <w:sz w:val="16"/>
        </w:rPr>
        <w:t xml:space="preserve">nited </w:t>
      </w:r>
      <w:r>
        <w:rPr>
          <w:rFonts w:asciiTheme="minorHAnsi" w:hAnsiTheme="minorHAnsi"/>
          <w:b/>
          <w:szCs w:val="24"/>
          <w:highlight w:val="green"/>
          <w:u w:val="single"/>
        </w:rPr>
        <w:t>S</w:t>
      </w:r>
      <w:r>
        <w:rPr>
          <w:rFonts w:asciiTheme="minorHAnsi" w:hAnsiTheme="minorHAnsi"/>
          <w:sz w:val="16"/>
        </w:rPr>
        <w:t xml:space="preserve">tates </w:t>
      </w:r>
      <w:r>
        <w:rPr>
          <w:rFonts w:asciiTheme="minorHAnsi" w:hAnsiTheme="minorHAnsi"/>
          <w:b/>
          <w:szCs w:val="24"/>
          <w:highlight w:val="green"/>
          <w:u w:val="single"/>
        </w:rPr>
        <w:t>will</w:t>
      </w:r>
      <w:r>
        <w:rPr>
          <w:rFonts w:asciiTheme="minorHAnsi" w:hAnsiTheme="minorHAnsi"/>
          <w:b/>
          <w:szCs w:val="24"/>
          <w:u w:val="single"/>
        </w:rPr>
        <w:t xml:space="preserve"> develop</w:t>
      </w:r>
      <w:r>
        <w:rPr>
          <w:rFonts w:asciiTheme="minorHAnsi" w:hAnsiTheme="minorHAnsi"/>
          <w:sz w:val="16"/>
        </w:rPr>
        <w:t xml:space="preserve">, </w:t>
      </w:r>
      <w:r>
        <w:rPr>
          <w:rFonts w:asciiTheme="minorHAnsi" w:hAnsiTheme="minorHAnsi"/>
          <w:b/>
          <w:szCs w:val="24"/>
          <w:u w:val="single"/>
        </w:rPr>
        <w:t xml:space="preserve">deploy and </w:t>
      </w:r>
      <w:r>
        <w:rPr>
          <w:rFonts w:asciiTheme="minorHAnsi" w:hAnsiTheme="minorHAnsi"/>
          <w:b/>
          <w:szCs w:val="24"/>
          <w:highlight w:val="green"/>
          <w:u w:val="single"/>
        </w:rPr>
        <w:t>use these</w:t>
      </w:r>
      <w:r>
        <w:rPr>
          <w:rFonts w:asciiTheme="minorHAnsi" w:hAnsiTheme="minorHAnsi"/>
          <w:b/>
          <w:szCs w:val="24"/>
          <w:u w:val="single"/>
        </w:rPr>
        <w:t xml:space="preserve"> new </w:t>
      </w:r>
      <w:r>
        <w:rPr>
          <w:rFonts w:asciiTheme="minorHAnsi" w:hAnsiTheme="minorHAnsi"/>
          <w:b/>
          <w:szCs w:val="24"/>
          <w:highlight w:val="green"/>
          <w:u w:val="single"/>
        </w:rPr>
        <w:t>weapons</w:t>
      </w:r>
      <w:r>
        <w:rPr>
          <w:rFonts w:asciiTheme="minorHAnsi" w:hAnsiTheme="minorHAnsi"/>
          <w:sz w:val="16"/>
          <w:highlight w:val="green"/>
        </w:rPr>
        <w:t>.</w:t>
      </w:r>
      <w:r>
        <w:rPr>
          <w:rFonts w:asciiTheme="minorHAnsi" w:hAnsiTheme="minorHAnsi"/>
          <w:sz w:val="12"/>
        </w:rPr>
        <w:t>¶</w:t>
      </w:r>
      <w:r>
        <w:rPr>
          <w:rFonts w:asciiTheme="minorHAnsi" w:hAnsiTheme="minorHAnsi"/>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w:t>
      </w:r>
      <w:r>
        <w:rPr>
          <w:rFonts w:asciiTheme="minorHAnsi" w:hAnsiTheme="minorHAnsi"/>
          <w:sz w:val="12"/>
        </w:rPr>
        <w:t>¶</w:t>
      </w:r>
      <w:r>
        <w:rPr>
          <w:rFonts w:asciiTheme="minorHAnsi" w:hAnsiTheme="minorHAnsi"/>
          <w:sz w:val="16"/>
        </w:rPr>
        <w:t xml:space="preserve">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Pr>
          <w:rFonts w:asciiTheme="minorHAnsi" w:hAnsiTheme="minorHAnsi"/>
          <w:sz w:val="12"/>
        </w:rPr>
        <w:t>¶</w:t>
      </w:r>
      <w:r>
        <w:rPr>
          <w:rFonts w:asciiTheme="minorHAnsi" w:hAnsiTheme="minorHAnsi"/>
          <w:sz w:val="16"/>
        </w:rPr>
        <w:t xml:space="preserve"> </w:t>
      </w:r>
      <w:r>
        <w:rPr>
          <w:rFonts w:asciiTheme="minorHAnsi" w:hAnsiTheme="minorHAnsi"/>
          <w:b/>
          <w:szCs w:val="24"/>
          <w:u w:val="single"/>
        </w:rPr>
        <w:t>It’s</w:t>
      </w:r>
      <w:r>
        <w:rPr>
          <w:rFonts w:asciiTheme="minorHAnsi" w:hAnsiTheme="minorHAnsi"/>
          <w:sz w:val="16"/>
        </w:rPr>
        <w:t xml:space="preserve"> also </w:t>
      </w:r>
      <w:r>
        <w:rPr>
          <w:rFonts w:asciiTheme="minorHAnsi" w:hAnsiTheme="minorHAnsi"/>
          <w:b/>
          <w:szCs w:val="24"/>
          <w:u w:val="single"/>
        </w:rPr>
        <w:t>about</w:t>
      </w:r>
      <w:r>
        <w:rPr>
          <w:rFonts w:asciiTheme="minorHAnsi" w:hAnsiTheme="minorHAnsi"/>
          <w:sz w:val="16"/>
        </w:rPr>
        <w:t xml:space="preserve"> finally </w:t>
      </w:r>
      <w:r>
        <w:rPr>
          <w:rFonts w:asciiTheme="minorHAnsi" w:hAnsiTheme="minorHAnsi"/>
          <w:b/>
          <w:szCs w:val="24"/>
          <w:u w:val="single"/>
        </w:rPr>
        <w:t>defining where America</w:t>
      </w:r>
      <w:r>
        <w:rPr>
          <w:rFonts w:asciiTheme="minorHAnsi" w:hAnsiTheme="minorHAnsi"/>
          <w:sz w:val="16"/>
        </w:rPr>
        <w:t xml:space="preserve"> truly </w:t>
      </w:r>
      <w:r>
        <w:rPr>
          <w:rFonts w:asciiTheme="minorHAnsi" w:hAnsiTheme="minorHAnsi"/>
          <w:b/>
          <w:szCs w:val="24"/>
          <w:u w:val="single"/>
        </w:rPr>
        <w:t>stands on</w:t>
      </w:r>
      <w:r>
        <w:rPr>
          <w:rFonts w:asciiTheme="minorHAnsi" w:hAnsiTheme="minorHAnsi"/>
          <w:sz w:val="16"/>
        </w:rPr>
        <w:t xml:space="preserve"> some of </w:t>
      </w:r>
      <w:r>
        <w:rPr>
          <w:rFonts w:asciiTheme="minorHAnsi" w:hAnsiTheme="minorHAnsi"/>
          <w:b/>
          <w:szCs w:val="24"/>
          <w:u w:val="single"/>
        </w:rPr>
        <w:t>the</w:t>
      </w:r>
      <w:r>
        <w:rPr>
          <w:rFonts w:asciiTheme="minorHAnsi" w:hAnsiTheme="minorHAnsi"/>
          <w:sz w:val="16"/>
        </w:rPr>
        <w:t xml:space="preserve"> most </w:t>
      </w:r>
      <w:r>
        <w:rPr>
          <w:rFonts w:asciiTheme="minorHAnsi" w:hAnsiTheme="minorHAnsi"/>
          <w:b/>
          <w:szCs w:val="24"/>
          <w:u w:val="single"/>
        </w:rPr>
        <w:t>controversial questions</w:t>
      </w:r>
      <w:r>
        <w:rPr>
          <w:rFonts w:asciiTheme="minorHAnsi" w:hAnsiTheme="minorHAnsi"/>
          <w:sz w:val="16"/>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Pr>
          <w:rFonts w:asciiTheme="minorHAnsi" w:hAnsiTheme="minorHAnsi"/>
          <w:sz w:val="12"/>
        </w:rPr>
        <w:t>¶</w:t>
      </w:r>
      <w:r>
        <w:rPr>
          <w:rFonts w:asciiTheme="minorHAnsi" w:hAnsiTheme="minorHAnsi"/>
          <w:sz w:val="16"/>
        </w:rPr>
        <w:t xml:space="preserve"> </w:t>
      </w:r>
      <w:r>
        <w:rPr>
          <w:rFonts w:asciiTheme="minorHAnsi" w:hAnsiTheme="minorHAnsi"/>
          <w:b/>
          <w:szCs w:val="24"/>
          <w:u w:val="single"/>
        </w:rPr>
        <w:t>The role of the President is</w:t>
      </w:r>
      <w:r>
        <w:rPr>
          <w:rFonts w:asciiTheme="minorHAnsi" w:hAnsiTheme="minorHAnsi"/>
          <w:sz w:val="16"/>
        </w:rPr>
        <w:t xml:space="preserve"> not to conduct some kind of retrospective of what we have done and why, but </w:t>
      </w:r>
      <w:r>
        <w:rPr>
          <w:rFonts w:asciiTheme="minorHAnsi" w:hAnsiTheme="minorHAnsi"/>
          <w:b/>
          <w:szCs w:val="24"/>
          <w:u w:val="single"/>
        </w:rPr>
        <w:t>to lay out a course of the future</w:t>
      </w:r>
      <w:r>
        <w:rPr>
          <w:rFonts w:asciiTheme="minorHAnsi" w:hAnsiTheme="minorHAnsi"/>
          <w:sz w:val="16"/>
        </w:rPr>
        <w:t>. What are the key strategic goals and ethical guidelines that should drive the development and use of these new technologies? Is current U.S. and international law sufficient to cover them?</w:t>
      </w:r>
      <w:r>
        <w:rPr>
          <w:rFonts w:asciiTheme="minorHAnsi" w:hAnsiTheme="minorHAnsi"/>
          <w:sz w:val="12"/>
        </w:rPr>
        <w:t>¶</w:t>
      </w:r>
      <w:r>
        <w:rPr>
          <w:rFonts w:asciiTheme="minorHAnsi" w:hAnsiTheme="minorHAnsi"/>
          <w:sz w:val="16"/>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Pr>
          <w:rFonts w:asciiTheme="minorHAnsi" w:hAnsiTheme="minorHAnsi"/>
          <w:sz w:val="12"/>
        </w:rPr>
        <w:t>¶</w:t>
      </w:r>
      <w:r>
        <w:rPr>
          <w:rFonts w:asciiTheme="minorHAnsi" w:hAnsiTheme="minorHAnsi"/>
          <w:sz w:val="16"/>
        </w:rPr>
        <w:t xml:space="preserve"> And, finally, </w:t>
      </w:r>
      <w:r>
        <w:rPr>
          <w:rFonts w:asciiTheme="minorHAnsi" w:hAnsiTheme="minorHAnsi"/>
          <w:b/>
          <w:szCs w:val="24"/>
          <w:u w:val="single"/>
        </w:rPr>
        <w:t>the President must help resolve growing tensions between the executive</w:t>
      </w:r>
      <w:r>
        <w:rPr>
          <w:rFonts w:asciiTheme="minorHAnsi" w:hAnsiTheme="minorHAnsi"/>
          <w:sz w:val="16"/>
        </w:rPr>
        <w:t xml:space="preserve"> branch </w:t>
      </w:r>
      <w:r>
        <w:rPr>
          <w:rFonts w:asciiTheme="minorHAnsi" w:hAnsiTheme="minorHAnsi"/>
          <w:b/>
          <w:szCs w:val="24"/>
          <w:u w:val="single"/>
        </w:rPr>
        <w:t>and</w:t>
      </w:r>
      <w:r>
        <w:rPr>
          <w:rFonts w:asciiTheme="minorHAnsi" w:hAnsiTheme="minorHAnsi"/>
          <w:sz w:val="16"/>
        </w:rPr>
        <w:t xml:space="preserve"> an increasingly restive </w:t>
      </w:r>
      <w:r>
        <w:rPr>
          <w:rFonts w:asciiTheme="minorHAnsi" w:hAnsiTheme="minorHAnsi"/>
          <w:b/>
          <w:szCs w:val="24"/>
          <w:u w:val="single"/>
        </w:rPr>
        <w:t>Congress</w:t>
      </w:r>
      <w:r>
        <w:rPr>
          <w:rFonts w:asciiTheme="minorHAnsi" w:hAnsiTheme="minorHAnsi"/>
          <w:sz w:val="16"/>
        </w:rPr>
        <w:t>, including how to handle situations where we create the effect of war but no U.S. personnel are ever sent in harm’s way.</w:t>
      </w:r>
      <w:r>
        <w:rPr>
          <w:rFonts w:asciiTheme="minorHAnsi" w:hAnsiTheme="minorHAnsi"/>
          <w:sz w:val="12"/>
        </w:rPr>
        <w:t>¶</w:t>
      </w:r>
      <w:r>
        <w:rPr>
          <w:rFonts w:asciiTheme="minorHAnsi" w:hAnsiTheme="minorHAnsi"/>
          <w:sz w:val="16"/>
        </w:rPr>
        <w:t xml:space="preserve"> Given the sprawling complexity of these matters, </w:t>
      </w:r>
      <w:r>
        <w:rPr>
          <w:rStyle w:val="StyleBoldUnderline"/>
          <w:rFonts w:asciiTheme="minorHAnsi" w:hAnsiTheme="minorHAnsi"/>
          <w:highlight w:val="green"/>
        </w:rPr>
        <w:t>only the President can deliver an official statement on where we stand</w:t>
      </w:r>
      <w:r>
        <w:rPr>
          <w:rFonts w:asciiTheme="minorHAnsi" w:hAnsiTheme="minorHAnsi"/>
          <w:sz w:val="16"/>
        </w:rPr>
        <w:t>. If only we somehow had a commander in chief who was simultaneously a law professor and Nobel Peace Prize winner!</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green"/>
        </w:rPr>
        <w:t>The President’s voice</w:t>
      </w:r>
      <w:r>
        <w:rPr>
          <w:rFonts w:asciiTheme="minorHAnsi" w:hAnsiTheme="minorHAnsi"/>
          <w:sz w:val="16"/>
        </w:rPr>
        <w:t xml:space="preserve"> on these issues won’t be a cure-all. But </w:t>
      </w:r>
      <w:r>
        <w:rPr>
          <w:rStyle w:val="StyleBoldUnderline"/>
          <w:rFonts w:asciiTheme="minorHAnsi" w:hAnsiTheme="minorHAnsi"/>
        </w:rPr>
        <w:t xml:space="preserve">it </w:t>
      </w:r>
      <w:r>
        <w:rPr>
          <w:rStyle w:val="StyleBoldUnderline"/>
          <w:rFonts w:asciiTheme="minorHAnsi" w:hAnsiTheme="minorHAnsi"/>
          <w:highlight w:val="green"/>
        </w:rPr>
        <w:t>will lay down a powerful marker</w:t>
      </w:r>
      <w:r>
        <w:rPr>
          <w:rFonts w:asciiTheme="minorHAnsi" w:hAnsiTheme="minorHAnsi"/>
          <w:sz w:val="16"/>
          <w:highlight w:val="green"/>
        </w:rPr>
        <w:t xml:space="preserve">, </w:t>
      </w:r>
      <w:r>
        <w:rPr>
          <w:rStyle w:val="StyleBoldUnderline"/>
          <w:rFonts w:asciiTheme="minorHAnsi" w:hAnsiTheme="minorHAnsi"/>
          <w:highlight w:val="green"/>
        </w:rPr>
        <w:t>shaping</w:t>
      </w:r>
      <w:r>
        <w:rPr>
          <w:rFonts w:asciiTheme="minorHAnsi" w:hAnsiTheme="minorHAnsi"/>
          <w:sz w:val="16"/>
        </w:rPr>
        <w:t xml:space="preserve"> not just the next four years but </w:t>
      </w:r>
      <w:r>
        <w:rPr>
          <w:rStyle w:val="StyleBoldUnderline"/>
          <w:rFonts w:asciiTheme="minorHAnsi" w:hAnsiTheme="minorHAnsi"/>
          <w:highlight w:val="green"/>
        </w:rPr>
        <w:t>the actions of future administrations</w:t>
      </w:r>
      <w:r>
        <w:rPr>
          <w:rFonts w:asciiTheme="minorHAnsi" w:hAnsiTheme="minorHAnsi"/>
          <w:sz w:val="16"/>
          <w:highlight w:val="green"/>
        </w:rPr>
        <w:t>.</w:t>
      </w:r>
    </w:p>
    <w:p w:rsidR="005F21BE" w:rsidRDefault="005F21BE" w:rsidP="005F21BE">
      <w:pPr>
        <w:pStyle w:val="Heading3"/>
      </w:pPr>
      <w:r>
        <w:rPr>
          <w:b w:val="0"/>
          <w:bCs w:val="0"/>
        </w:rPr>
        <w:lastRenderedPageBreak/>
        <w:t>AT PDB</w:t>
      </w:r>
    </w:p>
    <w:p w:rsidR="005F21BE" w:rsidRDefault="005F21BE" w:rsidP="005F21BE">
      <w:pPr>
        <w:pStyle w:val="Heading4"/>
        <w:rPr>
          <w:rFonts w:asciiTheme="minorHAnsi" w:hAnsiTheme="minorHAnsi"/>
          <w:b w:val="0"/>
          <w:bCs w:val="0"/>
        </w:rPr>
      </w:pPr>
      <w:r>
        <w:rPr>
          <w:rFonts w:asciiTheme="minorHAnsi" w:hAnsiTheme="minorHAnsi"/>
          <w:b w:val="0"/>
          <w:bCs w:val="0"/>
        </w:rPr>
        <w:t>Links to politics – the permutation is an executive surrender – Obama publically establishing transparency standards would avoid congressional restrictions of broader war powers – proves he wouldn’t necessarily fight back against congress, but the plan assures he loses</w:t>
      </w:r>
    </w:p>
    <w:p w:rsidR="005F21BE" w:rsidRDefault="005F21BE" w:rsidP="005F21BE">
      <w:pPr>
        <w:pStyle w:val="Heading4"/>
        <w:rPr>
          <w:rFonts w:asciiTheme="minorHAnsi" w:hAnsiTheme="minorHAnsi"/>
          <w:b w:val="0"/>
          <w:bCs w:val="0"/>
        </w:rPr>
      </w:pPr>
      <w:r>
        <w:rPr>
          <w:rFonts w:asciiTheme="minorHAnsi" w:hAnsiTheme="minorHAnsi"/>
          <w:b w:val="0"/>
          <w:bCs w:val="0"/>
          <w:u w:val="single"/>
        </w:rPr>
        <w:t>Losers lose</w:t>
      </w:r>
      <w:r>
        <w:rPr>
          <w:rFonts w:asciiTheme="minorHAnsi" w:hAnsiTheme="minorHAnsi"/>
          <w:b w:val="0"/>
          <w:bCs w:val="0"/>
        </w:rPr>
        <w:t xml:space="preserve"> - Fiat means that Obama loses the fight over the plan—that destroys the agenda. </w:t>
      </w:r>
    </w:p>
    <w:p w:rsidR="005F21BE" w:rsidRDefault="005F21BE" w:rsidP="005F21BE">
      <w:pPr>
        <w:rPr>
          <w:rFonts w:asciiTheme="minorHAnsi" w:hAnsiTheme="minorHAnsi"/>
        </w:rPr>
      </w:pPr>
      <w:r>
        <w:rPr>
          <w:rStyle w:val="StyleStyleBold12pt"/>
          <w:rFonts w:asciiTheme="minorHAnsi" w:hAnsiTheme="minorHAnsi"/>
        </w:rPr>
        <w:t>Loomis 7</w:t>
      </w:r>
      <w:r>
        <w:rPr>
          <w:rFonts w:asciiTheme="minorHAnsi" w:hAnsiTheme="minorHAnsi"/>
        </w:rPr>
        <w:t xml:space="preserve"> </w:t>
      </w:r>
    </w:p>
    <w:p w:rsidR="005F21BE" w:rsidRDefault="005F21BE" w:rsidP="005F21BE">
      <w:pPr>
        <w:rPr>
          <w:rFonts w:asciiTheme="minorHAnsi" w:hAnsiTheme="minorHAnsi"/>
          <w:sz w:val="16"/>
          <w:szCs w:val="16"/>
        </w:rPr>
      </w:pPr>
      <w:r>
        <w:rPr>
          <w:rFonts w:asciiTheme="minorHAnsi" w:hAnsiTheme="minorHAnsi"/>
          <w:sz w:val="16"/>
          <w:szCs w:val="16"/>
        </w:rPr>
        <w:t>(Dr. Andrew J. Loomis 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5F21BE" w:rsidRDefault="005F21BE" w:rsidP="005F21BE">
      <w:pPr>
        <w:rPr>
          <w:rFonts w:asciiTheme="minorHAnsi" w:hAnsiTheme="minorHAnsi"/>
        </w:rPr>
      </w:pPr>
    </w:p>
    <w:p w:rsidR="005F21BE" w:rsidRDefault="005F21BE" w:rsidP="005F21BE">
      <w:pPr>
        <w:rPr>
          <w:rFonts w:asciiTheme="minorHAnsi" w:hAnsiTheme="minorHAnsi"/>
          <w:sz w:val="16"/>
        </w:rPr>
      </w:pPr>
      <w:r>
        <w:rPr>
          <w:rFonts w:asciiTheme="minorHAnsi" w:hAnsiTheme="minorHAnsi"/>
          <w:sz w:val="16"/>
        </w:rPr>
        <w:t xml:space="preserve">American political analyst Norman Ornstein writes of the domestic context, </w:t>
      </w:r>
      <w:r>
        <w:rPr>
          <w:rStyle w:val="StyleBoldUnderline"/>
          <w:rFonts w:asciiTheme="minorHAnsi" w:hAnsiTheme="minorHAnsi"/>
        </w:rPr>
        <w:t xml:space="preserve">In a system where a President has limited formal power, </w:t>
      </w:r>
      <w:r>
        <w:rPr>
          <w:rStyle w:val="StyleBoldUnderline"/>
          <w:rFonts w:asciiTheme="minorHAnsi" w:hAnsiTheme="minorHAnsi"/>
          <w:highlight w:val="green"/>
        </w:rPr>
        <w:t>perception matters. The reputation for success</w:t>
      </w:r>
      <w:r>
        <w:rPr>
          <w:rStyle w:val="StyleBoldUnderline"/>
          <w:rFonts w:asciiTheme="minorHAnsi" w:hAnsiTheme="minorHAnsi"/>
        </w:rPr>
        <w:t>—the belief by other political actors that even when he looks down, a president will find a way to pull out a victory—</w:t>
      </w:r>
      <w:r>
        <w:rPr>
          <w:rStyle w:val="StyleBoldUnderline"/>
          <w:rFonts w:asciiTheme="minorHAnsi" w:hAnsiTheme="minorHAnsi"/>
          <w:highlight w:val="green"/>
        </w:rPr>
        <w:t>is the most valuable resource a chief executive can have.</w:t>
      </w:r>
      <w:r>
        <w:rPr>
          <w:rStyle w:val="StyleBoldUnderline"/>
          <w:rFonts w:asciiTheme="minorHAnsi" w:hAnsiTheme="minorHAnsi"/>
        </w:rPr>
        <w:t xml:space="preserve"> Conversely, </w:t>
      </w:r>
      <w:r>
        <w:rPr>
          <w:rStyle w:val="StyleBoldUnderline"/>
          <w:rFonts w:asciiTheme="minorHAnsi" w:hAnsiTheme="minorHAnsi"/>
          <w:highlight w:val="green"/>
        </w:rPr>
        <w:t>the</w:t>
      </w:r>
      <w:r>
        <w:rPr>
          <w:rStyle w:val="StyleBoldUnderline"/>
          <w:rFonts w:asciiTheme="minorHAnsi" w:hAnsiTheme="minorHAnsi"/>
        </w:rPr>
        <w:t xml:space="preserve"> widespread </w:t>
      </w:r>
      <w:r>
        <w:rPr>
          <w:rStyle w:val="StyleBoldUnderline"/>
          <w:rFonts w:asciiTheme="minorHAnsi" w:hAnsiTheme="minorHAnsi"/>
          <w:highlight w:val="green"/>
        </w:rPr>
        <w:t>belief</w:t>
      </w:r>
      <w:r>
        <w:rPr>
          <w:rStyle w:val="StyleBoldUnderline"/>
          <w:rFonts w:asciiTheme="minorHAnsi" w:hAnsiTheme="minorHAnsi"/>
        </w:rPr>
        <w:t xml:space="preserve"> that </w:t>
      </w:r>
      <w:r>
        <w:rPr>
          <w:rStyle w:val="StyleBoldUnderline"/>
          <w:rFonts w:asciiTheme="minorHAnsi" w:hAnsiTheme="minorHAnsi"/>
          <w:highlight w:val="green"/>
        </w:rPr>
        <w:t xml:space="preserve">the Oval Office </w:t>
      </w:r>
      <w:r>
        <w:rPr>
          <w:rStyle w:val="StyleBoldUnderline"/>
          <w:rFonts w:asciiTheme="minorHAnsi" w:hAnsiTheme="minorHAnsi"/>
        </w:rPr>
        <w:t xml:space="preserve">occupant </w:t>
      </w:r>
      <w:r>
        <w:rPr>
          <w:rStyle w:val="StyleBoldUnderline"/>
          <w:rFonts w:asciiTheme="minorHAnsi" w:hAnsiTheme="minorHAnsi"/>
          <w:highlight w:val="green"/>
        </w:rPr>
        <w:t>is on the defensive</w:t>
      </w:r>
      <w:r>
        <w:rPr>
          <w:rStyle w:val="StyleBoldUnderline"/>
          <w:rFonts w:asciiTheme="minorHAnsi" w:hAnsiTheme="minorHAnsi"/>
        </w:rPr>
        <w:t xml:space="preserve">, on the wane or without the ability to win under adversity </w:t>
      </w:r>
      <w:r>
        <w:rPr>
          <w:rStyle w:val="Emphasis"/>
          <w:rFonts w:asciiTheme="minorHAnsi" w:hAnsiTheme="minorHAnsi"/>
          <w:highlight w:val="green"/>
        </w:rPr>
        <w:t>can lead to disaster</w:t>
      </w:r>
      <w:r>
        <w:rPr>
          <w:rStyle w:val="StyleBoldUnderline"/>
          <w:rFonts w:asciiTheme="minorHAnsi" w:hAnsiTheme="minorHAnsi"/>
          <w:highlight w:val="green"/>
        </w:rPr>
        <w:t>, as individual lawmakers calculate who will be on the winning side and negotiate accordingly</w:t>
      </w:r>
      <w:r>
        <w:rPr>
          <w:rStyle w:val="StyleBoldUnderline"/>
          <w:rFonts w:asciiTheme="minorHAnsi" w:hAnsiTheme="minorHAnsi"/>
        </w:rPr>
        <w:t>.</w:t>
      </w:r>
      <w:r>
        <w:rPr>
          <w:rFonts w:asciiTheme="minorHAnsi" w:hAnsiTheme="minorHAnsi"/>
          <w:sz w:val="16"/>
        </w:rPr>
        <w:t xml:space="preserve"> In simple terms, </w:t>
      </w:r>
      <w:r>
        <w:rPr>
          <w:rStyle w:val="StyleBoldUnderline"/>
          <w:rFonts w:asciiTheme="minorHAnsi" w:hAnsiTheme="minorHAnsi"/>
        </w:rPr>
        <w:t xml:space="preserve">winners win and losers lose </w:t>
      </w:r>
      <w:r>
        <w:rPr>
          <w:rFonts w:asciiTheme="minorHAnsi" w:hAnsiTheme="minorHAnsi"/>
          <w:sz w:val="16"/>
        </w:rPr>
        <w:t xml:space="preserve">more often than not. </w:t>
      </w:r>
      <w:r>
        <w:rPr>
          <w:rStyle w:val="Emphasis"/>
          <w:rFonts w:asciiTheme="minorHAnsi" w:hAnsiTheme="minorHAnsi"/>
          <w:highlight w:val="green"/>
        </w:rPr>
        <w:t>Failure begets failure.</w:t>
      </w:r>
      <w:r>
        <w:rPr>
          <w:rStyle w:val="StyleBoldUnderline"/>
          <w:rFonts w:asciiTheme="minorHAnsi" w:hAnsiTheme="minorHAnsi"/>
        </w:rPr>
        <w:t xml:space="preserve"> </w:t>
      </w:r>
      <w:r>
        <w:rPr>
          <w:rFonts w:asciiTheme="minorHAnsi" w:hAnsiTheme="minorHAnsi"/>
          <w:sz w:val="16"/>
        </w:rPr>
        <w:t xml:space="preserve">In short, </w:t>
      </w:r>
      <w:r>
        <w:rPr>
          <w:rStyle w:val="StyleBoldUnderline"/>
          <w:rFonts w:asciiTheme="minorHAnsi" w:hAnsiTheme="minorHAnsi"/>
        </w:rPr>
        <w:t>a president experiencing declining amounts of political capital has diminished capacity to advance</w:t>
      </w:r>
      <w:r>
        <w:rPr>
          <w:rFonts w:asciiTheme="minorHAnsi" w:hAnsiTheme="minorHAnsi"/>
          <w:sz w:val="16"/>
        </w:rPr>
        <w:t xml:space="preserve"> his </w:t>
      </w:r>
      <w:r>
        <w:rPr>
          <w:rStyle w:val="StyleBoldUnderline"/>
          <w:rFonts w:asciiTheme="minorHAnsi" w:hAnsiTheme="minorHAnsi"/>
        </w:rPr>
        <w:t xml:space="preserve">goals. As a result, </w:t>
      </w:r>
      <w:r>
        <w:rPr>
          <w:rStyle w:val="StyleBoldUnderline"/>
          <w:rFonts w:asciiTheme="minorHAnsi" w:hAnsiTheme="minorHAnsi"/>
          <w:highlight w:val="green"/>
        </w:rPr>
        <w:t>political allies perceive a decreasing benefit in publicly tying themselves to the president</w:t>
      </w:r>
      <w:r>
        <w:rPr>
          <w:rStyle w:val="StyleBoldUnderline"/>
          <w:rFonts w:asciiTheme="minorHAnsi" w:hAnsiTheme="minorHAnsi"/>
        </w:rPr>
        <w:t xml:space="preserve">, and an increasing benefit in allying with rising centers of authority. </w:t>
      </w:r>
      <w:r>
        <w:rPr>
          <w:rStyle w:val="StyleBoldUnderline"/>
          <w:rFonts w:asciiTheme="minorHAnsi" w:hAnsiTheme="minorHAnsi"/>
          <w:highlight w:val="green"/>
        </w:rPr>
        <w:t>A president’s incapacity and</w:t>
      </w:r>
      <w:r>
        <w:rPr>
          <w:rFonts w:asciiTheme="minorHAnsi" w:hAnsiTheme="minorHAnsi"/>
          <w:sz w:val="16"/>
        </w:rPr>
        <w:t xml:space="preserve"> his </w:t>
      </w:r>
      <w:r>
        <w:rPr>
          <w:rStyle w:val="StyleBoldUnderline"/>
          <w:rFonts w:asciiTheme="minorHAnsi" w:hAnsiTheme="minorHAnsi"/>
          <w:highlight w:val="green"/>
        </w:rPr>
        <w:t>record of success are interlocked</w:t>
      </w:r>
      <w:r>
        <w:rPr>
          <w:rStyle w:val="StyleBoldUnderline"/>
          <w:rFonts w:asciiTheme="minorHAnsi" w:hAnsiTheme="minorHAnsi"/>
        </w:rPr>
        <w:t xml:space="preserve"> and reinforce each other. Incapacity leads to political failure, which reinforces perceptions of incapacity. </w:t>
      </w:r>
      <w:r>
        <w:rPr>
          <w:rStyle w:val="StyleBoldUnderline"/>
          <w:rFonts w:asciiTheme="minorHAnsi" w:hAnsiTheme="minorHAnsi"/>
          <w:highlight w:val="green"/>
        </w:rPr>
        <w:t xml:space="preserve">This feedback loop accelerates </w:t>
      </w:r>
      <w:r>
        <w:rPr>
          <w:rStyle w:val="Emphasis"/>
          <w:rFonts w:asciiTheme="minorHAnsi" w:hAnsiTheme="minorHAnsi"/>
          <w:highlight w:val="green"/>
        </w:rPr>
        <w:t>decay both in leadership capacity and defection by key allies</w:t>
      </w:r>
      <w:r>
        <w:rPr>
          <w:rFonts w:asciiTheme="minorHAnsi" w:hAnsiTheme="minorHAnsi"/>
          <w:sz w:val="16"/>
        </w:rPr>
        <w:t xml:space="preserve">. The central point of this review of the presidential literature is that </w:t>
      </w:r>
      <w:r>
        <w:rPr>
          <w:rStyle w:val="StyleBoldUnderline"/>
          <w:rFonts w:asciiTheme="minorHAnsi" w:hAnsiTheme="minorHAnsi"/>
        </w:rPr>
        <w:t>the sources of presidential influence</w:t>
      </w:r>
      <w:r>
        <w:rPr>
          <w:rFonts w:asciiTheme="minorHAnsi" w:hAnsiTheme="minorHAnsi"/>
          <w:sz w:val="16"/>
        </w:rPr>
        <w:t>—and thus their prospects for enjoying success in pursuing preferred foreign policies—</w:t>
      </w:r>
      <w:r>
        <w:rPr>
          <w:rStyle w:val="StyleBoldUnderline"/>
          <w:rFonts w:asciiTheme="minorHAnsi" w:hAnsiTheme="minorHAnsi"/>
        </w:rPr>
        <w:t>go beyond the structural factors imbued by the Constitution. Presidential authority is affected by ideational resources in the form of public perceptions of legitimacy.</w:t>
      </w:r>
      <w:r>
        <w:rPr>
          <w:rFonts w:asciiTheme="minorHAnsi" w:hAnsiTheme="minorHAnsi"/>
          <w:sz w:val="16"/>
        </w:rPr>
        <w:t xml:space="preserve"> The public offers and rescinds its support in accordance with normative trends and historical patterns, non-material sources of power that affects the character of U.S. policy, foreign and domestic.</w:t>
      </w:r>
    </w:p>
    <w:p w:rsidR="005F21BE" w:rsidRDefault="005F21BE" w:rsidP="005F21BE">
      <w:pPr>
        <w:pStyle w:val="Heading3"/>
        <w:rPr>
          <w:rFonts w:asciiTheme="minorHAnsi" w:hAnsiTheme="minorHAnsi"/>
        </w:rPr>
      </w:pPr>
      <w:r>
        <w:rPr>
          <w:rFonts w:asciiTheme="minorHAnsi" w:hAnsiTheme="minorHAnsi"/>
          <w:b w:val="0"/>
          <w:bCs w:val="0"/>
        </w:rPr>
        <w:lastRenderedPageBreak/>
        <w:t>2NC CP Avoids Politics</w:t>
      </w:r>
    </w:p>
    <w:p w:rsidR="005F21BE" w:rsidRDefault="005F21BE" w:rsidP="005F21BE">
      <w:pPr>
        <w:pStyle w:val="Heading4"/>
        <w:rPr>
          <w:rFonts w:asciiTheme="minorHAnsi" w:hAnsiTheme="minorHAnsi"/>
          <w:b w:val="0"/>
          <w:bCs w:val="0"/>
        </w:rPr>
      </w:pPr>
      <w:r>
        <w:rPr>
          <w:rFonts w:asciiTheme="minorHAnsi" w:hAnsiTheme="minorHAnsi"/>
          <w:b w:val="0"/>
          <w:bCs w:val="0"/>
        </w:rPr>
        <w:t>CP avoids politics – avoids the fight-back link – Obama obviously can’t fight his own policy</w:t>
      </w:r>
      <w:bookmarkStart w:id="2" w:name="_Toc362982080"/>
    </w:p>
    <w:p w:rsidR="005F21BE" w:rsidRDefault="005F21BE" w:rsidP="005F21BE">
      <w:pPr>
        <w:pStyle w:val="Heading4"/>
        <w:rPr>
          <w:rFonts w:asciiTheme="minorHAnsi" w:hAnsiTheme="minorHAnsi"/>
          <w:b w:val="0"/>
          <w:bCs w:val="0"/>
        </w:rPr>
      </w:pPr>
      <w:r>
        <w:rPr>
          <w:rFonts w:asciiTheme="minorHAnsi" w:hAnsiTheme="minorHAnsi"/>
          <w:b w:val="0"/>
          <w:bCs w:val="0"/>
        </w:rPr>
        <w:t xml:space="preserve">Disagreements over </w:t>
      </w:r>
      <w:r>
        <w:rPr>
          <w:rFonts w:asciiTheme="minorHAnsi" w:hAnsiTheme="minorHAnsi"/>
          <w:b w:val="0"/>
          <w:bCs w:val="0"/>
          <w:u w:val="single"/>
        </w:rPr>
        <w:t>authority</w:t>
      </w:r>
      <w:r>
        <w:rPr>
          <w:rFonts w:asciiTheme="minorHAnsi" w:hAnsiTheme="minorHAnsi"/>
          <w:b w:val="0"/>
          <w:bCs w:val="0"/>
        </w:rPr>
        <w:t xml:space="preserve"> trigger constitutional showdowns – </w:t>
      </w:r>
      <w:r>
        <w:rPr>
          <w:rFonts w:asciiTheme="minorHAnsi" w:hAnsiTheme="minorHAnsi"/>
          <w:b w:val="0"/>
          <w:bCs w:val="0"/>
          <w:u w:val="single"/>
        </w:rPr>
        <w:t>even if the executive wants the plan</w:t>
      </w:r>
      <w:r>
        <w:rPr>
          <w:rFonts w:asciiTheme="minorHAnsi" w:hAnsiTheme="minorHAnsi"/>
          <w:b w:val="0"/>
          <w:bCs w:val="0"/>
        </w:rPr>
        <w:t xml:space="preserve"> – it’s about </w:t>
      </w:r>
      <w:r>
        <w:rPr>
          <w:rFonts w:asciiTheme="minorHAnsi" w:hAnsiTheme="minorHAnsi"/>
          <w:b w:val="0"/>
          <w:bCs w:val="0"/>
          <w:u w:val="single"/>
        </w:rPr>
        <w:t>who decides</w:t>
      </w:r>
      <w:r>
        <w:rPr>
          <w:rFonts w:asciiTheme="minorHAnsi" w:hAnsiTheme="minorHAnsi"/>
          <w:b w:val="0"/>
          <w:bCs w:val="0"/>
        </w:rPr>
        <w:t>, not the decision itself</w:t>
      </w:r>
    </w:p>
    <w:p w:rsidR="005F21BE" w:rsidRDefault="005F21BE" w:rsidP="005F21BE">
      <w:pPr>
        <w:rPr>
          <w:rFonts w:asciiTheme="minorHAnsi" w:hAnsiTheme="minorHAnsi"/>
        </w:rPr>
      </w:pPr>
      <w:r>
        <w:rPr>
          <w:rStyle w:val="StyleStyleBold12pt"/>
          <w:rFonts w:asciiTheme="minorHAnsi" w:hAnsiTheme="minorHAnsi"/>
        </w:rPr>
        <w:t>Posner and Vermeule, 10</w:t>
      </w:r>
      <w:r>
        <w:rPr>
          <w:rFonts w:asciiTheme="minorHAnsi" w:hAnsiTheme="minorHAnsi"/>
          <w:b/>
        </w:rPr>
        <w:t xml:space="preserve"> </w:t>
      </w:r>
    </w:p>
    <w:p w:rsidR="005F21BE" w:rsidRDefault="005F21BE" w:rsidP="005F21BE">
      <w:pPr>
        <w:rPr>
          <w:rFonts w:asciiTheme="minorHAnsi" w:hAnsiTheme="minorHAnsi"/>
          <w:sz w:val="16"/>
          <w:szCs w:val="16"/>
        </w:rPr>
      </w:pPr>
      <w:r>
        <w:rPr>
          <w:rFonts w:asciiTheme="minorHAnsi" w:hAnsiTheme="minorHAnsi"/>
          <w:sz w:val="16"/>
          <w:szCs w:val="16"/>
        </w:rPr>
        <w:t xml:space="preserve">*professor of law at the University of Chicago AND **professor of law at Harvard (Eric and Adrian, </w:t>
      </w:r>
      <w:r>
        <w:rPr>
          <w:rFonts w:asciiTheme="minorHAnsi" w:hAnsiTheme="minorHAnsi"/>
          <w:sz w:val="16"/>
          <w:szCs w:val="16"/>
          <w:u w:val="single"/>
        </w:rPr>
        <w:t>The Executive Unbound</w:t>
      </w:r>
      <w:r>
        <w:rPr>
          <w:rFonts w:asciiTheme="minorHAnsi" w:hAnsiTheme="minorHAnsi"/>
          <w:sz w:val="16"/>
          <w:szCs w:val="16"/>
        </w:rPr>
        <w:t>, p. 75-77)</w:t>
      </w:r>
    </w:p>
    <w:p w:rsidR="005F21BE" w:rsidRDefault="005F21BE" w:rsidP="005F21BE">
      <w:pPr>
        <w:rPr>
          <w:rFonts w:asciiTheme="minorHAnsi" w:hAnsiTheme="minorHAnsi"/>
        </w:rPr>
      </w:pPr>
    </w:p>
    <w:p w:rsidR="005F21BE" w:rsidRDefault="005F21BE" w:rsidP="005F21BE">
      <w:pPr>
        <w:rPr>
          <w:rFonts w:asciiTheme="minorHAnsi" w:hAnsiTheme="minorHAnsi"/>
          <w:sz w:val="16"/>
        </w:rPr>
      </w:pPr>
      <w:r>
        <w:rPr>
          <w:rStyle w:val="StyleBoldUnderline"/>
          <w:rFonts w:asciiTheme="minorHAnsi" w:hAnsiTheme="minorHAnsi"/>
          <w:highlight w:val="green"/>
        </w:rPr>
        <w:t xml:space="preserve">Showdowns occur when the location of constitutional authority for </w:t>
      </w:r>
      <w:r>
        <w:rPr>
          <w:rStyle w:val="StyleBoldUnderline"/>
          <w:rFonts w:asciiTheme="minorHAnsi" w:hAnsiTheme="minorHAnsi"/>
        </w:rPr>
        <w:t xml:space="preserve">making </w:t>
      </w:r>
      <w:r>
        <w:rPr>
          <w:rStyle w:val="StyleBoldUnderline"/>
          <w:rFonts w:asciiTheme="minorHAnsi" w:hAnsiTheme="minorHAnsi"/>
          <w:highlight w:val="green"/>
        </w:rPr>
        <w:t xml:space="preserve">an important </w:t>
      </w:r>
      <w:r>
        <w:rPr>
          <w:rStyle w:val="StyleBoldUnderline"/>
          <w:rFonts w:asciiTheme="minorHAnsi" w:hAnsiTheme="minorHAnsi"/>
        </w:rPr>
        <w:t xml:space="preserve">policy </w:t>
      </w:r>
      <w:r>
        <w:rPr>
          <w:rStyle w:val="StyleBoldUnderline"/>
          <w:rFonts w:asciiTheme="minorHAnsi" w:hAnsiTheme="minorHAnsi"/>
          <w:highlight w:val="green"/>
        </w:rPr>
        <w:t xml:space="preserve">decision is ambiguous, and multiple </w:t>
      </w:r>
      <w:r>
        <w:rPr>
          <w:rStyle w:val="StyleBoldUnderline"/>
          <w:rFonts w:asciiTheme="minorHAnsi" w:hAnsiTheme="minorHAnsi"/>
        </w:rPr>
        <w:t xml:space="preserve">political </w:t>
      </w:r>
      <w:r>
        <w:rPr>
          <w:rStyle w:val="StyleBoldUnderline"/>
          <w:rFonts w:asciiTheme="minorHAnsi" w:hAnsiTheme="minorHAnsi"/>
          <w:highlight w:val="green"/>
        </w:rPr>
        <w:t>agents</w:t>
      </w:r>
      <w:r>
        <w:rPr>
          <w:rFonts w:asciiTheme="minorHAnsi" w:hAnsiTheme="minorHAnsi"/>
          <w:sz w:val="16"/>
          <w:highlight w:val="green"/>
        </w:rPr>
        <w:t xml:space="preserve"> </w:t>
      </w:r>
      <w:r>
        <w:rPr>
          <w:rFonts w:asciiTheme="minorHAnsi" w:hAnsiTheme="minorHAnsi"/>
          <w:sz w:val="16"/>
        </w:rPr>
        <w:t xml:space="preserve">(branches, parties, sections, governments) </w:t>
      </w:r>
      <w:r>
        <w:rPr>
          <w:rStyle w:val="StyleBoldUnderline"/>
          <w:rFonts w:asciiTheme="minorHAnsi" w:hAnsiTheme="minorHAnsi"/>
          <w:highlight w:val="green"/>
        </w:rPr>
        <w:t>have a strong interest in establishing that the authority lies with them</w:t>
      </w:r>
      <w:r>
        <w:rPr>
          <w:rFonts w:asciiTheme="minorHAnsi" w:hAnsiTheme="minorHAnsi"/>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Pr>
          <w:rStyle w:val="StyleBoldUnderline"/>
          <w:rFonts w:asciiTheme="minorHAnsi" w:hAnsiTheme="minorHAnsi"/>
        </w:rPr>
        <w:t xml:space="preserve">we have explained why the president and Congress might disagree about when to terminate the war, but </w:t>
      </w:r>
      <w:r>
        <w:rPr>
          <w:rStyle w:val="Emphasis"/>
          <w:rFonts w:asciiTheme="minorHAnsi" w:hAnsiTheme="minorHAnsi"/>
        </w:rPr>
        <w:t>mere policy disagreement does not result in a showdown</w:t>
      </w:r>
      <w:r>
        <w:rPr>
          <w:rFonts w:asciiTheme="minorHAnsi" w:hAnsiTheme="minorHAnsi"/>
          <w:sz w:val="16"/>
        </w:rPr>
        <w:t xml:space="preserve">. </w:t>
      </w:r>
      <w:r>
        <w:rPr>
          <w:rStyle w:val="StyleBoldUnderline"/>
          <w:rFonts w:asciiTheme="minorHAnsi" w:hAnsiTheme="minorHAnsi"/>
          <w:highlight w:val="green"/>
        </w:rPr>
        <w:t xml:space="preserve">Showdowns arise </w:t>
      </w:r>
      <w:r>
        <w:rPr>
          <w:rStyle w:val="Emphasis"/>
          <w:rFonts w:asciiTheme="minorHAnsi" w:hAnsiTheme="minorHAnsi"/>
          <w:highlight w:val="green"/>
        </w:rPr>
        <w:t>only when there is a disagreement about authority</w:t>
      </w:r>
      <w:r>
        <w:rPr>
          <w:rFonts w:asciiTheme="minorHAnsi" w:hAnsiTheme="minorHAnsi"/>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Pr>
          <w:rStyle w:val="StyleBoldUnderline"/>
          <w:rFonts w:asciiTheme="minorHAnsi" w:hAnsiTheme="minorHAnsi"/>
        </w:rPr>
        <w:t>no showdown occurs when the two branches agree both about authority</w:t>
      </w:r>
      <w:r>
        <w:rPr>
          <w:rFonts w:asciiTheme="minorHAnsi" w:hAnsiTheme="minorHAnsi"/>
          <w:sz w:val="16"/>
        </w:rPr>
        <w:t xml:space="preserve"> and policy—for example, that the president decides, and Congress agrees with his decision (cell 1). The first column represents the domain of normal politics. </w:t>
      </w:r>
      <w:r>
        <w:rPr>
          <w:rStyle w:val="StyleBoldUnderline"/>
          <w:rFonts w:asciiTheme="minorHAnsi" w:hAnsiTheme="minorHAnsi"/>
        </w:rPr>
        <w:t xml:space="preserve">Showdowns can arise only when Congress and the president </w:t>
      </w:r>
      <w:r>
        <w:rPr>
          <w:rFonts w:asciiTheme="minorHAnsi" w:hAnsiTheme="minorHAnsi"/>
          <w:sz w:val="16"/>
        </w:rPr>
        <w:t xml:space="preserve">disagree about who decides. Here, there are two further possibilities. First, Congress and the president </w:t>
      </w:r>
      <w:r>
        <w:rPr>
          <w:rStyle w:val="Emphasis"/>
          <w:rFonts w:asciiTheme="minorHAnsi" w:hAnsiTheme="minorHAnsi"/>
        </w:rPr>
        <w:t>disagree about who decides</w:t>
      </w:r>
      <w:r>
        <w:rPr>
          <w:rStyle w:val="StyleBoldUnderline"/>
          <w:rFonts w:asciiTheme="minorHAnsi" w:hAnsiTheme="minorHAnsi"/>
        </w:rPr>
        <w:t xml:space="preserve"> but </w:t>
      </w:r>
      <w:r>
        <w:rPr>
          <w:rStyle w:val="Emphasis"/>
          <w:rFonts w:asciiTheme="minorHAnsi" w:hAnsiTheme="minorHAnsi"/>
        </w:rPr>
        <w:t>agree about the correct policy outcome</w:t>
      </w:r>
      <w:r>
        <w:rPr>
          <w:rFonts w:asciiTheme="minorHAnsi" w:hAnsiTheme="minorHAnsi"/>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5F21BE" w:rsidRDefault="005F21BE" w:rsidP="005F21BE">
      <w:pPr>
        <w:rPr>
          <w:rFonts w:asciiTheme="minorHAnsi" w:hAnsiTheme="minorHAnsi"/>
          <w:sz w:val="16"/>
        </w:rPr>
      </w:pPr>
    </w:p>
    <w:p w:rsidR="005F21BE" w:rsidRDefault="005F21BE" w:rsidP="005F21BE">
      <w:pPr>
        <w:pStyle w:val="Heading2"/>
      </w:pPr>
      <w:r>
        <w:rPr>
          <w:b w:val="0"/>
          <w:bCs w:val="0"/>
        </w:rPr>
        <w:lastRenderedPageBreak/>
        <w:t>Terror</w:t>
      </w:r>
    </w:p>
    <w:p w:rsidR="005F21BE" w:rsidRDefault="005F21BE" w:rsidP="005F21BE">
      <w:pPr>
        <w:pStyle w:val="Heading4"/>
        <w:rPr>
          <w:b w:val="0"/>
          <w:bCs w:val="0"/>
        </w:rPr>
      </w:pPr>
      <w:r>
        <w:rPr>
          <w:b w:val="0"/>
          <w:bCs w:val="0"/>
        </w:rPr>
        <w:t>Too interdependent to dump us over drones</w:t>
      </w:r>
    </w:p>
    <w:p w:rsidR="005F21BE" w:rsidRDefault="005F21BE" w:rsidP="005F21BE">
      <w:pPr>
        <w:rPr>
          <w:sz w:val="16"/>
          <w:szCs w:val="16"/>
        </w:rPr>
      </w:pPr>
      <w:r>
        <w:rPr>
          <w:rStyle w:val="StyleStyleBold12pt"/>
        </w:rPr>
        <w:t>Dworkin 13</w:t>
      </w:r>
    </w:p>
    <w:p w:rsidR="005F21BE" w:rsidRDefault="005F21BE" w:rsidP="005F21BE">
      <w:pPr>
        <w:rPr>
          <w:sz w:val="16"/>
          <w:szCs w:val="16"/>
        </w:rPr>
      </w:pPr>
      <w:r>
        <w:rPr>
          <w:sz w:val="16"/>
          <w:szCs w:val="16"/>
        </w:rPr>
        <w:t>Anthony Dworkin 7-3-2013; Senior Policy Fellow working on human rights, international justice and international humanitarian law at the European Council on foreign relations “Drones and targeted killing: defining a European position” http://ecfr.eu/publications/summary/drones_and_targeted_killing_defining_a_european_position211</w:t>
      </w:r>
    </w:p>
    <w:p w:rsidR="005F21BE" w:rsidRDefault="005F21BE" w:rsidP="005F21BE"/>
    <w:p w:rsidR="005F21BE" w:rsidRDefault="005F21BE" w:rsidP="005F21BE">
      <w:pPr>
        <w:rPr>
          <w:rStyle w:val="StyleBoldUnderline"/>
        </w:rPr>
      </w:pPr>
      <w:r>
        <w:rPr>
          <w:rStyle w:val="StyleBoldUnderline"/>
          <w:highlight w:val="green"/>
        </w:rPr>
        <w:t>Torn between an evident reluctance</w:t>
      </w:r>
      <w:r>
        <w:rPr>
          <w:rStyle w:val="StyleBoldUnderline"/>
        </w:rPr>
        <w:t xml:space="preserve"> </w:t>
      </w:r>
      <w:r>
        <w:rPr>
          <w:rStyle w:val="StyleBoldUnderline"/>
          <w:highlight w:val="green"/>
        </w:rPr>
        <w:t>to accuse Obama</w:t>
      </w:r>
      <w:r>
        <w:rPr>
          <w:rStyle w:val="StyleBoldUnderline"/>
        </w:rPr>
        <w:t xml:space="preserve"> of breaking international law </w:t>
      </w:r>
      <w:r>
        <w:rPr>
          <w:rStyle w:val="StyleBoldUnderline"/>
          <w:highlight w:val="green"/>
        </w:rPr>
        <w:t>and</w:t>
      </w:r>
      <w:r>
        <w:rPr>
          <w:rStyle w:val="StyleBoldUnderline"/>
        </w:rPr>
        <w:t xml:space="preserve"> an unwillingness to endorse his policies</w:t>
      </w:r>
      <w:r>
        <w:rPr>
          <w:sz w:val="16"/>
        </w:rPr>
        <w:t xml:space="preserve">, divided in part among themselves and in some cases </w:t>
      </w:r>
      <w:r>
        <w:rPr>
          <w:rStyle w:val="StyleBoldUnderline"/>
          <w:highlight w:val="green"/>
        </w:rPr>
        <w:t>bound by close intelligence relationships to the US</w:t>
      </w:r>
      <w:r>
        <w:rPr>
          <w:sz w:val="16"/>
        </w:rPr>
        <w:t xml:space="preserve">, </w:t>
      </w:r>
      <w:r>
        <w:rPr>
          <w:rStyle w:val="StyleBoldUnderline"/>
          <w:highlight w:val="green"/>
        </w:rPr>
        <w:t xml:space="preserve">European countries have remained essentially disengaged </w:t>
      </w:r>
      <w:r>
        <w:rPr>
          <w:rStyle w:val="StyleBoldUnderline"/>
        </w:rPr>
        <w:t>as the era of drone warfare has dawned</w:t>
      </w:r>
      <w:r>
        <w:rPr>
          <w:sz w:val="16"/>
        </w:rPr>
        <w:t xml:space="preserve">. Yet, as drones proliferate, such a stance seems increasingly untenable. Moreover, </w:t>
      </w:r>
      <w:r>
        <w:rPr>
          <w:sz w:val="16"/>
          <w:highlight w:val="green"/>
        </w:rPr>
        <w:t>w</w:t>
      </w:r>
      <w:r>
        <w:rPr>
          <w:rStyle w:val="StyleBoldUnderline"/>
          <w:highlight w:val="green"/>
        </w:rPr>
        <w:t>here</w:t>
      </w:r>
      <w:r>
        <w:rPr>
          <w:rStyle w:val="StyleBoldUnderline"/>
        </w:rPr>
        <w:t xml:space="preserve"> in the past </w:t>
      </w:r>
      <w:r>
        <w:rPr>
          <w:rStyle w:val="StyleBoldUnderline"/>
          <w:highlight w:val="green"/>
        </w:rPr>
        <w:t>the difference between US and European conceptions of the fight</w:t>
      </w:r>
      <w:r>
        <w:rPr>
          <w:rStyle w:val="StyleBoldUnderline"/>
        </w:rPr>
        <w:t xml:space="preserve"> </w:t>
      </w:r>
      <w:r>
        <w:rPr>
          <w:rStyle w:val="StyleBoldUnderline"/>
          <w:highlight w:val="green"/>
        </w:rPr>
        <w:t>against al-Qaeda seemed</w:t>
      </w:r>
      <w:r>
        <w:rPr>
          <w:rStyle w:val="StyleBoldUnderline"/>
        </w:rPr>
        <w:t xml:space="preserve"> like an </w:t>
      </w:r>
      <w:r>
        <w:rPr>
          <w:rStyle w:val="StyleBoldUnderline"/>
          <w:highlight w:val="green"/>
        </w:rPr>
        <w:t>insurmountable</w:t>
      </w:r>
      <w:r>
        <w:rPr>
          <w:rStyle w:val="StyleBoldUnderline"/>
        </w:rPr>
        <w:t xml:space="preserve"> obstacle to agreement</w:t>
      </w:r>
      <w:r>
        <w:rPr>
          <w:sz w:val="16"/>
        </w:rPr>
        <w:t xml:space="preserve"> on a common framework on the use of lethal force, </w:t>
      </w:r>
      <w:r>
        <w:rPr>
          <w:rStyle w:val="StyleBoldUnderline"/>
          <w:highlight w:val="green"/>
        </w:rPr>
        <w:t>the evolution of US policy means</w:t>
      </w:r>
      <w:r>
        <w:rPr>
          <w:rStyle w:val="StyleBoldUnderline"/>
        </w:rPr>
        <w:t xml:space="preserve"> that </w:t>
      </w:r>
      <w:r>
        <w:rPr>
          <w:rStyle w:val="StyleBoldUnderline"/>
          <w:highlight w:val="green"/>
        </w:rPr>
        <w:t>there</w:t>
      </w:r>
      <w:r>
        <w:rPr>
          <w:rStyle w:val="StyleBoldUnderline"/>
        </w:rPr>
        <w:t xml:space="preserve"> </w:t>
      </w:r>
      <w:r>
        <w:rPr>
          <w:rStyle w:val="StyleBoldUnderline"/>
          <w:highlight w:val="green"/>
        </w:rPr>
        <w:t>may</w:t>
      </w:r>
      <w:r>
        <w:rPr>
          <w:rStyle w:val="StyleBoldUnderline"/>
        </w:rPr>
        <w:t xml:space="preserve"> now </w:t>
      </w:r>
      <w:r>
        <w:rPr>
          <w:rStyle w:val="StyleBoldUnderline"/>
          <w:highlight w:val="green"/>
        </w:rPr>
        <w:t>be a greater scope for a productive dialogue</w:t>
      </w:r>
      <w:r>
        <w:rPr>
          <w:rStyle w:val="StyleBoldUnderline"/>
        </w:rPr>
        <w:t xml:space="preserve"> with the Obama administration </w:t>
      </w:r>
      <w:r>
        <w:rPr>
          <w:rStyle w:val="StyleBoldUnderline"/>
          <w:highlight w:val="green"/>
        </w:rPr>
        <w:t>on drones.</w:t>
      </w:r>
      <w:r>
        <w:rPr>
          <w:rStyle w:val="StyleBoldUnderline"/>
        </w:rPr>
        <w:t xml:space="preserve"> </w:t>
      </w:r>
    </w:p>
    <w:p w:rsidR="005F21BE" w:rsidRDefault="005F21BE" w:rsidP="005F21BE">
      <w:pPr>
        <w:pStyle w:val="Heading2"/>
      </w:pPr>
      <w:r>
        <w:rPr>
          <w:b w:val="0"/>
          <w:bCs w:val="0"/>
        </w:rPr>
        <w:lastRenderedPageBreak/>
        <w:t>Drone</w:t>
      </w:r>
    </w:p>
    <w:p w:rsidR="005F21BE" w:rsidRDefault="005F21BE" w:rsidP="005F21BE">
      <w:pPr>
        <w:pStyle w:val="Heading4"/>
        <w:rPr>
          <w:b w:val="0"/>
          <w:bCs w:val="0"/>
        </w:rPr>
      </w:pPr>
      <w:bookmarkStart w:id="3" w:name="_Toc203992636"/>
      <w:r>
        <w:rPr>
          <w:b w:val="0"/>
          <w:bCs w:val="0"/>
        </w:rPr>
        <w:t>Russia and Turkey check escalation</w:t>
      </w:r>
      <w:bookmarkEnd w:id="3"/>
    </w:p>
    <w:p w:rsidR="005F21BE" w:rsidRDefault="005F21BE" w:rsidP="005F21BE">
      <w:pPr>
        <w:rPr>
          <w:rStyle w:val="StyleStyleBold12pt"/>
        </w:rPr>
      </w:pPr>
      <w:r>
        <w:rPr>
          <w:rStyle w:val="StyleStyleBold12pt"/>
        </w:rPr>
        <w:t>Stratfor ‘11</w:t>
      </w:r>
    </w:p>
    <w:p w:rsidR="005F21BE" w:rsidRDefault="005F21BE" w:rsidP="005F21BE">
      <w:pPr>
        <w:rPr>
          <w:sz w:val="16"/>
        </w:rPr>
      </w:pPr>
      <w:r>
        <w:rPr>
          <w:sz w:val="16"/>
        </w:rPr>
        <w:t xml:space="preserve">[Why Russia, Turkey Look Toward Armenia and Azerbaijan” </w:t>
      </w:r>
      <w:hyperlink r:id="rId19" w:history="1">
        <w:r>
          <w:rPr>
            <w:rStyle w:val="Hyperlink"/>
            <w:sz w:val="16"/>
          </w:rPr>
          <w:t>http://www.stratfor.com/geopolitical_diary/20110331-why-russia-and-turkey-are-looking-towards-armenia-and-azerbaijan</w:t>
        </w:r>
      </w:hyperlink>
      <w:r>
        <w:rPr>
          <w:sz w:val="16"/>
        </w:rPr>
        <w:t xml:space="preserve"> ETB]</w:t>
      </w:r>
    </w:p>
    <w:p w:rsidR="005F21BE" w:rsidRDefault="005F21BE" w:rsidP="005F21BE">
      <w:pPr>
        <w:rPr>
          <w:sz w:val="16"/>
        </w:rPr>
      </w:pPr>
    </w:p>
    <w:p w:rsidR="005F21BE" w:rsidRDefault="005F21BE" w:rsidP="005F21BE">
      <w:pPr>
        <w:rPr>
          <w:sz w:val="12"/>
        </w:rPr>
      </w:pPr>
      <w:r>
        <w:rPr>
          <w:rStyle w:val="StyleBoldUnderline"/>
          <w:highlight w:val="yellow"/>
        </w:rPr>
        <w:t xml:space="preserve">The involvement of Turkey and Russia is </w:t>
      </w:r>
      <w:r>
        <w:rPr>
          <w:sz w:val="12"/>
        </w:rPr>
        <w:t xml:space="preserve">the main cause of deterrence that is </w:t>
      </w:r>
      <w:r>
        <w:rPr>
          <w:rStyle w:val="StyleBoldUnderline"/>
          <w:highlight w:val="yellow"/>
        </w:rPr>
        <w:t>holding the two sides back</w:t>
      </w:r>
      <w:r>
        <w:rPr>
          <w:rStyle w:val="StyleBoldUnderline"/>
        </w:rPr>
        <w:t xml:space="preserve">. </w:t>
      </w:r>
      <w:r>
        <w:rPr>
          <w:rStyle w:val="StyleBoldUnderline"/>
          <w:highlight w:val="yellow"/>
        </w:rPr>
        <w:t xml:space="preserve">Both </w:t>
      </w:r>
      <w:r>
        <w:rPr>
          <w:sz w:val="12"/>
        </w:rPr>
        <w:t xml:space="preserve">Ankara and Moscow </w:t>
      </w:r>
      <w:r>
        <w:rPr>
          <w:rStyle w:val="StyleBoldUnderline"/>
          <w:highlight w:val="yellow"/>
        </w:rPr>
        <w:t xml:space="preserve">know that </w:t>
      </w:r>
      <w:r>
        <w:rPr>
          <w:sz w:val="12"/>
        </w:rPr>
        <w:t>any Azerbaijani-Armenian conflict would not remain contained within the region.</w:t>
      </w:r>
      <w:r>
        <w:rPr>
          <w:rStyle w:val="StyleBoldUnderline"/>
        </w:rPr>
        <w:t xml:space="preserve"> </w:t>
      </w:r>
      <w:r>
        <w:rPr>
          <w:rStyle w:val="StyleBoldUnderline"/>
          <w:highlight w:val="yellow"/>
        </w:rPr>
        <w:t xml:space="preserve">Each power would be expected </w:t>
      </w:r>
      <w:r>
        <w:rPr>
          <w:sz w:val="12"/>
        </w:rPr>
        <w:t>by Baku and Yerevan</w:t>
      </w:r>
      <w:r>
        <w:rPr>
          <w:rStyle w:val="StyleBoldUnderline"/>
        </w:rPr>
        <w:t xml:space="preserve"> </w:t>
      </w:r>
      <w:r>
        <w:rPr>
          <w:rStyle w:val="StyleBoldUnderline"/>
          <w:highlight w:val="yellow"/>
        </w:rPr>
        <w:t xml:space="preserve">to defend their respective ally </w:t>
      </w:r>
      <w:r>
        <w:rPr>
          <w:sz w:val="12"/>
        </w:rPr>
        <w:t>— whether they actually would is unclear. Therefore,</w:t>
      </w:r>
      <w:r>
        <w:rPr>
          <w:rStyle w:val="StyleBoldUnderline"/>
        </w:rPr>
        <w:t xml:space="preserve"> </w:t>
      </w:r>
      <w:r>
        <w:rPr>
          <w:rStyle w:val="StyleBoldUnderline"/>
          <w:highlight w:val="yellow"/>
        </w:rPr>
        <w:t xml:space="preserve">the standoff has become </w:t>
      </w:r>
      <w:r>
        <w:rPr>
          <w:sz w:val="12"/>
        </w:rPr>
        <w:t>more</w:t>
      </w:r>
      <w:r>
        <w:rPr>
          <w:rStyle w:val="StyleBoldUnderline"/>
        </w:rPr>
        <w:t xml:space="preserve"> </w:t>
      </w:r>
      <w:r>
        <w:rPr>
          <w:rStyle w:val="StyleBoldUnderline"/>
          <w:highlight w:val="yellow"/>
        </w:rPr>
        <w:t xml:space="preserve">about Moscow and Ankara holding back each side and not allowing the instability to become </w:t>
      </w:r>
      <w:r>
        <w:rPr>
          <w:sz w:val="12"/>
        </w:rPr>
        <w:t>exacerbated to</w:t>
      </w:r>
      <w:r>
        <w:rPr>
          <w:rStyle w:val="StyleBoldUnderline"/>
        </w:rPr>
        <w:t xml:space="preserve"> </w:t>
      </w:r>
      <w:r>
        <w:rPr>
          <w:sz w:val="12"/>
        </w:rPr>
        <w:t>the extent of an</w:t>
      </w:r>
      <w:r>
        <w:rPr>
          <w:rStyle w:val="StyleBoldUnderline"/>
        </w:rPr>
        <w:t xml:space="preserve"> </w:t>
      </w:r>
      <w:r>
        <w:rPr>
          <w:rStyle w:val="StyleBoldUnderline"/>
          <w:highlight w:val="yellow"/>
        </w:rPr>
        <w:t xml:space="preserve">open conflict </w:t>
      </w:r>
      <w:r>
        <w:rPr>
          <w:sz w:val="12"/>
        </w:rPr>
        <w:t>or war.</w:t>
      </w:r>
    </w:p>
    <w:p w:rsidR="005F21BE" w:rsidRDefault="005F21BE" w:rsidP="005F21BE"/>
    <w:p w:rsidR="005F21BE" w:rsidRDefault="005F21BE" w:rsidP="005F21BE">
      <w:pPr>
        <w:pStyle w:val="Heading2"/>
      </w:pPr>
      <w:r>
        <w:rPr>
          <w:b w:val="0"/>
          <w:bCs w:val="0"/>
        </w:rPr>
        <w:lastRenderedPageBreak/>
        <w:t>HEG</w:t>
      </w:r>
    </w:p>
    <w:p w:rsidR="005F21BE" w:rsidRDefault="005F21BE" w:rsidP="005F21BE">
      <w:pPr>
        <w:pStyle w:val="Heading4"/>
        <w:rPr>
          <w:b w:val="0"/>
          <w:bCs w:val="0"/>
        </w:rPr>
      </w:pPr>
      <w:r>
        <w:rPr>
          <w:b w:val="0"/>
          <w:bCs w:val="0"/>
        </w:rPr>
        <w:t>Empirics go negative</w:t>
      </w:r>
    </w:p>
    <w:p w:rsidR="005F21BE" w:rsidRDefault="005F21BE" w:rsidP="005F21BE">
      <w:r>
        <w:rPr>
          <w:rStyle w:val="StyleStyleBold12pt"/>
        </w:rPr>
        <w:t>Friedman 10</w:t>
      </w:r>
      <w:r>
        <w:t xml:space="preserve"> </w:t>
      </w:r>
    </w:p>
    <w:p w:rsidR="005F21BE" w:rsidRDefault="005F21BE" w:rsidP="005F21BE">
      <w:pPr>
        <w:rPr>
          <w:sz w:val="16"/>
          <w:szCs w:val="16"/>
        </w:rPr>
      </w:pPr>
      <w:r>
        <w:rPr>
          <w:sz w:val="16"/>
          <w:szCs w:val="16"/>
        </w:rPr>
        <w:t>Ben, research fellow in defense and homeland security, Cato. PhD candidate in pol sci, MIT, Military Restraint and Defense Savings, 20 July, http://www.cato.org/testimony/ct-bf-07202010.html</w:t>
      </w:r>
    </w:p>
    <w:p w:rsidR="005F21BE" w:rsidRDefault="005F21BE" w:rsidP="005F21BE">
      <w:pPr>
        <w:pStyle w:val="cardtext"/>
        <w:ind w:left="0"/>
        <w:rPr>
          <w:rStyle w:val="StyleBoldUnderline"/>
        </w:rPr>
      </w:pPr>
    </w:p>
    <w:p w:rsidR="005F21BE" w:rsidRDefault="005F21BE" w:rsidP="005F21BE">
      <w:pPr>
        <w:pStyle w:val="cardtext"/>
        <w:ind w:left="0"/>
        <w:rPr>
          <w:sz w:val="16"/>
          <w:szCs w:val="10"/>
        </w:rPr>
      </w:pPr>
      <w:r>
        <w:rPr>
          <w:rStyle w:val="StyleBoldUnderline"/>
        </w:rPr>
        <w:t>Another argument</w:t>
      </w:r>
      <w:r>
        <w:rPr>
          <w:sz w:val="16"/>
          <w:szCs w:val="10"/>
        </w:rPr>
        <w:t xml:space="preserve"> for high military spending </w:t>
      </w:r>
      <w:r>
        <w:rPr>
          <w:rStyle w:val="StyleBoldUnderline"/>
        </w:rPr>
        <w:t>is that</w:t>
      </w:r>
      <w:r>
        <w:rPr>
          <w:sz w:val="16"/>
          <w:szCs w:val="10"/>
        </w:rPr>
        <w:t xml:space="preserve"> U.S. military </w:t>
      </w:r>
      <w:r>
        <w:rPr>
          <w:rStyle w:val="StyleBoldUnderline"/>
        </w:rPr>
        <w:t>hegemony underlies global stability</w:t>
      </w:r>
      <w:r>
        <w:rPr>
          <w:sz w:val="16"/>
          <w:szCs w:val="10"/>
        </w:rPr>
        <w:t xml:space="preserve">. </w:t>
      </w:r>
      <w:r>
        <w:rPr>
          <w:rStyle w:val="StyleBoldUnderline"/>
          <w:highlight w:val="yellow"/>
        </w:rPr>
        <w:t>Our forces</w:t>
      </w:r>
      <w:r>
        <w:rPr>
          <w:sz w:val="16"/>
          <w:szCs w:val="10"/>
        </w:rPr>
        <w:t xml:space="preserve"> and alliance commitments </w:t>
      </w:r>
      <w:r>
        <w:rPr>
          <w:rStyle w:val="StyleBoldUnderline"/>
          <w:highlight w:val="yellow"/>
        </w:rPr>
        <w:t>dampen conflict</w:t>
      </w:r>
      <w:r>
        <w:rPr>
          <w:rStyle w:val="StyleBoldUnderline"/>
        </w:rPr>
        <w:t xml:space="preserve"> between</w:t>
      </w:r>
      <w:r>
        <w:rPr>
          <w:sz w:val="16"/>
          <w:szCs w:val="10"/>
        </w:rPr>
        <w:t xml:space="preserve"> </w:t>
      </w:r>
      <w:r>
        <w:rPr>
          <w:rStyle w:val="StyleBoldUnderline"/>
        </w:rPr>
        <w:t>potential rivals</w:t>
      </w:r>
      <w:r>
        <w:rPr>
          <w:sz w:val="16"/>
          <w:szCs w:val="10"/>
        </w:rPr>
        <w:t xml:space="preserve"> like China and Japan, we are told, preventing them from fighting wars that would disrupt trade and cost us more than the military spending that would have prevented war. </w:t>
      </w:r>
      <w:r>
        <w:rPr>
          <w:rStyle w:val="StyleBoldUnderline"/>
          <w:highlight w:val="yellow"/>
        </w:rPr>
        <w:t>The theoretical and empirical foundation for this claim is weak</w:t>
      </w:r>
      <w:r>
        <w:rPr>
          <w:sz w:val="16"/>
          <w:szCs w:val="10"/>
          <w:highlight w:val="yellow"/>
        </w:rPr>
        <w:t>.</w:t>
      </w:r>
      <w:r>
        <w:rPr>
          <w:sz w:val="16"/>
          <w:szCs w:val="10"/>
        </w:rPr>
        <w:t xml:space="preserve"> </w:t>
      </w:r>
      <w:r>
        <w:rPr>
          <w:rStyle w:val="StyleBoldUnderline"/>
        </w:rPr>
        <w:t>It overestimates</w:t>
      </w:r>
      <w:r>
        <w:rPr>
          <w:sz w:val="16"/>
          <w:szCs w:val="10"/>
        </w:rPr>
        <w:t xml:space="preserve"> both the </w:t>
      </w:r>
      <w:r>
        <w:rPr>
          <w:rStyle w:val="StyleBoldUnderline"/>
        </w:rPr>
        <w:t>American military's contribution to international stability</w:t>
      </w:r>
      <w:r>
        <w:rPr>
          <w:sz w:val="16"/>
          <w:szCs w:val="10"/>
        </w:rPr>
        <w:t xml:space="preserve"> and the danger that instability abroad poses to Americans. </w:t>
      </w:r>
      <w:r>
        <w:rPr>
          <w:rStyle w:val="StyleBoldUnderline"/>
          <w:highlight w:val="yellow"/>
        </w:rPr>
        <w:t>In Western Europe,</w:t>
      </w:r>
      <w:r>
        <w:rPr>
          <w:rStyle w:val="StyleBoldUnderline"/>
        </w:rPr>
        <w:t xml:space="preserve"> U.S. </w:t>
      </w:r>
      <w:r>
        <w:rPr>
          <w:rStyle w:val="StyleBoldUnderline"/>
          <w:highlight w:val="yellow"/>
        </w:rPr>
        <w:t>forces</w:t>
      </w:r>
      <w:r>
        <w:rPr>
          <w:rStyle w:val="StyleBoldUnderline"/>
        </w:rPr>
        <w:t xml:space="preserve"> now </w:t>
      </w:r>
      <w:r>
        <w:rPr>
          <w:rStyle w:val="StyleBoldUnderline"/>
          <w:highlight w:val="yellow"/>
        </w:rPr>
        <w:t>contribute little to peace</w:t>
      </w:r>
      <w:r>
        <w:rPr>
          <w:sz w:val="16"/>
          <w:szCs w:val="10"/>
        </w:rPr>
        <w:t xml:space="preserve">, at best making the tiny odds of war among states there slightly more so.7 </w:t>
      </w:r>
      <w:r>
        <w:rPr>
          <w:rStyle w:val="StyleBoldUnderline"/>
        </w:rPr>
        <w:t xml:space="preserve">Even </w:t>
      </w:r>
      <w:r>
        <w:rPr>
          <w:rStyle w:val="StyleBoldUnderline"/>
          <w:highlight w:val="yellow"/>
        </w:rPr>
        <w:t>in Asia</w:t>
      </w:r>
      <w:r>
        <w:rPr>
          <w:rStyle w:val="StyleBoldUnderline"/>
        </w:rPr>
        <w:t>, where there is more</w:t>
      </w:r>
      <w:r>
        <w:rPr>
          <w:sz w:val="16"/>
          <w:szCs w:val="10"/>
        </w:rPr>
        <w:t xml:space="preserve"> </w:t>
      </w:r>
      <w:r>
        <w:rPr>
          <w:rStyle w:val="StyleBoldUnderline"/>
        </w:rPr>
        <w:t>tension</w:t>
      </w:r>
      <w:r>
        <w:rPr>
          <w:sz w:val="16"/>
          <w:szCs w:val="10"/>
        </w:rPr>
        <w:t xml:space="preserve">, the </w:t>
      </w:r>
      <w:r>
        <w:rPr>
          <w:rStyle w:val="StyleBoldUnderline"/>
          <w:highlight w:val="yellow"/>
        </w:rPr>
        <w:t>history</w:t>
      </w:r>
      <w:r>
        <w:rPr>
          <w:rStyle w:val="StyleBoldUnderline"/>
        </w:rPr>
        <w:t xml:space="preserve"> </w:t>
      </w:r>
      <w:r>
        <w:rPr>
          <w:sz w:val="16"/>
          <w:szCs w:val="10"/>
        </w:rPr>
        <w:t xml:space="preserve">of international relations </w:t>
      </w:r>
      <w:r>
        <w:rPr>
          <w:rStyle w:val="StyleBoldUnderline"/>
          <w:highlight w:val="yellow"/>
        </w:rPr>
        <w:t>suggests that without U.S.</w:t>
      </w:r>
      <w:r>
        <w:rPr>
          <w:rStyle w:val="StyleBoldUnderline"/>
        </w:rPr>
        <w:t xml:space="preserve"> military </w:t>
      </w:r>
      <w:r>
        <w:rPr>
          <w:rStyle w:val="StyleBoldUnderline"/>
          <w:highlight w:val="yellow"/>
        </w:rPr>
        <w:t xml:space="preserve">deployments </w:t>
      </w:r>
      <w:r>
        <w:rPr>
          <w:rStyle w:val="StyleBoldUnderline"/>
        </w:rPr>
        <w:t xml:space="preserve">potential </w:t>
      </w:r>
      <w:r>
        <w:rPr>
          <w:rStyle w:val="StyleBoldUnderline"/>
          <w:highlight w:val="yellow"/>
        </w:rPr>
        <w:t>rivals</w:t>
      </w:r>
      <w:r>
        <w:rPr>
          <w:sz w:val="16"/>
          <w:szCs w:val="10"/>
        </w:rPr>
        <w:t xml:space="preserve">, especially those separated by sea like Japan and China, </w:t>
      </w:r>
      <w:r>
        <w:rPr>
          <w:rStyle w:val="StyleBoldUnderline"/>
          <w:highlight w:val="yellow"/>
        </w:rPr>
        <w:t>will</w:t>
      </w:r>
      <w:r>
        <w:rPr>
          <w:rStyle w:val="StyleBoldUnderline"/>
        </w:rPr>
        <w:t xml:space="preserve"> </w:t>
      </w:r>
      <w:r>
        <w:rPr>
          <w:sz w:val="16"/>
          <w:szCs w:val="10"/>
        </w:rPr>
        <w:t xml:space="preserve">generally </w:t>
      </w:r>
      <w:r>
        <w:rPr>
          <w:rStyle w:val="StyleBoldUnderline"/>
          <w:highlight w:val="yellow"/>
        </w:rPr>
        <w:t>achieve a stable balance of power</w:t>
      </w:r>
      <w:r>
        <w:rPr>
          <w:rStyle w:val="StyleBoldUnderline"/>
        </w:rPr>
        <w:t xml:space="preserve"> rather than fight.</w:t>
      </w:r>
      <w:r>
        <w:rPr>
          <w:sz w:val="16"/>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Pr>
          <w:rStyle w:val="StyleBoldUnderline"/>
        </w:rPr>
        <w:t>The main justification for</w:t>
      </w:r>
      <w:r>
        <w:rPr>
          <w:sz w:val="16"/>
          <w:szCs w:val="10"/>
        </w:rPr>
        <w:t xml:space="preserve"> creating our </w:t>
      </w:r>
      <w:r>
        <w:rPr>
          <w:rStyle w:val="StyleBoldUnderline"/>
        </w:rPr>
        <w:t>Cold War alliances was the fear that Communist</w:t>
      </w:r>
      <w:r>
        <w:rPr>
          <w:sz w:val="16"/>
          <w:szCs w:val="10"/>
        </w:rPr>
        <w:t xml:space="preserve"> </w:t>
      </w:r>
      <w:r>
        <w:rPr>
          <w:rStyle w:val="StyleBoldUnderline"/>
        </w:rPr>
        <w:t>nations could conquer</w:t>
      </w:r>
      <w:r>
        <w:rPr>
          <w:sz w:val="16"/>
          <w:szCs w:val="10"/>
        </w:rPr>
        <w:t xml:space="preserve"> or capture by insurrection the </w:t>
      </w:r>
      <w:r>
        <w:rPr>
          <w:rStyle w:val="StyleBoldUnderline"/>
        </w:rPr>
        <w:t>industrial centers</w:t>
      </w:r>
      <w:r>
        <w:rPr>
          <w:sz w:val="16"/>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Pr>
          <w:rStyle w:val="StyleBoldUnderline"/>
        </w:rPr>
        <w:t xml:space="preserve">But these </w:t>
      </w:r>
      <w:r>
        <w:rPr>
          <w:rStyle w:val="StyleBoldUnderline"/>
          <w:highlight w:val="yellow"/>
        </w:rPr>
        <w:t>alliances outlasted the conditions that caused them</w:t>
      </w:r>
      <w:r>
        <w:rPr>
          <w:rStyle w:val="StyleBoldUnderline"/>
        </w:rPr>
        <w:t>. During the Cold War</w:t>
      </w:r>
      <w:r>
        <w:rPr>
          <w:sz w:val="16"/>
          <w:szCs w:val="10"/>
        </w:rPr>
        <w:t xml:space="preserve">, </w:t>
      </w:r>
      <w:r>
        <w:rPr>
          <w:rStyle w:val="StyleBoldUnderline"/>
          <w:highlight w:val="yellow"/>
        </w:rPr>
        <w:t>Japan, Western Europe and South Korea grew wealthy enough to defend themselves</w:t>
      </w:r>
      <w:r>
        <w:rPr>
          <w:rStyle w:val="StyleBoldUnderline"/>
        </w:rPr>
        <w:t>. We should let them</w:t>
      </w:r>
      <w:r>
        <w:rPr>
          <w:sz w:val="16"/>
          <w:szCs w:val="10"/>
        </w:rPr>
        <w:t xml:space="preserve">. These alliances heighten our force requirements and threaten to drag us into wars, while providing no obvious benefit. </w:t>
      </w:r>
    </w:p>
    <w:p w:rsidR="005F21BE" w:rsidRDefault="005F21BE" w:rsidP="005F21BE">
      <w:pPr>
        <w:rPr>
          <w:rFonts w:asciiTheme="minorHAnsi" w:hAnsiTheme="minorHAnsi"/>
        </w:rPr>
      </w:pPr>
    </w:p>
    <w:bookmarkEnd w:id="2"/>
    <w:p w:rsidR="005F21BE" w:rsidRDefault="005F21BE" w:rsidP="005F21BE">
      <w:pPr>
        <w:pStyle w:val="Heading1"/>
        <w:rPr>
          <w:b w:val="0"/>
          <w:bCs w:val="0"/>
        </w:rPr>
      </w:pPr>
      <w:r>
        <w:rPr>
          <w:b w:val="0"/>
          <w:bCs w:val="0"/>
        </w:rPr>
        <w:lastRenderedPageBreak/>
        <w:t>Polt</w:t>
      </w:r>
    </w:p>
    <w:p w:rsidR="005F21BE" w:rsidRDefault="005F21BE" w:rsidP="005F21BE">
      <w:pPr>
        <w:pStyle w:val="Heading3"/>
        <w:rPr>
          <w:rFonts w:asciiTheme="minorHAnsi" w:hAnsiTheme="minorHAnsi"/>
        </w:rPr>
      </w:pPr>
      <w:r>
        <w:rPr>
          <w:rFonts w:asciiTheme="minorHAnsi" w:hAnsiTheme="minorHAnsi"/>
          <w:b w:val="0"/>
          <w:bCs w:val="0"/>
        </w:rPr>
        <w:lastRenderedPageBreak/>
        <w:t>2NC Overview - Growth</w:t>
      </w:r>
    </w:p>
    <w:p w:rsidR="005F21BE" w:rsidRDefault="005F21BE" w:rsidP="005F21BE">
      <w:pPr>
        <w:pStyle w:val="Heading4"/>
        <w:rPr>
          <w:rFonts w:asciiTheme="minorHAnsi" w:hAnsiTheme="minorHAnsi"/>
          <w:b w:val="0"/>
          <w:bCs w:val="0"/>
        </w:rPr>
      </w:pPr>
      <w:r>
        <w:rPr>
          <w:rFonts w:asciiTheme="minorHAnsi" w:hAnsiTheme="minorHAnsi"/>
          <w:b w:val="0"/>
          <w:bCs w:val="0"/>
          <w:u w:val="single"/>
        </w:rPr>
        <w:t>We control global impact uniqueness</w:t>
      </w:r>
      <w:r>
        <w:rPr>
          <w:rFonts w:asciiTheme="minorHAnsi" w:hAnsiTheme="minorHAnsi"/>
          <w:b w:val="0"/>
          <w:bCs w:val="0"/>
        </w:rPr>
        <w:t xml:space="preserve"> – the status quo solves their impacts but decline undermines crucial forms of restraint</w:t>
      </w:r>
    </w:p>
    <w:p w:rsidR="005F21BE" w:rsidRDefault="005F21BE" w:rsidP="005F21BE">
      <w:pPr>
        <w:rPr>
          <w:rFonts w:asciiTheme="minorHAnsi" w:hAnsiTheme="minorHAnsi"/>
          <w:sz w:val="16"/>
        </w:rPr>
      </w:pPr>
      <w:r>
        <w:rPr>
          <w:rStyle w:val="StyleStyleBold12pt"/>
          <w:rFonts w:asciiTheme="minorHAnsi" w:hAnsiTheme="minorHAnsi"/>
        </w:rPr>
        <w:t>Griswold 5</w:t>
      </w:r>
      <w:r>
        <w:rPr>
          <w:rFonts w:asciiTheme="minorHAnsi" w:hAnsiTheme="minorHAnsi"/>
          <w:sz w:val="16"/>
        </w:rPr>
        <w:t xml:space="preserve"> </w:t>
      </w:r>
    </w:p>
    <w:p w:rsidR="005F21BE" w:rsidRDefault="005F21BE" w:rsidP="005F21BE">
      <w:pPr>
        <w:rPr>
          <w:rFonts w:asciiTheme="minorHAnsi" w:hAnsiTheme="minorHAnsi"/>
          <w:sz w:val="16"/>
        </w:rPr>
      </w:pPr>
      <w:r>
        <w:rPr>
          <w:rFonts w:asciiTheme="minorHAnsi" w:hAnsiTheme="minorHAnsi"/>
          <w:sz w:val="16"/>
        </w:rPr>
        <w:t xml:space="preserve">Director of the Center for Trade Policy Studies at the Cato Institute (Daniel, “Peace on earth? Try free trade among men,” 12-29-2005, http://www.freetrade.org/node/282) </w:t>
      </w:r>
    </w:p>
    <w:p w:rsidR="005F21BE" w:rsidRDefault="005F21BE" w:rsidP="005F21BE">
      <w:pPr>
        <w:rPr>
          <w:rFonts w:asciiTheme="minorHAnsi" w:hAnsiTheme="minorHAnsi"/>
          <w:sz w:val="12"/>
        </w:rPr>
      </w:pPr>
    </w:p>
    <w:p w:rsidR="005F21BE" w:rsidRDefault="005F21BE" w:rsidP="005F21BE">
      <w:pPr>
        <w:rPr>
          <w:rFonts w:asciiTheme="minorHAnsi" w:hAnsiTheme="minorHAnsi"/>
          <w:u w:val="thick"/>
        </w:rPr>
      </w:pPr>
      <w:r>
        <w:rPr>
          <w:rFonts w:asciiTheme="minorHAnsi" w:hAnsiTheme="minorHAnsi"/>
          <w:sz w:val="12"/>
        </w:rPr>
        <w:t xml:space="preserve">Buried beneath the daily stories about car bombs and insurgents is an underappreciated but comforting fact during this Christmas season: </w:t>
      </w:r>
      <w:r>
        <w:rPr>
          <w:rStyle w:val="StyleBoldUnderline"/>
          <w:rFonts w:asciiTheme="minorHAnsi" w:hAnsiTheme="minorHAnsi"/>
        </w:rPr>
        <w:t>The world has somehow become a more peaceful place.</w:t>
      </w:r>
      <w:r>
        <w:rPr>
          <w:rFonts w:asciiTheme="minorHAnsi" w:hAnsiTheme="minorHAnsi"/>
          <w:sz w:val="12"/>
        </w:rPr>
        <w:t xml:space="preserve">¶ </w:t>
      </w:r>
      <w:r>
        <w:rPr>
          <w:rFonts w:asciiTheme="minorHAnsi" w:hAnsiTheme="minorHAnsi"/>
          <w:sz w:val="16"/>
        </w:rPr>
        <w:t xml:space="preserve">As one little-noticed headline on an Associated Press story recently reported, </w:t>
      </w:r>
      <w:r>
        <w:rPr>
          <w:rStyle w:val="Emphasis"/>
          <w:rFonts w:asciiTheme="minorHAnsi" w:hAnsiTheme="minorHAnsi"/>
          <w:highlight w:val="green"/>
        </w:rPr>
        <w:t>"War declining worldwide, studies say."</w:t>
      </w:r>
      <w:r>
        <w:rPr>
          <w:rStyle w:val="StyleBoldUnderline"/>
          <w:rFonts w:asciiTheme="minorHAnsi" w:hAnsiTheme="minorHAnsi"/>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Pr>
          <w:rFonts w:asciiTheme="minorHAnsi" w:hAnsiTheme="minorHAnsi"/>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Pr>
          <w:rStyle w:val="StyleBoldUnderline"/>
          <w:rFonts w:asciiTheme="minorHAnsi" w:hAnsiTheme="minorHAnsi"/>
        </w:rPr>
        <w:t xml:space="preserve">expanding </w:t>
      </w:r>
      <w:r>
        <w:rPr>
          <w:rStyle w:val="StyleBoldUnderline"/>
          <w:rFonts w:asciiTheme="minorHAnsi" w:hAnsiTheme="minorHAnsi"/>
          <w:highlight w:val="green"/>
        </w:rPr>
        <w:t xml:space="preserve">trade </w:t>
      </w:r>
      <w:r>
        <w:rPr>
          <w:rStyle w:val="StyleBoldUnderline"/>
          <w:rFonts w:asciiTheme="minorHAnsi" w:hAnsiTheme="minorHAnsi"/>
        </w:rPr>
        <w:t xml:space="preserve">and globalization </w:t>
      </w:r>
      <w:r>
        <w:rPr>
          <w:rStyle w:val="StyleBoldUnderline"/>
          <w:rFonts w:asciiTheme="minorHAnsi" w:hAnsiTheme="minorHAnsi"/>
          <w:highlight w:val="green"/>
        </w:rPr>
        <w:t>appear to be playing a major role</w:t>
      </w:r>
      <w:r>
        <w:rPr>
          <w:rStyle w:val="StyleBoldUnderline"/>
          <w:rFonts w:asciiTheme="minorHAnsi" w:hAnsiTheme="minorHAnsi"/>
        </w:rPr>
        <w:t>.</w:t>
      </w:r>
      <w:r>
        <w:rPr>
          <w:rFonts w:asciiTheme="minorHAnsi" w:hAnsiTheme="minorHAnsi"/>
          <w:sz w:val="16"/>
        </w:rPr>
        <w:t xml:space="preserve"> Far from stoking a "World on Fire," as one misguided American author has argued, </w:t>
      </w:r>
      <w:r>
        <w:rPr>
          <w:rStyle w:val="StyleBoldUnderline"/>
          <w:rFonts w:asciiTheme="minorHAnsi" w:hAnsiTheme="minorHAnsi"/>
        </w:rPr>
        <w:t>growing commercial ties between nations have had a dampening effect on armed conflict and war,</w:t>
      </w:r>
      <w:r>
        <w:rPr>
          <w:rFonts w:asciiTheme="minorHAnsi" w:hAnsiTheme="minorHAnsi"/>
          <w:sz w:val="16"/>
        </w:rPr>
        <w:t xml:space="preserve"> for three main reasons. </w:t>
      </w:r>
      <w:r>
        <w:rPr>
          <w:rStyle w:val="StyleBoldUnderline"/>
          <w:rFonts w:asciiTheme="minorHAnsi" w:hAnsiTheme="minorHAnsi"/>
        </w:rPr>
        <w:t xml:space="preserve">First, </w:t>
      </w:r>
      <w:r>
        <w:rPr>
          <w:rStyle w:val="StyleBoldUnderline"/>
          <w:rFonts w:asciiTheme="minorHAnsi" w:hAnsiTheme="minorHAnsi"/>
          <w:highlight w:val="green"/>
        </w:rPr>
        <w:t xml:space="preserve">trade </w:t>
      </w:r>
      <w:r>
        <w:rPr>
          <w:rStyle w:val="StyleBoldUnderline"/>
          <w:rFonts w:asciiTheme="minorHAnsi" w:hAnsiTheme="minorHAnsi"/>
        </w:rPr>
        <w:t xml:space="preserve">and globalization have </w:t>
      </w:r>
      <w:r>
        <w:rPr>
          <w:rStyle w:val="StyleBoldUnderline"/>
          <w:rFonts w:asciiTheme="minorHAnsi" w:hAnsiTheme="minorHAnsi"/>
          <w:highlight w:val="green"/>
        </w:rPr>
        <w:t xml:space="preserve">reinforced the trend toward democracy, and </w:t>
      </w:r>
      <w:r>
        <w:rPr>
          <w:rStyle w:val="Emphasis"/>
          <w:rFonts w:asciiTheme="minorHAnsi" w:hAnsiTheme="minorHAnsi"/>
          <w:highlight w:val="green"/>
        </w:rPr>
        <w:t>democracies don't pick fights</w:t>
      </w:r>
      <w:r>
        <w:rPr>
          <w:rStyle w:val="StyleBoldUnderline"/>
          <w:rFonts w:asciiTheme="minorHAnsi" w:hAnsiTheme="minorHAnsi"/>
        </w:rPr>
        <w:t xml:space="preserve"> with each other. </w:t>
      </w:r>
      <w:r>
        <w:rPr>
          <w:rFonts w:asciiTheme="minorHAnsi" w:hAnsiTheme="minorHAnsi"/>
          <w:sz w:val="16"/>
        </w:rPr>
        <w:t xml:space="preserve">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Pr>
          <w:rStyle w:val="StyleBoldUnderline"/>
          <w:rFonts w:asciiTheme="minorHAnsi" w:hAnsiTheme="minorHAnsi"/>
        </w:rPr>
        <w:t xml:space="preserve">Thanks in part to globalization, almost two thirds of the world's countries today are democracies -- a record high. Second, </w:t>
      </w:r>
      <w:r>
        <w:rPr>
          <w:rStyle w:val="StyleBoldUnderline"/>
          <w:rFonts w:asciiTheme="minorHAnsi" w:hAnsiTheme="minorHAnsi"/>
          <w:highlight w:val="green"/>
        </w:rPr>
        <w:t>as</w:t>
      </w:r>
      <w:r>
        <w:rPr>
          <w:rStyle w:val="StyleBoldUnderline"/>
          <w:rFonts w:asciiTheme="minorHAnsi" w:hAnsiTheme="minorHAnsi"/>
        </w:rPr>
        <w:t xml:space="preserve"> national </w:t>
      </w:r>
      <w:r>
        <w:rPr>
          <w:rStyle w:val="StyleBoldUnderline"/>
          <w:rFonts w:asciiTheme="minorHAnsi" w:hAnsiTheme="minorHAnsi"/>
          <w:highlight w:val="green"/>
        </w:rPr>
        <w:t xml:space="preserve">economies become </w:t>
      </w:r>
      <w:r>
        <w:rPr>
          <w:rStyle w:val="StyleBoldUnderline"/>
          <w:rFonts w:asciiTheme="minorHAnsi" w:hAnsiTheme="minorHAnsi"/>
        </w:rPr>
        <w:t xml:space="preserve">more </w:t>
      </w:r>
      <w:r>
        <w:rPr>
          <w:rStyle w:val="StyleBoldUnderline"/>
          <w:rFonts w:asciiTheme="minorHAnsi" w:hAnsiTheme="minorHAnsi"/>
          <w:highlight w:val="green"/>
        </w:rPr>
        <w:t>integrated</w:t>
      </w:r>
      <w:r>
        <w:rPr>
          <w:rStyle w:val="StyleBoldUnderline"/>
          <w:rFonts w:asciiTheme="minorHAnsi" w:hAnsiTheme="minorHAnsi"/>
        </w:rPr>
        <w:t xml:space="preserve"> with each other, those </w:t>
      </w:r>
      <w:r>
        <w:rPr>
          <w:rStyle w:val="StyleBoldUnderline"/>
          <w:rFonts w:asciiTheme="minorHAnsi" w:hAnsiTheme="minorHAnsi"/>
          <w:highlight w:val="green"/>
        </w:rPr>
        <w:t xml:space="preserve">nations </w:t>
      </w:r>
      <w:r>
        <w:rPr>
          <w:rStyle w:val="Emphasis"/>
          <w:rFonts w:asciiTheme="minorHAnsi" w:hAnsiTheme="minorHAnsi"/>
          <w:highlight w:val="green"/>
        </w:rPr>
        <w:t>have more to lose</w:t>
      </w:r>
      <w:r>
        <w:rPr>
          <w:rStyle w:val="StyleBoldUnderline"/>
          <w:rFonts w:asciiTheme="minorHAnsi" w:hAnsiTheme="minorHAnsi"/>
          <w:highlight w:val="green"/>
        </w:rPr>
        <w:t xml:space="preserve"> should war break out</w:t>
      </w:r>
      <w:r>
        <w:rPr>
          <w:rStyle w:val="StyleBoldUnderline"/>
          <w:rFonts w:asciiTheme="minorHAnsi" w:hAnsiTheme="minorHAnsi"/>
        </w:rPr>
        <w:t>.</w:t>
      </w:r>
      <w:r>
        <w:rPr>
          <w:rFonts w:asciiTheme="minorHAnsi" w:hAnsiTheme="minorHAnsi"/>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Pr>
          <w:rStyle w:val="StyleBoldUnderline"/>
          <w:rFonts w:asciiTheme="minorHAnsi" w:hAnsiTheme="minorHAnsi"/>
        </w:rPr>
        <w:t xml:space="preserve">Third, </w:t>
      </w:r>
      <w:r>
        <w:rPr>
          <w:rStyle w:val="StyleBoldUnderline"/>
          <w:rFonts w:asciiTheme="minorHAnsi" w:hAnsiTheme="minorHAnsi"/>
          <w:highlight w:val="green"/>
        </w:rPr>
        <w:t xml:space="preserve">globalization allows nations to acquire wealth through </w:t>
      </w:r>
      <w:r>
        <w:rPr>
          <w:rStyle w:val="StyleBoldUnderline"/>
          <w:rFonts w:asciiTheme="minorHAnsi" w:hAnsiTheme="minorHAnsi"/>
        </w:rPr>
        <w:t xml:space="preserve">production and </w:t>
      </w:r>
      <w:r>
        <w:rPr>
          <w:rStyle w:val="StyleBoldUnderline"/>
          <w:rFonts w:asciiTheme="minorHAnsi" w:hAnsiTheme="minorHAnsi"/>
          <w:highlight w:val="green"/>
        </w:rPr>
        <w:t>trade</w:t>
      </w:r>
      <w:r>
        <w:rPr>
          <w:rStyle w:val="StyleBoldUnderline"/>
          <w:rFonts w:asciiTheme="minorHAnsi" w:hAnsiTheme="minorHAnsi"/>
        </w:rPr>
        <w:t xml:space="preserve"> </w:t>
      </w:r>
      <w:r>
        <w:rPr>
          <w:rStyle w:val="StyleBoldUnderline"/>
          <w:rFonts w:asciiTheme="minorHAnsi" w:hAnsiTheme="minorHAnsi"/>
          <w:highlight w:val="green"/>
        </w:rPr>
        <w:t xml:space="preserve">rather than conquest </w:t>
      </w:r>
      <w:r>
        <w:rPr>
          <w:rStyle w:val="StyleBoldUnderline"/>
          <w:rFonts w:asciiTheme="minorHAnsi" w:hAnsiTheme="minorHAnsi"/>
        </w:rPr>
        <w:t>of territory and resources.</w:t>
      </w:r>
      <w:r>
        <w:rPr>
          <w:rFonts w:asciiTheme="minorHAnsi" w:hAnsiTheme="minorHAnsi"/>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Pr>
          <w:rStyle w:val="StyleBoldUnderline"/>
          <w:rFonts w:asciiTheme="minorHAnsi" w:hAnsiTheme="minorHAnsi"/>
        </w:rPr>
        <w:t xml:space="preserve">deep trade and investment ties among nations make war less attractive. </w:t>
      </w:r>
      <w:r>
        <w:rPr>
          <w:rStyle w:val="StyleBoldUnderline"/>
          <w:rFonts w:asciiTheme="minorHAnsi" w:hAnsiTheme="minorHAnsi"/>
          <w:highlight w:val="green"/>
        </w:rPr>
        <w:t>Trade wars in the</w:t>
      </w:r>
      <w:r>
        <w:rPr>
          <w:rStyle w:val="StyleBoldUnderline"/>
          <w:rFonts w:asciiTheme="minorHAnsi" w:hAnsiTheme="minorHAnsi"/>
        </w:rPr>
        <w:t xml:space="preserve"> </w:t>
      </w:r>
      <w:r>
        <w:rPr>
          <w:rFonts w:asciiTheme="minorHAnsi" w:hAnsiTheme="minorHAnsi"/>
          <w:sz w:val="16"/>
        </w:rPr>
        <w:t>19</w:t>
      </w:r>
      <w:r>
        <w:rPr>
          <w:rStyle w:val="StyleBoldUnderline"/>
          <w:rFonts w:asciiTheme="minorHAnsi" w:hAnsiTheme="minorHAnsi"/>
          <w:highlight w:val="green"/>
        </w:rPr>
        <w:t xml:space="preserve">30s deepened the </w:t>
      </w:r>
      <w:r>
        <w:rPr>
          <w:rStyle w:val="StyleBoldUnderline"/>
          <w:rFonts w:asciiTheme="minorHAnsi" w:hAnsiTheme="minorHAnsi"/>
        </w:rPr>
        <w:t xml:space="preserve">economic </w:t>
      </w:r>
      <w:r>
        <w:rPr>
          <w:rStyle w:val="StyleBoldUnderline"/>
          <w:rFonts w:asciiTheme="minorHAnsi" w:hAnsiTheme="minorHAnsi"/>
          <w:highlight w:val="green"/>
        </w:rPr>
        <w:t xml:space="preserve">depression, </w:t>
      </w:r>
      <w:r>
        <w:rPr>
          <w:rStyle w:val="Emphasis"/>
          <w:rFonts w:asciiTheme="minorHAnsi" w:hAnsiTheme="minorHAnsi"/>
          <w:highlight w:val="green"/>
        </w:rPr>
        <w:t xml:space="preserve">exacerbated </w:t>
      </w:r>
      <w:r>
        <w:rPr>
          <w:rStyle w:val="Emphasis"/>
          <w:rFonts w:asciiTheme="minorHAnsi" w:hAnsiTheme="minorHAnsi"/>
        </w:rPr>
        <w:t xml:space="preserve">global </w:t>
      </w:r>
      <w:r>
        <w:rPr>
          <w:rStyle w:val="Emphasis"/>
          <w:rFonts w:asciiTheme="minorHAnsi" w:hAnsiTheme="minorHAnsi"/>
          <w:highlight w:val="green"/>
        </w:rPr>
        <w:t>tensions</w:t>
      </w:r>
      <w:r>
        <w:rPr>
          <w:rStyle w:val="BoldUnderlineChar"/>
          <w:rFonts w:asciiTheme="minorHAnsi" w:hAnsiTheme="minorHAnsi"/>
          <w:highlight w:val="green"/>
        </w:rPr>
        <w:t>,</w:t>
      </w:r>
      <w:r>
        <w:rPr>
          <w:rStyle w:val="StyleBoldUnderline"/>
          <w:rFonts w:asciiTheme="minorHAnsi" w:hAnsiTheme="minorHAnsi"/>
          <w:highlight w:val="green"/>
        </w:rPr>
        <w:t xml:space="preserve"> and helped to </w:t>
      </w:r>
      <w:r>
        <w:rPr>
          <w:rStyle w:val="Emphasis"/>
          <w:rFonts w:asciiTheme="minorHAnsi" w:hAnsiTheme="minorHAnsi"/>
          <w:highlight w:val="green"/>
        </w:rPr>
        <w:t>usher in a world war.</w:t>
      </w:r>
      <w:r>
        <w:rPr>
          <w:rStyle w:val="StyleBoldUnderline"/>
          <w:rFonts w:asciiTheme="minorHAnsi" w:hAnsiTheme="minorHAnsi"/>
        </w:rPr>
        <w:t xml:space="preserve"> </w:t>
      </w:r>
      <w:r>
        <w:rPr>
          <w:rFonts w:asciiTheme="minorHAnsi" w:hAnsiTheme="minorHAnsi"/>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Pr>
          <w:rStyle w:val="StyleBoldUnderline"/>
          <w:rFonts w:asciiTheme="minorHAnsi" w:hAnsiTheme="minorHAnsi"/>
        </w:rPr>
        <w:t xml:space="preserve">Much of the political violence that remains in the world today is concentrated in the Middle East and Sub-Saharan Africa -- the two regions of the world that are the least integrated into the global economy. </w:t>
      </w:r>
      <w:r>
        <w:rPr>
          <w:rFonts w:asciiTheme="minorHAnsi" w:hAnsiTheme="minorHAnsi"/>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Pr>
          <w:rStyle w:val="StyleBoldUnderline"/>
          <w:rFonts w:asciiTheme="minorHAnsi" w:hAnsiTheme="minorHAnsi"/>
        </w:rPr>
        <w:t>The welcome decline of armed conflicts in the past few decades indicates that free trade also comes with its own peace dividend.</w:t>
      </w:r>
    </w:p>
    <w:p w:rsidR="005F21BE" w:rsidRDefault="005F21BE" w:rsidP="005F21BE">
      <w:pPr>
        <w:pStyle w:val="Heading4"/>
        <w:rPr>
          <w:rFonts w:asciiTheme="minorHAnsi" w:hAnsiTheme="minorHAnsi"/>
          <w:b w:val="0"/>
          <w:bCs w:val="0"/>
        </w:rPr>
      </w:pPr>
      <w:r>
        <w:rPr>
          <w:rFonts w:asciiTheme="minorHAnsi" w:hAnsiTheme="minorHAnsi"/>
          <w:b w:val="0"/>
          <w:bCs w:val="0"/>
        </w:rPr>
        <w:lastRenderedPageBreak/>
        <w:t>Literally turns the entire aff - Congress will give Obama unfettered power in the event of an emergency</w:t>
      </w:r>
    </w:p>
    <w:p w:rsidR="005F21BE" w:rsidRDefault="005F21BE" w:rsidP="005F21BE">
      <w:pPr>
        <w:rPr>
          <w:rStyle w:val="StyleStyleBold12pt"/>
        </w:rPr>
      </w:pPr>
      <w:r>
        <w:rPr>
          <w:rStyle w:val="StyleStyleBold12pt"/>
          <w:rFonts w:asciiTheme="minorHAnsi" w:hAnsiTheme="minorHAnsi"/>
        </w:rPr>
        <w:t>Brooks 13</w:t>
      </w:r>
    </w:p>
    <w:p w:rsidR="005F21BE" w:rsidRDefault="005F21BE" w:rsidP="005F21BE">
      <w:pPr>
        <w:rPr>
          <w:sz w:val="16"/>
          <w:szCs w:val="16"/>
        </w:rPr>
      </w:pPr>
      <w:r>
        <w:rPr>
          <w:rFonts w:asciiTheme="minorHAnsi" w:hAnsiTheme="minorHAnsi"/>
          <w:sz w:val="16"/>
          <w:szCs w:val="16"/>
        </w:rPr>
        <w:t xml:space="preserve">(Rosa Brooks, “Mission Creep in the War on Terror” March 14, 2013, </w:t>
      </w:r>
      <w:hyperlink r:id="rId20" w:history="1">
        <w:r>
          <w:rPr>
            <w:rStyle w:val="Hyperlink"/>
            <w:rFonts w:asciiTheme="minorHAnsi" w:hAnsiTheme="minorHAnsi"/>
            <w:sz w:val="16"/>
            <w:szCs w:val="16"/>
          </w:rPr>
          <w:t>http://www.foreignpolicy.com/articles/2013/03/14/mission_creep_in_the_war_on_terror</w:t>
        </w:r>
      </w:hyperlink>
      <w:r>
        <w:rPr>
          <w:rFonts w:asciiTheme="minorHAnsi" w:hAnsiTheme="minorHAnsi"/>
          <w:sz w:val="16"/>
          <w:szCs w:val="16"/>
        </w:rPr>
        <w:t>, KB)</w:t>
      </w:r>
    </w:p>
    <w:p w:rsidR="005F21BE" w:rsidRDefault="005F21BE" w:rsidP="005F21BE">
      <w:pPr>
        <w:rPr>
          <w:rFonts w:asciiTheme="minorHAnsi" w:hAnsiTheme="minorHAnsi"/>
        </w:rPr>
      </w:pPr>
    </w:p>
    <w:p w:rsidR="005F21BE" w:rsidRDefault="005F21BE" w:rsidP="005F21BE">
      <w:pPr>
        <w:rPr>
          <w:rFonts w:asciiTheme="minorHAnsi" w:hAnsiTheme="minorHAnsi"/>
          <w:sz w:val="16"/>
        </w:rPr>
      </w:pPr>
      <w:r>
        <w:rPr>
          <w:rFonts w:asciiTheme="minorHAnsi" w:hAnsiTheme="minorHAnsi"/>
          <w:sz w:val="16"/>
          <w:szCs w:val="16"/>
        </w:rPr>
        <w:t>AUMF or no AUMF,</w:t>
      </w:r>
      <w:r>
        <w:rPr>
          <w:rStyle w:val="StyleBoldUnderline"/>
          <w:rFonts w:asciiTheme="minorHAnsi" w:hAnsiTheme="minorHAnsi"/>
        </w:rPr>
        <w:t xml:space="preserve"> </w:t>
      </w:r>
      <w:r>
        <w:rPr>
          <w:rStyle w:val="StyleBoldUnderline"/>
          <w:rFonts w:asciiTheme="minorHAnsi" w:hAnsiTheme="minorHAnsi"/>
          <w:highlight w:val="green"/>
        </w:rPr>
        <w:t>if</w:t>
      </w:r>
      <w:r>
        <w:rPr>
          <w:rStyle w:val="StyleBoldUnderline"/>
          <w:rFonts w:asciiTheme="minorHAnsi" w:hAnsiTheme="minorHAnsi"/>
        </w:rPr>
        <w:t xml:space="preserve"> </w:t>
      </w:r>
      <w:r>
        <w:rPr>
          <w:rStyle w:val="StyleBoldUnderline"/>
          <w:rFonts w:asciiTheme="minorHAnsi" w:hAnsiTheme="minorHAnsi"/>
          <w:highlight w:val="green"/>
        </w:rPr>
        <w:t>the United States finds</w:t>
      </w:r>
      <w:r>
        <w:rPr>
          <w:rStyle w:val="StyleBoldUnderline"/>
          <w:rFonts w:asciiTheme="minorHAnsi" w:hAnsiTheme="minorHAnsi"/>
        </w:rPr>
        <w:t xml:space="preserve"> credible </w:t>
      </w:r>
      <w:r>
        <w:rPr>
          <w:rStyle w:val="StyleBoldUnderline"/>
          <w:rFonts w:asciiTheme="minorHAnsi" w:hAnsiTheme="minorHAnsi"/>
          <w:highlight w:val="green"/>
        </w:rPr>
        <w:t>evidence of</w:t>
      </w:r>
      <w:r>
        <w:rPr>
          <w:rStyle w:val="StyleBoldUnderline"/>
          <w:rFonts w:asciiTheme="minorHAnsi" w:hAnsiTheme="minorHAnsi"/>
        </w:rPr>
        <w:t xml:space="preserve"> </w:t>
      </w:r>
      <w:r>
        <w:rPr>
          <w:rStyle w:val="StyleBoldUnderline"/>
          <w:rFonts w:asciiTheme="minorHAnsi" w:hAnsiTheme="minorHAnsi"/>
          <w:highlight w:val="green"/>
        </w:rPr>
        <w:t>an</w:t>
      </w:r>
      <w:r>
        <w:rPr>
          <w:rStyle w:val="StyleBoldUnderline"/>
          <w:rFonts w:asciiTheme="minorHAnsi" w:hAnsiTheme="minorHAnsi"/>
        </w:rPr>
        <w:t xml:space="preserve"> </w:t>
      </w:r>
      <w:r>
        <w:rPr>
          <w:rStyle w:val="StyleBoldUnderline"/>
          <w:rFonts w:asciiTheme="minorHAnsi" w:hAnsiTheme="minorHAnsi"/>
          <w:highlight w:val="green"/>
        </w:rPr>
        <w:t>imminent</w:t>
      </w:r>
      <w:r>
        <w:rPr>
          <w:rStyle w:val="StyleBoldUnderline"/>
          <w:rFonts w:asciiTheme="minorHAnsi" w:hAnsiTheme="minorHAnsi"/>
        </w:rPr>
        <w:t xml:space="preserve"> and grave terrorist </w:t>
      </w:r>
      <w:r>
        <w:rPr>
          <w:rStyle w:val="StyleBoldUnderline"/>
          <w:rFonts w:asciiTheme="minorHAnsi" w:hAnsiTheme="minorHAnsi"/>
          <w:highlight w:val="green"/>
        </w:rPr>
        <w:t>attack</w:t>
      </w:r>
      <w:r>
        <w:rPr>
          <w:rFonts w:asciiTheme="minorHAnsi" w:hAnsiTheme="minorHAnsi"/>
          <w:sz w:val="16"/>
        </w:rPr>
        <w:t xml:space="preserve"> -- of the 9/11 variety -- </w:t>
      </w:r>
      <w:r>
        <w:rPr>
          <w:rStyle w:val="StyleBoldUnderline"/>
          <w:rFonts w:asciiTheme="minorHAnsi" w:hAnsiTheme="minorHAnsi"/>
          <w:highlight w:val="green"/>
        </w:rPr>
        <w:t>no</w:t>
      </w:r>
      <w:r>
        <w:rPr>
          <w:rStyle w:val="StyleBoldUnderline"/>
          <w:rFonts w:asciiTheme="minorHAnsi" w:hAnsiTheme="minorHAnsi"/>
        </w:rPr>
        <w:t xml:space="preserve"> </w:t>
      </w:r>
      <w:r>
        <w:rPr>
          <w:rStyle w:val="StyleBoldUnderline"/>
          <w:rFonts w:asciiTheme="minorHAnsi" w:hAnsiTheme="minorHAnsi"/>
          <w:highlight w:val="green"/>
        </w:rPr>
        <w:t>one's going to give the president a hard time if he kills the bad guys before they have a chance to attack us</w:t>
      </w:r>
      <w:r>
        <w:rPr>
          <w:rFonts w:asciiTheme="minorHAnsi" w:hAnsiTheme="minorHAnsi"/>
          <w:sz w:val="16"/>
        </w:rPr>
        <w:t xml:space="preserve">. And trust me: </w:t>
      </w:r>
      <w:r>
        <w:rPr>
          <w:rStyle w:val="StyleBoldUnderline"/>
          <w:rFonts w:asciiTheme="minorHAnsi" w:hAnsiTheme="minorHAnsi"/>
        </w:rPr>
        <w:t xml:space="preserve">If the president has solid evidence of such an impending attack, </w:t>
      </w:r>
      <w:r>
        <w:rPr>
          <w:rStyle w:val="Emphasis"/>
          <w:rFonts w:asciiTheme="minorHAnsi" w:hAnsiTheme="minorHAnsi"/>
          <w:highlight w:val="green"/>
        </w:rPr>
        <w:t>it won't matter if the terrorists are an al Qaeda offshoot or a rogue group of Canadian girl scouts</w:t>
      </w:r>
      <w:r>
        <w:rPr>
          <w:rStyle w:val="StyleBoldUnderline"/>
          <w:rFonts w:asciiTheme="minorHAnsi" w:hAnsiTheme="minorHAnsi"/>
        </w:rPr>
        <w:t>.</w:t>
      </w:r>
      <w:r>
        <w:rPr>
          <w:rStyle w:val="StyleBoldUnderline"/>
          <w:rFonts w:asciiTheme="minorHAnsi" w:hAnsiTheme="minorHAnsi"/>
          <w:sz w:val="12"/>
        </w:rPr>
        <w:t>¶</w:t>
      </w:r>
      <w:r>
        <w:rPr>
          <w:rFonts w:asciiTheme="minorHAnsi" w:hAnsiTheme="minorHAnsi"/>
          <w:sz w:val="16"/>
        </w:rPr>
        <w:t xml:space="preserve"> And if, despite our best efforts at prevention, another serious terrorist attack occurs in the future, </w:t>
      </w:r>
      <w:r>
        <w:rPr>
          <w:rStyle w:val="StyleBoldUnderline"/>
          <w:rFonts w:asciiTheme="minorHAnsi" w:hAnsiTheme="minorHAnsi"/>
          <w:highlight w:val="green"/>
        </w:rPr>
        <w:t>Congress will</w:t>
      </w:r>
      <w:r>
        <w:rPr>
          <w:rFonts w:asciiTheme="minorHAnsi" w:hAnsiTheme="minorHAnsi"/>
          <w:sz w:val="16"/>
        </w:rPr>
        <w:t xml:space="preserve"> undoubtedly </w:t>
      </w:r>
      <w:r>
        <w:rPr>
          <w:rStyle w:val="Emphasis"/>
          <w:rFonts w:asciiTheme="minorHAnsi" w:hAnsiTheme="minorHAnsi"/>
          <w:highlight w:val="green"/>
        </w:rPr>
        <w:t>be quick</w:t>
      </w:r>
      <w:r>
        <w:rPr>
          <w:rStyle w:val="StyleBoldUnderline"/>
          <w:rFonts w:asciiTheme="minorHAnsi" w:hAnsiTheme="minorHAnsi"/>
          <w:highlight w:val="green"/>
        </w:rPr>
        <w:t xml:space="preserve"> to give the president any additional authorities</w:t>
      </w:r>
      <w:r>
        <w:rPr>
          <w:rStyle w:val="StyleBoldUnderline"/>
          <w:rFonts w:asciiTheme="minorHAnsi" w:hAnsiTheme="minorHAnsi"/>
        </w:rPr>
        <w:t xml:space="preserve"> he needs -- </w:t>
      </w:r>
      <w:r>
        <w:rPr>
          <w:rStyle w:val="StyleBoldUnderline"/>
          <w:rFonts w:asciiTheme="minorHAnsi" w:hAnsiTheme="minorHAnsi"/>
          <w:highlight w:val="green"/>
        </w:rPr>
        <w:t>with the same speed with which Congress passed its</w:t>
      </w:r>
      <w:r>
        <w:rPr>
          <w:rStyle w:val="StyleBoldUnderline"/>
          <w:rFonts w:asciiTheme="minorHAnsi" w:hAnsiTheme="minorHAnsi"/>
        </w:rPr>
        <w:t xml:space="preserve"> 2001 </w:t>
      </w:r>
      <w:r>
        <w:rPr>
          <w:rStyle w:val="StyleBoldUnderline"/>
          <w:rFonts w:asciiTheme="minorHAnsi" w:hAnsiTheme="minorHAnsi"/>
          <w:highlight w:val="green"/>
        </w:rPr>
        <w:t>authorization to use force</w:t>
      </w:r>
      <w:r>
        <w:rPr>
          <w:rStyle w:val="StyleBoldUnderline"/>
          <w:rFonts w:asciiTheme="minorHAnsi" w:hAnsiTheme="minorHAnsi"/>
        </w:rPr>
        <w:t>.</w:t>
      </w:r>
      <w:r>
        <w:rPr>
          <w:rStyle w:val="StyleBoldUnderline"/>
          <w:rFonts w:asciiTheme="minorHAnsi" w:hAnsiTheme="minorHAnsi"/>
          <w:sz w:val="12"/>
        </w:rPr>
        <w:t>¶</w:t>
      </w:r>
      <w:r>
        <w:rPr>
          <w:rFonts w:asciiTheme="minorHAnsi" w:hAnsiTheme="minorHAnsi"/>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Pr>
          <w:rFonts w:asciiTheme="minorHAnsi" w:hAnsiTheme="minorHAnsi"/>
          <w:sz w:val="12"/>
        </w:rPr>
        <w:t>¶</w:t>
      </w:r>
      <w:r>
        <w:rPr>
          <w:rFonts w:asciiTheme="minorHAnsi" w:hAnsiTheme="minorHAnsi"/>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Pr>
          <w:rFonts w:asciiTheme="minorHAnsi" w:hAnsiTheme="minorHAnsi"/>
          <w:sz w:val="12"/>
        </w:rPr>
        <w:t>¶</w:t>
      </w:r>
      <w:r>
        <w:rPr>
          <w:rFonts w:asciiTheme="minorHAnsi" w:hAnsiTheme="minorHAnsi"/>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5F21BE" w:rsidRDefault="005F21BE" w:rsidP="005F21BE">
      <w:pPr>
        <w:rPr>
          <w:rStyle w:val="StyleBoldUnderline"/>
        </w:rPr>
      </w:pPr>
    </w:p>
    <w:p w:rsidR="005F21BE" w:rsidRDefault="005F21BE" w:rsidP="005F21BE">
      <w:pPr>
        <w:pStyle w:val="Heading3"/>
      </w:pPr>
      <w:r>
        <w:rPr>
          <w:b w:val="0"/>
          <w:bCs w:val="0"/>
        </w:rPr>
        <w:lastRenderedPageBreak/>
        <w:t>AT: Johnson</w:t>
      </w:r>
    </w:p>
    <w:p w:rsidR="005F21BE" w:rsidRDefault="005F21BE" w:rsidP="005F21BE"/>
    <w:p w:rsidR="005F21BE" w:rsidRDefault="005F21BE" w:rsidP="005F21BE">
      <w:pPr>
        <w:pStyle w:val="Heading4"/>
        <w:rPr>
          <w:rStyle w:val="StyleStyleBold12pt"/>
          <w:rFonts w:asciiTheme="minorHAnsi" w:hAnsiTheme="minorHAnsi"/>
        </w:rPr>
      </w:pPr>
      <w:r>
        <w:rPr>
          <w:rStyle w:val="StyleStyleBold12pt"/>
          <w:rFonts w:asciiTheme="minorHAnsi" w:hAnsiTheme="minorHAnsi"/>
          <w:bCs/>
        </w:rPr>
        <w:t>Immigration is top of the docket now—Obama will push it:</w:t>
      </w:r>
    </w:p>
    <w:p w:rsidR="005F21BE" w:rsidRDefault="005F21BE" w:rsidP="005F21BE">
      <w:pPr>
        <w:rPr>
          <w:rStyle w:val="StyleStyleBold12pt"/>
        </w:rPr>
      </w:pPr>
      <w:r>
        <w:rPr>
          <w:rStyle w:val="StyleStyleBold12pt"/>
        </w:rPr>
        <w:t>Reuters, 10/16</w:t>
      </w:r>
    </w:p>
    <w:p w:rsidR="005F21BE" w:rsidRDefault="005F21BE" w:rsidP="005F21BE">
      <w:pPr>
        <w:rPr>
          <w:sz w:val="16"/>
          <w:szCs w:val="16"/>
        </w:rPr>
      </w:pPr>
      <w:r>
        <w:rPr>
          <w:sz w:val="16"/>
          <w:szCs w:val="16"/>
        </w:rPr>
        <w:t xml:space="preserve">(“Obama plans immigration push after fiscal crisis ends,” </w:t>
      </w:r>
      <w:hyperlink r:id="rId21" w:history="1">
        <w:r>
          <w:rPr>
            <w:rStyle w:val="Hyperlink"/>
            <w:rFonts w:asciiTheme="minorHAnsi" w:hAnsiTheme="minorHAnsi"/>
            <w:sz w:val="16"/>
            <w:szCs w:val="16"/>
          </w:rPr>
          <w:t>http://www.reuters.com/article/2013/10/16/us-usa-obama-immigration-idUSBRE99F01Q20131016</w:t>
        </w:r>
      </w:hyperlink>
      <w:r>
        <w:rPr>
          <w:sz w:val="16"/>
          <w:szCs w:val="16"/>
        </w:rPr>
        <w:t>, Accessed 10/16/2013, rwg)</w:t>
      </w:r>
    </w:p>
    <w:p w:rsidR="005F21BE" w:rsidRDefault="005F21BE" w:rsidP="005F21BE">
      <w:pPr>
        <w:rPr>
          <w:sz w:val="16"/>
          <w:szCs w:val="16"/>
        </w:rPr>
      </w:pPr>
    </w:p>
    <w:p w:rsidR="005F21BE" w:rsidRDefault="005F21BE" w:rsidP="005F21BE">
      <w:pPr>
        <w:spacing w:after="200" w:line="276" w:lineRule="auto"/>
        <w:rPr>
          <w:rFonts w:asciiTheme="minorHAnsi" w:hAnsiTheme="minorHAnsi"/>
        </w:rPr>
      </w:pPr>
      <w:r>
        <w:rPr>
          <w:rFonts w:asciiTheme="minorHAnsi" w:hAnsiTheme="minorHAnsi"/>
        </w:rPr>
        <w:t xml:space="preserve"> (Reuters) - President Barack </w:t>
      </w:r>
      <w:r>
        <w:rPr>
          <w:rStyle w:val="StyleBoldUnderline"/>
          <w:rFonts w:asciiTheme="minorHAnsi" w:hAnsiTheme="minorHAnsi"/>
          <w:highlight w:val="green"/>
        </w:rPr>
        <w:t xml:space="preserve">Obama said </w:t>
      </w:r>
      <w:r>
        <w:rPr>
          <w:rStyle w:val="StyleBoldUnderline"/>
          <w:rFonts w:asciiTheme="minorHAnsi" w:hAnsiTheme="minorHAnsi"/>
        </w:rPr>
        <w:t xml:space="preserve">on Tuesday that stalled </w:t>
      </w:r>
      <w:r>
        <w:rPr>
          <w:rStyle w:val="StyleBoldUnderline"/>
          <w:rFonts w:asciiTheme="minorHAnsi" w:hAnsiTheme="minorHAnsi"/>
          <w:highlight w:val="green"/>
        </w:rPr>
        <w:t xml:space="preserve">immigration reform would be </w:t>
      </w:r>
      <w:r>
        <w:rPr>
          <w:rStyle w:val="Emphasis"/>
          <w:rFonts w:asciiTheme="minorHAnsi" w:hAnsiTheme="minorHAnsi"/>
          <w:highlight w:val="green"/>
        </w:rPr>
        <w:t xml:space="preserve">a top priority </w:t>
      </w:r>
      <w:r>
        <w:rPr>
          <w:rStyle w:val="StyleBoldUnderline"/>
          <w:rFonts w:asciiTheme="minorHAnsi" w:hAnsiTheme="minorHAnsi"/>
          <w:highlight w:val="green"/>
        </w:rPr>
        <w:t>once the fiscal crisis has been resolved</w:t>
      </w:r>
      <w:r>
        <w:rPr>
          <w:rStyle w:val="StyleBoldUnderline"/>
          <w:rFonts w:asciiTheme="minorHAnsi" w:hAnsiTheme="minorHAnsi"/>
        </w:rPr>
        <w:t xml:space="preserve">.¶ "Once that's done, you know, </w:t>
      </w:r>
      <w:r>
        <w:rPr>
          <w:rStyle w:val="StyleBoldUnderline"/>
          <w:rFonts w:asciiTheme="minorHAnsi" w:hAnsiTheme="minorHAnsi"/>
          <w:highlight w:val="green"/>
        </w:rPr>
        <w:t xml:space="preserve">the day after, I'm going to be </w:t>
      </w:r>
      <w:r>
        <w:rPr>
          <w:rStyle w:val="Emphasis"/>
          <w:rFonts w:asciiTheme="minorHAnsi" w:hAnsiTheme="minorHAnsi"/>
          <w:highlight w:val="green"/>
        </w:rPr>
        <w:t xml:space="preserve">pushing to </w:t>
      </w:r>
      <w:r>
        <w:rPr>
          <w:rStyle w:val="Emphasis"/>
          <w:rFonts w:asciiTheme="minorHAnsi" w:hAnsiTheme="minorHAnsi"/>
        </w:rPr>
        <w:t>say,</w:t>
      </w:r>
      <w:r>
        <w:rPr>
          <w:rStyle w:val="StyleBoldUnderline"/>
          <w:rFonts w:asciiTheme="minorHAnsi" w:hAnsiTheme="minorHAnsi"/>
        </w:rPr>
        <w:t xml:space="preserve"> </w:t>
      </w:r>
      <w:r>
        <w:rPr>
          <w:rStyle w:val="StyleBoldUnderline"/>
          <w:rFonts w:asciiTheme="minorHAnsi" w:hAnsiTheme="minorHAnsi"/>
          <w:highlight w:val="green"/>
        </w:rPr>
        <w:t xml:space="preserve">call a vote on </w:t>
      </w:r>
      <w:r>
        <w:rPr>
          <w:rStyle w:val="StyleBoldUnderline"/>
          <w:rFonts w:asciiTheme="minorHAnsi" w:hAnsiTheme="minorHAnsi"/>
        </w:rPr>
        <w:t xml:space="preserve">immigration </w:t>
      </w:r>
      <w:r>
        <w:rPr>
          <w:rStyle w:val="StyleBoldUnderline"/>
          <w:rFonts w:asciiTheme="minorHAnsi" w:hAnsiTheme="minorHAnsi"/>
          <w:highlight w:val="green"/>
        </w:rPr>
        <w:t>reform</w:t>
      </w:r>
      <w:r>
        <w:rPr>
          <w:rStyle w:val="StyleBoldUnderline"/>
          <w:rFonts w:asciiTheme="minorHAnsi" w:hAnsiTheme="minorHAnsi"/>
        </w:rPr>
        <w:t>,"</w:t>
      </w:r>
      <w:r>
        <w:rPr>
          <w:rFonts w:asciiTheme="minorHAnsi" w:hAnsiTheme="minorHAnsi"/>
        </w:rPr>
        <w:t xml:space="preserve"> he told the Los Angeles affiliate of Spanish-language television network Univision.</w:t>
      </w:r>
    </w:p>
    <w:p w:rsidR="005F21BE" w:rsidRDefault="005F21BE" w:rsidP="005F21BE"/>
    <w:p w:rsidR="005F21BE" w:rsidRDefault="005F21BE" w:rsidP="005F21BE">
      <w:pPr>
        <w:pStyle w:val="Heading3"/>
      </w:pPr>
      <w:r>
        <w:rPr>
          <w:b w:val="0"/>
          <w:bCs w:val="0"/>
        </w:rPr>
        <w:lastRenderedPageBreak/>
        <w:t>AT: No Pass</w:t>
      </w:r>
    </w:p>
    <w:p w:rsidR="005F21BE" w:rsidRDefault="005F21BE" w:rsidP="005F21BE">
      <w:pPr>
        <w:pStyle w:val="Heading4"/>
        <w:rPr>
          <w:b w:val="0"/>
          <w:bCs w:val="0"/>
          <w:lang w:eastAsia="ko-KR"/>
        </w:rPr>
      </w:pPr>
      <w:r>
        <w:rPr>
          <w:b w:val="0"/>
          <w:bCs w:val="0"/>
          <w:lang w:eastAsia="ko-KR"/>
        </w:rPr>
        <w:t>CIR will pass, but it’s going to be close and a fight---PC is key and there’s momentum</w:t>
      </w:r>
    </w:p>
    <w:p w:rsidR="005F21BE" w:rsidRDefault="005F21BE" w:rsidP="005F21BE">
      <w:pPr>
        <w:rPr>
          <w:lang w:eastAsia="ko-KR"/>
        </w:rPr>
      </w:pPr>
      <w:r>
        <w:rPr>
          <w:rStyle w:val="StyleStyleBold12pt"/>
        </w:rPr>
        <w:t>Orlando Sentinel 11/1</w:t>
      </w:r>
      <w:r>
        <w:rPr>
          <w:lang w:eastAsia="ko-KR"/>
        </w:rPr>
        <w:t xml:space="preserve"> “What we think: It'll take both parties to clear immigration logjam,” 11-1-13, </w:t>
      </w:r>
      <w:hyperlink r:id="rId22" w:history="1">
        <w:r>
          <w:rPr>
            <w:rStyle w:val="Hyperlink"/>
            <w:lang w:eastAsia="ko-KR"/>
          </w:rPr>
          <w:t>http://www.orlandosen-tinel.com/news/opinion/os-ed-immigration-reform-congress-20131031,0,7750574.story?dssReturn</w:t>
        </w:r>
      </w:hyperlink>
      <w:r>
        <w:rPr>
          <w:lang w:eastAsia="ko-KR"/>
        </w:rPr>
        <w:t>, DOA: 11-1-13, y2k</w:t>
      </w:r>
    </w:p>
    <w:p w:rsidR="005F21BE" w:rsidRDefault="005F21BE" w:rsidP="005F21BE">
      <w:pPr>
        <w:ind w:left="288" w:right="288"/>
        <w:rPr>
          <w:sz w:val="10"/>
          <w:lang w:eastAsia="ko-KR"/>
        </w:rPr>
      </w:pPr>
      <w:r>
        <w:rPr>
          <w:sz w:val="10"/>
        </w:rPr>
        <w:t>For those who thought the end of the government shutdown would provide a break from the partisan bickering in Washington, think again.</w:t>
      </w:r>
      <w:r>
        <w:rPr>
          <w:sz w:val="10"/>
          <w:lang w:eastAsia="ko-KR"/>
        </w:rPr>
        <w:t xml:space="preserve"> </w:t>
      </w:r>
      <w:r>
        <w:rPr>
          <w:rStyle w:val="StyleBoldUnderline"/>
          <w:highlight w:val="yellow"/>
        </w:rPr>
        <w:t xml:space="preserve">The battle over </w:t>
      </w:r>
      <w:r>
        <w:rPr>
          <w:rStyle w:val="Box"/>
          <w:highlight w:val="yellow"/>
        </w:rPr>
        <w:t>c</w:t>
      </w:r>
      <w:r>
        <w:rPr>
          <w:rStyle w:val="Emphasis"/>
        </w:rPr>
        <w:t xml:space="preserve">omprehensive </w:t>
      </w:r>
      <w:r>
        <w:rPr>
          <w:rStyle w:val="Box"/>
          <w:highlight w:val="yellow"/>
        </w:rPr>
        <w:t>i</w:t>
      </w:r>
      <w:r>
        <w:rPr>
          <w:rStyle w:val="Emphasis"/>
        </w:rPr>
        <w:t xml:space="preserve">mmigration </w:t>
      </w:r>
      <w:r>
        <w:rPr>
          <w:rStyle w:val="Box"/>
          <w:highlight w:val="yellow"/>
        </w:rPr>
        <w:t>r</w:t>
      </w:r>
      <w:r>
        <w:rPr>
          <w:rStyle w:val="Emphasis"/>
        </w:rPr>
        <w:t>eform</w:t>
      </w:r>
      <w:r>
        <w:rPr>
          <w:sz w:val="10"/>
          <w:lang w:eastAsia="ko-KR"/>
        </w:rPr>
        <w:t xml:space="preserve"> </w:t>
      </w:r>
      <w:r>
        <w:rPr>
          <w:rStyle w:val="StyleBoldUnderline"/>
          <w:highlight w:val="yellow"/>
        </w:rPr>
        <w:t>could be</w:t>
      </w:r>
      <w:r>
        <w:rPr>
          <w:rStyle w:val="StyleBoldUnderline"/>
        </w:rPr>
        <w:t xml:space="preserve"> every bit as </w:t>
      </w:r>
      <w:r>
        <w:rPr>
          <w:rStyle w:val="Box"/>
          <w:highlight w:val="yellow"/>
        </w:rPr>
        <w:t>contentious</w:t>
      </w:r>
      <w:r>
        <w:rPr>
          <w:sz w:val="10"/>
          <w:lang w:eastAsia="ko-KR"/>
        </w:rPr>
        <w:t xml:space="preserve">. </w:t>
      </w:r>
      <w:r>
        <w:rPr>
          <w:rStyle w:val="StyleBoldUnderline"/>
          <w:highlight w:val="yellow"/>
        </w:rPr>
        <w:t xml:space="preserve">Polls show the </w:t>
      </w:r>
      <w:r>
        <w:rPr>
          <w:rStyle w:val="Box"/>
          <w:highlight w:val="yellow"/>
        </w:rPr>
        <w:t>popular momentum is there</w:t>
      </w:r>
      <w:r>
        <w:rPr>
          <w:sz w:val="10"/>
          <w:lang w:eastAsia="ko-KR"/>
        </w:rPr>
        <w:t xml:space="preserve"> </w:t>
      </w:r>
      <w:r>
        <w:rPr>
          <w:rStyle w:val="Emphasis"/>
        </w:rPr>
        <w:t>for</w:t>
      </w:r>
      <w:r>
        <w:rPr>
          <w:sz w:val="10"/>
          <w:lang w:eastAsia="ko-KR"/>
        </w:rPr>
        <w:t xml:space="preserve"> comprehensive </w:t>
      </w:r>
      <w:r>
        <w:rPr>
          <w:rStyle w:val="Emphasis"/>
        </w:rPr>
        <w:t>reform</w:t>
      </w:r>
      <w:r>
        <w:rPr>
          <w:sz w:val="10"/>
          <w:lang w:eastAsia="ko-KR"/>
        </w:rPr>
        <w:t xml:space="preserve">, which would include a path to citizenship for many of the nation's 11 million undocumented immigrants. </w:t>
      </w:r>
      <w:r>
        <w:rPr>
          <w:rStyle w:val="Emphasis"/>
          <w:highlight w:val="yellow"/>
        </w:rPr>
        <w:t>But</w:t>
      </w:r>
      <w:r>
        <w:rPr>
          <w:sz w:val="10"/>
          <w:highlight w:val="yellow"/>
          <w:lang w:eastAsia="ko-KR"/>
        </w:rPr>
        <w:t xml:space="preserve"> </w:t>
      </w:r>
      <w:r>
        <w:rPr>
          <w:rStyle w:val="Emphasis"/>
          <w:highlight w:val="yellow"/>
        </w:rPr>
        <w:t>it'll take plenty of</w:t>
      </w:r>
      <w:r>
        <w:rPr>
          <w:rStyle w:val="Emphasis"/>
        </w:rPr>
        <w:t xml:space="preserve"> </w:t>
      </w:r>
      <w:r>
        <w:rPr>
          <w:rStyle w:val="Box"/>
          <w:highlight w:val="yellow"/>
        </w:rPr>
        <w:t>pol</w:t>
      </w:r>
      <w:r>
        <w:rPr>
          <w:rStyle w:val="Box"/>
        </w:rPr>
        <w:t xml:space="preserve">itical </w:t>
      </w:r>
      <w:r>
        <w:rPr>
          <w:rStyle w:val="Box"/>
          <w:highlight w:val="yellow"/>
        </w:rPr>
        <w:t>cap</w:t>
      </w:r>
      <w:r>
        <w:rPr>
          <w:rStyle w:val="Box"/>
        </w:rPr>
        <w:t>ital</w:t>
      </w:r>
      <w:r>
        <w:rPr>
          <w:sz w:val="10"/>
          <w:lang w:eastAsia="ko-KR"/>
        </w:rPr>
        <w:t xml:space="preserve"> </w:t>
      </w:r>
      <w:r>
        <w:rPr>
          <w:rStyle w:val="Emphasis"/>
          <w:highlight w:val="yellow"/>
        </w:rPr>
        <w:t>from</w:t>
      </w:r>
      <w:r>
        <w:rPr>
          <w:sz w:val="10"/>
          <w:lang w:eastAsia="ko-KR"/>
        </w:rPr>
        <w:t xml:space="preserve"> President </w:t>
      </w:r>
      <w:r>
        <w:rPr>
          <w:rStyle w:val="Emphasis"/>
          <w:highlight w:val="yellow"/>
        </w:rPr>
        <w:t>Obama</w:t>
      </w:r>
      <w:r>
        <w:rPr>
          <w:sz w:val="10"/>
          <w:lang w:eastAsia="ko-KR"/>
        </w:rPr>
        <w:t xml:space="preserve"> and leaders in both parties on Capitol Hill </w:t>
      </w:r>
      <w:r>
        <w:rPr>
          <w:rStyle w:val="Emphasis"/>
          <w:highlight w:val="yellow"/>
        </w:rPr>
        <w:t xml:space="preserve">to </w:t>
      </w:r>
      <w:r>
        <w:rPr>
          <w:rStyle w:val="Box"/>
          <w:highlight w:val="yellow"/>
        </w:rPr>
        <w:t>make it happen</w:t>
      </w:r>
      <w:r>
        <w:rPr>
          <w:sz w:val="10"/>
          <w:highlight w:val="yellow"/>
          <w:lang w:eastAsia="ko-KR"/>
        </w:rPr>
        <w:t>.</w:t>
      </w:r>
      <w:r>
        <w:rPr>
          <w:sz w:val="10"/>
          <w:lang w:eastAsia="ko-KR"/>
        </w:rPr>
        <w:t xml:space="preserve"> </w:t>
      </w:r>
      <w:r>
        <w:rPr>
          <w:rStyle w:val="StyleBoldUnderline"/>
        </w:rPr>
        <w:t>Immigration</w:t>
      </w:r>
      <w:r>
        <w:rPr>
          <w:sz w:val="10"/>
          <w:lang w:eastAsia="ko-KR"/>
        </w:rPr>
        <w:t xml:space="preserve">-reform </w:t>
      </w:r>
      <w:r>
        <w:rPr>
          <w:rStyle w:val="StyleBoldUnderline"/>
        </w:rPr>
        <w:t>activists</w:t>
      </w:r>
      <w:r>
        <w:rPr>
          <w:sz w:val="10"/>
          <w:lang w:eastAsia="ko-KR"/>
        </w:rPr>
        <w:t xml:space="preserve">, who </w:t>
      </w:r>
      <w:r>
        <w:rPr>
          <w:rStyle w:val="StyleBoldUnderline"/>
        </w:rPr>
        <w:t>have been pushing for reform</w:t>
      </w:r>
      <w:r>
        <w:rPr>
          <w:sz w:val="10"/>
          <w:lang w:eastAsia="ko-KR"/>
        </w:rPr>
        <w:t xml:space="preserve"> for years, are understandably impatient. This week police arrested 15 who blocked traffic at a demonstration in Orlando. </w:t>
      </w:r>
      <w:r>
        <w:rPr>
          <w:rStyle w:val="StyleBoldUnderline"/>
          <w:highlight w:val="yellow"/>
        </w:rPr>
        <w:t xml:space="preserve">There are plenty of </w:t>
      </w:r>
      <w:r>
        <w:rPr>
          <w:rStyle w:val="Emphasis"/>
          <w:highlight w:val="yellow"/>
        </w:rPr>
        <w:t>selling points</w:t>
      </w:r>
      <w:r>
        <w:rPr>
          <w:sz w:val="10"/>
          <w:lang w:eastAsia="ko-KR"/>
        </w:rPr>
        <w:t xml:space="preserve"> for comprehensive immigration reform. </w:t>
      </w:r>
      <w:r>
        <w:rPr>
          <w:rStyle w:val="StyleBoldUnderline"/>
        </w:rPr>
        <w:t>An opportunity for</w:t>
      </w:r>
      <w:r>
        <w:rPr>
          <w:sz w:val="10"/>
          <w:lang w:eastAsia="ko-KR"/>
        </w:rPr>
        <w:t xml:space="preserve"> millions of </w:t>
      </w:r>
      <w:r>
        <w:rPr>
          <w:rStyle w:val="StyleBoldUnderline"/>
        </w:rPr>
        <w:t>immigrants to get on the right</w:t>
      </w:r>
      <w:r>
        <w:rPr>
          <w:sz w:val="10"/>
          <w:lang w:eastAsia="ko-KR"/>
        </w:rPr>
        <w:t xml:space="preserve"> </w:t>
      </w:r>
      <w:r>
        <w:rPr>
          <w:rStyle w:val="StyleBoldUnderline"/>
        </w:rPr>
        <w:t>side of the law</w:t>
      </w:r>
      <w:r>
        <w:rPr>
          <w:sz w:val="10"/>
          <w:lang w:eastAsia="ko-KR"/>
        </w:rPr>
        <w:t xml:space="preserve">. </w:t>
      </w:r>
      <w:r>
        <w:rPr>
          <w:rStyle w:val="StyleBoldUnderline"/>
        </w:rPr>
        <w:t>Stronger border security</w:t>
      </w:r>
      <w:r>
        <w:rPr>
          <w:sz w:val="10"/>
          <w:lang w:eastAsia="ko-KR"/>
        </w:rPr>
        <w:t xml:space="preserve">. </w:t>
      </w:r>
      <w:r>
        <w:rPr>
          <w:rStyle w:val="StyleBoldUnderline"/>
        </w:rPr>
        <w:t>The chance for law enforcement to focus limited resources on real threats</w:t>
      </w:r>
      <w:r>
        <w:rPr>
          <w:sz w:val="10"/>
          <w:lang w:eastAsia="ko-KR"/>
        </w:rPr>
        <w:t xml:space="preserve"> to public safety, instead of nannies and fruit pickers. </w:t>
      </w:r>
      <w:r>
        <w:rPr>
          <w:rStyle w:val="StyleBoldUnderline"/>
        </w:rPr>
        <w:t>A more reliable work force</w:t>
      </w:r>
      <w:r>
        <w:rPr>
          <w:sz w:val="10"/>
          <w:lang w:eastAsia="ko-KR"/>
        </w:rPr>
        <w:t xml:space="preserve"> to meet the needs of key industries. Reforms to let top talent from around the world stay here after studying in U.S. universities. </w:t>
      </w:r>
      <w:r>
        <w:rPr>
          <w:rStyle w:val="Emphasis"/>
          <w:highlight w:val="yellow"/>
        </w:rPr>
        <w:t>The Senate passed its version of</w:t>
      </w:r>
      <w:r>
        <w:rPr>
          <w:sz w:val="10"/>
          <w:lang w:eastAsia="ko-KR"/>
        </w:rPr>
        <w:t xml:space="preserve"> comprehensive </w:t>
      </w:r>
      <w:r>
        <w:rPr>
          <w:rStyle w:val="Emphasis"/>
          <w:highlight w:val="yellow"/>
        </w:rPr>
        <w:t>immigration</w:t>
      </w:r>
      <w:r>
        <w:rPr>
          <w:sz w:val="10"/>
          <w:lang w:eastAsia="ko-KR"/>
        </w:rPr>
        <w:t xml:space="preserve"> in June. </w:t>
      </w:r>
      <w:r>
        <w:rPr>
          <w:rStyle w:val="Emphasis"/>
        </w:rPr>
        <w:t>It includes all of the benefits above</w:t>
      </w:r>
      <w:r>
        <w:rPr>
          <w:sz w:val="10"/>
          <w:lang w:eastAsia="ko-KR"/>
        </w:rPr>
        <w:t xml:space="preser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w:t>
      </w:r>
      <w:r>
        <w:rPr>
          <w:rStyle w:val="StyleBoldUnderline"/>
          <w:highlight w:val="yellow"/>
        </w:rPr>
        <w:t>Rubio</w:t>
      </w:r>
      <w:r>
        <w:rPr>
          <w:rStyle w:val="StyleBoldUnderline"/>
        </w:rPr>
        <w:t xml:space="preserve"> took flak from tea-party supporters for spearheading the comprehensive bill.</w:t>
      </w:r>
      <w:r>
        <w:rPr>
          <w:sz w:val="10"/>
          <w:lang w:eastAsia="ko-KR"/>
        </w:rPr>
        <w:t xml:space="preserve"> </w:t>
      </w:r>
      <w:r>
        <w:rPr>
          <w:rStyle w:val="Emphasis"/>
        </w:rPr>
        <w:t>Now</w:t>
      </w:r>
      <w:r>
        <w:rPr>
          <w:sz w:val="10"/>
          <w:lang w:eastAsia="ko-KR"/>
        </w:rPr>
        <w:t xml:space="preserve">, apparently aiming to mend fences, </w:t>
      </w:r>
      <w:r>
        <w:rPr>
          <w:rStyle w:val="Emphasis"/>
        </w:rPr>
        <w:t xml:space="preserve">he </w:t>
      </w:r>
      <w:r>
        <w:rPr>
          <w:rStyle w:val="Emphasis"/>
          <w:highlight w:val="yellow"/>
        </w:rPr>
        <w:t xml:space="preserve">says immigration should be handled </w:t>
      </w:r>
      <w:r>
        <w:rPr>
          <w:rStyle w:val="Box"/>
          <w:highlight w:val="yellow"/>
        </w:rPr>
        <w:t>piecemeal</w:t>
      </w:r>
      <w:r>
        <w:rPr>
          <w:sz w:val="10"/>
          <w:lang w:eastAsia="ko-KR"/>
        </w:rPr>
        <w:t xml:space="preserve">. He's politically savvy enough to know </w:t>
      </w:r>
      <w:r>
        <w:rPr>
          <w:rStyle w:val="Box"/>
          <w:highlight w:val="yellow"/>
        </w:rPr>
        <w:t>that's a dead end</w:t>
      </w:r>
      <w:r>
        <w:rPr>
          <w:sz w:val="10"/>
          <w:lang w:eastAsia="ko-KR"/>
        </w:rPr>
        <w:t xml:space="preserve">. But </w:t>
      </w:r>
      <w:r>
        <w:rPr>
          <w:rStyle w:val="Emphasis"/>
          <w:highlight w:val="yellow"/>
        </w:rPr>
        <w:t>comprehensive reform won't have a chance without</w:t>
      </w:r>
      <w:r>
        <w:rPr>
          <w:sz w:val="10"/>
          <w:lang w:eastAsia="ko-KR"/>
        </w:rPr>
        <w:t xml:space="preserve"> President </w:t>
      </w:r>
      <w:r>
        <w:rPr>
          <w:rStyle w:val="Emphasis"/>
          <w:highlight w:val="yellow"/>
        </w:rPr>
        <w:t>Obama making full use of</w:t>
      </w:r>
      <w:r>
        <w:rPr>
          <w:rStyle w:val="Emphasis"/>
        </w:rPr>
        <w:t xml:space="preserve"> his </w:t>
      </w:r>
      <w:r>
        <w:rPr>
          <w:rStyle w:val="Box"/>
          <w:highlight w:val="yellow"/>
        </w:rPr>
        <w:t>bully pulpit</w:t>
      </w:r>
      <w:r>
        <w:rPr>
          <w:sz w:val="10"/>
          <w:highlight w:val="yellow"/>
          <w:lang w:eastAsia="ko-KR"/>
        </w:rPr>
        <w:t xml:space="preserve"> </w:t>
      </w:r>
      <w:r>
        <w:rPr>
          <w:rStyle w:val="Emphasis"/>
          <w:highlight w:val="yellow"/>
        </w:rPr>
        <w:t>to promote it,</w:t>
      </w:r>
      <w:r>
        <w:rPr>
          <w:sz w:val="10"/>
          <w:highlight w:val="yellow"/>
          <w:lang w:eastAsia="ko-KR"/>
        </w:rPr>
        <w:t xml:space="preserve"> </w:t>
      </w:r>
      <w:r>
        <w:rPr>
          <w:rStyle w:val="Emphasis"/>
          <w:highlight w:val="yellow"/>
        </w:rPr>
        <w:t>emphasizing</w:t>
      </w:r>
      <w:r>
        <w:rPr>
          <w:sz w:val="10"/>
          <w:lang w:eastAsia="ko-KR"/>
        </w:rPr>
        <w:t xml:space="preserve"> in particular all </w:t>
      </w:r>
      <w:r>
        <w:rPr>
          <w:rStyle w:val="Emphasis"/>
          <w:highlight w:val="yellow"/>
        </w:rPr>
        <w:t>that</w:t>
      </w:r>
      <w:r>
        <w:rPr>
          <w:sz w:val="10"/>
          <w:lang w:eastAsia="ko-KR"/>
        </w:rPr>
        <w:t xml:space="preserve"> undocumented </w:t>
      </w:r>
      <w:r>
        <w:rPr>
          <w:rStyle w:val="Emphasis"/>
          <w:highlight w:val="yellow"/>
        </w:rPr>
        <w:t>immigrants</w:t>
      </w:r>
      <w:r>
        <w:rPr>
          <w:rStyle w:val="Emphasis"/>
        </w:rPr>
        <w:t xml:space="preserve"> would </w:t>
      </w:r>
      <w:r>
        <w:rPr>
          <w:rStyle w:val="Emphasis"/>
          <w:highlight w:val="yellow"/>
        </w:rPr>
        <w:t>need to do to earn citizenship</w:t>
      </w:r>
      <w:r>
        <w:rPr>
          <w:sz w:val="10"/>
          <w:lang w:eastAsia="ko-KR"/>
        </w:rPr>
        <w:t xml:space="preserve">. House </w:t>
      </w:r>
      <w:r>
        <w:rPr>
          <w:rStyle w:val="StyleBoldUnderline"/>
        </w:rPr>
        <w:t>Democratic leaders will have</w:t>
      </w:r>
      <w:r>
        <w:rPr>
          <w:sz w:val="10"/>
          <w:lang w:eastAsia="ko-KR"/>
        </w:rPr>
        <w:t xml:space="preserve"> </w:t>
      </w:r>
      <w:r>
        <w:rPr>
          <w:rStyle w:val="StyleBoldUnderline"/>
        </w:rPr>
        <w:t>to underscore the</w:t>
      </w:r>
      <w:r>
        <w:rPr>
          <w:sz w:val="10"/>
          <w:lang w:eastAsia="ko-KR"/>
        </w:rPr>
        <w:t xml:space="preserve"> president's </w:t>
      </w:r>
      <w:r>
        <w:rPr>
          <w:rStyle w:val="StyleBoldUnderline"/>
        </w:rPr>
        <w:t>message</w:t>
      </w:r>
      <w:r>
        <w:rPr>
          <w:sz w:val="10"/>
          <w:lang w:eastAsia="ko-KR"/>
        </w:rPr>
        <w:t>. And House Republican leaders will need to convince their members that comprehensive reform would be better for the economy, better for security, and better for the future of their party.</w:t>
      </w:r>
    </w:p>
    <w:p w:rsidR="005F21BE" w:rsidRDefault="005F21BE" w:rsidP="005F21BE"/>
    <w:p w:rsidR="005F21BE" w:rsidRDefault="005F21BE" w:rsidP="005F21BE">
      <w:pPr>
        <w:pStyle w:val="Heading4"/>
        <w:rPr>
          <w:lang w:eastAsia="ko-KR"/>
        </w:rPr>
      </w:pPr>
      <w:r>
        <w:rPr>
          <w:b w:val="0"/>
          <w:bCs w:val="0"/>
          <w:lang w:eastAsia="ko-KR"/>
        </w:rPr>
        <w:t xml:space="preserve">CIR will pass, it’s on top of the docket, but </w:t>
      </w:r>
      <w:r>
        <w:rPr>
          <w:b w:val="0"/>
          <w:bCs w:val="0"/>
          <w:u w:val="single"/>
          <w:lang w:eastAsia="ko-KR"/>
        </w:rPr>
        <w:t>continual focus</w:t>
      </w:r>
      <w:r>
        <w:rPr>
          <w:b w:val="0"/>
          <w:bCs w:val="0"/>
          <w:lang w:eastAsia="ko-KR"/>
        </w:rPr>
        <w:t xml:space="preserve"> is key</w:t>
      </w:r>
    </w:p>
    <w:p w:rsidR="005F21BE" w:rsidRDefault="005F21BE" w:rsidP="005F21BE">
      <w:pPr>
        <w:rPr>
          <w:lang w:eastAsia="ko-KR"/>
        </w:rPr>
      </w:pPr>
      <w:r>
        <w:rPr>
          <w:lang w:eastAsia="ko-KR"/>
        </w:rPr>
        <w:t xml:space="preserve">Dan </w:t>
      </w:r>
      <w:r>
        <w:rPr>
          <w:rStyle w:val="StyleStyleBold12pt"/>
        </w:rPr>
        <w:t>Nowicki 10/25</w:t>
      </w:r>
      <w:r>
        <w:rPr>
          <w:lang w:eastAsia="ko-KR"/>
        </w:rPr>
        <w:t xml:space="preserve"> The Arizona Republic, “Pleas from Obama may hinder immigration bill push,” 10-25-13, http://www.usatoday.com/story/news/politics/2013/10/25/obama-immigration-bill-partisanship/3188629/ DOA: 11-1-13, y2k</w:t>
      </w:r>
    </w:p>
    <w:p w:rsidR="005F21BE" w:rsidRDefault="005F21BE" w:rsidP="005F21BE">
      <w:pPr>
        <w:ind w:left="288" w:right="288"/>
        <w:rPr>
          <w:sz w:val="10"/>
          <w:lang w:eastAsia="ko-KR"/>
        </w:rPr>
      </w:pPr>
      <w:r>
        <w:rPr>
          <w:sz w:val="10"/>
          <w:lang w:eastAsia="ko-KR"/>
        </w:rPr>
        <w:t xml:space="preserve">As President Barack </w:t>
      </w:r>
      <w:r>
        <w:rPr>
          <w:rStyle w:val="Box"/>
        </w:rPr>
        <w:t>Obama re-engages on immigration reform</w:t>
      </w:r>
      <w:r>
        <w:rPr>
          <w:sz w:val="10"/>
          <w:lang w:eastAsia="ko-KR"/>
        </w:rPr>
        <w:t xml:space="preserve">, some of his allies disagree about how big of a role he should take in the debate. In Thursday remarks at the White House, </w:t>
      </w:r>
      <w:r>
        <w:rPr>
          <w:rStyle w:val="StyleBoldUnderline"/>
          <w:highlight w:val="green"/>
        </w:rPr>
        <w:t>Obama</w:t>
      </w:r>
      <w:r>
        <w:rPr>
          <w:rStyle w:val="StyleBoldUnderline"/>
        </w:rPr>
        <w:t xml:space="preserve"> reiterated his position that</w:t>
      </w:r>
      <w:r>
        <w:rPr>
          <w:sz w:val="10"/>
          <w:lang w:eastAsia="ko-KR"/>
        </w:rPr>
        <w:t xml:space="preserve"> common-sense </w:t>
      </w:r>
      <w:r>
        <w:rPr>
          <w:rStyle w:val="StyleBoldUnderline"/>
        </w:rPr>
        <w:t>changes to immigration law are a politically</w:t>
      </w:r>
      <w:r>
        <w:rPr>
          <w:sz w:val="10"/>
          <w:lang w:eastAsia="ko-KR"/>
        </w:rPr>
        <w:t xml:space="preserve"> </w:t>
      </w:r>
      <w:r>
        <w:rPr>
          <w:rStyle w:val="StyleBoldUnderline"/>
        </w:rPr>
        <w:t>popular way to "grow the economy and shrink our deficits</w:t>
      </w:r>
      <w:r>
        <w:rPr>
          <w:sz w:val="10"/>
          <w:lang w:eastAsia="ko-KR"/>
        </w:rPr>
        <w:t xml:space="preserve">" while securing the U.S. border, modernizing the visa system and offering a pathway to citizenship for most of the estimated 11 million undocumented immigrants who already have settled in the United States. Urging Congress to act this year, Obama also made it clear that </w:t>
      </w:r>
      <w:r>
        <w:rPr>
          <w:rStyle w:val="Emphasis"/>
        </w:rPr>
        <w:t xml:space="preserve">he </w:t>
      </w:r>
      <w:r>
        <w:rPr>
          <w:rStyle w:val="Emphasis"/>
          <w:highlight w:val="green"/>
        </w:rPr>
        <w:t xml:space="preserve">prefers </w:t>
      </w:r>
      <w:r>
        <w:rPr>
          <w:rStyle w:val="Box"/>
          <w:highlight w:val="green"/>
        </w:rPr>
        <w:t>the bipartisan approach</w:t>
      </w:r>
      <w:r>
        <w:rPr>
          <w:sz w:val="10"/>
          <w:highlight w:val="green"/>
          <w:lang w:eastAsia="ko-KR"/>
        </w:rPr>
        <w:t xml:space="preserve"> </w:t>
      </w:r>
      <w:r>
        <w:rPr>
          <w:rStyle w:val="Emphasis"/>
          <w:highlight w:val="green"/>
        </w:rPr>
        <w:t>of the</w:t>
      </w:r>
      <w:r>
        <w:rPr>
          <w:sz w:val="10"/>
          <w:lang w:eastAsia="ko-KR"/>
        </w:rPr>
        <w:t xml:space="preserve"> Democratic-controlled </w:t>
      </w:r>
      <w:r>
        <w:rPr>
          <w:rStyle w:val="Emphasis"/>
          <w:highlight w:val="green"/>
        </w:rPr>
        <w:t>Senate</w:t>
      </w:r>
      <w:r>
        <w:rPr>
          <w:sz w:val="10"/>
          <w:lang w:eastAsia="ko-KR"/>
        </w:rPr>
        <w:t xml:space="preserve">, </w:t>
      </w:r>
      <w:r>
        <w:rPr>
          <w:rStyle w:val="StyleBoldUnderline"/>
        </w:rPr>
        <w:t>which passed a comprehensive package</w:t>
      </w:r>
      <w:r>
        <w:rPr>
          <w:sz w:val="10"/>
          <w:lang w:eastAsia="ko-KR"/>
        </w:rPr>
        <w:t xml:space="preserve"> June 27 </w:t>
      </w:r>
      <w:r>
        <w:rPr>
          <w:rStyle w:val="StyleBoldUnderline"/>
        </w:rPr>
        <w:t>that has been languishing in the GOP-controlled House</w:t>
      </w:r>
      <w:r>
        <w:rPr>
          <w:sz w:val="10"/>
          <w:lang w:eastAsia="ko-KR"/>
        </w:rPr>
        <w:t xml:space="preserve">. House Democrats have offered similar legislation, but Obama added that "if House Republicans have new and different, additional ideas for how we should move forward, then we want to hear them." The House has been working on its own series of smaller immigration-related bills but has yet to pass any. House Speaker John </w:t>
      </w:r>
      <w:r>
        <w:rPr>
          <w:rStyle w:val="Emphasis"/>
          <w:highlight w:val="green"/>
        </w:rPr>
        <w:t>Boehner</w:t>
      </w:r>
      <w:r>
        <w:rPr>
          <w:sz w:val="10"/>
          <w:lang w:eastAsia="ko-KR"/>
        </w:rPr>
        <w:t xml:space="preserve">, R-Ohio, </w:t>
      </w:r>
      <w:r>
        <w:rPr>
          <w:rStyle w:val="Emphasis"/>
          <w:highlight w:val="green"/>
        </w:rPr>
        <w:t xml:space="preserve">has </w:t>
      </w:r>
      <w:r>
        <w:rPr>
          <w:rStyle w:val="Box"/>
          <w:highlight w:val="green"/>
        </w:rPr>
        <w:t>signaled</w:t>
      </w:r>
      <w:r>
        <w:rPr>
          <w:sz w:val="10"/>
          <w:highlight w:val="green"/>
          <w:lang w:eastAsia="ko-KR"/>
        </w:rPr>
        <w:t xml:space="preserve"> </w:t>
      </w:r>
      <w:r>
        <w:rPr>
          <w:rStyle w:val="Emphasis"/>
          <w:highlight w:val="green"/>
        </w:rPr>
        <w:t>that action on immigration is still possible</w:t>
      </w:r>
      <w:r>
        <w:rPr>
          <w:sz w:val="10"/>
          <w:lang w:eastAsia="ko-KR"/>
        </w:rPr>
        <w:t xml:space="preserve">, and </w:t>
      </w:r>
      <w:r>
        <w:rPr>
          <w:rStyle w:val="Box"/>
          <w:highlight w:val="green"/>
        </w:rPr>
        <w:t>several GOP lawmakers</w:t>
      </w:r>
      <w:r>
        <w:rPr>
          <w:rStyle w:val="Emphasis"/>
          <w:highlight w:val="green"/>
        </w:rPr>
        <w:t xml:space="preserve"> have indicated they are exploring approaches</w:t>
      </w:r>
      <w:r>
        <w:rPr>
          <w:sz w:val="10"/>
          <w:lang w:eastAsia="ko-KR"/>
        </w:rPr>
        <w:t xml:space="preserve"> to addressing the legal status of the undocumented population. Obama's remarks earned applause in the immigrant community, but some observers said they want the president to move beyond prodding Congress and use his executive authority to halt deportations. Other reform supporters, particularly in the business world, worry that his high-profile stand risks further alienating conservative House Republicans, many of whom are still nursing bruised egos from the recent government shutdown and debt-ceiling fight. Immigration-reform </w:t>
      </w:r>
      <w:r>
        <w:rPr>
          <w:rStyle w:val="StyleBoldUnderline"/>
        </w:rPr>
        <w:t>advocates have considered 2013</w:t>
      </w:r>
      <w:r>
        <w:rPr>
          <w:sz w:val="10"/>
          <w:lang w:eastAsia="ko-KR"/>
        </w:rPr>
        <w:t xml:space="preserve"> their </w:t>
      </w:r>
      <w:r>
        <w:rPr>
          <w:rStyle w:val="Box"/>
        </w:rPr>
        <w:t>best opportunity</w:t>
      </w:r>
      <w:r>
        <w:rPr>
          <w:sz w:val="10"/>
          <w:lang w:eastAsia="ko-KR"/>
        </w:rPr>
        <w:t xml:space="preserve"> </w:t>
      </w:r>
      <w:r>
        <w:rPr>
          <w:rStyle w:val="StyleBoldUnderline"/>
        </w:rPr>
        <w:t>to pass a comprehensive bill</w:t>
      </w:r>
      <w:r>
        <w:rPr>
          <w:sz w:val="10"/>
          <w:lang w:eastAsia="ko-KR"/>
        </w:rPr>
        <w:t xml:space="preserve"> since the last serious effort failed in 2007, </w:t>
      </w:r>
      <w:r>
        <w:rPr>
          <w:rStyle w:val="StyleBoldUnderline"/>
        </w:rPr>
        <w:t xml:space="preserve">but </w:t>
      </w:r>
      <w:r>
        <w:rPr>
          <w:rStyle w:val="Emphasis"/>
        </w:rPr>
        <w:t>time is running out</w:t>
      </w:r>
      <w:r>
        <w:rPr>
          <w:sz w:val="10"/>
          <w:lang w:eastAsia="ko-KR"/>
        </w:rPr>
        <w:t xml:space="preserve">. </w:t>
      </w:r>
      <w:r>
        <w:rPr>
          <w:rStyle w:val="StyleBoldUnderline"/>
        </w:rPr>
        <w:t>The push is on to finish</w:t>
      </w:r>
      <w:r>
        <w:rPr>
          <w:sz w:val="10"/>
          <w:lang w:eastAsia="ko-KR"/>
        </w:rPr>
        <w:t xml:space="preserve"> immigration </w:t>
      </w:r>
      <w:r>
        <w:rPr>
          <w:rStyle w:val="StyleBoldUnderline"/>
        </w:rPr>
        <w:t>reform</w:t>
      </w:r>
      <w:r>
        <w:rPr>
          <w:sz w:val="10"/>
          <w:lang w:eastAsia="ko-KR"/>
        </w:rPr>
        <w:t xml:space="preserve"> in the next few months </w:t>
      </w:r>
      <w:r>
        <w:rPr>
          <w:rStyle w:val="StyleBoldUnderline"/>
        </w:rPr>
        <w:t>because midterm-election politics will overshadow Congress by early</w:t>
      </w:r>
      <w:r>
        <w:rPr>
          <w:sz w:val="10"/>
          <w:lang w:eastAsia="ko-KR"/>
        </w:rPr>
        <w:t xml:space="preserve"> </w:t>
      </w:r>
      <w:r>
        <w:rPr>
          <w:rStyle w:val="StyleBoldUnderline"/>
        </w:rPr>
        <w:t>2014</w:t>
      </w:r>
      <w:r>
        <w:rPr>
          <w:sz w:val="10"/>
          <w:lang w:eastAsia="ko-KR"/>
        </w:rPr>
        <w:t xml:space="preserve">. Those partisan atmospherics make bipartisan cooperation less likely although some are hoping for another window of opportunity once primary-election ballots are set and Republican incumbents won't need to worry </w:t>
      </w:r>
      <w:r>
        <w:rPr>
          <w:sz w:val="10"/>
          <w:lang w:eastAsia="ko-KR"/>
        </w:rPr>
        <w:lastRenderedPageBreak/>
        <w:t xml:space="preserve">about challenges from conservatives who oppose "amnesty" for undocumented immigrants. "It doesn't make sense to have 11 million people who are in this country illegally without any incentive or any way for them to come out of the shadows, get right with the law, meet their responsibilities and permit their families then to move ahead," Obama said. "We have kicked this particular can down the road for too long." Growing support </w:t>
      </w:r>
      <w:r>
        <w:rPr>
          <w:rStyle w:val="StyleBoldUnderline"/>
        </w:rPr>
        <w:t xml:space="preserve">For most of this year, Obama has kept his distance from the legislative action, giving the Senate's bipartisan "Gang of Eight" of four Democrats and four Republicans the time they needed to craft their bill. </w:t>
      </w:r>
      <w:r>
        <w:rPr>
          <w:sz w:val="10"/>
        </w:rPr>
        <w:t xml:space="preserve">Because of the delicate political dynamics of the House, Obama's increasing presence in the immigration debate gives anxiety to some pro-reform business leaders who traditionally have a good rapport with Republicans. The fear is that some GOP partisans who might otherwise support a bill could balk if they feel Obama is muscling them. </w:t>
      </w:r>
      <w:r>
        <w:rPr>
          <w:sz w:val="10"/>
          <w:lang w:eastAsia="ko-KR"/>
        </w:rPr>
        <w:t xml:space="preserve">"It hurts more than it helps," said President and Chief Executive Glenn Hamer of the Arizona Chamber of Commerce and Industry, who will travel to Washington next week with other business leaders to lobby lawmakers to pass immigration reform. "We understand and we appreciate that this is a big issue for him. It's a big issue for the country. This would be a good time for the House of Representatives to really pass out its vision for immigration reform." In his Thursday statement, </w:t>
      </w:r>
      <w:r>
        <w:rPr>
          <w:rStyle w:val="StyleBoldUnderline"/>
          <w:highlight w:val="green"/>
        </w:rPr>
        <w:t>Obama</w:t>
      </w:r>
      <w:r>
        <w:rPr>
          <w:sz w:val="10"/>
          <w:lang w:eastAsia="ko-KR"/>
        </w:rPr>
        <w:t xml:space="preserve"> acknowledged that his support could provoke new antagonism from his conservative critics, but he </w:t>
      </w:r>
      <w:r>
        <w:rPr>
          <w:rStyle w:val="StyleBoldUnderline"/>
          <w:highlight w:val="green"/>
        </w:rPr>
        <w:t>emphasized that immigration reform</w:t>
      </w:r>
      <w:r>
        <w:rPr>
          <w:sz w:val="10"/>
          <w:highlight w:val="green"/>
          <w:lang w:eastAsia="ko-KR"/>
        </w:rPr>
        <w:t xml:space="preserve"> — </w:t>
      </w:r>
      <w:r>
        <w:rPr>
          <w:rStyle w:val="Box"/>
          <w:highlight w:val="green"/>
        </w:rPr>
        <w:t>the top domestic priority of Obama's second term</w:t>
      </w:r>
      <w:r>
        <w:rPr>
          <w:sz w:val="10"/>
          <w:highlight w:val="green"/>
          <w:lang w:eastAsia="ko-KR"/>
        </w:rPr>
        <w:t xml:space="preserve"> — </w:t>
      </w:r>
      <w:r>
        <w:rPr>
          <w:rStyle w:val="StyleBoldUnderline"/>
          <w:highlight w:val="green"/>
        </w:rPr>
        <w:t xml:space="preserve">has </w:t>
      </w:r>
      <w:r>
        <w:rPr>
          <w:rStyle w:val="Emphasis"/>
          <w:highlight w:val="green"/>
        </w:rPr>
        <w:t>broad-based political appeal</w:t>
      </w:r>
      <w:r>
        <w:rPr>
          <w:sz w:val="10"/>
          <w:highlight w:val="green"/>
          <w:lang w:eastAsia="ko-KR"/>
        </w:rPr>
        <w:t xml:space="preserve"> </w:t>
      </w:r>
      <w:r>
        <w:rPr>
          <w:rStyle w:val="StyleBoldUnderline"/>
          <w:highlight w:val="green"/>
        </w:rPr>
        <w:t>and</w:t>
      </w:r>
      <w:r>
        <w:rPr>
          <w:sz w:val="10"/>
          <w:highlight w:val="green"/>
          <w:lang w:eastAsia="ko-KR"/>
        </w:rPr>
        <w:t xml:space="preserve"> </w:t>
      </w:r>
      <w:r>
        <w:rPr>
          <w:rStyle w:val="StyleBoldUnderline"/>
          <w:highlight w:val="green"/>
        </w:rPr>
        <w:t>historically has attracted support from Republicans</w:t>
      </w:r>
      <w:r>
        <w:rPr>
          <w:sz w:val="10"/>
          <w:highlight w:val="green"/>
          <w:lang w:eastAsia="ko-KR"/>
        </w:rPr>
        <w:t>,</w:t>
      </w:r>
      <w:r>
        <w:rPr>
          <w:sz w:val="10"/>
          <w:lang w:eastAsia="ko-KR"/>
        </w:rPr>
        <w:t xml:space="preserve"> including former President George W. Bush. "I know that there are some folks in this town who are primed to think, 'Well, if Obama is for it, then I'm against it,'" Obama said. "But I'd remind everybody that my Republican predecessor was also for it when he proposed reforms like this almost a decade ago." He added: "I'm not running for office again. I just believe this is the right thing to do." One leading national champion of immigration change dismissed the idea that Obama should defer to House Republicans who dislike him. </w:t>
      </w:r>
      <w:r>
        <w:rPr>
          <w:sz w:val="10"/>
        </w:rPr>
        <w:t xml:space="preserve">Frank Sharry, executive director of the pro-reform organization America's Voice and an expert in immigration politics, said the restraint that Obama has shown thus far is testament to how badly the president wants a bill passed. </w:t>
      </w:r>
      <w:r>
        <w:rPr>
          <w:sz w:val="10"/>
          <w:lang w:eastAsia="ko-KR"/>
        </w:rPr>
        <w:t xml:space="preserve">For example, </w:t>
      </w:r>
      <w:r>
        <w:rPr>
          <w:rStyle w:val="StyleBoldUnderline"/>
          <w:highlight w:val="green"/>
        </w:rPr>
        <w:t xml:space="preserve">Obama has refrained from trying to </w:t>
      </w:r>
      <w:r>
        <w:rPr>
          <w:rStyle w:val="Emphasis"/>
          <w:highlight w:val="green"/>
        </w:rPr>
        <w:t>punish</w:t>
      </w:r>
      <w:r>
        <w:rPr>
          <w:sz w:val="10"/>
          <w:highlight w:val="green"/>
          <w:lang w:eastAsia="ko-KR"/>
        </w:rPr>
        <w:t xml:space="preserve"> </w:t>
      </w:r>
      <w:r>
        <w:rPr>
          <w:rStyle w:val="StyleBoldUnderline"/>
          <w:highlight w:val="green"/>
        </w:rPr>
        <w:t>Republicans politically for holding it up,</w:t>
      </w:r>
      <w:r>
        <w:rPr>
          <w:sz w:val="10"/>
          <w:lang w:eastAsia="ko-KR"/>
        </w:rPr>
        <w:t xml:space="preserve"> he said. "Come on, he's the president. </w:t>
      </w:r>
      <w:r>
        <w:rPr>
          <w:rStyle w:val="Box"/>
          <w:highlight w:val="green"/>
        </w:rPr>
        <w:t>He gets to use the bully pulpit to try to set the agenda</w:t>
      </w:r>
      <w:r>
        <w:rPr>
          <w:sz w:val="10"/>
          <w:lang w:eastAsia="ko-KR"/>
        </w:rPr>
        <w:t>," Sharry said. "Obviously, it's only going to happen if the House Republicans decide to do it. Everybody in the world knows that everybody wants to get it done except for the divided House GOP."</w:t>
      </w:r>
    </w:p>
    <w:p w:rsidR="005F21BE" w:rsidRDefault="005F21BE" w:rsidP="005F21BE">
      <w:r>
        <w:t xml:space="preserve"> </w:t>
      </w:r>
    </w:p>
    <w:p w:rsidR="005F21BE" w:rsidRDefault="005F21BE" w:rsidP="005F21BE">
      <w:pPr>
        <w:pStyle w:val="Heading3"/>
        <w:rPr>
          <w:rFonts w:asciiTheme="minorHAnsi" w:hAnsiTheme="minorHAnsi"/>
        </w:rPr>
      </w:pPr>
      <w:r>
        <w:rPr>
          <w:rFonts w:asciiTheme="minorHAnsi" w:hAnsiTheme="minorHAnsi"/>
          <w:b w:val="0"/>
          <w:bCs w:val="0"/>
        </w:rPr>
        <w:lastRenderedPageBreak/>
        <w:t>2NC PC Key</w:t>
      </w:r>
    </w:p>
    <w:p w:rsidR="005F21BE" w:rsidRDefault="005F21BE" w:rsidP="005F21BE">
      <w:pPr>
        <w:pStyle w:val="Heading4"/>
        <w:rPr>
          <w:b w:val="0"/>
          <w:bCs w:val="0"/>
        </w:rPr>
      </w:pPr>
      <w:r>
        <w:rPr>
          <w:b w:val="0"/>
          <w:bCs w:val="0"/>
        </w:rPr>
        <w:t>That wrecks Obama’s strategy – derails immigration reform</w:t>
      </w:r>
    </w:p>
    <w:p w:rsidR="005F21BE" w:rsidRDefault="005F21BE" w:rsidP="005F21BE">
      <w:pPr>
        <w:rPr>
          <w:b/>
        </w:rPr>
      </w:pPr>
      <w:r>
        <w:rPr>
          <w:rStyle w:val="StyleStyleBold12pt"/>
        </w:rPr>
        <w:t>Milbank, 10/18</w:t>
      </w:r>
    </w:p>
    <w:p w:rsidR="005F21BE" w:rsidRDefault="005F21BE" w:rsidP="005F21BE">
      <w:pPr>
        <w:rPr>
          <w:sz w:val="16"/>
          <w:szCs w:val="16"/>
        </w:rPr>
      </w:pPr>
      <w:r>
        <w:rPr>
          <w:sz w:val="16"/>
          <w:szCs w:val="16"/>
        </w:rPr>
        <w:t xml:space="preserve">Washington Post Opinion Writer (Dana, “Now, lead from the front” Washington Post, </w:t>
      </w:r>
      <w:hyperlink r:id="rId23" w:history="1">
        <w:r>
          <w:rPr>
            <w:rStyle w:val="Hyperlink"/>
            <w:sz w:val="16"/>
            <w:szCs w:val="16"/>
          </w:rPr>
          <w:t>http://www.washingtonpost.com/opinions/dana-milbank-now-lead-from-the-front/2013/10/18/56c1fd42-37fe-11e3-8a0e-4e2cf80831fc_story.html</w:t>
        </w:r>
      </w:hyperlink>
      <w:r>
        <w:rPr>
          <w:sz w:val="16"/>
          <w:szCs w:val="16"/>
        </w:rPr>
        <w:t>)</w:t>
      </w:r>
    </w:p>
    <w:p w:rsidR="005F21BE" w:rsidRDefault="005F21BE" w:rsidP="005F21BE"/>
    <w:p w:rsidR="005F21BE" w:rsidRDefault="005F21BE" w:rsidP="005F21BE">
      <w:pPr>
        <w:rPr>
          <w:sz w:val="16"/>
        </w:rPr>
      </w:pPr>
      <w:r>
        <w:rPr>
          <w:rStyle w:val="StyleBoldUnderline"/>
          <w:highlight w:val="yellow"/>
        </w:rPr>
        <w:t>Obama got</w:t>
      </w:r>
      <w:r>
        <w:rPr>
          <w:rStyle w:val="StyleBoldUnderline"/>
        </w:rPr>
        <w:t xml:space="preserve"> out </w:t>
      </w:r>
      <w:r>
        <w:rPr>
          <w:rStyle w:val="StyleBoldUnderline"/>
          <w:highlight w:val="yellow"/>
        </w:rPr>
        <w:t>in front of the</w:t>
      </w:r>
      <w:r>
        <w:rPr>
          <w:rStyle w:val="StyleBoldUnderline"/>
        </w:rPr>
        <w:t xml:space="preserve"> shutdown and </w:t>
      </w:r>
      <w:r>
        <w:rPr>
          <w:rStyle w:val="StyleBoldUnderline"/>
          <w:highlight w:val="yellow"/>
        </w:rPr>
        <w:t>debt-ceiling</w:t>
      </w:r>
      <w:r>
        <w:rPr>
          <w:rStyle w:val="StyleBoldUnderline"/>
        </w:rPr>
        <w:t xml:space="preserve"> standoff. He took a firm position</w:t>
      </w:r>
      <w:r>
        <w:rPr>
          <w:sz w:val="16"/>
        </w:rPr>
        <w:t xml:space="preserve"> — no negotiating — </w:t>
      </w:r>
      <w:r>
        <w:rPr>
          <w:rStyle w:val="StyleBoldUnderline"/>
        </w:rPr>
        <w:t>and he made his case</w:t>
      </w:r>
      <w:r>
        <w:rPr>
          <w:sz w:val="16"/>
        </w:rPr>
        <w:t xml:space="preserve"> to the country </w:t>
      </w:r>
      <w:r>
        <w:rPr>
          <w:rStyle w:val="StyleBoldUnderline"/>
        </w:rPr>
        <w:t>vigorously</w:t>
      </w:r>
      <w:r>
        <w:rPr>
          <w:sz w:val="16"/>
        </w:rPr>
        <w:t xml:space="preserve"> and repeatedly. </w:t>
      </w:r>
      <w:r>
        <w:rPr>
          <w:rStyle w:val="StyleBoldUnderline"/>
        </w:rPr>
        <w:t xml:space="preserve">Republicans miscalculated, assuming he would again give in. </w:t>
      </w:r>
      <w:r>
        <w:rPr>
          <w:rStyle w:val="StyleBoldUnderline"/>
          <w:highlight w:val="yellow"/>
        </w:rPr>
        <w:t>The result was</w:t>
      </w:r>
      <w:r>
        <w:rPr>
          <w:rStyle w:val="StyleBoldUnderline"/>
        </w:rPr>
        <w:t xml:space="preserve"> the sort of </w:t>
      </w:r>
      <w:r>
        <w:rPr>
          <w:rStyle w:val="Emphasis"/>
          <w:highlight w:val="yellow"/>
        </w:rPr>
        <w:t>decisive victory</w:t>
      </w:r>
      <w:r>
        <w:rPr>
          <w:rStyle w:val="StyleBoldUnderline"/>
        </w:rPr>
        <w:t xml:space="preserve"> rarely seen in Washington</w:t>
      </w:r>
      <w:r>
        <w:rPr>
          <w:sz w:val="16"/>
        </w:rPr>
        <w:t xml:space="preserve"> skirmishes.</w:t>
      </w:r>
      <w:r>
        <w:rPr>
          <w:sz w:val="12"/>
        </w:rPr>
        <w:t>¶</w:t>
      </w:r>
      <w:r>
        <w:rPr>
          <w:sz w:val="16"/>
        </w:rPr>
        <w:t xml:space="preserve"> On Wednesday, </w:t>
      </w:r>
      <w:r>
        <w:rPr>
          <w:rStyle w:val="StyleBoldUnderline"/>
        </w:rPr>
        <w:t>Republicans surrendered</w:t>
      </w:r>
      <w:r>
        <w:rPr>
          <w:sz w:val="16"/>
        </w:rPr>
        <w:t>. They opened the government and extended the debt limit with virtually no conditions. On Thursday, Obama rubbed their noses in it.</w:t>
      </w:r>
      <w:r>
        <w:rPr>
          <w:sz w:val="12"/>
        </w:rPr>
        <w:t>¶</w:t>
      </w:r>
      <w:r>
        <w:rPr>
          <w:sz w:val="16"/>
        </w:rPr>
        <w:t xml:space="preserve"> “You don’t like a particular policy or a particular president? Then argue for your position. Go out there and win an election,” Obama taunted from the State Dining Room. “Push to change it, but don’t break it. Don’t break what our predecessors spent over two centuries building.”</w:t>
      </w:r>
      <w:r>
        <w:rPr>
          <w:sz w:val="12"/>
        </w:rPr>
        <w:t>¶</w:t>
      </w:r>
      <w:r>
        <w:rPr>
          <w:sz w:val="16"/>
        </w:rPr>
        <w:t xml:space="preserve"> Obama said “there are no winners” after the two-week standoff, but his opponents, particularly his tea party foes, clearly lost the most; seven in 10 Americans thought Republicans put party ahead of country. These “extremes” who “don’t like the word ‘compromise’</w:t>
      </w:r>
      <w:r>
        <w:rPr>
          <w:rFonts w:ascii="Times New Roman" w:hAnsi="Times New Roman" w:cs="Times New Roman"/>
          <w:sz w:val="16"/>
        </w:rPr>
        <w:t> </w:t>
      </w:r>
      <w:r>
        <w:rPr>
          <w:rFonts w:cs="Georgia"/>
          <w:sz w:val="16"/>
        </w:rPr>
        <w:t>”</w:t>
      </w:r>
      <w:r>
        <w:rPr>
          <w:sz w:val="16"/>
        </w:rPr>
        <w:t xml:space="preserve"> were the obvious target of Obama</w:t>
      </w:r>
      <w:r>
        <w:rPr>
          <w:rFonts w:cs="Georgia"/>
          <w:sz w:val="16"/>
        </w:rPr>
        <w:t>’</w:t>
      </w:r>
      <w:r>
        <w:rPr>
          <w:sz w:val="16"/>
        </w:rPr>
        <w:t xml:space="preserve">s demand that we all </w:t>
      </w:r>
      <w:r>
        <w:rPr>
          <w:rFonts w:cs="Georgia"/>
          <w:sz w:val="16"/>
        </w:rPr>
        <w:t>“</w:t>
      </w:r>
      <w:r>
        <w:rPr>
          <w:sz w:val="16"/>
        </w:rPr>
        <w:t>stop focusing on the lobbyists and the bloggers and the talking heads on radio and the professional activists who profit from conflict.</w:t>
      </w:r>
      <w:r>
        <w:rPr>
          <w:rFonts w:cs="Georgia"/>
          <w:sz w:val="16"/>
        </w:rPr>
        <w:t>”</w:t>
      </w:r>
      <w:r>
        <w:rPr>
          <w:sz w:val="16"/>
        </w:rPr>
        <w:t xml:space="preserve"> (He did not mention newspaper columnists, so you are free to continue reading.)</w:t>
      </w:r>
      <w:r>
        <w:rPr>
          <w:sz w:val="12"/>
        </w:rPr>
        <w:t>¶</w:t>
      </w:r>
      <w:r>
        <w:rPr>
          <w:sz w:val="16"/>
        </w:rPr>
        <w:t xml:space="preserve"> The gloating was a bit unseemly, but the president is entitled to savor a victory lap. </w:t>
      </w:r>
      <w:r>
        <w:rPr>
          <w:rStyle w:val="StyleBoldUnderline"/>
          <w:highlight w:val="yellow"/>
        </w:rPr>
        <w:t>The</w:t>
      </w:r>
      <w:r>
        <w:rPr>
          <w:sz w:val="16"/>
        </w:rPr>
        <w:t xml:space="preserve"> more </w:t>
      </w:r>
      <w:r>
        <w:rPr>
          <w:rStyle w:val="StyleBoldUnderline"/>
          <w:highlight w:val="yellow"/>
        </w:rPr>
        <w:t>important thing is that Obama</w:t>
      </w:r>
      <w:r>
        <w:rPr>
          <w:rStyle w:val="StyleBoldUnderline"/>
        </w:rPr>
        <w:t xml:space="preserve"> now </w:t>
      </w:r>
      <w:r>
        <w:rPr>
          <w:rStyle w:val="Emphasis"/>
          <w:highlight w:val="yellow"/>
        </w:rPr>
        <w:t>maintain the forceful leadership</w:t>
      </w:r>
      <w:r>
        <w:rPr>
          <w:rStyle w:val="StyleBoldUnderline"/>
        </w:rPr>
        <w:t xml:space="preserve"> that won him the budget and debt fights</w:t>
      </w:r>
      <w:r>
        <w:rPr>
          <w:sz w:val="16"/>
        </w:rPr>
        <w:t>. In that sense, the rest of Obama’s speech had some worrisome indications that he was returning to his familiar position in the rear.</w:t>
      </w:r>
      <w:r>
        <w:rPr>
          <w:sz w:val="12"/>
        </w:rPr>
        <w:t>¶</w:t>
      </w:r>
      <w:r>
        <w:rPr>
          <w:sz w:val="16"/>
        </w:rPr>
        <w:t xml:space="preserve"> The agreement ending the shutdown requires Congress to come up with a budget by Dec. 13 . It’s a chance — perhaps Obama’s last chance — to tackle big issues such as tax reform and restructuring Medicare. </w:t>
      </w:r>
      <w:r>
        <w:rPr>
          <w:rStyle w:val="StyleBoldUnderline"/>
          <w:highlight w:val="yellow"/>
        </w:rPr>
        <w:t>The</w:t>
      </w:r>
      <w:r>
        <w:rPr>
          <w:sz w:val="16"/>
        </w:rPr>
        <w:t xml:space="preserve"> relative </w:t>
      </w:r>
      <w:r>
        <w:rPr>
          <w:rStyle w:val="StyleBoldUnderline"/>
          <w:highlight w:val="yellow"/>
        </w:rPr>
        <w:t>strength he gained</w:t>
      </w:r>
      <w:r>
        <w:rPr>
          <w:rStyle w:val="StyleBoldUnderline"/>
        </w:rPr>
        <w:t xml:space="preserve"> over congressional Republicans during the shutdown </w:t>
      </w:r>
      <w:r>
        <w:rPr>
          <w:rStyle w:val="StyleBoldUnderline"/>
          <w:highlight w:val="yellow"/>
        </w:rPr>
        <w:t>left him in a dominant</w:t>
      </w:r>
      <w:r>
        <w:rPr>
          <w:rStyle w:val="StyleBoldUnderline"/>
        </w:rPr>
        <w:t xml:space="preserve"> negotiating </w:t>
      </w:r>
      <w:r>
        <w:rPr>
          <w:rStyle w:val="StyleBoldUnderline"/>
          <w:highlight w:val="yellow"/>
        </w:rPr>
        <w:t>position</w:t>
      </w:r>
      <w:r>
        <w:rPr>
          <w:sz w:val="16"/>
        </w:rPr>
        <w:t xml:space="preserve">. </w:t>
      </w:r>
      <w:r>
        <w:rPr>
          <w:rStyle w:val="StyleBoldUnderline"/>
          <w:highlight w:val="yellow"/>
        </w:rPr>
        <w:t>If he doesn’t use his power</w:t>
      </w:r>
      <w:r>
        <w:rPr>
          <w:rStyle w:val="StyleBoldUnderline"/>
        </w:rPr>
        <w:t xml:space="preserve"> now </w:t>
      </w:r>
      <w:r>
        <w:rPr>
          <w:rStyle w:val="StyleBoldUnderline"/>
          <w:highlight w:val="yellow"/>
        </w:rPr>
        <w:t>to</w:t>
      </w:r>
      <w:r>
        <w:rPr>
          <w:rStyle w:val="StyleBoldUnderline"/>
        </w:rPr>
        <w:t xml:space="preserve"> </w:t>
      </w:r>
      <w:r>
        <w:rPr>
          <w:rStyle w:val="Emphasis"/>
          <w:highlight w:val="yellow"/>
        </w:rPr>
        <w:t>push through</w:t>
      </w:r>
      <w:r>
        <w:rPr>
          <w:rStyle w:val="Emphasis"/>
        </w:rPr>
        <w:t xml:space="preserve"> more of </w:t>
      </w:r>
      <w:r>
        <w:rPr>
          <w:rStyle w:val="Emphasis"/>
          <w:highlight w:val="yellow"/>
        </w:rPr>
        <w:t>his agenda,</w:t>
      </w:r>
      <w:r>
        <w:rPr>
          <w:rStyle w:val="StyleBoldUnderline"/>
          <w:highlight w:val="yellow"/>
        </w:rPr>
        <w:t xml:space="preserve"> </w:t>
      </w:r>
      <w:r>
        <w:rPr>
          <w:rStyle w:val="Emphasis"/>
          <w:highlight w:val="yellow"/>
        </w:rPr>
        <w:t>he’ll lose his advantage</w:t>
      </w:r>
      <w:r>
        <w:rPr>
          <w:sz w:val="16"/>
        </w:rPr>
        <w:t xml:space="preserve">. George W. Bush adviser Karl </w:t>
      </w:r>
      <w:r>
        <w:rPr>
          <w:rStyle w:val="StyleBoldUnderline"/>
        </w:rPr>
        <w:t xml:space="preserve">Rove called it </w:t>
      </w:r>
      <w:r>
        <w:rPr>
          <w:rStyle w:val="StyleBoldUnderline"/>
          <w:highlight w:val="yellow"/>
        </w:rPr>
        <w:t>the “perishability” of p</w:t>
      </w:r>
      <w:r>
        <w:rPr>
          <w:rStyle w:val="StyleBoldUnderline"/>
        </w:rPr>
        <w:t xml:space="preserve">olitical </w:t>
      </w:r>
      <w:r>
        <w:rPr>
          <w:rStyle w:val="StyleBoldUnderline"/>
          <w:highlight w:val="yellow"/>
        </w:rPr>
        <w:t>c</w:t>
      </w:r>
      <w:r>
        <w:rPr>
          <w:rStyle w:val="StyleBoldUnderline"/>
        </w:rPr>
        <w:t>apital</w:t>
      </w:r>
      <w:r>
        <w:rPr>
          <w:sz w:val="16"/>
        </w:rPr>
        <w:t>.</w:t>
      </w:r>
      <w:r>
        <w:rPr>
          <w:sz w:val="12"/>
        </w:rPr>
        <w:t>¶</w:t>
      </w:r>
      <w:r>
        <w:rPr>
          <w:sz w:val="16"/>
        </w:rPr>
        <w:t xml:space="preserve"> But instead of being forceful, Obama was vague. He spoke abstractly about “the long-term obligations that we have around things like Medicare and Social Security.” He was similarly elliptical in saying he wants “a budget that cuts out the things that we don’t need, closes corporate tax loopholes that don’t help create jobs, and frees up resources for the things that do help us grow, like education and infrastructure and research.”</w:t>
      </w:r>
      <w:r>
        <w:rPr>
          <w:sz w:val="12"/>
        </w:rPr>
        <w:t>¶</w:t>
      </w:r>
      <w:r>
        <w:rPr>
          <w:sz w:val="16"/>
        </w:rPr>
        <w:t xml:space="preserve"> Laudable ideas all — but </w:t>
      </w:r>
      <w:r>
        <w:rPr>
          <w:rStyle w:val="StyleBoldUnderline"/>
        </w:rPr>
        <w:t xml:space="preserve">timidity and ambiguity in the past have not worked for Obama. </w:t>
      </w:r>
      <w:r>
        <w:rPr>
          <w:rStyle w:val="StyleBoldUnderline"/>
          <w:highlight w:val="yellow"/>
        </w:rPr>
        <w:t>The way to break</w:t>
      </w:r>
      <w:r>
        <w:rPr>
          <w:rStyle w:val="StyleBoldUnderline"/>
        </w:rPr>
        <w:t xml:space="preserve"> down </w:t>
      </w:r>
      <w:r>
        <w:rPr>
          <w:rStyle w:val="StyleBoldUnderline"/>
          <w:highlight w:val="yellow"/>
        </w:rPr>
        <w:t>a wall of Republican opposition is to</w:t>
      </w:r>
      <w:r>
        <w:rPr>
          <w:rStyle w:val="StyleBoldUnderline"/>
        </w:rPr>
        <w:t xml:space="preserve"> do what he did the past two weeks: </w:t>
      </w:r>
      <w:r>
        <w:rPr>
          <w:rStyle w:val="Emphasis"/>
          <w:highlight w:val="yellow"/>
        </w:rPr>
        <w:t>stake out a clear position and stick to it</w:t>
      </w:r>
      <w:r>
        <w:rPr>
          <w:sz w:val="16"/>
        </w:rPr>
        <w:t>. A plan for a tax-code overhaul? A Democratic solution to Medicare’s woes? As in the budget and debt fights, the policy is less important than the president’s ability to frame a simple message and repeat it with mind-numbing regularity.</w:t>
      </w:r>
      <w:r>
        <w:rPr>
          <w:sz w:val="12"/>
        </w:rPr>
        <w:t>¶</w:t>
      </w:r>
      <w:r>
        <w:rPr>
          <w:sz w:val="16"/>
        </w:rPr>
        <w:t xml:space="preserve"> If there’s going to be a big budget deal, the president eventually will have to compromise, perhaps even allowing some changes to his beloved Obamacare, which he didn’t mention while on his victory lap Thursday. Even then, forceful leadership may not be enough to prevail.</w:t>
      </w:r>
      <w:r>
        <w:rPr>
          <w:sz w:val="12"/>
        </w:rPr>
        <w:t>¶</w:t>
      </w:r>
      <w:r>
        <w:rPr>
          <w:sz w:val="16"/>
        </w:rPr>
        <w:t xml:space="preserve"> But </w:t>
      </w:r>
      <w:r>
        <w:rPr>
          <w:rStyle w:val="StyleBoldUnderline"/>
          <w:highlight w:val="yellow"/>
        </w:rPr>
        <w:t>he has a</w:t>
      </w:r>
      <w:r>
        <w:rPr>
          <w:rStyle w:val="StyleBoldUnderline"/>
        </w:rPr>
        <w:t xml:space="preserve"> much </w:t>
      </w:r>
      <w:r>
        <w:rPr>
          <w:rStyle w:val="StyleBoldUnderline"/>
          <w:highlight w:val="yellow"/>
        </w:rPr>
        <w:t>better chance if he</w:t>
      </w:r>
      <w:r>
        <w:rPr>
          <w:rStyle w:val="StyleBoldUnderline"/>
        </w:rPr>
        <w:t xml:space="preserve"> </w:t>
      </w:r>
      <w:r>
        <w:rPr>
          <w:rStyle w:val="StyleBoldUnderline"/>
          <w:highlight w:val="yellow"/>
        </w:rPr>
        <w:t>remains</w:t>
      </w:r>
      <w:r>
        <w:rPr>
          <w:rStyle w:val="StyleBoldUnderline"/>
        </w:rPr>
        <w:t xml:space="preserve"> out </w:t>
      </w:r>
      <w:r>
        <w:rPr>
          <w:rStyle w:val="StyleBoldUnderline"/>
          <w:highlight w:val="yellow"/>
        </w:rPr>
        <w:t>in front</w:t>
      </w:r>
      <w:r>
        <w:rPr>
          <w:rStyle w:val="StyleBoldUnderline"/>
        </w:rPr>
        <w:t xml:space="preserve">. Otherwise, he’ll soon be </w:t>
      </w:r>
      <w:r>
        <w:rPr>
          <w:rStyle w:val="Emphasis"/>
        </w:rPr>
        <w:t>knocked back on his behind</w:t>
      </w:r>
      <w:r>
        <w:rPr>
          <w:sz w:val="16"/>
        </w:rPr>
        <w:t>.</w:t>
      </w:r>
    </w:p>
    <w:p w:rsidR="005F21BE" w:rsidRDefault="005F21BE" w:rsidP="005F21BE">
      <w:pPr>
        <w:pStyle w:val="Heading3"/>
      </w:pPr>
      <w:r>
        <w:rPr>
          <w:b w:val="0"/>
          <w:bCs w:val="0"/>
        </w:rPr>
        <w:lastRenderedPageBreak/>
        <w:t>AT: Credibility</w:t>
      </w:r>
    </w:p>
    <w:p w:rsidR="005F21BE" w:rsidRDefault="005F21BE" w:rsidP="005F21BE"/>
    <w:p w:rsidR="005F21BE" w:rsidRDefault="005F21BE" w:rsidP="005F21BE">
      <w:pPr>
        <w:pStyle w:val="Heading4"/>
        <w:rPr>
          <w:rStyle w:val="StyleStyleBold12pt"/>
          <w:rFonts w:asciiTheme="minorHAnsi" w:hAnsiTheme="minorHAnsi"/>
        </w:rPr>
      </w:pPr>
      <w:r>
        <w:rPr>
          <w:rStyle w:val="StyleStyleBold12pt"/>
          <w:rFonts w:asciiTheme="minorHAnsi" w:hAnsiTheme="minorHAnsi"/>
          <w:bCs/>
        </w:rPr>
        <w:t>Framing issue – Obama has an advantage over the GOP</w:t>
      </w:r>
    </w:p>
    <w:p w:rsidR="005F21BE" w:rsidRDefault="005F21BE" w:rsidP="005F21BE">
      <w:r>
        <w:rPr>
          <w:rStyle w:val="StyleStyleBold12pt"/>
          <w:rFonts w:asciiTheme="minorHAnsi" w:hAnsiTheme="minorHAnsi"/>
        </w:rPr>
        <w:t>Baltimore Sun, 10/17</w:t>
      </w:r>
      <w:r>
        <w:rPr>
          <w:rFonts w:asciiTheme="minorHAnsi" w:hAnsiTheme="minorHAnsi"/>
        </w:rPr>
        <w:t xml:space="preserve"> </w:t>
      </w:r>
    </w:p>
    <w:p w:rsidR="005F21BE" w:rsidRDefault="005F21BE" w:rsidP="005F21BE">
      <w:pPr>
        <w:rPr>
          <w:rFonts w:asciiTheme="minorHAnsi" w:hAnsiTheme="minorHAnsi"/>
          <w:sz w:val="16"/>
          <w:szCs w:val="16"/>
        </w:rPr>
      </w:pPr>
      <w:r>
        <w:rPr>
          <w:rFonts w:asciiTheme="minorHAnsi" w:hAnsiTheme="minorHAnsi"/>
          <w:sz w:val="16"/>
          <w:szCs w:val="16"/>
        </w:rPr>
        <w:t xml:space="preserve">(“Winners and losers of the federal shutdown,” </w:t>
      </w:r>
      <w:hyperlink r:id="rId24" w:history="1">
        <w:r>
          <w:rPr>
            <w:rStyle w:val="Hyperlink"/>
            <w:rFonts w:asciiTheme="minorHAnsi" w:hAnsiTheme="minorHAnsi"/>
            <w:sz w:val="16"/>
            <w:szCs w:val="16"/>
          </w:rPr>
          <w:t>http://www.baltimoresun.com/news/opinion/oped/bal-some-winners-and-losers-of-the-government-shutdown-20131016,0,743181.photogallery</w:t>
        </w:r>
      </w:hyperlink>
      <w:r>
        <w:rPr>
          <w:rFonts w:asciiTheme="minorHAnsi" w:hAnsiTheme="minorHAnsi"/>
          <w:sz w:val="16"/>
          <w:szCs w:val="16"/>
        </w:rPr>
        <w:t>, Accessed 10/17/2013, rwg)</w:t>
      </w:r>
    </w:p>
    <w:p w:rsidR="005F21BE" w:rsidRDefault="005F21BE" w:rsidP="005F21BE">
      <w:pPr>
        <w:rPr>
          <w:rFonts w:asciiTheme="minorHAnsi" w:hAnsiTheme="minorHAnsi"/>
          <w:sz w:val="16"/>
          <w:szCs w:val="16"/>
        </w:rPr>
      </w:pPr>
    </w:p>
    <w:p w:rsidR="005F21BE" w:rsidRDefault="005F21BE" w:rsidP="005F21BE">
      <w:pPr>
        <w:spacing w:after="200" w:line="276" w:lineRule="auto"/>
        <w:rPr>
          <w:rStyle w:val="Emphasis"/>
          <w:rFonts w:asciiTheme="minorHAnsi" w:hAnsiTheme="minorHAnsi"/>
        </w:rPr>
      </w:pPr>
      <w:r>
        <w:rPr>
          <w:rFonts w:asciiTheme="minorHAnsi" w:hAnsiTheme="minorHAnsi"/>
          <w:sz w:val="16"/>
        </w:rPr>
        <w:t xml:space="preserve">President Barack </w:t>
      </w:r>
      <w:r>
        <w:rPr>
          <w:rStyle w:val="StyleBoldUnderline"/>
          <w:rFonts w:asciiTheme="minorHAnsi" w:hAnsiTheme="minorHAnsi"/>
          <w:highlight w:val="green"/>
        </w:rPr>
        <w:t xml:space="preserve">Obama </w:t>
      </w:r>
      <w:r>
        <w:rPr>
          <w:rStyle w:val="StyleBoldUnderline"/>
          <w:rFonts w:asciiTheme="minorHAnsi" w:hAnsiTheme="minorHAnsi"/>
        </w:rPr>
        <w:t>ended all doubt about whether his signature achievement, the Affordable Care Act, will survive,</w:t>
      </w:r>
      <w:r>
        <w:rPr>
          <w:rFonts w:asciiTheme="minorHAnsi" w:hAnsiTheme="minorHAnsi"/>
          <w:sz w:val="16"/>
        </w:rPr>
        <w:t xml:space="preserve"> and he may have managed to break the House GOP of its habit of government by </w:t>
      </w:r>
      <w:r>
        <w:rPr>
          <w:rStyle w:val="StyleBoldUnderline"/>
          <w:rFonts w:asciiTheme="minorHAnsi" w:hAnsiTheme="minorHAnsi"/>
        </w:rPr>
        <w:t xml:space="preserve">crisis. His </w:t>
      </w:r>
      <w:r>
        <w:rPr>
          <w:rStyle w:val="StyleBoldUnderline"/>
          <w:rFonts w:asciiTheme="minorHAnsi" w:hAnsiTheme="minorHAnsi"/>
          <w:highlight w:val="green"/>
        </w:rPr>
        <w:t xml:space="preserve">approval ratings are down </w:t>
      </w:r>
      <w:r>
        <w:rPr>
          <w:rStyle w:val="Emphasis"/>
          <w:rFonts w:asciiTheme="minorHAnsi" w:hAnsiTheme="minorHAnsi"/>
          <w:highlight w:val="green"/>
        </w:rPr>
        <w:t>but not as much as his opponents</w:t>
      </w:r>
      <w:r>
        <w:rPr>
          <w:rStyle w:val="StyleBoldUnderline"/>
          <w:rFonts w:asciiTheme="minorHAnsi" w:hAnsiTheme="minorHAnsi"/>
          <w:highlight w:val="green"/>
        </w:rPr>
        <w:t xml:space="preserve">, and it </w:t>
      </w:r>
      <w:r>
        <w:rPr>
          <w:rStyle w:val="StyleBoldUnderline"/>
          <w:rFonts w:asciiTheme="minorHAnsi" w:hAnsiTheme="minorHAnsi"/>
        </w:rPr>
        <w:t xml:space="preserve">certainly </w:t>
      </w:r>
      <w:r>
        <w:rPr>
          <w:rStyle w:val="StyleBoldUnderline"/>
          <w:rFonts w:asciiTheme="minorHAnsi" w:hAnsiTheme="minorHAnsi"/>
          <w:highlight w:val="green"/>
        </w:rPr>
        <w:t xml:space="preserve">helps his prospects for </w:t>
      </w:r>
      <w:r>
        <w:rPr>
          <w:rStyle w:val="Emphasis"/>
          <w:rFonts w:asciiTheme="minorHAnsi" w:hAnsiTheme="minorHAnsi"/>
          <w:highlight w:val="green"/>
        </w:rPr>
        <w:t>getting anything done</w:t>
      </w:r>
      <w:r>
        <w:rPr>
          <w:rStyle w:val="StyleBoldUnderline"/>
          <w:rFonts w:asciiTheme="minorHAnsi" w:hAnsiTheme="minorHAnsi"/>
          <w:highlight w:val="green"/>
        </w:rPr>
        <w:t xml:space="preserve"> </w:t>
      </w:r>
      <w:r>
        <w:rPr>
          <w:rStyle w:val="StyleBoldUnderline"/>
          <w:rFonts w:asciiTheme="minorHAnsi" w:hAnsiTheme="minorHAnsi"/>
        </w:rPr>
        <w:t>in the last three years of his presidency</w:t>
      </w:r>
      <w:r>
        <w:rPr>
          <w:rStyle w:val="StyleBoldUnderline"/>
          <w:rFonts w:asciiTheme="minorHAnsi" w:hAnsiTheme="minorHAnsi"/>
          <w:highlight w:val="green"/>
        </w:rPr>
        <w:t xml:space="preserve"> to </w:t>
      </w:r>
      <w:r>
        <w:rPr>
          <w:rStyle w:val="Emphasis"/>
          <w:rFonts w:asciiTheme="minorHAnsi" w:hAnsiTheme="minorHAnsi"/>
          <w:highlight w:val="green"/>
        </w:rPr>
        <w:t>have shown strength and won.</w:t>
      </w:r>
    </w:p>
    <w:p w:rsidR="005F21BE" w:rsidRDefault="005F21BE" w:rsidP="005F21BE">
      <w:pPr>
        <w:pStyle w:val="Heading3"/>
        <w:rPr>
          <w:rFonts w:cstheme="minorHAnsi"/>
        </w:rPr>
      </w:pPr>
      <w:r>
        <w:rPr>
          <w:rFonts w:asciiTheme="minorHAnsi" w:hAnsiTheme="minorHAnsi" w:cstheme="minorHAnsi"/>
          <w:b w:val="0"/>
          <w:bCs w:val="0"/>
        </w:rPr>
        <w:lastRenderedPageBreak/>
        <w:t>A2: Do Both</w:t>
      </w:r>
    </w:p>
    <w:p w:rsidR="005F21BE" w:rsidRDefault="005F21BE" w:rsidP="005F21BE">
      <w:pPr>
        <w:pStyle w:val="Heading4"/>
        <w:rPr>
          <w:rFonts w:asciiTheme="majorHAnsi" w:hAnsiTheme="majorHAnsi"/>
          <w:b w:val="0"/>
          <w:bCs w:val="0"/>
        </w:rPr>
      </w:pPr>
      <w:r>
        <w:rPr>
          <w:rFonts w:asciiTheme="majorHAnsi" w:hAnsiTheme="majorHAnsi"/>
          <w:b w:val="0"/>
          <w:bCs w:val="0"/>
        </w:rPr>
        <w:t>Obama fights the plan</w:t>
      </w:r>
    </w:p>
    <w:p w:rsidR="005F21BE" w:rsidRDefault="005F21BE" w:rsidP="005F21BE">
      <w:r>
        <w:rPr>
          <w:rStyle w:val="StyleStyleBold12pt"/>
        </w:rPr>
        <w:t>Weber 2-6</w:t>
      </w:r>
    </w:p>
    <w:p w:rsidR="005F21BE" w:rsidRDefault="005F21BE" w:rsidP="005F21BE">
      <w:pPr>
        <w:rPr>
          <w:sz w:val="16"/>
          <w:szCs w:val="16"/>
        </w:rPr>
      </w:pPr>
      <w:r>
        <w:rPr>
          <w:sz w:val="16"/>
          <w:szCs w:val="16"/>
        </w:rPr>
        <w:t>Peter Weber 2/6/13, http://theweek.com/article/index/239716/will-congress-curb-obamas-drone-strikes</w:t>
      </w:r>
    </w:p>
    <w:p w:rsidR="005F21BE" w:rsidRDefault="005F21BE" w:rsidP="005F21BE">
      <w:pPr>
        <w:rPr>
          <w:rFonts w:asciiTheme="majorHAnsi" w:hAnsiTheme="majorHAnsi"/>
        </w:rPr>
      </w:pPr>
    </w:p>
    <w:p w:rsidR="005F21BE" w:rsidRDefault="005F21BE" w:rsidP="005F21BE">
      <w:pPr>
        <w:rPr>
          <w:rFonts w:asciiTheme="majorHAnsi" w:hAnsiTheme="majorHAnsi"/>
          <w:sz w:val="16"/>
        </w:rPr>
      </w:pPr>
      <w:r>
        <w:rPr>
          <w:rStyle w:val="StyleBoldUnderline"/>
          <w:rFonts w:asciiTheme="majorHAnsi" w:hAnsiTheme="majorHAnsi"/>
        </w:rPr>
        <w:t>One problem for lawmakers</w:t>
      </w:r>
      <w:r>
        <w:rPr>
          <w:rFonts w:asciiTheme="majorHAnsi" w:hAnsiTheme="majorHAnsi"/>
          <w:sz w:val="16"/>
        </w:rPr>
        <w:t xml:space="preserve">, says The New York Times in an editorial, </w:t>
      </w:r>
      <w:r>
        <w:rPr>
          <w:rStyle w:val="StyleBoldUnderline"/>
          <w:rFonts w:asciiTheme="majorHAnsi" w:hAnsiTheme="majorHAnsi"/>
        </w:rPr>
        <w:t>is that when it comes to drone strikes</w:t>
      </w:r>
      <w:r>
        <w:rPr>
          <w:rFonts w:asciiTheme="majorHAnsi" w:hAnsiTheme="majorHAnsi"/>
          <w:sz w:val="16"/>
        </w:rPr>
        <w:t xml:space="preserve">, the </w:t>
      </w:r>
      <w:r>
        <w:rPr>
          <w:rStyle w:val="StyleBoldUnderline"/>
          <w:rFonts w:asciiTheme="majorHAnsi" w:hAnsiTheme="majorHAnsi"/>
          <w:highlight w:val="green"/>
        </w:rPr>
        <w:t>Obama</w:t>
      </w:r>
      <w:r>
        <w:rPr>
          <w:rFonts w:asciiTheme="majorHAnsi" w:hAnsiTheme="majorHAnsi"/>
          <w:sz w:val="16"/>
        </w:rPr>
        <w:t xml:space="preserve"> team "</w:t>
      </w:r>
      <w:r>
        <w:rPr>
          <w:rStyle w:val="Emphasis"/>
          <w:rFonts w:asciiTheme="majorHAnsi" w:hAnsiTheme="majorHAnsi"/>
          <w:highlight w:val="green"/>
        </w:rPr>
        <w:t>utterly rejects the idea that Congress or the courts have any right to review such a decision in advance, or even after the</w:t>
      </w:r>
      <w:r>
        <w:rPr>
          <w:rStyle w:val="Emphasis"/>
          <w:rFonts w:asciiTheme="majorHAnsi" w:hAnsiTheme="majorHAnsi"/>
        </w:rPr>
        <w:t xml:space="preserve"> fact</w:t>
      </w:r>
      <w:r>
        <w:rPr>
          <w:rFonts w:asciiTheme="majorHAnsi" w:hAnsiTheme="majorHAnsi"/>
          <w:sz w:val="16"/>
        </w:rPr>
        <w:t xml:space="preserve">." Along with citing the law authorizing broad use of force against al Qaeda, the white paper also "argues that judges and Congress don't have the right to rule on or interfere with decisions made in the heat of combat." And most troublingly, </w:t>
      </w:r>
      <w:r>
        <w:rPr>
          <w:rStyle w:val="StyleBoldUnderline"/>
          <w:rFonts w:asciiTheme="majorHAnsi" w:hAnsiTheme="majorHAnsi"/>
          <w:highlight w:val="green"/>
        </w:rPr>
        <w:t>Obama won't give Congress the classified document detailing the legal justification used to kill</w:t>
      </w:r>
      <w:r>
        <w:rPr>
          <w:rFonts w:asciiTheme="majorHAnsi" w:hAnsiTheme="majorHAnsi"/>
          <w:sz w:val="16"/>
        </w:rPr>
        <w:t xml:space="preserve"> American al Qaeda operative Anwar </w:t>
      </w:r>
      <w:r>
        <w:rPr>
          <w:rStyle w:val="StyleBoldUnderline"/>
          <w:rFonts w:asciiTheme="majorHAnsi" w:hAnsiTheme="majorHAnsi"/>
        </w:rPr>
        <w:t>al-Awlaki</w:t>
      </w:r>
      <w:r>
        <w:rPr>
          <w:rFonts w:asciiTheme="majorHAnsi" w:hAnsiTheme="majorHAnsi"/>
          <w:sz w:val="16"/>
        </w:rPr>
        <w:t>. Going forward, he should submit decisions like this one to review by Congress and the courts. If necessary, Congress could create a special court to handle this sort of sensitive discussion, like the one it created to review wiretapping. This dispute goes to the fundamental nature of our democracy, to the relationship among the branches of government and to their responsibility to the public. [New York Times]</w:t>
      </w:r>
    </w:p>
    <w:p w:rsidR="005F21BE" w:rsidRDefault="005F21BE" w:rsidP="005F21BE"/>
    <w:p w:rsidR="005F21BE" w:rsidRDefault="005F21BE" w:rsidP="005F21BE">
      <w:pPr>
        <w:pStyle w:val="Heading3"/>
      </w:pPr>
      <w:r>
        <w:rPr>
          <w:b w:val="0"/>
          <w:bCs w:val="0"/>
        </w:rPr>
        <w:lastRenderedPageBreak/>
        <w:t>AT: Next Summer</w:t>
      </w:r>
    </w:p>
    <w:p w:rsidR="005F21BE" w:rsidRDefault="005F21BE" w:rsidP="005F21BE"/>
    <w:p w:rsidR="005F21BE" w:rsidRDefault="005F21BE" w:rsidP="005F21BE">
      <w:pPr>
        <w:pStyle w:val="Heading4"/>
      </w:pPr>
      <w:r>
        <w:rPr>
          <w:b w:val="0"/>
          <w:bCs w:val="0"/>
        </w:rPr>
        <w:t>Time to deal with immigration in December</w:t>
      </w:r>
    </w:p>
    <w:p w:rsidR="005F21BE" w:rsidRDefault="005F21BE" w:rsidP="005F21BE">
      <w:pPr>
        <w:rPr>
          <w:b/>
          <w:u w:val="single"/>
        </w:rPr>
      </w:pPr>
      <w:r>
        <w:rPr>
          <w:rStyle w:val="StyleStyleBold12pt"/>
        </w:rPr>
        <w:t>CBS News, 10-17</w:t>
      </w:r>
    </w:p>
    <w:p w:rsidR="005F21BE" w:rsidRDefault="005F21BE" w:rsidP="005F21BE">
      <w:pPr>
        <w:rPr>
          <w:sz w:val="16"/>
          <w:szCs w:val="16"/>
        </w:rPr>
      </w:pPr>
      <w:hyperlink r:id="rId25" w:history="1">
        <w:r>
          <w:rPr>
            <w:rStyle w:val="Hyperlink"/>
            <w:sz w:val="16"/>
            <w:szCs w:val="16"/>
          </w:rPr>
          <w:t>http://www.cbsnews.com/8301-250_162-57607996/obamas-priorities-for-the-year-budget-immigration-and-farm-bill/</w:t>
        </w:r>
      </w:hyperlink>
    </w:p>
    <w:p w:rsidR="005F21BE" w:rsidRDefault="005F21BE" w:rsidP="005F21BE"/>
    <w:p w:rsidR="005F21BE" w:rsidRDefault="005F21BE" w:rsidP="005F21BE">
      <w:pPr>
        <w:rPr>
          <w:sz w:val="16"/>
        </w:rPr>
      </w:pPr>
      <w:r>
        <w:rPr>
          <w:sz w:val="16"/>
        </w:rPr>
        <w:t xml:space="preserve">Despite Washington’s recent focus on fiscal matters, </w:t>
      </w:r>
      <w:r>
        <w:rPr>
          <w:b/>
          <w:u w:val="single"/>
        </w:rPr>
        <w:t>proponents of immigration reform have kept up efforts to rally public opinion and pressure lawmakers</w:t>
      </w:r>
      <w:r>
        <w:rPr>
          <w:sz w:val="16"/>
        </w:rPr>
        <w:t xml:space="preserve">. Conventional wisdom holds that Congress must act this year if reform is to succeed, since lawmakers will shy from casting politically-charged votes before next year’s midterm elections. </w:t>
      </w:r>
      <w:r>
        <w:rPr>
          <w:b/>
          <w:u w:val="single"/>
        </w:rPr>
        <w:t>Reform advocate</w:t>
      </w:r>
      <w:r>
        <w:rPr>
          <w:sz w:val="16"/>
        </w:rPr>
        <w:t xml:space="preserve"> Frank </w:t>
      </w:r>
      <w:r>
        <w:rPr>
          <w:b/>
          <w:u w:val="single"/>
        </w:rPr>
        <w:t xml:space="preserve">Sharry says </w:t>
      </w:r>
      <w:r>
        <w:rPr>
          <w:sz w:val="16"/>
        </w:rPr>
        <w:t xml:space="preserve">time is of the essence. He said, “I </w:t>
      </w:r>
      <w:r>
        <w:rPr>
          <w:b/>
          <w:u w:val="single"/>
        </w:rPr>
        <w:t xml:space="preserve">think </w:t>
      </w:r>
      <w:r>
        <w:rPr>
          <w:b/>
          <w:highlight w:val="green"/>
          <w:u w:val="single"/>
        </w:rPr>
        <w:t>it is going to be critical that the House of Representatives begins to address this issue</w:t>
      </w:r>
      <w:r>
        <w:rPr>
          <w:sz w:val="16"/>
        </w:rPr>
        <w:t>, has votes</w:t>
      </w:r>
      <w:r>
        <w:rPr>
          <w:b/>
          <w:u w:val="single"/>
        </w:rPr>
        <w:t xml:space="preserve">. </w:t>
      </w:r>
      <w:r>
        <w:rPr>
          <w:b/>
          <w:highlight w:val="green"/>
          <w:u w:val="single"/>
        </w:rPr>
        <w:t>I think it is critical that we see action this yea</w:t>
      </w:r>
      <w:r>
        <w:rPr>
          <w:sz w:val="16"/>
          <w:highlight w:val="green"/>
        </w:rPr>
        <w:t>r."</w:t>
      </w:r>
      <w:r>
        <w:rPr>
          <w:sz w:val="16"/>
        </w:rPr>
        <w:t xml:space="preserve"> Sharry adds that </w:t>
      </w:r>
      <w:r>
        <w:rPr>
          <w:b/>
          <w:highlight w:val="green"/>
          <w:u w:val="single"/>
        </w:rPr>
        <w:t>plenty of time remains on the House calendar between now and December</w:t>
      </w:r>
      <w:r>
        <w:rPr>
          <w:b/>
          <w:u w:val="single"/>
        </w:rPr>
        <w:t>, if Republican leaders choose to bring legislation for</w:t>
      </w:r>
      <w:r>
        <w:rPr>
          <w:sz w:val="16"/>
        </w:rPr>
        <w:t>ward.</w:t>
      </w:r>
    </w:p>
    <w:p w:rsidR="005F21BE" w:rsidRDefault="005F21BE" w:rsidP="005F21BE"/>
    <w:p w:rsidR="005F21BE" w:rsidRDefault="005F21BE" w:rsidP="005F21BE">
      <w:pPr>
        <w:pStyle w:val="Heading4"/>
      </w:pPr>
      <w:r>
        <w:rPr>
          <w:b w:val="0"/>
          <w:bCs w:val="0"/>
        </w:rPr>
        <w:t>CIR will pass – election year is irrelevant</w:t>
      </w:r>
    </w:p>
    <w:p w:rsidR="005F21BE" w:rsidRDefault="005F21BE" w:rsidP="005F21BE">
      <w:pPr>
        <w:rPr>
          <w:rStyle w:val="StyleStyleBold12pt"/>
        </w:rPr>
      </w:pPr>
      <w:r>
        <w:rPr>
          <w:rStyle w:val="StyleStyleBold12pt"/>
        </w:rPr>
        <w:t>Mershon 10/18/13</w:t>
      </w:r>
    </w:p>
    <w:p w:rsidR="005F21BE" w:rsidRDefault="005F21BE" w:rsidP="005F21BE">
      <w:pPr>
        <w:rPr>
          <w:sz w:val="16"/>
        </w:rPr>
      </w:pPr>
      <w:r>
        <w:rPr>
          <w:sz w:val="16"/>
        </w:rPr>
        <w:t>(Erin Mershon WASHINGTON INTERNET DAILY “Shutdown Delayed But Didn't Disrupt Tech Agenda, Say Advocates, Lobbyists” October 18, 2013 Monday Lexis, TSW)</w:t>
      </w:r>
    </w:p>
    <w:p w:rsidR="005F21BE" w:rsidRDefault="005F21BE" w:rsidP="005F21BE"/>
    <w:p w:rsidR="005F21BE" w:rsidRDefault="005F21BE" w:rsidP="005F21BE">
      <w:pPr>
        <w:rPr>
          <w:sz w:val="16"/>
        </w:rPr>
      </w:pPr>
      <w:r>
        <w:rPr>
          <w:sz w:val="16"/>
        </w:rPr>
        <w:t xml:space="preserve">Others said </w:t>
      </w:r>
      <w:r>
        <w:rPr>
          <w:rStyle w:val="StyleBoldUnderline"/>
          <w:highlight w:val="green"/>
        </w:rPr>
        <w:t>immigration reform could see movement.</w:t>
      </w:r>
      <w:r>
        <w:rPr>
          <w:rStyle w:val="StyleBoldUnderline"/>
        </w:rPr>
        <w:t xml:space="preserve"> </w:t>
      </w:r>
      <w:r>
        <w:rPr>
          <w:sz w:val="16"/>
        </w:rPr>
        <w:t xml:space="preserve">But several said a big topic like that could get harder as the 2014 election draws closer. West said House Speaker John Boehner, R-Ohio, might be reluctant to move legislation requiring a lot of Democratic support, following a shutdown deal that leaned on support from the minority party. But </w:t>
      </w:r>
      <w:r>
        <w:rPr>
          <w:rStyle w:val="StyleBoldUnderline"/>
        </w:rPr>
        <w:t>Hoffman, Beckerman and Herrera-Flanigan had hope for movement on the subject.</w:t>
      </w:r>
      <w:r>
        <w:rPr>
          <w:sz w:val="16"/>
        </w:rPr>
        <w:t xml:space="preserve"> "They could put some points on the board by moving a couple of those bills, and teeing things up," Hoffman said. The end of the year would be a kind of "legislative halftime," he said. "It </w:t>
      </w:r>
      <w:r>
        <w:rPr>
          <w:rStyle w:val="StyleBoldUnderline"/>
        </w:rPr>
        <w:t>would be great to see a bill introduced that we can respond to, to see some constructive movement in that arena</w:t>
      </w:r>
      <w:r>
        <w:rPr>
          <w:sz w:val="16"/>
        </w:rPr>
        <w:t xml:space="preserve">." </w:t>
      </w:r>
      <w:r>
        <w:rPr>
          <w:rStyle w:val="StyleBoldUnderline"/>
          <w:highlight w:val="green"/>
        </w:rPr>
        <w:t>If things get under way this fall, moving the bills might not be as difficult as people think, even in an election year</w:t>
      </w:r>
      <w:r>
        <w:rPr>
          <w:sz w:val="16"/>
        </w:rPr>
        <w:t>, said Hoffman. "</w:t>
      </w:r>
      <w:r>
        <w:rPr>
          <w:rStyle w:val="StyleBoldUnderline"/>
          <w:highlight w:val="green"/>
        </w:rPr>
        <w:t>Election year legislating is always a challenge, but there is precedent for some major pieces of legislation passing."</w:t>
      </w:r>
    </w:p>
    <w:p w:rsidR="005F21BE" w:rsidRDefault="005F21BE" w:rsidP="005F21BE"/>
    <w:p w:rsidR="005F21BE" w:rsidRDefault="005F21BE" w:rsidP="005F21BE">
      <w:pPr>
        <w:keepNext/>
        <w:keepLines/>
        <w:pageBreakBefore/>
        <w:spacing w:before="200"/>
        <w:jc w:val="center"/>
        <w:outlineLvl w:val="2"/>
        <w:rPr>
          <w:rFonts w:asciiTheme="majorHAnsi" w:eastAsiaTheme="majorEastAsia" w:hAnsiTheme="majorHAnsi" w:cstheme="majorBidi"/>
          <w:b/>
          <w:bCs/>
          <w:sz w:val="32"/>
          <w:u w:val="single"/>
        </w:rPr>
      </w:pPr>
      <w:r>
        <w:rPr>
          <w:rFonts w:asciiTheme="majorHAnsi" w:eastAsiaTheme="majorEastAsia" w:hAnsiTheme="majorHAnsi" w:cstheme="majorBidi"/>
          <w:b/>
          <w:bCs/>
          <w:sz w:val="32"/>
          <w:u w:val="single"/>
        </w:rPr>
        <w:lastRenderedPageBreak/>
        <w:t>PC Key</w:t>
      </w:r>
    </w:p>
    <w:p w:rsidR="005F21BE" w:rsidRDefault="005F21BE" w:rsidP="005F21BE">
      <w:pPr>
        <w:pStyle w:val="Heading4"/>
        <w:rPr>
          <w:rFonts w:asciiTheme="majorHAnsi" w:hAnsiTheme="majorHAnsi" w:cs="Arial"/>
          <w:b w:val="0"/>
          <w:bCs w:val="0"/>
        </w:rPr>
      </w:pPr>
      <w:r>
        <w:rPr>
          <w:rFonts w:asciiTheme="majorHAnsi" w:hAnsiTheme="majorHAnsi" w:cs="Arial"/>
          <w:b w:val="0"/>
          <w:bCs w:val="0"/>
        </w:rPr>
        <w:t xml:space="preserve">Political capital is finite and drives decisionmaking </w:t>
      </w:r>
    </w:p>
    <w:p w:rsidR="005F21BE" w:rsidRDefault="005F21BE" w:rsidP="005F21BE">
      <w:pPr>
        <w:rPr>
          <w:rFonts w:asciiTheme="majorHAnsi" w:hAnsiTheme="majorHAnsi"/>
        </w:rPr>
      </w:pPr>
      <w:r>
        <w:rPr>
          <w:rStyle w:val="StyleStyleBold12pt"/>
          <w:rFonts w:asciiTheme="majorHAnsi" w:hAnsiTheme="majorHAnsi"/>
        </w:rPr>
        <w:t>Schier 9</w:t>
      </w:r>
    </w:p>
    <w:p w:rsidR="005F21BE" w:rsidRDefault="005F21BE" w:rsidP="005F21BE">
      <w:pPr>
        <w:rPr>
          <w:rFonts w:asciiTheme="majorHAnsi" w:hAnsiTheme="majorHAnsi"/>
          <w:sz w:val="16"/>
          <w:szCs w:val="16"/>
        </w:rPr>
      </w:pPr>
      <w:r>
        <w:rPr>
          <w:rFonts w:asciiTheme="majorHAnsi" w:hAnsiTheme="majorHAnsi"/>
          <w:sz w:val="16"/>
          <w:szCs w:val="16"/>
        </w:rPr>
        <w:t xml:space="preserve">Professor of Poliitcal Science at Carleton, (Steven, "Understanding the Obama Presidency," The Forum: Vol. 7: Iss. 1, Berkely Electronic Press, </w:t>
      </w:r>
      <w:hyperlink r:id="rId26" w:history="1">
        <w:r>
          <w:rPr>
            <w:rStyle w:val="Hyperlink"/>
            <w:rFonts w:asciiTheme="majorHAnsi" w:hAnsiTheme="majorHAnsi"/>
            <w:sz w:val="16"/>
            <w:szCs w:val="16"/>
          </w:rPr>
          <w:t>http://www.bepress.com/forum/vol7/iss1/art10</w:t>
        </w:r>
      </w:hyperlink>
      <w:r>
        <w:rPr>
          <w:rFonts w:asciiTheme="majorHAnsi" w:hAnsiTheme="majorHAnsi"/>
          <w:sz w:val="16"/>
          <w:szCs w:val="16"/>
        </w:rPr>
        <w:t xml:space="preserve">) </w:t>
      </w:r>
    </w:p>
    <w:p w:rsidR="005F21BE" w:rsidRDefault="005F21BE" w:rsidP="005F21BE">
      <w:pPr>
        <w:rPr>
          <w:rFonts w:asciiTheme="majorHAnsi" w:hAnsiTheme="majorHAnsi"/>
        </w:rPr>
      </w:pPr>
    </w:p>
    <w:p w:rsidR="005F21BE" w:rsidRDefault="005F21BE" w:rsidP="005F21BE">
      <w:pPr>
        <w:rPr>
          <w:rFonts w:asciiTheme="majorHAnsi" w:hAnsiTheme="majorHAnsi" w:cs="Arial"/>
        </w:rPr>
      </w:pPr>
      <w:r>
        <w:rPr>
          <w:rFonts w:asciiTheme="majorHAnsi" w:hAnsiTheme="majorHAnsi"/>
          <w:sz w:val="16"/>
        </w:rPr>
        <w:t xml:space="preserve"> In additional to formal powers, </w:t>
      </w:r>
      <w:r>
        <w:rPr>
          <w:rStyle w:val="StyleBoldUnderline"/>
          <w:rFonts w:asciiTheme="majorHAnsi" w:hAnsiTheme="majorHAnsi"/>
          <w:highlight w:val="green"/>
        </w:rPr>
        <w:t>a president’s</w:t>
      </w:r>
      <w:r>
        <w:rPr>
          <w:rStyle w:val="StyleBoldUnderline"/>
          <w:rFonts w:asciiTheme="majorHAnsi" w:hAnsiTheme="majorHAnsi"/>
        </w:rPr>
        <w:t xml:space="preserve"> informal </w:t>
      </w:r>
      <w:r>
        <w:rPr>
          <w:rStyle w:val="StyleBoldUnderline"/>
          <w:rFonts w:asciiTheme="majorHAnsi" w:hAnsiTheme="majorHAnsi"/>
          <w:highlight w:val="green"/>
        </w:rPr>
        <w:t xml:space="preserve">power is </w:t>
      </w:r>
      <w:r>
        <w:rPr>
          <w:rStyle w:val="Emphasis"/>
          <w:rFonts w:asciiTheme="majorHAnsi" w:hAnsiTheme="majorHAnsi"/>
          <w:highlight w:val="green"/>
        </w:rPr>
        <w:t>situationally derived and highly variable</w:t>
      </w:r>
      <w:r>
        <w:rPr>
          <w:rStyle w:val="StyleBoldUnderline"/>
          <w:rFonts w:asciiTheme="majorHAnsi" w:hAnsiTheme="majorHAnsi"/>
        </w:rPr>
        <w:t xml:space="preserve">. </w:t>
      </w:r>
      <w:r>
        <w:rPr>
          <w:rStyle w:val="StyleBoldUnderline"/>
          <w:rFonts w:asciiTheme="majorHAnsi" w:hAnsiTheme="majorHAnsi"/>
          <w:highlight w:val="green"/>
        </w:rPr>
        <w:t>Informal power is a function of</w:t>
      </w:r>
      <w:r>
        <w:rPr>
          <w:rStyle w:val="StyleBoldUnderline"/>
          <w:rFonts w:asciiTheme="majorHAnsi" w:hAnsiTheme="majorHAnsi"/>
        </w:rPr>
        <w:t xml:space="preserve"> the “</w:t>
      </w:r>
      <w:r>
        <w:rPr>
          <w:rStyle w:val="StyleBoldUnderline"/>
          <w:rFonts w:asciiTheme="majorHAnsi" w:hAnsiTheme="majorHAnsi"/>
          <w:highlight w:val="green"/>
        </w:rPr>
        <w:t>political capital</w:t>
      </w:r>
      <w:r>
        <w:rPr>
          <w:rStyle w:val="StyleBoldUnderline"/>
          <w:rFonts w:asciiTheme="majorHAnsi" w:hAnsiTheme="majorHAnsi"/>
        </w:rPr>
        <w:t>” presidents amass and deplete as they operate in office</w:t>
      </w:r>
      <w:r>
        <w:rPr>
          <w:rFonts w:asciiTheme="majorHAnsi" w:hAnsiTheme="majorHAnsi"/>
          <w:sz w:val="16"/>
        </w:rPr>
        <w:t xml:space="preserve">. Paul Light defines several components of political capital: party support of the president in Congress, public approval of the presidential conduct of his job, the President’s electoral margin and patronage appointments (Light 1983, 15). Richard </w:t>
      </w:r>
      <w:r>
        <w:rPr>
          <w:rStyle w:val="StyleBoldUnderline"/>
          <w:rFonts w:asciiTheme="majorHAnsi" w:hAnsiTheme="majorHAnsi"/>
        </w:rPr>
        <w:t>Neustadt’s concept of a president’s “professional reputation” likewise figures into his political capital</w:t>
      </w:r>
      <w:r>
        <w:rPr>
          <w:rFonts w:asciiTheme="majorHAnsi" w:hAnsiTheme="majorHAnsi"/>
          <w:sz w:val="16"/>
        </w:rPr>
        <w:t xml:space="preserve">. Neustadt defines this as the “impressions in the Washington community about the skill and will with which he puts [his formal powers] to use” (Neustadt 1990, 185). </w:t>
      </w:r>
      <w:r>
        <w:rPr>
          <w:rStyle w:val="StyleBoldUnderline"/>
          <w:rFonts w:asciiTheme="majorHAnsi" w:hAnsiTheme="majorHAnsi"/>
        </w:rPr>
        <w:t>In the wake of 9/11, George W. Bush’s political capital surged, and both the public and Washington elites granted him a broad ability to prosecute the war on terror. By the later stages of Bush’s troubled second term, beset by a lengthy and unpopular occupation of Iraq and an aggressive Democratic Congress, he found that his political capital had shrunk</w:t>
      </w:r>
      <w:r>
        <w:rPr>
          <w:rFonts w:asciiTheme="majorHAnsi" w:hAnsiTheme="majorHAnsi"/>
          <w:sz w:val="16"/>
        </w:rPr>
        <w:t xml:space="preserve">. </w:t>
      </w:r>
      <w:r>
        <w:rPr>
          <w:rStyle w:val="StyleBoldUnderline"/>
          <w:rFonts w:asciiTheme="majorHAnsi" w:hAnsiTheme="majorHAnsi"/>
        </w:rPr>
        <w:t>Obama’s informal powers will prove variable, not stable, as is always the case for presidents</w:t>
      </w:r>
      <w:r>
        <w:rPr>
          <w:rFonts w:asciiTheme="majorHAnsi" w:hAnsiTheme="majorHAnsi"/>
          <w:sz w:val="16"/>
        </w:rPr>
        <w:t xml:space="preserve">. Nevertheless, </w:t>
      </w:r>
      <w:r>
        <w:rPr>
          <w:rStyle w:val="StyleBoldUnderline"/>
          <w:rFonts w:asciiTheme="majorHAnsi" w:hAnsiTheme="majorHAnsi"/>
        </w:rPr>
        <w:t>he entered office with a formidable store of political capital. His solid electoral victory means he initially will receive high public support and strong backing</w:t>
      </w:r>
      <w:r>
        <w:rPr>
          <w:rFonts w:asciiTheme="majorHAnsi" w:hAnsiTheme="majorHAnsi"/>
          <w:sz w:val="16"/>
        </w:rPr>
        <w:t xml:space="preserve"> from fellow Congressional partisans, a combination </w:t>
      </w:r>
      <w:r>
        <w:rPr>
          <w:rStyle w:val="StyleBoldUnderline"/>
          <w:rFonts w:asciiTheme="majorHAnsi" w:hAnsiTheme="majorHAnsi"/>
        </w:rPr>
        <w:t>that will allow him much leeway in his presidential appointments and with his policy agenda</w:t>
      </w:r>
      <w:r>
        <w:rPr>
          <w:rFonts w:asciiTheme="majorHAnsi" w:hAnsiTheme="majorHAnsi"/>
          <w:sz w:val="16"/>
        </w:rPr>
        <w:t xml:space="preserve">. Obama probably enjoys the prospect of a happier honeymoon during his first year than did George W. Bush, who entered office amidst continuing controversy over the 2000 election outcome. Presidents usually employ power to disrupt the political order they inherit in order to reshape it according to their own agendas. Stephen Skowronek argues that “presidents disrupt systems, reshape political landscapes, and pass to successors leadership challenges that are different from the ones just faced” (Skowronek 1997, 6). </w:t>
      </w:r>
      <w:r>
        <w:rPr>
          <w:rStyle w:val="StyleBoldUnderline"/>
          <w:rFonts w:asciiTheme="majorHAnsi" w:hAnsiTheme="majorHAnsi"/>
        </w:rPr>
        <w:t xml:space="preserve">Given their limited time in office and the hostile political alignments often present in Washington policymaking networks and among the electorate, </w:t>
      </w:r>
      <w:r>
        <w:rPr>
          <w:rStyle w:val="StyleBoldUnderline"/>
          <w:rFonts w:asciiTheme="majorHAnsi" w:hAnsiTheme="majorHAnsi"/>
          <w:highlight w:val="green"/>
        </w:rPr>
        <w:t>presidents must force political change if they are to enact their agendas</w:t>
      </w:r>
      <w:r>
        <w:rPr>
          <w:rFonts w:asciiTheme="majorHAnsi" w:hAnsiTheme="majorHAnsi"/>
          <w:sz w:val="16"/>
        </w:rPr>
        <w:t xml:space="preserve">. In recent decades, Washington power structures have become more entrenched and elaborate (Drucker 1995) while presidential powers – through increased use of executive orders and legislative delegation (Howell 2003) –have also grown. </w:t>
      </w:r>
      <w:r>
        <w:rPr>
          <w:rStyle w:val="StyleBoldUnderline"/>
          <w:rFonts w:asciiTheme="majorHAnsi" w:hAnsiTheme="majorHAnsi"/>
          <w:highlight w:val="green"/>
        </w:rPr>
        <w:t>The presidency</w:t>
      </w:r>
      <w:r>
        <w:rPr>
          <w:rStyle w:val="StyleBoldUnderline"/>
          <w:rFonts w:asciiTheme="majorHAnsi" w:hAnsiTheme="majorHAnsi"/>
        </w:rPr>
        <w:t xml:space="preserve"> has more powers in the early 21st century but also </w:t>
      </w:r>
      <w:r>
        <w:rPr>
          <w:rStyle w:val="StyleBoldUnderline"/>
          <w:rFonts w:asciiTheme="majorHAnsi" w:hAnsiTheme="majorHAnsi"/>
          <w:highlight w:val="green"/>
        </w:rPr>
        <w:t>faces</w:t>
      </w:r>
      <w:r>
        <w:rPr>
          <w:rStyle w:val="StyleBoldUnderline"/>
          <w:rFonts w:asciiTheme="majorHAnsi" w:hAnsiTheme="majorHAnsi"/>
        </w:rPr>
        <w:t xml:space="preserve"> more </w:t>
      </w:r>
      <w:r>
        <w:rPr>
          <w:rStyle w:val="StyleBoldUnderline"/>
          <w:rFonts w:asciiTheme="majorHAnsi" w:hAnsiTheme="majorHAnsi"/>
          <w:highlight w:val="green"/>
        </w:rPr>
        <w:t>entrenched coalitions</w:t>
      </w:r>
      <w:r>
        <w:rPr>
          <w:rStyle w:val="StyleBoldUnderline"/>
          <w:rFonts w:asciiTheme="majorHAnsi" w:hAnsiTheme="majorHAnsi"/>
        </w:rPr>
        <w:t xml:space="preserve"> of interests, lawmakers, and bureaucrats whose agendas often differ from that of the president. </w:t>
      </w:r>
      <w:r>
        <w:rPr>
          <w:rStyle w:val="StyleBoldUnderline"/>
          <w:rFonts w:asciiTheme="majorHAnsi" w:hAnsiTheme="majorHAnsi"/>
          <w:highlight w:val="green"/>
        </w:rPr>
        <w:t>This is an invitation for an energetic president</w:t>
      </w:r>
      <w:r>
        <w:rPr>
          <w:rFonts w:asciiTheme="majorHAnsi" w:hAnsiTheme="majorHAnsi"/>
          <w:sz w:val="16"/>
        </w:rPr>
        <w:t xml:space="preserve"> – and that seems to describe Barack Obama – </w:t>
      </w:r>
      <w:r>
        <w:rPr>
          <w:rStyle w:val="StyleBoldUnderline"/>
          <w:rFonts w:asciiTheme="majorHAnsi" w:hAnsiTheme="majorHAnsi"/>
        </w:rPr>
        <w:t>t</w:t>
      </w:r>
      <w:r>
        <w:rPr>
          <w:rStyle w:val="StyleBoldUnderline"/>
          <w:rFonts w:asciiTheme="majorHAnsi" w:hAnsiTheme="majorHAnsi"/>
          <w:highlight w:val="green"/>
        </w:rPr>
        <w:t>o engage in major ongoing battles to impose his preferences</w:t>
      </w:r>
      <w:r>
        <w:rPr>
          <w:rStyle w:val="StyleBoldUnderline"/>
          <w:rFonts w:asciiTheme="majorHAnsi" w:hAnsiTheme="majorHAnsi" w:cs="Arial"/>
        </w:rPr>
        <w:t>.</w:t>
      </w:r>
      <w:r>
        <w:rPr>
          <w:rFonts w:asciiTheme="majorHAnsi" w:hAnsiTheme="majorHAnsi" w:cs="Arial"/>
        </w:rPr>
        <w:t xml:space="preserve"> </w:t>
      </w:r>
    </w:p>
    <w:p w:rsidR="005F21BE" w:rsidRDefault="005F21BE" w:rsidP="005F21BE">
      <w:pPr>
        <w:keepNext/>
        <w:keepLines/>
        <w:spacing w:before="200"/>
        <w:outlineLvl w:val="3"/>
        <w:rPr>
          <w:rFonts w:asciiTheme="majorHAnsi" w:eastAsiaTheme="majorEastAsia" w:hAnsiTheme="majorHAnsi" w:cstheme="minorHAnsi"/>
          <w:b/>
          <w:bCs/>
          <w:iCs/>
          <w:sz w:val="26"/>
        </w:rPr>
      </w:pPr>
      <w:r>
        <w:rPr>
          <w:rFonts w:asciiTheme="majorHAnsi" w:eastAsiaTheme="majorEastAsia" w:hAnsiTheme="majorHAnsi" w:cstheme="minorHAnsi"/>
          <w:b/>
          <w:bCs/>
          <w:iCs/>
          <w:sz w:val="26"/>
        </w:rPr>
        <w:t>Studies prove</w:t>
      </w:r>
    </w:p>
    <w:p w:rsidR="005F21BE" w:rsidRDefault="005F21BE" w:rsidP="005F21BE">
      <w:pPr>
        <w:rPr>
          <w:rFonts w:asciiTheme="majorHAnsi" w:hAnsiTheme="majorHAnsi" w:cstheme="minorHAnsi"/>
          <w:b/>
          <w:bCs/>
          <w:sz w:val="26"/>
        </w:rPr>
      </w:pPr>
      <w:r>
        <w:rPr>
          <w:rFonts w:asciiTheme="majorHAnsi" w:hAnsiTheme="majorHAnsi" w:cstheme="minorHAnsi"/>
          <w:b/>
          <w:bCs/>
          <w:sz w:val="26"/>
        </w:rPr>
        <w:t xml:space="preserve">Beckmann &amp; Kumar ’11 </w:t>
      </w:r>
    </w:p>
    <w:p w:rsidR="005F21BE" w:rsidRDefault="005F21BE" w:rsidP="005F21BE">
      <w:pPr>
        <w:rPr>
          <w:rFonts w:asciiTheme="majorHAnsi" w:hAnsiTheme="majorHAnsi" w:cstheme="minorHAnsi"/>
          <w:sz w:val="16"/>
          <w:szCs w:val="16"/>
        </w:rPr>
      </w:pPr>
      <w:r>
        <w:rPr>
          <w:rFonts w:asciiTheme="majorHAnsi" w:hAnsiTheme="majorHAnsi" w:cstheme="minorHAnsi"/>
          <w:sz w:val="16"/>
          <w:szCs w:val="16"/>
        </w:rPr>
        <w:t>Matthew and Vimal are in the Department of Political Science at the University of California, Irvine, “How Presidents Push: Win Presidents Win: A Model of Presidential Power in U.S. Lawmaking,” Journal of Theoretical Politics 23:1</w:t>
      </w:r>
    </w:p>
    <w:p w:rsidR="005F21BE" w:rsidRDefault="005F21BE" w:rsidP="005F21BE">
      <w:pPr>
        <w:rPr>
          <w:rFonts w:asciiTheme="majorHAnsi" w:hAnsiTheme="majorHAnsi" w:cstheme="minorHAnsi"/>
        </w:rPr>
      </w:pPr>
    </w:p>
    <w:p w:rsidR="005F21BE" w:rsidRDefault="005F21BE" w:rsidP="005F21BE">
      <w:pPr>
        <w:rPr>
          <w:rFonts w:asciiTheme="majorHAnsi" w:hAnsiTheme="majorHAnsi" w:cstheme="minorHAnsi"/>
          <w:sz w:val="16"/>
        </w:rPr>
      </w:pPr>
      <w:r>
        <w:rPr>
          <w:rFonts w:asciiTheme="majorHAnsi" w:hAnsiTheme="majorHAnsi" w:cstheme="minorHAnsi"/>
          <w:sz w:val="16"/>
        </w:rPr>
        <w:t>Fortunately for contemporary presidents, today’s White House affords its occupants an</w:t>
      </w:r>
      <w:r>
        <w:rPr>
          <w:rFonts w:asciiTheme="majorHAnsi" w:hAnsiTheme="majorHAnsi" w:cstheme="minorHAnsi"/>
          <w:sz w:val="12"/>
        </w:rPr>
        <w:t>¶</w:t>
      </w:r>
      <w:r>
        <w:rPr>
          <w:rFonts w:asciiTheme="majorHAnsi" w:hAnsiTheme="majorHAnsi" w:cstheme="minorHAnsi"/>
          <w:sz w:val="16"/>
        </w:rPr>
        <w:t xml:space="preserve"> unrivaled supply of persuasive carrots and sticks. Beyond the ofﬁce’s unique visibility</w:t>
      </w:r>
      <w:r>
        <w:rPr>
          <w:rFonts w:asciiTheme="majorHAnsi" w:hAnsiTheme="majorHAnsi" w:cstheme="minorHAnsi"/>
          <w:sz w:val="12"/>
        </w:rPr>
        <w:t>¶</w:t>
      </w:r>
      <w:r>
        <w:rPr>
          <w:rFonts w:asciiTheme="majorHAnsi" w:hAnsiTheme="majorHAnsi" w:cstheme="minorHAnsi"/>
          <w:sz w:val="16"/>
        </w:rPr>
        <w:t xml:space="preserve"> and prestige, among both citizens and their representatives in Congress, </w:t>
      </w:r>
      <w:r>
        <w:rPr>
          <w:rFonts w:asciiTheme="majorHAnsi" w:hAnsiTheme="majorHAnsi" w:cstheme="minorHAnsi"/>
          <w:b/>
          <w:bCs/>
          <w:highlight w:val="green"/>
          <w:u w:val="single"/>
        </w:rPr>
        <w:t>presidents may</w:t>
      </w:r>
      <w:r>
        <w:rPr>
          <w:rFonts w:asciiTheme="majorHAnsi" w:hAnsiTheme="majorHAnsi" w:cstheme="minorHAnsi"/>
          <w:b/>
          <w:bCs/>
          <w:sz w:val="12"/>
          <w:highlight w:val="green"/>
          <w:u w:val="single"/>
        </w:rPr>
        <w:t>¶</w:t>
      </w:r>
      <w:r>
        <w:rPr>
          <w:rFonts w:asciiTheme="majorHAnsi" w:hAnsiTheme="majorHAnsi" w:cstheme="minorHAnsi"/>
          <w:b/>
          <w:bCs/>
          <w:u w:val="single"/>
        </w:rPr>
        <w:t xml:space="preserve"> also </w:t>
      </w:r>
      <w:r>
        <w:rPr>
          <w:rFonts w:asciiTheme="majorHAnsi" w:hAnsiTheme="majorHAnsi" w:cstheme="minorHAnsi"/>
          <w:b/>
          <w:bCs/>
          <w:highlight w:val="green"/>
          <w:u w:val="single"/>
        </w:rPr>
        <w:t>sway lawmakers</w:t>
      </w:r>
      <w:r>
        <w:rPr>
          <w:rFonts w:asciiTheme="majorHAnsi" w:hAnsiTheme="majorHAnsi" w:cstheme="minorHAnsi"/>
          <w:b/>
          <w:bCs/>
          <w:u w:val="single"/>
        </w:rPr>
        <w:t xml:space="preserve"> by </w:t>
      </w:r>
      <w:r>
        <w:rPr>
          <w:rFonts w:asciiTheme="majorHAnsi" w:hAnsiTheme="majorHAnsi" w:cstheme="minorHAnsi"/>
          <w:b/>
          <w:bCs/>
          <w:highlight w:val="green"/>
          <w:u w:val="single"/>
        </w:rPr>
        <w:t>using</w:t>
      </w:r>
      <w:r>
        <w:rPr>
          <w:rFonts w:asciiTheme="majorHAnsi" w:hAnsiTheme="majorHAnsi" w:cstheme="minorHAnsi"/>
          <w:b/>
          <w:bCs/>
          <w:u w:val="single"/>
        </w:rPr>
        <w:t xml:space="preserve"> their </w:t>
      </w:r>
      <w:r>
        <w:rPr>
          <w:rFonts w:asciiTheme="majorHAnsi" w:hAnsiTheme="majorHAnsi" w:cstheme="minorHAnsi"/>
          <w:b/>
          <w:bCs/>
          <w:highlight w:val="green"/>
          <w:u w:val="single"/>
        </w:rPr>
        <w:t>discretion in budgeting</w:t>
      </w:r>
      <w:r>
        <w:rPr>
          <w:rFonts w:asciiTheme="majorHAnsi" w:hAnsiTheme="majorHAnsi" w:cstheme="minorHAnsi"/>
          <w:b/>
          <w:bCs/>
          <w:u w:val="single"/>
        </w:rPr>
        <w:t xml:space="preserve"> </w:t>
      </w:r>
      <w:r>
        <w:rPr>
          <w:rFonts w:asciiTheme="majorHAnsi" w:hAnsiTheme="majorHAnsi" w:cstheme="minorHAnsi"/>
          <w:sz w:val="16"/>
        </w:rPr>
        <w:t xml:space="preserve">and/or </w:t>
      </w:r>
      <w:r>
        <w:rPr>
          <w:rFonts w:asciiTheme="majorHAnsi" w:hAnsiTheme="majorHAnsi" w:cstheme="minorHAnsi"/>
          <w:b/>
          <w:bCs/>
          <w:highlight w:val="green"/>
          <w:u w:val="single"/>
        </w:rPr>
        <w:t>rulemaking</w:t>
      </w:r>
      <w:r>
        <w:rPr>
          <w:rFonts w:asciiTheme="majorHAnsi" w:hAnsiTheme="majorHAnsi" w:cstheme="minorHAnsi"/>
          <w:sz w:val="16"/>
          <w:highlight w:val="green"/>
        </w:rPr>
        <w:t>,</w:t>
      </w:r>
      <w:r>
        <w:rPr>
          <w:rFonts w:asciiTheme="majorHAnsi" w:hAnsiTheme="majorHAnsi" w:cstheme="minorHAnsi"/>
          <w:sz w:val="16"/>
        </w:rPr>
        <w:t xml:space="preserve"> unique</w:t>
      </w:r>
      <w:r>
        <w:rPr>
          <w:rFonts w:asciiTheme="majorHAnsi" w:hAnsiTheme="majorHAnsi" w:cstheme="minorHAnsi"/>
          <w:sz w:val="12"/>
        </w:rPr>
        <w:t>¶</w:t>
      </w:r>
      <w:r>
        <w:rPr>
          <w:rFonts w:asciiTheme="majorHAnsi" w:hAnsiTheme="majorHAnsi" w:cstheme="minorHAnsi"/>
          <w:sz w:val="16"/>
        </w:rPr>
        <w:t xml:space="preserve"> </w:t>
      </w:r>
      <w:r>
        <w:rPr>
          <w:rFonts w:asciiTheme="majorHAnsi" w:hAnsiTheme="majorHAnsi" w:cstheme="minorHAnsi"/>
          <w:b/>
          <w:bCs/>
          <w:highlight w:val="green"/>
          <w:u w:val="single"/>
        </w:rPr>
        <w:t>fundraising and campaigning capacity</w:t>
      </w:r>
      <w:r>
        <w:rPr>
          <w:rFonts w:asciiTheme="majorHAnsi" w:hAnsiTheme="majorHAnsi" w:cstheme="minorHAnsi"/>
          <w:b/>
          <w:bCs/>
          <w:u w:val="single"/>
        </w:rPr>
        <w:t>, control over</w:t>
      </w:r>
      <w:r>
        <w:rPr>
          <w:rFonts w:asciiTheme="majorHAnsi" w:hAnsiTheme="majorHAnsi" w:cstheme="minorHAnsi"/>
          <w:sz w:val="16"/>
        </w:rPr>
        <w:t xml:space="preserve"> executive and judicial n</w:t>
      </w:r>
      <w:r>
        <w:rPr>
          <w:rFonts w:asciiTheme="majorHAnsi" w:hAnsiTheme="majorHAnsi" w:cstheme="minorHAnsi"/>
          <w:b/>
          <w:bCs/>
          <w:u w:val="single"/>
        </w:rPr>
        <w:t>ominations</w:t>
      </w:r>
      <w:r>
        <w:rPr>
          <w:rFonts w:asciiTheme="majorHAnsi" w:hAnsiTheme="majorHAnsi" w:cstheme="minorHAnsi"/>
          <w:sz w:val="16"/>
        </w:rPr>
        <w:t>,</w:t>
      </w:r>
      <w:r>
        <w:rPr>
          <w:rFonts w:asciiTheme="majorHAnsi" w:hAnsiTheme="majorHAnsi" w:cstheme="minorHAnsi"/>
          <w:sz w:val="12"/>
        </w:rPr>
        <w:t>¶</w:t>
      </w:r>
      <w:r>
        <w:rPr>
          <w:rFonts w:asciiTheme="majorHAnsi" w:hAnsiTheme="majorHAnsi" w:cstheme="minorHAnsi"/>
          <w:sz w:val="16"/>
        </w:rPr>
        <w:t xml:space="preserve"> veto power, or numerous other options under the chief executive’s control. Plainly, </w:t>
      </w:r>
      <w:r>
        <w:rPr>
          <w:rStyle w:val="Emphasis"/>
          <w:rFonts w:asciiTheme="majorHAnsi" w:hAnsiTheme="majorHAnsi"/>
          <w:highlight w:val="green"/>
        </w:rPr>
        <w:t>when¶ it comes to the arm-twisting</w:t>
      </w:r>
      <w:r>
        <w:rPr>
          <w:rStyle w:val="Emphasis"/>
          <w:rFonts w:asciiTheme="majorHAnsi" w:hAnsiTheme="majorHAnsi"/>
        </w:rPr>
        <w:t>,</w:t>
      </w:r>
      <w:r>
        <w:rPr>
          <w:rFonts w:asciiTheme="majorHAnsi" w:hAnsiTheme="majorHAnsi" w:cstheme="minorHAnsi"/>
          <w:sz w:val="16"/>
        </w:rPr>
        <w:t xml:space="preserve"> brow-beating, </w:t>
      </w:r>
      <w:r>
        <w:rPr>
          <w:rFonts w:asciiTheme="majorHAnsi" w:hAnsiTheme="majorHAnsi" w:cstheme="minorHAnsi"/>
          <w:b/>
          <w:bCs/>
          <w:u w:val="single"/>
        </w:rPr>
        <w:t>and horse-trading</w:t>
      </w:r>
      <w:r>
        <w:rPr>
          <w:rFonts w:asciiTheme="majorHAnsi" w:hAnsiTheme="majorHAnsi" w:cstheme="minorHAnsi"/>
          <w:sz w:val="16"/>
        </w:rPr>
        <w:t xml:space="preserve"> that so often characterizes</w:t>
      </w:r>
      <w:r>
        <w:rPr>
          <w:rFonts w:asciiTheme="majorHAnsi" w:hAnsiTheme="majorHAnsi" w:cstheme="minorHAnsi"/>
          <w:sz w:val="12"/>
        </w:rPr>
        <w:t>¶</w:t>
      </w:r>
      <w:r>
        <w:rPr>
          <w:rFonts w:asciiTheme="majorHAnsi" w:hAnsiTheme="majorHAnsi" w:cstheme="minorHAnsi"/>
          <w:sz w:val="16"/>
        </w:rPr>
        <w:t xml:space="preserve"> legislative battles, </w:t>
      </w:r>
      <w:r>
        <w:rPr>
          <w:rFonts w:asciiTheme="majorHAnsi" w:hAnsiTheme="majorHAnsi" w:cstheme="minorHAnsi"/>
          <w:b/>
          <w:bCs/>
          <w:highlight w:val="green"/>
          <w:u w:val="single"/>
        </w:rPr>
        <w:t xml:space="preserve">modern </w:t>
      </w:r>
      <w:r>
        <w:rPr>
          <w:rStyle w:val="Emphasis"/>
          <w:rFonts w:asciiTheme="majorHAnsi" w:hAnsiTheme="majorHAnsi"/>
          <w:highlight w:val="green"/>
        </w:rPr>
        <w:t>presidents are uniquely well equipped</w:t>
      </w:r>
      <w:r>
        <w:rPr>
          <w:rFonts w:asciiTheme="majorHAnsi" w:hAnsiTheme="majorHAnsi" w:cstheme="minorHAnsi"/>
          <w:b/>
          <w:bCs/>
          <w:u w:val="single"/>
        </w:rPr>
        <w:t xml:space="preserve"> </w:t>
      </w:r>
      <w:r>
        <w:rPr>
          <w:rFonts w:asciiTheme="majorHAnsi" w:hAnsiTheme="majorHAnsi" w:cstheme="minorHAnsi"/>
          <w:sz w:val="16"/>
        </w:rPr>
        <w:t xml:space="preserve">for the ﬁght. In the following </w:t>
      </w:r>
      <w:r>
        <w:rPr>
          <w:rStyle w:val="Emphasis"/>
          <w:rFonts w:asciiTheme="majorHAnsi" w:hAnsiTheme="majorHAnsi"/>
          <w:highlight w:val="green"/>
        </w:rPr>
        <w:t>we employ</w:t>
      </w:r>
      <w:r>
        <w:rPr>
          <w:rFonts w:asciiTheme="majorHAnsi" w:hAnsiTheme="majorHAnsi" w:cstheme="minorHAnsi"/>
          <w:sz w:val="16"/>
        </w:rPr>
        <w:t xml:space="preserve"> the omnibus concept of ‘</w:t>
      </w:r>
      <w:r>
        <w:rPr>
          <w:rFonts w:asciiTheme="majorHAnsi" w:hAnsiTheme="majorHAnsi" w:cstheme="minorHAnsi"/>
          <w:b/>
          <w:bCs/>
          <w:highlight w:val="green"/>
          <w:u w:val="single"/>
        </w:rPr>
        <w:t xml:space="preserve">presidential </w:t>
      </w:r>
      <w:r>
        <w:rPr>
          <w:rStyle w:val="Emphasis"/>
          <w:rFonts w:asciiTheme="majorHAnsi" w:hAnsiTheme="majorHAnsi"/>
          <w:highlight w:val="green"/>
        </w:rPr>
        <w:t>political capital’ to¶ capture this conception</w:t>
      </w:r>
      <w:r>
        <w:rPr>
          <w:rFonts w:asciiTheme="majorHAnsi" w:hAnsiTheme="majorHAnsi" w:cstheme="minorHAnsi"/>
          <w:sz w:val="16"/>
        </w:rPr>
        <w:t xml:space="preserve"> of presidents’ positive power as persuasive bargaining.</w:t>
      </w:r>
      <w:r>
        <w:rPr>
          <w:rFonts w:asciiTheme="majorHAnsi" w:hAnsiTheme="majorHAnsi" w:cstheme="minorHAnsi"/>
          <w:sz w:val="12"/>
        </w:rPr>
        <w:t>¶</w:t>
      </w:r>
      <w:r>
        <w:rPr>
          <w:rFonts w:asciiTheme="majorHAnsi" w:hAnsiTheme="majorHAnsi" w:cstheme="minorHAnsi"/>
          <w:sz w:val="16"/>
        </w:rPr>
        <w:t xml:space="preserve"> 1</w:t>
      </w:r>
      <w:r>
        <w:rPr>
          <w:rFonts w:asciiTheme="majorHAnsi" w:hAnsiTheme="majorHAnsi" w:cstheme="minorHAnsi"/>
          <w:sz w:val="12"/>
        </w:rPr>
        <w:t>¶</w:t>
      </w:r>
      <w:r>
        <w:rPr>
          <w:rFonts w:asciiTheme="majorHAnsi" w:hAnsiTheme="majorHAnsi" w:cstheme="minorHAnsi"/>
          <w:sz w:val="16"/>
        </w:rPr>
        <w:t xml:space="preserve"> Speciﬁ-</w:t>
      </w:r>
      <w:r>
        <w:rPr>
          <w:rFonts w:asciiTheme="majorHAnsi" w:hAnsiTheme="majorHAnsi" w:cstheme="minorHAnsi"/>
          <w:sz w:val="12"/>
        </w:rPr>
        <w:t>¶</w:t>
      </w:r>
      <w:r>
        <w:rPr>
          <w:rFonts w:asciiTheme="majorHAnsi" w:hAnsiTheme="majorHAnsi" w:cstheme="minorHAnsi"/>
          <w:sz w:val="16"/>
        </w:rPr>
        <w:t xml:space="preserve"> cally, we deﬁne presidents’ political capital as the class of tactics White House ofﬁcials</w:t>
      </w:r>
      <w:r>
        <w:rPr>
          <w:rFonts w:asciiTheme="majorHAnsi" w:hAnsiTheme="majorHAnsi" w:cstheme="minorHAnsi"/>
          <w:sz w:val="12"/>
        </w:rPr>
        <w:t>¶</w:t>
      </w:r>
      <w:r>
        <w:rPr>
          <w:rFonts w:asciiTheme="majorHAnsi" w:hAnsiTheme="majorHAnsi" w:cstheme="minorHAnsi"/>
          <w:sz w:val="16"/>
        </w:rPr>
        <w:t xml:space="preserve"> employ to induce changes in lawmakers’ behavior.</w:t>
      </w:r>
      <w:r>
        <w:rPr>
          <w:rFonts w:asciiTheme="majorHAnsi" w:hAnsiTheme="majorHAnsi" w:cstheme="minorHAnsi"/>
          <w:sz w:val="12"/>
        </w:rPr>
        <w:t>¶</w:t>
      </w:r>
      <w:r>
        <w:rPr>
          <w:rFonts w:asciiTheme="majorHAnsi" w:hAnsiTheme="majorHAnsi" w:cstheme="minorHAnsi"/>
          <w:sz w:val="16"/>
        </w:rPr>
        <w:t xml:space="preserve"> 2</w:t>
      </w:r>
      <w:r>
        <w:rPr>
          <w:rFonts w:asciiTheme="majorHAnsi" w:hAnsiTheme="majorHAnsi" w:cstheme="minorHAnsi"/>
          <w:sz w:val="12"/>
        </w:rPr>
        <w:t>¶</w:t>
      </w:r>
      <w:r>
        <w:rPr>
          <w:rFonts w:asciiTheme="majorHAnsi" w:hAnsiTheme="majorHAnsi" w:cstheme="minorHAnsi"/>
          <w:sz w:val="16"/>
        </w:rPr>
        <w:t xml:space="preserve"> Importantly, this </w:t>
      </w:r>
      <w:r>
        <w:rPr>
          <w:rFonts w:asciiTheme="majorHAnsi" w:hAnsiTheme="majorHAnsi" w:cstheme="minorHAnsi"/>
          <w:sz w:val="16"/>
        </w:rPr>
        <w:lastRenderedPageBreak/>
        <w:t>conception of presidents’ positive power as persuasive bargaining not only meshes with previous scholarship</w:t>
      </w:r>
      <w:r>
        <w:rPr>
          <w:rFonts w:asciiTheme="majorHAnsi" w:hAnsiTheme="majorHAnsi" w:cstheme="minorHAnsi"/>
          <w:sz w:val="12"/>
        </w:rPr>
        <w:t>¶</w:t>
      </w:r>
      <w:r>
        <w:rPr>
          <w:rFonts w:asciiTheme="majorHAnsi" w:hAnsiTheme="majorHAnsi" w:cstheme="minorHAnsi"/>
          <w:sz w:val="16"/>
        </w:rPr>
        <w:t xml:space="preserve"> on lobbying (see, e.g., Austen-Smith and Wright (1994), Groseclose and Snyder (1996),</w:t>
      </w:r>
      <w:r>
        <w:rPr>
          <w:rFonts w:asciiTheme="majorHAnsi" w:hAnsiTheme="majorHAnsi" w:cstheme="minorHAnsi"/>
          <w:sz w:val="12"/>
        </w:rPr>
        <w:t>¶</w:t>
      </w:r>
      <w:r>
        <w:rPr>
          <w:rFonts w:asciiTheme="majorHAnsi" w:hAnsiTheme="majorHAnsi" w:cstheme="minorHAnsi"/>
          <w:sz w:val="16"/>
        </w:rPr>
        <w:t xml:space="preserve"> Krehbiel (1998: ch. 7), and Snyder (1991)), but also presidential practice.</w:t>
      </w:r>
      <w:r>
        <w:rPr>
          <w:rFonts w:asciiTheme="majorHAnsi" w:hAnsiTheme="majorHAnsi" w:cstheme="minorHAnsi"/>
          <w:sz w:val="12"/>
        </w:rPr>
        <w:t>¶</w:t>
      </w:r>
      <w:r>
        <w:rPr>
          <w:rFonts w:asciiTheme="majorHAnsi" w:hAnsiTheme="majorHAnsi" w:cstheme="minorHAnsi"/>
          <w:sz w:val="16"/>
        </w:rPr>
        <w:t xml:space="preserve"> 3</w:t>
      </w:r>
      <w:r>
        <w:rPr>
          <w:rFonts w:asciiTheme="majorHAnsi" w:hAnsiTheme="majorHAnsi" w:cstheme="minorHAnsi"/>
          <w:sz w:val="12"/>
        </w:rPr>
        <w:t>¶</w:t>
      </w:r>
      <w:r>
        <w:rPr>
          <w:rFonts w:asciiTheme="majorHAnsi" w:hAnsiTheme="majorHAnsi" w:cstheme="minorHAnsi"/>
          <w:sz w:val="16"/>
        </w:rPr>
        <w:t xml:space="preserve"> For example, Goodwin recounts how President Lyndon Johnson routinely allocated ‘rewards’ to</w:t>
      </w:r>
      <w:r>
        <w:rPr>
          <w:rFonts w:asciiTheme="majorHAnsi" w:hAnsiTheme="majorHAnsi" w:cstheme="minorHAnsi"/>
          <w:sz w:val="12"/>
        </w:rPr>
        <w:t>¶</w:t>
      </w:r>
      <w:r>
        <w:rPr>
          <w:rFonts w:asciiTheme="majorHAnsi" w:hAnsiTheme="majorHAnsi" w:cstheme="minorHAnsi"/>
          <w:sz w:val="16"/>
        </w:rPr>
        <w:t xml:space="preserve"> ‘cooperative’ members:</w:t>
      </w:r>
      <w:r>
        <w:rPr>
          <w:rFonts w:asciiTheme="majorHAnsi" w:hAnsiTheme="majorHAnsi" w:cstheme="minorHAnsi"/>
          <w:sz w:val="12"/>
        </w:rPr>
        <w:t>¶</w:t>
      </w:r>
      <w:r>
        <w:rPr>
          <w:rFonts w:asciiTheme="majorHAnsi" w:hAnsiTheme="majorHAnsi" w:cstheme="minorHAnsi"/>
          <w:sz w:val="16"/>
        </w:rPr>
        <w:t xml:space="preserve"> The rewards themselves (and the withholding of rewards) . . . might be something as unobtrusive as receiving an invitation to join the President in a walk around the White House</w:t>
      </w:r>
      <w:r>
        <w:rPr>
          <w:rFonts w:asciiTheme="majorHAnsi" w:hAnsiTheme="majorHAnsi" w:cstheme="minorHAnsi"/>
          <w:sz w:val="12"/>
        </w:rPr>
        <w:t>¶</w:t>
      </w:r>
      <w:r>
        <w:rPr>
          <w:rFonts w:asciiTheme="majorHAnsi" w:hAnsiTheme="majorHAnsi" w:cstheme="minorHAnsi"/>
          <w:sz w:val="16"/>
        </w:rPr>
        <w:t xml:space="preserve"> grounds, knowing that pictures of the event would be sent to hometown newspapers . . . [or</w:t>
      </w:r>
      <w:r>
        <w:rPr>
          <w:rFonts w:asciiTheme="majorHAnsi" w:hAnsiTheme="majorHAnsi" w:cstheme="minorHAnsi"/>
          <w:sz w:val="12"/>
        </w:rPr>
        <w:t>¶</w:t>
      </w:r>
      <w:r>
        <w:rPr>
          <w:rFonts w:asciiTheme="majorHAnsi" w:hAnsiTheme="majorHAnsi" w:cstheme="minorHAnsi"/>
          <w:sz w:val="16"/>
        </w:rPr>
        <w:t xml:space="preserve"> something as pointed as] public works projects, military bases, educational research grants,</w:t>
      </w:r>
      <w:r>
        <w:rPr>
          <w:rFonts w:asciiTheme="majorHAnsi" w:hAnsiTheme="majorHAnsi" w:cstheme="minorHAnsi"/>
          <w:sz w:val="12"/>
        </w:rPr>
        <w:t>¶</w:t>
      </w:r>
      <w:r>
        <w:rPr>
          <w:rFonts w:asciiTheme="majorHAnsi" w:hAnsiTheme="majorHAnsi" w:cstheme="minorHAnsi"/>
          <w:sz w:val="16"/>
        </w:rPr>
        <w:t xml:space="preserve"> poverty projects, appointments of local men to national commissions, the granting of pardons,</w:t>
      </w:r>
      <w:r>
        <w:rPr>
          <w:rFonts w:asciiTheme="majorHAnsi" w:hAnsiTheme="majorHAnsi" w:cstheme="minorHAnsi"/>
          <w:sz w:val="12"/>
        </w:rPr>
        <w:t>¶</w:t>
      </w:r>
      <w:r>
        <w:rPr>
          <w:rFonts w:asciiTheme="majorHAnsi" w:hAnsiTheme="majorHAnsi" w:cstheme="minorHAnsi"/>
          <w:sz w:val="16"/>
        </w:rPr>
        <w:t xml:space="preserve"> and more. (Goodwin, 1991: 237)</w:t>
      </w:r>
      <w:r>
        <w:rPr>
          <w:rFonts w:asciiTheme="majorHAnsi" w:hAnsiTheme="majorHAnsi" w:cstheme="minorHAnsi"/>
          <w:sz w:val="12"/>
        </w:rPr>
        <w:t>¶</w:t>
      </w:r>
      <w:r>
        <w:rPr>
          <w:rFonts w:asciiTheme="majorHAnsi" w:hAnsiTheme="majorHAnsi" w:cstheme="minorHAnsi"/>
          <w:sz w:val="16"/>
        </w:rPr>
        <w:t xml:space="preserve"> Of course, </w:t>
      </w:r>
      <w:r>
        <w:rPr>
          <w:rFonts w:asciiTheme="majorHAnsi" w:hAnsiTheme="majorHAnsi" w:cstheme="minorHAnsi"/>
          <w:b/>
          <w:bCs/>
          <w:u w:val="single"/>
        </w:rPr>
        <w:t xml:space="preserve">presidential </w:t>
      </w:r>
      <w:r>
        <w:rPr>
          <w:rStyle w:val="Emphasis"/>
          <w:rFonts w:asciiTheme="majorHAnsi" w:hAnsiTheme="majorHAnsi"/>
          <w:highlight w:val="green"/>
        </w:rPr>
        <w:t xml:space="preserve">political capital is a scarce commodity </w:t>
      </w:r>
      <w:r>
        <w:rPr>
          <w:rStyle w:val="StyleBoldUnderline"/>
          <w:rFonts w:asciiTheme="majorHAnsi" w:hAnsiTheme="majorHAnsi"/>
          <w:highlight w:val="green"/>
        </w:rPr>
        <w:t>w</w:t>
      </w:r>
      <w:r>
        <w:rPr>
          <w:rFonts w:asciiTheme="majorHAnsi" w:hAnsiTheme="majorHAnsi" w:cstheme="minorHAnsi"/>
          <w:b/>
          <w:bCs/>
          <w:highlight w:val="green"/>
          <w:u w:val="single"/>
        </w:rPr>
        <w:t>ith a ﬂoating value</w:t>
      </w:r>
      <w:r>
        <w:rPr>
          <w:rFonts w:asciiTheme="majorHAnsi" w:hAnsiTheme="majorHAnsi" w:cstheme="minorHAnsi"/>
          <w:b/>
          <w:bCs/>
          <w:u w:val="single"/>
        </w:rPr>
        <w:t>.</w:t>
      </w:r>
      <w:r>
        <w:rPr>
          <w:rFonts w:asciiTheme="majorHAnsi" w:hAnsiTheme="majorHAnsi" w:cstheme="minorHAnsi"/>
          <w:b/>
          <w:bCs/>
          <w:sz w:val="12"/>
          <w:u w:val="single"/>
        </w:rPr>
        <w:t>¶</w:t>
      </w:r>
      <w:r>
        <w:rPr>
          <w:rFonts w:asciiTheme="majorHAnsi" w:hAnsiTheme="majorHAnsi" w:cstheme="minorHAnsi"/>
          <w:sz w:val="16"/>
        </w:rPr>
        <w:t xml:space="preserve"> Even </w:t>
      </w:r>
      <w:r>
        <w:rPr>
          <w:rFonts w:asciiTheme="majorHAnsi" w:hAnsiTheme="majorHAnsi" w:cstheme="minorHAnsi"/>
          <w:b/>
          <w:bCs/>
          <w:highlight w:val="green"/>
          <w:u w:val="single"/>
        </w:rPr>
        <w:t>a favorably situated president enjoys only a ﬁnite supply of political capital; he</w:t>
      </w:r>
      <w:r>
        <w:rPr>
          <w:rFonts w:asciiTheme="majorHAnsi" w:hAnsiTheme="majorHAnsi" w:cstheme="minorHAnsi"/>
          <w:b/>
          <w:bCs/>
          <w:sz w:val="12"/>
          <w:highlight w:val="green"/>
          <w:u w:val="single"/>
        </w:rPr>
        <w:t>¶</w:t>
      </w:r>
      <w:r>
        <w:rPr>
          <w:rFonts w:asciiTheme="majorHAnsi" w:hAnsiTheme="majorHAnsi" w:cstheme="minorHAnsi"/>
          <w:b/>
          <w:bCs/>
          <w:highlight w:val="green"/>
          <w:u w:val="single"/>
        </w:rPr>
        <w:t xml:space="preserve"> can only promise or pressure so much</w:t>
      </w:r>
      <w:r>
        <w:rPr>
          <w:rFonts w:asciiTheme="majorHAnsi" w:hAnsiTheme="majorHAnsi" w:cstheme="minorHAnsi"/>
          <w:sz w:val="16"/>
        </w:rPr>
        <w:t xml:space="preserve">. What is more, this </w:t>
      </w:r>
      <w:r>
        <w:rPr>
          <w:rFonts w:asciiTheme="majorHAnsi" w:hAnsiTheme="majorHAnsi" w:cstheme="minorHAnsi"/>
          <w:b/>
          <w:bCs/>
          <w:highlight w:val="green"/>
          <w:u w:val="single"/>
        </w:rPr>
        <w:t>capital ebbs and ﬂows as</w:t>
      </w:r>
      <w:r>
        <w:rPr>
          <w:rFonts w:asciiTheme="majorHAnsi" w:hAnsiTheme="majorHAnsi" w:cstheme="minorHAnsi"/>
          <w:b/>
          <w:bCs/>
          <w:sz w:val="12"/>
          <w:highlight w:val="green"/>
          <w:u w:val="single"/>
        </w:rPr>
        <w:t>¶</w:t>
      </w:r>
      <w:r>
        <w:rPr>
          <w:rFonts w:asciiTheme="majorHAnsi" w:hAnsiTheme="majorHAnsi" w:cstheme="minorHAnsi"/>
          <w:b/>
          <w:bCs/>
          <w:highlight w:val="green"/>
          <w:u w:val="single"/>
        </w:rPr>
        <w:t xml:space="preserve"> realities and/or perceptions change</w:t>
      </w:r>
      <w:r>
        <w:rPr>
          <w:rFonts w:asciiTheme="majorHAnsi" w:hAnsiTheme="majorHAnsi" w:cstheme="minorHAnsi"/>
          <w:sz w:val="16"/>
          <w:highlight w:val="green"/>
        </w:rPr>
        <w:t>.</w:t>
      </w:r>
      <w:r>
        <w:rPr>
          <w:rFonts w:asciiTheme="majorHAnsi" w:hAnsiTheme="majorHAnsi" w:cstheme="minorHAnsi"/>
          <w:sz w:val="16"/>
        </w:rPr>
        <w:t xml:space="preserve"> So, similarly to Edwards (1989), we believe presidents’ bargaining resources cannot fundamentally alter legislators’ predispositions, but</w:t>
      </w:r>
      <w:r>
        <w:rPr>
          <w:rFonts w:asciiTheme="majorHAnsi" w:hAnsiTheme="majorHAnsi" w:cstheme="minorHAnsi"/>
          <w:sz w:val="12"/>
        </w:rPr>
        <w:t>¶</w:t>
      </w:r>
      <w:r>
        <w:rPr>
          <w:rFonts w:asciiTheme="majorHAnsi" w:hAnsiTheme="majorHAnsi" w:cstheme="minorHAnsi"/>
          <w:sz w:val="16"/>
        </w:rPr>
        <w:t xml:space="preserve"> rather operate ‘at the margins’ of US lawmaking, however important those margins may</w:t>
      </w:r>
      <w:r>
        <w:rPr>
          <w:rFonts w:asciiTheme="majorHAnsi" w:hAnsiTheme="majorHAnsi" w:cstheme="minorHAnsi"/>
          <w:sz w:val="12"/>
        </w:rPr>
        <w:t>¶</w:t>
      </w:r>
      <w:r>
        <w:rPr>
          <w:rFonts w:asciiTheme="majorHAnsi" w:hAnsiTheme="majorHAnsi" w:cstheme="minorHAnsi"/>
          <w:sz w:val="16"/>
        </w:rPr>
        <w:t xml:space="preserve"> be (see also Bond and Fleisher (1990), Peterson (1990), Kingdon (1989), Jones (1994),</w:t>
      </w:r>
      <w:r>
        <w:rPr>
          <w:rFonts w:asciiTheme="majorHAnsi" w:hAnsiTheme="majorHAnsi" w:cstheme="minorHAnsi"/>
          <w:sz w:val="12"/>
        </w:rPr>
        <w:t>¶</w:t>
      </w:r>
      <w:r>
        <w:rPr>
          <w:rFonts w:asciiTheme="majorHAnsi" w:hAnsiTheme="majorHAnsi" w:cstheme="minorHAnsi"/>
          <w:sz w:val="16"/>
        </w:rPr>
        <w:t xml:space="preserve"> and Rudalevige (2002)). Indeed, our aim is to explicate those margins and show how</w:t>
      </w:r>
      <w:r>
        <w:rPr>
          <w:rFonts w:asciiTheme="majorHAnsi" w:hAnsiTheme="majorHAnsi" w:cstheme="minorHAnsi"/>
          <w:sz w:val="12"/>
        </w:rPr>
        <w:t>¶</w:t>
      </w:r>
      <w:r>
        <w:rPr>
          <w:rFonts w:asciiTheme="majorHAnsi" w:hAnsiTheme="majorHAnsi" w:cstheme="minorHAnsi"/>
          <w:sz w:val="16"/>
        </w:rPr>
        <w:t xml:space="preserve"> presidents may systematically inﬂuence them.</w:t>
      </w:r>
    </w:p>
    <w:p w:rsidR="005F21BE" w:rsidRDefault="005F21BE" w:rsidP="005F21BE"/>
    <w:p w:rsidR="005F21BE" w:rsidRDefault="005F21BE" w:rsidP="005F21BE">
      <w:pPr>
        <w:pStyle w:val="Heading3"/>
        <w:rPr>
          <w:rFonts w:asciiTheme="minorHAnsi" w:hAnsiTheme="minorHAnsi"/>
        </w:rPr>
      </w:pPr>
      <w:r>
        <w:rPr>
          <w:rFonts w:asciiTheme="minorHAnsi" w:hAnsiTheme="minorHAnsi"/>
          <w:b w:val="0"/>
          <w:bCs w:val="0"/>
        </w:rPr>
        <w:lastRenderedPageBreak/>
        <w:t>2NC Solves Econ</w:t>
      </w:r>
    </w:p>
    <w:p w:rsidR="005F21BE" w:rsidRDefault="005F21BE" w:rsidP="005F21BE">
      <w:pPr>
        <w:pStyle w:val="Heading4"/>
        <w:rPr>
          <w:b w:val="0"/>
          <w:bCs w:val="0"/>
        </w:rPr>
      </w:pPr>
      <w:r>
        <w:rPr>
          <w:b w:val="0"/>
          <w:bCs w:val="0"/>
        </w:rPr>
        <w:t>It’s the key internal link to sustainable growth ---</w:t>
      </w:r>
    </w:p>
    <w:p w:rsidR="005F21BE" w:rsidRDefault="005F21BE" w:rsidP="005F21BE">
      <w:pPr>
        <w:keepNext/>
        <w:keepLines/>
        <w:spacing w:before="200"/>
        <w:outlineLvl w:val="3"/>
        <w:rPr>
          <w:rFonts w:asciiTheme="minorHAnsi" w:eastAsia="Times New Roman" w:hAnsiTheme="minorHAnsi" w:cs="Times New Roman"/>
          <w:b/>
          <w:bCs/>
          <w:iCs/>
          <w:sz w:val="26"/>
        </w:rPr>
      </w:pPr>
      <w:r>
        <w:rPr>
          <w:rFonts w:asciiTheme="minorHAnsi" w:eastAsia="Times New Roman" w:hAnsiTheme="minorHAnsi" w:cs="Times New Roman"/>
          <w:b/>
          <w:bCs/>
          <w:iCs/>
          <w:sz w:val="26"/>
        </w:rPr>
        <w:t>A)</w:t>
      </w:r>
      <w:r>
        <w:t xml:space="preserve"> </w:t>
      </w:r>
      <w:r>
        <w:rPr>
          <w:rFonts w:asciiTheme="minorHAnsi" w:eastAsia="Times New Roman" w:hAnsiTheme="minorHAnsi" w:cs="Times New Roman"/>
          <w:b/>
          <w:bCs/>
          <w:iCs/>
          <w:sz w:val="26"/>
        </w:rPr>
        <w:t xml:space="preserve">Boosts all sectors </w:t>
      </w:r>
    </w:p>
    <w:p w:rsidR="005F21BE" w:rsidRDefault="005F21BE" w:rsidP="005F21BE">
      <w:pPr>
        <w:rPr>
          <w:rFonts w:asciiTheme="minorHAnsi" w:eastAsia="Calibri" w:hAnsiTheme="minorHAnsi"/>
          <w:b/>
          <w:bCs/>
          <w:sz w:val="26"/>
        </w:rPr>
      </w:pPr>
      <w:r>
        <w:rPr>
          <w:rFonts w:asciiTheme="minorHAnsi" w:eastAsia="Calibri" w:hAnsiTheme="minorHAnsi"/>
          <w:b/>
          <w:bCs/>
          <w:sz w:val="26"/>
        </w:rPr>
        <w:t>Klein 1-29</w:t>
      </w:r>
    </w:p>
    <w:p w:rsidR="005F21BE" w:rsidRDefault="005F21BE" w:rsidP="005F21BE">
      <w:pPr>
        <w:rPr>
          <w:rFonts w:asciiTheme="minorHAnsi" w:eastAsia="Calibri" w:hAnsiTheme="minorHAnsi"/>
          <w:sz w:val="16"/>
          <w:szCs w:val="16"/>
        </w:rPr>
      </w:pPr>
      <w:r>
        <w:rPr>
          <w:rFonts w:asciiTheme="minorHAnsi" w:eastAsia="Calibri" w:hAnsiTheme="minorHAnsi"/>
          <w:sz w:val="16"/>
          <w:szCs w:val="16"/>
        </w:rPr>
        <w:t xml:space="preserve">Ezra is a Bloomberg and Washington Post Columnist, “To Fix the U.S. Economy, Fix Immigration,” </w:t>
      </w:r>
      <w:hyperlink r:id="rId27" w:history="1">
        <w:r>
          <w:rPr>
            <w:rStyle w:val="Hyperlink"/>
            <w:rFonts w:asciiTheme="minorHAnsi" w:eastAsia="Calibri" w:hAnsiTheme="minorHAnsi"/>
            <w:sz w:val="16"/>
            <w:szCs w:val="16"/>
          </w:rPr>
          <w:t>http://www.bloomberg.com/news/2013-01-29/to-fix-the-u-s-economy-fix-immigration.html</w:t>
        </w:r>
      </w:hyperlink>
    </w:p>
    <w:p w:rsidR="005F21BE" w:rsidRDefault="005F21BE" w:rsidP="005F21BE">
      <w:pPr>
        <w:rPr>
          <w:rFonts w:asciiTheme="minorHAnsi" w:eastAsia="Calibri" w:hAnsiTheme="minorHAnsi"/>
          <w:sz w:val="12"/>
        </w:rPr>
      </w:pPr>
    </w:p>
    <w:p w:rsidR="005F21BE" w:rsidRDefault="005F21BE" w:rsidP="005F21BE">
      <w:pPr>
        <w:rPr>
          <w:rFonts w:asciiTheme="minorHAnsi" w:eastAsia="Calibri" w:hAnsiTheme="minorHAnsi"/>
          <w:sz w:val="16"/>
        </w:rPr>
      </w:pPr>
      <w:r>
        <w:rPr>
          <w:rFonts w:asciiTheme="minorHAnsi" w:eastAsia="Calibri" w:hAnsiTheme="minorHAnsi"/>
          <w:sz w:val="16"/>
        </w:rPr>
        <w:t>Washington tends to have a narrow view of what counts as “economic policy.” Anything we do to the tax code is in. So is any stimulus we pass, or any deficit reduction we try. Most of this mistakes the federal budget for the economy.</w:t>
      </w:r>
      <w:r>
        <w:rPr>
          <w:rFonts w:asciiTheme="minorHAnsi" w:eastAsia="Calibri" w:hAnsiTheme="minorHAnsi"/>
          <w:sz w:val="12"/>
        </w:rPr>
        <w:t>¶</w:t>
      </w:r>
      <w:r>
        <w:rPr>
          <w:rFonts w:asciiTheme="minorHAnsi" w:eastAsia="Calibri" w:hAnsiTheme="minorHAnsi"/>
          <w:sz w:val="16"/>
        </w:rPr>
        <w:t xml:space="preserve"> The truth is, </w:t>
      </w:r>
      <w:r>
        <w:rPr>
          <w:rFonts w:asciiTheme="minorHAnsi" w:eastAsia="Calibri" w:hAnsiTheme="minorHAnsi"/>
          <w:b/>
          <w:iCs/>
          <w:highlight w:val="green"/>
          <w:u w:val="single"/>
          <w:bdr w:val="single" w:sz="18" w:space="0" w:color="auto" w:frame="1"/>
        </w:rPr>
        <w:t xml:space="preserve">the most important </w:t>
      </w:r>
      <w:r>
        <w:rPr>
          <w:rFonts w:asciiTheme="minorHAnsi" w:eastAsia="Calibri" w:hAnsiTheme="minorHAnsi"/>
          <w:b/>
          <w:iCs/>
          <w:u w:val="single"/>
          <w:bdr w:val="single" w:sz="18" w:space="0" w:color="auto" w:frame="1"/>
        </w:rPr>
        <w:t>piece of</w:t>
      </w:r>
      <w:r>
        <w:rPr>
          <w:rFonts w:asciiTheme="minorHAnsi" w:eastAsia="Calibri" w:hAnsiTheme="minorHAnsi"/>
          <w:b/>
          <w:iCs/>
          <w:highlight w:val="green"/>
          <w:u w:val="single"/>
          <w:bdr w:val="single" w:sz="18" w:space="0" w:color="auto" w:frame="1"/>
        </w:rPr>
        <w:t xml:space="preserve"> economic policy we pass</w:t>
      </w:r>
      <w:r>
        <w:rPr>
          <w:rFonts w:asciiTheme="minorHAnsi" w:eastAsia="Calibri" w:hAnsiTheme="minorHAnsi"/>
          <w:b/>
          <w:bCs/>
          <w:u w:val="single"/>
        </w:rPr>
        <w:t xml:space="preserve"> -- or don’t pass </w:t>
      </w:r>
      <w:r>
        <w:rPr>
          <w:rFonts w:asciiTheme="minorHAnsi" w:eastAsia="Calibri" w:hAnsiTheme="minorHAnsi"/>
          <w:b/>
          <w:iCs/>
          <w:u w:val="single"/>
          <w:bdr w:val="single" w:sz="18" w:space="0" w:color="auto" w:frame="1"/>
        </w:rPr>
        <w:t xml:space="preserve">-- in 2013 </w:t>
      </w:r>
      <w:r>
        <w:rPr>
          <w:rFonts w:asciiTheme="minorHAnsi" w:eastAsia="Calibri" w:hAnsiTheme="minorHAnsi"/>
          <w:b/>
          <w:iCs/>
          <w:highlight w:val="green"/>
          <w:u w:val="single"/>
          <w:bdr w:val="single" w:sz="18" w:space="0" w:color="auto" w:frame="1"/>
        </w:rPr>
        <w:t>may be</w:t>
      </w:r>
      <w:r>
        <w:rPr>
          <w:rFonts w:asciiTheme="minorHAnsi" w:eastAsia="Calibri" w:hAnsiTheme="minorHAnsi"/>
          <w:b/>
          <w:iCs/>
          <w:u w:val="single"/>
          <w:bdr w:val="single" w:sz="18" w:space="0" w:color="auto" w:frame="1"/>
        </w:rPr>
        <w:t xml:space="preserve"> </w:t>
      </w:r>
      <w:r>
        <w:rPr>
          <w:rFonts w:asciiTheme="minorHAnsi" w:eastAsia="Calibri" w:hAnsiTheme="minorHAnsi"/>
          <w:sz w:val="16"/>
        </w:rPr>
        <w:t xml:space="preserve">something we don’t think of as economic policy at all: </w:t>
      </w:r>
      <w:r>
        <w:rPr>
          <w:rFonts w:asciiTheme="minorHAnsi" w:eastAsia="Calibri" w:hAnsiTheme="minorHAnsi"/>
          <w:b/>
          <w:iCs/>
          <w:highlight w:val="green"/>
          <w:u w:val="single"/>
          <w:bdr w:val="single" w:sz="18" w:space="0" w:color="auto" w:frame="1"/>
        </w:rPr>
        <w:t>immigration reform</w:t>
      </w:r>
      <w:r>
        <w:rPr>
          <w:rFonts w:asciiTheme="minorHAnsi" w:eastAsia="Calibri" w:hAnsiTheme="minorHAnsi"/>
          <w:b/>
          <w:iCs/>
          <w:u w:val="single"/>
          <w:bdr w:val="single" w:sz="18" w:space="0" w:color="auto" w:frame="1"/>
        </w:rPr>
        <w:t>.</w:t>
      </w:r>
      <w:r>
        <w:rPr>
          <w:rFonts w:asciiTheme="minorHAnsi" w:eastAsia="Calibri" w:hAnsiTheme="minorHAnsi"/>
          <w:iCs/>
          <w:sz w:val="12"/>
          <w:bdr w:val="single" w:sz="18" w:space="0" w:color="auto" w:frame="1"/>
        </w:rPr>
        <w:t>¶</w:t>
      </w:r>
      <w:r>
        <w:rPr>
          <w:rFonts w:asciiTheme="minorHAnsi" w:eastAsia="Calibri" w:hAnsiTheme="minorHAnsi"/>
          <w:sz w:val="16"/>
        </w:rPr>
        <w:t xml:space="preserve"> </w:t>
      </w:r>
      <w:r>
        <w:rPr>
          <w:rFonts w:asciiTheme="minorHAnsi" w:eastAsia="Calibri" w:hAnsiTheme="minorHAnsi"/>
          <w:sz w:val="12"/>
        </w:rPr>
        <w:t>¶</w:t>
      </w:r>
      <w:r>
        <w:rPr>
          <w:rFonts w:asciiTheme="minorHAnsi" w:eastAsia="Calibri" w:hAnsiTheme="minorHAnsi"/>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Pr>
          <w:rFonts w:asciiTheme="minorHAnsi" w:eastAsia="Calibri" w:hAnsiTheme="minorHAnsi"/>
          <w:b/>
          <w:bCs/>
          <w:u w:val="single"/>
        </w:rPr>
        <w:t xml:space="preserve">More than </w:t>
      </w:r>
      <w:r>
        <w:rPr>
          <w:rFonts w:asciiTheme="minorHAnsi" w:eastAsia="Calibri" w:hAnsiTheme="minorHAnsi"/>
          <w:b/>
          <w:bCs/>
          <w:highlight w:val="green"/>
          <w:u w:val="single"/>
        </w:rPr>
        <w:t>a quarter of</w:t>
      </w:r>
      <w:r>
        <w:rPr>
          <w:rFonts w:asciiTheme="minorHAnsi" w:eastAsia="Calibri" w:hAnsiTheme="minorHAnsi"/>
          <w:b/>
          <w:bCs/>
          <w:u w:val="single"/>
        </w:rPr>
        <w:t xml:space="preserve"> U.S. </w:t>
      </w:r>
      <w:r>
        <w:rPr>
          <w:rFonts w:asciiTheme="minorHAnsi" w:eastAsia="Calibri" w:hAnsiTheme="minorHAnsi"/>
          <w:b/>
          <w:bCs/>
          <w:highlight w:val="green"/>
          <w:u w:val="single"/>
        </w:rPr>
        <w:t>techn</w:t>
      </w:r>
      <w:r>
        <w:rPr>
          <w:rFonts w:asciiTheme="minorHAnsi" w:eastAsia="Calibri" w:hAnsiTheme="minorHAnsi"/>
          <w:b/>
          <w:bCs/>
          <w:u w:val="single"/>
        </w:rPr>
        <w:t>ology</w:t>
      </w:r>
      <w:r>
        <w:rPr>
          <w:rFonts w:asciiTheme="minorHAnsi" w:eastAsia="Calibri" w:hAnsiTheme="minorHAnsi"/>
          <w:b/>
          <w:bCs/>
          <w:highlight w:val="green"/>
          <w:u w:val="single"/>
        </w:rPr>
        <w:t xml:space="preserve"> and engineering businesses</w:t>
      </w:r>
      <w:r>
        <w:rPr>
          <w:rFonts w:asciiTheme="minorHAnsi" w:eastAsia="Calibri" w:hAnsiTheme="minorHAnsi"/>
          <w:b/>
          <w:bCs/>
          <w:u w:val="single"/>
        </w:rPr>
        <w:t xml:space="preserve"> started from 1995 to 2005 </w:t>
      </w:r>
      <w:r>
        <w:rPr>
          <w:rFonts w:asciiTheme="minorHAnsi" w:eastAsia="Calibri" w:hAnsiTheme="minorHAnsi"/>
          <w:b/>
          <w:bCs/>
          <w:highlight w:val="green"/>
          <w:u w:val="single"/>
        </w:rPr>
        <w:t xml:space="preserve">had a foreign-born </w:t>
      </w:r>
      <w:r>
        <w:rPr>
          <w:rStyle w:val="StyleBoldUnderline"/>
          <w:highlight w:val="green"/>
        </w:rPr>
        <w:t>owner</w:t>
      </w:r>
      <w:r>
        <w:rPr>
          <w:rFonts w:asciiTheme="minorHAnsi" w:eastAsia="Calibri" w:hAnsiTheme="minorHAnsi"/>
          <w:sz w:val="16"/>
        </w:rPr>
        <w:t>. In Silicon Valley, half of all tech startups had a foreign-born founder.</w:t>
      </w:r>
      <w:r>
        <w:rPr>
          <w:rFonts w:asciiTheme="minorHAnsi" w:eastAsia="Calibri" w:hAnsiTheme="minorHAnsi"/>
          <w:sz w:val="12"/>
        </w:rPr>
        <w:t>¶</w:t>
      </w:r>
      <w:r>
        <w:rPr>
          <w:rFonts w:asciiTheme="minorHAnsi" w:eastAsia="Calibri" w:hAnsiTheme="minorHAnsi"/>
          <w:sz w:val="16"/>
        </w:rPr>
        <w:t xml:space="preserve"> Immigrants begin businesses and file patents at a much higher rate than their native-born counterparts, and while there are disputes about the effect immigrants have on the wages of low-income Americans, </w:t>
      </w:r>
      <w:r>
        <w:rPr>
          <w:rFonts w:asciiTheme="minorHAnsi" w:eastAsia="Calibri" w:hAnsiTheme="minorHAnsi"/>
          <w:b/>
          <w:bCs/>
          <w:u w:val="single"/>
        </w:rPr>
        <w:t xml:space="preserve">there’s little dispute about their effect </w:t>
      </w:r>
      <w:r>
        <w:rPr>
          <w:rFonts w:asciiTheme="minorHAnsi" w:eastAsia="Calibri" w:hAnsiTheme="minorHAnsi"/>
          <w:b/>
          <w:bCs/>
          <w:highlight w:val="green"/>
          <w:u w:val="single"/>
        </w:rPr>
        <w:t>on wages</w:t>
      </w:r>
      <w:r>
        <w:rPr>
          <w:rFonts w:asciiTheme="minorHAnsi" w:eastAsia="Calibri" w:hAnsiTheme="minorHAnsi"/>
          <w:b/>
          <w:bCs/>
          <w:u w:val="single"/>
        </w:rPr>
        <w:t xml:space="preserve"> overall: </w:t>
      </w:r>
      <w:r>
        <w:rPr>
          <w:rFonts w:asciiTheme="minorHAnsi" w:eastAsia="Calibri" w:hAnsiTheme="minorHAnsi"/>
          <w:b/>
          <w:bCs/>
          <w:highlight w:val="green"/>
          <w:u w:val="single"/>
        </w:rPr>
        <w:t>They lift them</w:t>
      </w:r>
      <w:r>
        <w:rPr>
          <w:rFonts w:asciiTheme="minorHAnsi" w:eastAsia="Calibri" w:hAnsiTheme="minorHAnsi"/>
          <w:sz w:val="16"/>
        </w:rPr>
        <w:t>.</w:t>
      </w:r>
      <w:r>
        <w:rPr>
          <w:rFonts w:asciiTheme="minorHAnsi" w:eastAsia="Calibri" w:hAnsiTheme="minorHAnsi"/>
          <w:sz w:val="12"/>
        </w:rPr>
        <w:t>¶</w:t>
      </w:r>
      <w:r>
        <w:rPr>
          <w:rFonts w:asciiTheme="minorHAnsi" w:eastAsia="Calibri" w:hAnsiTheme="minorHAnsi"/>
          <w:sz w:val="16"/>
        </w:rPr>
        <w:t xml:space="preserve"> The economic case for immigration is best made by way of analogy. Everyone agrees that aging economies with low birth rates are in trouble; this, for example, is a thoroughly conventional view of Japan. It’s even conventional wisdom about the U.S. </w:t>
      </w:r>
      <w:r>
        <w:rPr>
          <w:rFonts w:asciiTheme="minorHAnsi" w:eastAsia="Calibri" w:hAnsiTheme="minorHAnsi"/>
          <w:b/>
          <w:bCs/>
          <w:u w:val="single"/>
        </w:rPr>
        <w:t>The retirement of the baby boomers is correctly understood as an economic challenge</w:t>
      </w:r>
      <w:r>
        <w:rPr>
          <w:rFonts w:asciiTheme="minorHAnsi" w:eastAsia="Calibri" w:hAnsiTheme="minorHAnsi"/>
          <w:sz w:val="16"/>
        </w:rPr>
        <w:t>. The ratio of working Americans to retirees will fall from 5-to-1 today to 3-to-1 in 2050. Fewer workers and more retirees is tough on any economy.</w:t>
      </w:r>
      <w:r>
        <w:rPr>
          <w:rFonts w:asciiTheme="minorHAnsi" w:eastAsia="Calibri" w:hAnsiTheme="minorHAnsi"/>
          <w:sz w:val="12"/>
        </w:rPr>
        <w:t>¶</w:t>
      </w:r>
      <w:r>
        <w:rPr>
          <w:rFonts w:asciiTheme="minorHAnsi" w:eastAsia="Calibri" w:hAnsiTheme="minorHAnsi"/>
          <w:sz w:val="16"/>
        </w:rPr>
        <w:t xml:space="preserve"> Importing Workers</w:t>
      </w:r>
      <w:r>
        <w:rPr>
          <w:rFonts w:asciiTheme="minorHAnsi" w:eastAsia="Calibri" w:hAnsiTheme="minorHAnsi"/>
          <w:sz w:val="12"/>
        </w:rPr>
        <w:t>¶</w:t>
      </w:r>
      <w:r>
        <w:rPr>
          <w:rFonts w:asciiTheme="minorHAnsi" w:eastAsia="Calibri" w:hAnsiTheme="minorHAnsi"/>
          <w:sz w:val="16"/>
        </w:rPr>
        <w:t xml:space="preserve"> There’s nothing controversial about that analysis. But if that’s not controversial, then immigration shouldn’t be, either. Immigration is essentially the importation of new workers. It’s akin to raising the birth rate, only easier, because most of the newcomers are old enough to work. And because living in the U.S. is considered such a blessing that even very skilled, very industrious workers are willing to leave their home countries and come to ours, the U.S. has an unusual amount to gain from immigration. </w:t>
      </w:r>
      <w:r>
        <w:rPr>
          <w:rFonts w:asciiTheme="minorHAnsi" w:eastAsia="Calibri" w:hAnsiTheme="minorHAnsi"/>
          <w:b/>
          <w:bCs/>
          <w:u w:val="single"/>
        </w:rPr>
        <w:t xml:space="preserve">When it comes to the global draft for talent, we almost always get the first-round picks </w:t>
      </w:r>
      <w:r>
        <w:rPr>
          <w:rFonts w:asciiTheme="minorHAnsi" w:eastAsia="Calibri" w:hAnsiTheme="minorHAnsi"/>
          <w:sz w:val="16"/>
        </w:rPr>
        <w:t>-- at least, if we want them, and if we make it relatively easy for them to come here.</w:t>
      </w:r>
      <w:r>
        <w:rPr>
          <w:rFonts w:asciiTheme="minorHAnsi" w:eastAsia="Calibri" w:hAnsiTheme="minorHAnsi"/>
          <w:sz w:val="12"/>
        </w:rPr>
        <w:t>¶</w:t>
      </w:r>
      <w:r>
        <w:rPr>
          <w:rFonts w:asciiTheme="minorHAnsi" w:eastAsia="Calibri" w:hAnsiTheme="minorHAnsi"/>
          <w:sz w:val="16"/>
        </w:rPr>
        <w:t xml:space="preserve"> From the vantage of naked self-interest, the wonder isn’t that we might fix our broken immigration system in 2013. It’s that we might not.</w:t>
      </w:r>
      <w:r>
        <w:rPr>
          <w:rFonts w:asciiTheme="minorHAnsi" w:eastAsia="Calibri" w:hAnsiTheme="minorHAnsi"/>
          <w:sz w:val="12"/>
        </w:rPr>
        <w:t>¶</w:t>
      </w:r>
      <w:r>
        <w:rPr>
          <w:rFonts w:asciiTheme="minorHAnsi" w:eastAsia="Calibri" w:hAnsiTheme="minorHAnsi"/>
          <w:sz w:val="16"/>
        </w:rPr>
        <w:t xml:space="preserve"> </w:t>
      </w:r>
      <w:r>
        <w:rPr>
          <w:rFonts w:asciiTheme="minorHAnsi" w:eastAsia="Calibri" w:hAnsiTheme="minorHAnsi"/>
          <w:b/>
          <w:iCs/>
          <w:u w:val="single"/>
          <w:bdr w:val="single" w:sz="18" w:space="0" w:color="auto" w:frame="1"/>
        </w:rPr>
        <w:t>Few economic problems wouldn’t be improved by more immigration</w:t>
      </w:r>
      <w:r>
        <w:rPr>
          <w:rFonts w:asciiTheme="minorHAnsi" w:eastAsia="Calibri" w:hAnsiTheme="minorHAnsi"/>
          <w:sz w:val="16"/>
        </w:rPr>
        <w:t xml:space="preserve">. If you’re </w:t>
      </w:r>
      <w:r>
        <w:rPr>
          <w:rStyle w:val="StyleBoldUnderline"/>
          <w:rFonts w:asciiTheme="minorHAnsi" w:hAnsiTheme="minorHAnsi"/>
          <w:highlight w:val="green"/>
        </w:rPr>
        <w:t>worried</w:t>
      </w:r>
      <w:r>
        <w:rPr>
          <w:rFonts w:asciiTheme="minorHAnsi" w:eastAsia="Calibri" w:hAnsiTheme="minorHAnsi"/>
          <w:b/>
          <w:bCs/>
          <w:highlight w:val="green"/>
          <w:u w:val="single"/>
        </w:rPr>
        <w:t xml:space="preserve"> about deficits, more young,</w:t>
      </w:r>
      <w:r>
        <w:rPr>
          <w:rFonts w:asciiTheme="minorHAnsi" w:eastAsia="Calibri" w:hAnsiTheme="minorHAnsi"/>
          <w:b/>
          <w:bCs/>
          <w:u w:val="single"/>
        </w:rPr>
        <w:t xml:space="preserve"> healthy </w:t>
      </w:r>
      <w:r>
        <w:rPr>
          <w:rFonts w:asciiTheme="minorHAnsi" w:eastAsia="Calibri" w:hAnsiTheme="minorHAnsi"/>
          <w:b/>
          <w:bCs/>
          <w:highlight w:val="green"/>
          <w:u w:val="single"/>
        </w:rPr>
        <w:t>workers paying into Social Security and Medicare</w:t>
      </w:r>
      <w:r>
        <w:rPr>
          <w:rFonts w:asciiTheme="minorHAnsi" w:eastAsia="Calibri" w:hAnsiTheme="minorHAnsi"/>
          <w:b/>
          <w:bCs/>
          <w:u w:val="single"/>
        </w:rPr>
        <w:t xml:space="preserve"> </w:t>
      </w:r>
      <w:r>
        <w:rPr>
          <w:rFonts w:asciiTheme="minorHAnsi" w:eastAsia="Calibri" w:hAnsiTheme="minorHAnsi"/>
          <w:b/>
          <w:bCs/>
          <w:highlight w:val="green"/>
          <w:u w:val="single"/>
        </w:rPr>
        <w:t>are a</w:t>
      </w:r>
      <w:r>
        <w:rPr>
          <w:rFonts w:asciiTheme="minorHAnsi" w:eastAsia="Calibri" w:hAnsiTheme="minorHAnsi"/>
          <w:b/>
          <w:bCs/>
          <w:u w:val="single"/>
        </w:rPr>
        <w:t xml:space="preserve">n obvious </w:t>
      </w:r>
      <w:r>
        <w:rPr>
          <w:rFonts w:asciiTheme="minorHAnsi" w:eastAsia="Calibri" w:hAnsiTheme="minorHAnsi"/>
          <w:b/>
          <w:bCs/>
          <w:highlight w:val="green"/>
          <w:u w:val="single"/>
        </w:rPr>
        <w:t>boon</w:t>
      </w:r>
      <w:r>
        <w:rPr>
          <w:rFonts w:asciiTheme="minorHAnsi" w:eastAsia="Calibri" w:hAnsiTheme="minorHAnsi"/>
          <w:sz w:val="16"/>
        </w:rPr>
        <w:t xml:space="preserve">. </w:t>
      </w:r>
      <w:r>
        <w:rPr>
          <w:rFonts w:asciiTheme="minorHAnsi" w:eastAsia="Calibri" w:hAnsiTheme="minorHAnsi"/>
          <w:b/>
          <w:bCs/>
          <w:u w:val="single"/>
        </w:rPr>
        <w:t xml:space="preserve">If you’re </w:t>
      </w:r>
      <w:r>
        <w:rPr>
          <w:rFonts w:asciiTheme="minorHAnsi" w:eastAsia="Calibri" w:hAnsiTheme="minorHAnsi"/>
          <w:b/>
          <w:bCs/>
          <w:highlight w:val="green"/>
          <w:u w:val="single"/>
        </w:rPr>
        <w:t>concerned about the slowdown in new company formation</w:t>
      </w:r>
      <w:r>
        <w:rPr>
          <w:rFonts w:asciiTheme="minorHAnsi" w:eastAsia="Calibri" w:hAnsiTheme="minorHAnsi"/>
          <w:b/>
          <w:bCs/>
          <w:u w:val="single"/>
        </w:rPr>
        <w:t xml:space="preserve"> and its attendant effects on economic growth, </w:t>
      </w:r>
      <w:r>
        <w:rPr>
          <w:rFonts w:asciiTheme="minorHAnsi" w:eastAsia="Calibri" w:hAnsiTheme="minorHAnsi"/>
          <w:b/>
          <w:bCs/>
          <w:highlight w:val="green"/>
          <w:u w:val="single"/>
        </w:rPr>
        <w:t>more immigrant entrepreneurs should cheer you</w:t>
      </w:r>
      <w:r>
        <w:rPr>
          <w:rFonts w:asciiTheme="minorHAnsi" w:eastAsia="Calibri" w:hAnsiTheme="minorHAnsi"/>
          <w:sz w:val="16"/>
        </w:rPr>
        <w:t xml:space="preserve">. If you’re worried about the dearth of science and engineering majors in our universities, an influx of foreign-born students is the most obvious solution you’ll find. </w:t>
      </w:r>
      <w:r>
        <w:rPr>
          <w:rFonts w:asciiTheme="minorHAnsi" w:eastAsia="Calibri" w:hAnsiTheme="minorHAnsi"/>
          <w:sz w:val="12"/>
        </w:rPr>
        <w:t>¶</w:t>
      </w:r>
      <w:r>
        <w:rPr>
          <w:rFonts w:asciiTheme="minorHAnsi" w:eastAsia="Calibri" w:hAnsiTheme="minorHAnsi"/>
          <w:sz w:val="16"/>
        </w:rPr>
        <w:t xml:space="preserve"> Politicians of both parties recognize this. “Our goal is to advance policies that make a difference in peoples’ lives, and that means we want to advance pro-growth reforms that are good for the economy,” Republican Representative Paul Ryan said at a recent Wall Street Journal breakfast. The first pro-growth reform he named? Immigration.</w:t>
      </w:r>
      <w:r>
        <w:rPr>
          <w:rFonts w:asciiTheme="minorHAnsi" w:eastAsia="Calibri" w:hAnsiTheme="minorHAnsi"/>
          <w:sz w:val="12"/>
        </w:rPr>
        <w:t>¶</w:t>
      </w:r>
      <w:r>
        <w:rPr>
          <w:rFonts w:asciiTheme="minorHAnsi" w:eastAsia="Calibri" w:hAnsiTheme="minorHAnsi"/>
          <w:sz w:val="16"/>
        </w:rPr>
        <w:t xml:space="preserve"> Many immigration opponents object to “amnesty” -- allowing people who broke the law to reap the benefits of legal status. That’s a moral question, and while I prefer not to stand on principle when we have 11 million people already living in the shadows in the U.S., it’s beyond the scope of this column. The main economic concern about allowing more immigration or legalizing the status of those who are already here is that immigrants will undermine the wages of the least-skilled Americans. In reality, it’s not clear that will happen.</w:t>
      </w:r>
      <w:r>
        <w:rPr>
          <w:rFonts w:asciiTheme="minorHAnsi" w:eastAsia="Calibri" w:hAnsiTheme="minorHAnsi"/>
          <w:sz w:val="12"/>
        </w:rPr>
        <w:t>¶</w:t>
      </w:r>
      <w:r>
        <w:rPr>
          <w:rFonts w:asciiTheme="minorHAnsi" w:eastAsia="Calibri" w:hAnsiTheme="minorHAnsi"/>
          <w:sz w:val="16"/>
        </w:rPr>
        <w:t xml:space="preserve"> Complementary Skills</w:t>
      </w:r>
      <w:r>
        <w:rPr>
          <w:rFonts w:asciiTheme="minorHAnsi" w:eastAsia="Calibri" w:hAnsiTheme="minorHAnsi"/>
          <w:sz w:val="12"/>
        </w:rPr>
        <w:t>¶</w:t>
      </w:r>
      <w:r>
        <w:rPr>
          <w:rFonts w:asciiTheme="minorHAnsi" w:eastAsia="Calibri" w:hAnsiTheme="minorHAnsi"/>
          <w:sz w:val="16"/>
        </w:rPr>
        <w:t xml:space="preserve"> In addition to growing the size of the national pie, unskilled immigrants tend to have what economists call complementary skills to U.S. workers. If one worker speaks English and another doesn’t, for example, they generally don’t pursue the same job.</w:t>
      </w:r>
      <w:r>
        <w:rPr>
          <w:rFonts w:asciiTheme="minorHAnsi" w:eastAsia="Calibri" w:hAnsiTheme="minorHAnsi"/>
          <w:sz w:val="12"/>
        </w:rPr>
        <w:t>¶</w:t>
      </w:r>
      <w:r>
        <w:rPr>
          <w:rFonts w:asciiTheme="minorHAnsi" w:eastAsia="Calibri" w:hAnsiTheme="minorHAnsi"/>
          <w:sz w:val="16"/>
        </w:rPr>
        <w:t xml:space="preserve"> In that way, it’s useful again to compare immigration with native birth rates. Increasing the number of native-born workers leads to more direct competition, because two native-born workers are probably more similar than an immigrant and a native worker. Yet most everyone cheers if they hear that the U.S. birth rate has ticked up.</w:t>
      </w:r>
      <w:r>
        <w:rPr>
          <w:rFonts w:asciiTheme="minorHAnsi" w:eastAsia="Calibri" w:hAnsiTheme="minorHAnsi"/>
          <w:sz w:val="12"/>
        </w:rPr>
        <w:t>¶</w:t>
      </w:r>
      <w:r>
        <w:rPr>
          <w:rFonts w:asciiTheme="minorHAnsi" w:eastAsia="Calibri" w:hAnsiTheme="minorHAnsi"/>
          <w:sz w:val="16"/>
        </w:rPr>
        <w:t xml:space="preserve"> Some workers are hurt by immigration, but they are typically already struggling. The best way to help them is with more training, better health care, a more generous earned income tax credit and so on. Those benefits are easier to provide in a growing economy with more young workers than in a sluggish one with chronic budget deficits. Immigration isn’t what really ails them, and it isn’t what stands in the way of aiding them.</w:t>
      </w:r>
      <w:r>
        <w:rPr>
          <w:rFonts w:asciiTheme="minorHAnsi" w:eastAsia="Calibri" w:hAnsiTheme="minorHAnsi"/>
          <w:sz w:val="12"/>
        </w:rPr>
        <w:t>¶</w:t>
      </w:r>
      <w:r>
        <w:rPr>
          <w:rFonts w:asciiTheme="minorHAnsi" w:eastAsia="Calibri" w:hAnsiTheme="minorHAnsi"/>
          <w:sz w:val="16"/>
        </w:rPr>
        <w:t xml:space="preserve"> Will immigrants use those same social services, as some immigration opponents contend, adding to the cost of the nation’s welfare state? Yes, but not as often as they’ll pay into it. In 2007, the Congressional Budget Office analyzed the issue while assessing President George W. Bush’s proposed immigration reforms. It found that </w:t>
      </w:r>
      <w:r>
        <w:rPr>
          <w:rFonts w:asciiTheme="minorHAnsi" w:eastAsia="Calibri" w:hAnsiTheme="minorHAnsi"/>
          <w:b/>
          <w:bCs/>
          <w:highlight w:val="green"/>
          <w:u w:val="single"/>
        </w:rPr>
        <w:t>legalizing undocumented immigrants would increase federal revenue by $48 billio</w:t>
      </w:r>
      <w:r>
        <w:rPr>
          <w:rFonts w:asciiTheme="minorHAnsi" w:eastAsia="Calibri" w:hAnsiTheme="minorHAnsi"/>
          <w:sz w:val="16"/>
          <w:highlight w:val="green"/>
        </w:rPr>
        <w:t>n</w:t>
      </w:r>
      <w:r>
        <w:rPr>
          <w:rFonts w:asciiTheme="minorHAnsi" w:eastAsia="Calibri" w:hAnsiTheme="minorHAnsi"/>
          <w:sz w:val="16"/>
        </w:rPr>
        <w:t xml:space="preserve"> while costing only $23 billion in increased public services -- and that’s before accounting for the broader economic benefits of immigration.</w:t>
      </w:r>
      <w:r>
        <w:rPr>
          <w:rFonts w:asciiTheme="minorHAnsi" w:eastAsia="Calibri" w:hAnsiTheme="minorHAnsi"/>
          <w:sz w:val="12"/>
        </w:rPr>
        <w:t>¶</w:t>
      </w:r>
      <w:r>
        <w:rPr>
          <w:rFonts w:asciiTheme="minorHAnsi" w:eastAsia="Calibri" w:hAnsiTheme="minorHAnsi"/>
          <w:sz w:val="16"/>
        </w:rPr>
        <w:t xml:space="preserve"> There are few free lunches in public policy. But taking advantage of our unique position as a country where the world’s best, brightest and hardest-working desperately want to live is surely one. In the end, </w:t>
      </w:r>
      <w:r>
        <w:rPr>
          <w:rFonts w:asciiTheme="minorHAnsi" w:eastAsia="Calibri" w:hAnsiTheme="minorHAnsi"/>
          <w:b/>
          <w:bCs/>
          <w:highlight w:val="green"/>
          <w:u w:val="single"/>
        </w:rPr>
        <w:lastRenderedPageBreak/>
        <w:t>economies are</w:t>
      </w:r>
      <w:r>
        <w:rPr>
          <w:rFonts w:asciiTheme="minorHAnsi" w:eastAsia="Calibri" w:hAnsiTheme="minorHAnsi"/>
          <w:b/>
          <w:bCs/>
          <w:u w:val="single"/>
        </w:rPr>
        <w:t>n’t mainly about budgets and tax cod</w:t>
      </w:r>
      <w:r>
        <w:rPr>
          <w:rFonts w:asciiTheme="minorHAnsi" w:eastAsia="Calibri" w:hAnsiTheme="minorHAnsi"/>
          <w:sz w:val="16"/>
        </w:rPr>
        <w:t xml:space="preserve">es, though Congress occasionally pretends otherwise. </w:t>
      </w:r>
      <w:r>
        <w:rPr>
          <w:rFonts w:asciiTheme="minorHAnsi" w:eastAsia="Calibri" w:hAnsiTheme="minorHAnsi"/>
          <w:b/>
          <w:bCs/>
          <w:u w:val="single"/>
        </w:rPr>
        <w:t xml:space="preserve">They’re </w:t>
      </w:r>
      <w:r>
        <w:rPr>
          <w:rFonts w:asciiTheme="minorHAnsi" w:eastAsia="Calibri" w:hAnsiTheme="minorHAnsi"/>
          <w:b/>
          <w:bCs/>
          <w:highlight w:val="green"/>
          <w:u w:val="single"/>
        </w:rPr>
        <w:t xml:space="preserve">about workers and business owners. Immigration reform is a way to get </w:t>
      </w:r>
      <w:r>
        <w:rPr>
          <w:rFonts w:asciiTheme="minorHAnsi" w:eastAsia="Calibri" w:hAnsiTheme="minorHAnsi"/>
          <w:b/>
          <w:bCs/>
          <w:u w:val="single"/>
        </w:rPr>
        <w:t xml:space="preserve">more of </w:t>
      </w:r>
      <w:r>
        <w:rPr>
          <w:rFonts w:asciiTheme="minorHAnsi" w:eastAsia="Calibri" w:hAnsiTheme="minorHAnsi"/>
          <w:b/>
          <w:bCs/>
          <w:highlight w:val="green"/>
          <w:u w:val="single"/>
        </w:rPr>
        <w:t>both.</w:t>
      </w:r>
    </w:p>
    <w:p w:rsidR="005F21BE" w:rsidRDefault="005F21BE" w:rsidP="005F21BE">
      <w:pPr>
        <w:pStyle w:val="Heading4"/>
        <w:rPr>
          <w:rFonts w:asciiTheme="minorHAnsi" w:hAnsiTheme="minorHAnsi"/>
        </w:rPr>
      </w:pPr>
      <w:r>
        <w:rPr>
          <w:rFonts w:asciiTheme="minorHAnsi" w:hAnsiTheme="minorHAnsi"/>
          <w:b w:val="0"/>
          <w:bCs w:val="0"/>
        </w:rPr>
        <w:t>B) Job growth and innovation</w:t>
      </w:r>
    </w:p>
    <w:p w:rsidR="005F21BE" w:rsidRDefault="005F21BE" w:rsidP="005F21BE">
      <w:pPr>
        <w:rPr>
          <w:rFonts w:asciiTheme="minorHAnsi" w:hAnsiTheme="minorHAnsi"/>
        </w:rPr>
      </w:pPr>
      <w:r>
        <w:rPr>
          <w:rStyle w:val="StyleStyleBold12pt"/>
          <w:rFonts w:asciiTheme="minorHAnsi" w:hAnsiTheme="minorHAnsi"/>
        </w:rPr>
        <w:t>Park 12</w:t>
      </w:r>
      <w:r>
        <w:rPr>
          <w:rFonts w:asciiTheme="minorHAnsi" w:hAnsiTheme="minorHAnsi"/>
        </w:rPr>
        <w:t xml:space="preserve"> </w:t>
      </w:r>
    </w:p>
    <w:p w:rsidR="005F21BE" w:rsidRDefault="005F21BE" w:rsidP="005F21BE">
      <w:pPr>
        <w:rPr>
          <w:rFonts w:asciiTheme="minorHAnsi" w:hAnsiTheme="minorHAnsi"/>
          <w:sz w:val="16"/>
          <w:szCs w:val="16"/>
        </w:rPr>
      </w:pPr>
      <w:r>
        <w:rPr>
          <w:rFonts w:asciiTheme="minorHAnsi" w:hAnsiTheme="minorHAnsi"/>
          <w:sz w:val="16"/>
          <w:szCs w:val="16"/>
        </w:rPr>
        <w:t xml:space="preserve">(David, “Immigration Reform Is Key to Job Creation”, March 23, </w:t>
      </w:r>
      <w:hyperlink r:id="rId28" w:history="1">
        <w:r>
          <w:rPr>
            <w:rStyle w:val="Hyperlink"/>
            <w:rFonts w:asciiTheme="minorHAnsi" w:hAnsiTheme="minorHAnsi"/>
            <w:sz w:val="16"/>
            <w:szCs w:val="16"/>
          </w:rPr>
          <w:t>http://www.usnews.com/opinion/blogs/economic-intelligence/2012/03/23/immigration-reform-is-key-to-job-creation</w:t>
        </w:r>
      </w:hyperlink>
      <w:r>
        <w:rPr>
          <w:rFonts w:asciiTheme="minorHAnsi" w:hAnsiTheme="minorHAnsi"/>
          <w:sz w:val="16"/>
          <w:szCs w:val="16"/>
        </w:rPr>
        <w:t>, CMR)</w:t>
      </w:r>
    </w:p>
    <w:p w:rsidR="005F21BE" w:rsidRDefault="005F21BE" w:rsidP="005F21BE">
      <w:pPr>
        <w:rPr>
          <w:rStyle w:val="StyleBoldUnderline"/>
          <w:highlight w:val="green"/>
        </w:rPr>
      </w:pPr>
    </w:p>
    <w:p w:rsidR="005F21BE" w:rsidRDefault="005F21BE" w:rsidP="005F21BE">
      <w:r>
        <w:rPr>
          <w:rStyle w:val="StyleBoldUnderline"/>
          <w:rFonts w:asciiTheme="minorHAnsi" w:hAnsiTheme="minorHAnsi"/>
          <w:highlight w:val="green"/>
        </w:rPr>
        <w:t>As America continues to look for more jobs</w:t>
      </w:r>
      <w:r>
        <w:rPr>
          <w:rFonts w:asciiTheme="minorHAnsi" w:hAnsiTheme="minorHAnsi"/>
          <w:sz w:val="16"/>
        </w:rPr>
        <w:t xml:space="preserve"> Washington can't seem to come up with an answer. We've heard solutions from policy wonks, politicians, and academics, but rarely from people who have first-hand experience actually creating jobs. The voice of the small business owner is faintly being heard, but I'm not so sure our friends on Capitol Hill are listening. There is continual talk about destructive regulations and burdensome red tape, but very little discussion over specific policies and regulations that are so burdensome and in need of reform. Well, here's </w:t>
      </w:r>
      <w:r>
        <w:rPr>
          <w:rStyle w:val="StyleBoldUnderline"/>
          <w:rFonts w:asciiTheme="minorHAnsi" w:hAnsiTheme="minorHAnsi"/>
          <w:highlight w:val="green"/>
        </w:rPr>
        <w:t>one</w:t>
      </w:r>
      <w:r>
        <w:rPr>
          <w:rFonts w:asciiTheme="minorHAnsi" w:hAnsiTheme="minorHAnsi"/>
          <w:sz w:val="16"/>
        </w:rPr>
        <w:t xml:space="preserve"> from a </w:t>
      </w:r>
      <w:r>
        <w:rPr>
          <w:rStyle w:val="StyleBoldUnderline"/>
          <w:rFonts w:asciiTheme="minorHAnsi" w:hAnsiTheme="minorHAnsi"/>
          <w:highlight w:val="green"/>
        </w:rPr>
        <w:t>job creator: immigration</w:t>
      </w:r>
      <w:r>
        <w:rPr>
          <w:rFonts w:asciiTheme="minorHAnsi" w:hAnsiTheme="minorHAnsi"/>
          <w:sz w:val="16"/>
          <w:highlight w:val="green"/>
        </w:rPr>
        <w:t>.</w:t>
      </w:r>
      <w:r>
        <w:rPr>
          <w:rFonts w:asciiTheme="minorHAnsi" w:hAnsiTheme="minorHAnsi"/>
          <w:sz w:val="12"/>
          <w:highlight w:val="green"/>
        </w:rPr>
        <w:t>¶</w:t>
      </w:r>
      <w:r>
        <w:rPr>
          <w:rFonts w:asciiTheme="minorHAnsi" w:hAnsiTheme="minorHAnsi"/>
          <w:sz w:val="16"/>
          <w:highlight w:val="green"/>
        </w:rPr>
        <w:t xml:space="preserve"> </w:t>
      </w:r>
      <w:r>
        <w:rPr>
          <w:rStyle w:val="StyleBoldUnderline"/>
          <w:rFonts w:asciiTheme="minorHAnsi" w:hAnsiTheme="minorHAnsi"/>
          <w:highlight w:val="green"/>
        </w:rPr>
        <w:t xml:space="preserve">Immigration reform is key to spurring innovation and </w:t>
      </w:r>
      <w:r>
        <w:rPr>
          <w:rStyle w:val="Emphasis"/>
          <w:rFonts w:asciiTheme="minorHAnsi" w:hAnsiTheme="minorHAnsi"/>
          <w:highlight w:val="green"/>
        </w:rPr>
        <w:t>getting the economy back on track</w:t>
      </w:r>
      <w:r>
        <w:rPr>
          <w:rFonts w:asciiTheme="minorHAnsi" w:hAnsiTheme="minorHAnsi"/>
          <w:sz w:val="16"/>
        </w:rPr>
        <w:t xml:space="preserve">. I'm a small business owner who realizes the role legal immigrants play in creating new jobs. As founder and CEO of a boutique merchant bank, I've started or acquired nearly 30 small and midsize companies, creating hundreds of jobs for Americans across the country. I am also an immigrant and an example of how highly-skilled immigrants educated in the United States can drive job creation right here at home. </w:t>
      </w:r>
      <w:r>
        <w:rPr>
          <w:rFonts w:asciiTheme="minorHAnsi" w:hAnsiTheme="minorHAnsi"/>
          <w:sz w:val="12"/>
        </w:rPr>
        <w:t>¶</w:t>
      </w:r>
      <w:r>
        <w:rPr>
          <w:rFonts w:asciiTheme="minorHAnsi" w:hAnsiTheme="minorHAnsi"/>
          <w:sz w:val="16"/>
        </w:rPr>
        <w:t xml:space="preserve"> Employment-based immigration provides ways for highly skilled immigrants to come to the United States on either a permanent or temporary visa and contribute to our economy. I came to the United States at the age of six because my parents wanted me to have the opportunity to live the American Dream. While at that time, immigration law was by no means lax, the window of legal immigration opportunity has been closing more and more as the process gets bogged down in the bureaucratic morass. The sad truth is, </w:t>
      </w:r>
      <w:r>
        <w:rPr>
          <w:rStyle w:val="StyleBoldUnderline"/>
          <w:rFonts w:asciiTheme="minorHAnsi" w:hAnsiTheme="minorHAnsi"/>
          <w:highlight w:val="green"/>
        </w:rPr>
        <w:t>America's dysfunctional immigration law</w:t>
      </w:r>
      <w:r>
        <w:rPr>
          <w:rFonts w:asciiTheme="minorHAnsi" w:hAnsiTheme="minorHAnsi"/>
          <w:sz w:val="16"/>
        </w:rPr>
        <w:t xml:space="preserve"> doesn't hurt the would-be immigrants as much as it </w:t>
      </w:r>
      <w:r>
        <w:rPr>
          <w:rStyle w:val="StyleBoldUnderline"/>
          <w:rFonts w:asciiTheme="minorHAnsi" w:hAnsiTheme="minorHAnsi"/>
          <w:highlight w:val="green"/>
        </w:rPr>
        <w:t>cripples our nation's competitiveness and prospect for future prosperity and job growth.</w:t>
      </w:r>
      <w:r>
        <w:rPr>
          <w:rStyle w:val="StyleBoldUnderline"/>
          <w:rFonts w:asciiTheme="minorHAnsi" w:hAnsiTheme="minorHAnsi"/>
          <w:sz w:val="12"/>
          <w:highlight w:val="green"/>
        </w:rPr>
        <w:t>¶</w:t>
      </w:r>
      <w:r>
        <w:rPr>
          <w:rFonts w:asciiTheme="minorHAnsi" w:hAnsiTheme="minorHAnsi"/>
          <w:sz w:val="16"/>
        </w:rPr>
        <w:t xml:space="preserve"> Ironically, there is no cap placed on the number of temporary workers, as they are not eligible for citizenship. According to U.S. Citizenship and Immigration Services there are over 20 classifications in which a temporary nonimmigrant worker may enter the United States. These highly-skilled workers are usually sponsored by an employer for a specific job or have been accepted to an American university, with the expectation that they will only be in the United States on a temporary basis. After we train and educate these foreigners, we send them back to their home countries.</w:t>
      </w:r>
      <w:r>
        <w:rPr>
          <w:rFonts w:asciiTheme="minorHAnsi" w:hAnsiTheme="minorHAnsi"/>
          <w:sz w:val="12"/>
        </w:rPr>
        <w:t>¶</w:t>
      </w:r>
      <w:r>
        <w:rPr>
          <w:rFonts w:asciiTheme="minorHAnsi" w:hAnsiTheme="minorHAnsi"/>
          <w:sz w:val="16"/>
        </w:rPr>
        <w:t xml:space="preserve"> Meanwhile, the United States only accepts 140,000 permanent immigrants a year based on Citizenship and Immigration Services' employment-based standards. A recent report by The Partnership for a New American Economy found that immigrants or their children founded more than 40 percent of the 2010 Fortune 500 companies. Further, these U.S. companies employ more than 10 million people worldwide and have combined revenues of $4.2 trillion. And these are the very people we are turning our backs to.</w:t>
      </w:r>
      <w:r>
        <w:rPr>
          <w:rFonts w:asciiTheme="minorHAnsi" w:hAnsiTheme="minorHAnsi"/>
          <w:sz w:val="12"/>
        </w:rPr>
        <w:t>¶</w:t>
      </w:r>
      <w:r>
        <w:rPr>
          <w:rFonts w:asciiTheme="minorHAnsi" w:hAnsiTheme="minorHAnsi"/>
          <w:sz w:val="16"/>
        </w:rPr>
        <w:t xml:space="preserve"> In good economic times or bad, </w:t>
      </w:r>
      <w:r>
        <w:rPr>
          <w:rStyle w:val="StyleBoldUnderline"/>
          <w:rFonts w:asciiTheme="minorHAnsi" w:hAnsiTheme="minorHAnsi"/>
          <w:highlight w:val="green"/>
        </w:rPr>
        <w:t>keeping entrepreneurs and productive workers beyond our shores and outside our borders is nonsensical</w:t>
      </w:r>
      <w:r>
        <w:rPr>
          <w:rFonts w:asciiTheme="minorHAnsi" w:hAnsiTheme="minorHAnsi"/>
          <w:sz w:val="16"/>
          <w:highlight w:val="green"/>
        </w:rPr>
        <w:t xml:space="preserve">. </w:t>
      </w:r>
      <w:r>
        <w:rPr>
          <w:rStyle w:val="StyleBoldUnderline"/>
          <w:rFonts w:asciiTheme="minorHAnsi" w:hAnsiTheme="minorHAnsi"/>
          <w:highlight w:val="green"/>
        </w:rPr>
        <w:t>We shouldn't be denying our nation's economic engine the fuel of innovative talent it so desperately needs</w:t>
      </w:r>
      <w:r>
        <w:rPr>
          <w:rFonts w:asciiTheme="minorHAnsi" w:hAnsiTheme="minorHAnsi"/>
          <w:sz w:val="16"/>
        </w:rPr>
        <w:t>. We shouldn't be wasting our resources by perpetuating a broken immigration system where these highly skilled workers are trained and educated in America but sent back into their home countries.</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highlight w:val="green"/>
        </w:rPr>
        <w:t>We need immigration reform</w:t>
      </w:r>
      <w:r>
        <w:rPr>
          <w:rFonts w:asciiTheme="minorHAnsi" w:hAnsiTheme="minorHAnsi"/>
          <w:sz w:val="16"/>
        </w:rPr>
        <w:t xml:space="preserve"> that reinforces the American Dream by encouraging and enabling the best and the brightest, regardless of their nation of origin, to launch businesses right here in the United States. </w:t>
      </w:r>
      <w:r>
        <w:rPr>
          <w:rStyle w:val="StyleBoldUnderline"/>
          <w:rFonts w:asciiTheme="minorHAnsi" w:hAnsiTheme="minorHAnsi"/>
          <w:highlight w:val="green"/>
        </w:rPr>
        <w:t>That's the kind of progrowth policy that would ignite a</w:t>
      </w:r>
      <w:r>
        <w:rPr>
          <w:rStyle w:val="StyleBoldUnderline"/>
          <w:rFonts w:asciiTheme="minorHAnsi" w:hAnsiTheme="minorHAnsi"/>
        </w:rPr>
        <w:t xml:space="preserve"> </w:t>
      </w:r>
      <w:r>
        <w:rPr>
          <w:rFonts w:asciiTheme="minorHAnsi" w:hAnsiTheme="minorHAnsi"/>
          <w:sz w:val="16"/>
        </w:rPr>
        <w:t>more</w:t>
      </w:r>
      <w:r>
        <w:rPr>
          <w:rStyle w:val="StyleBoldUnderline"/>
          <w:rFonts w:asciiTheme="minorHAnsi" w:hAnsiTheme="minorHAnsi"/>
        </w:rPr>
        <w:t xml:space="preserve"> </w:t>
      </w:r>
      <w:r>
        <w:rPr>
          <w:rStyle w:val="Emphasis"/>
          <w:rFonts w:asciiTheme="minorHAnsi" w:hAnsiTheme="minorHAnsi"/>
          <w:highlight w:val="green"/>
        </w:rPr>
        <w:t>robust economic recovery</w:t>
      </w:r>
      <w:r>
        <w:rPr>
          <w:rStyle w:val="StyleBoldUnderline"/>
          <w:rFonts w:asciiTheme="minorHAnsi" w:hAnsiTheme="minorHAnsi"/>
          <w:highlight w:val="green"/>
        </w:rPr>
        <w:t>, create jobs, and chart a course to a more prosperous future.</w:t>
      </w:r>
    </w:p>
    <w:p w:rsidR="005F21BE" w:rsidRDefault="005F21BE" w:rsidP="005F21BE"/>
    <w:p w:rsidR="005F21BE" w:rsidRPr="005F21BE" w:rsidRDefault="005F21BE" w:rsidP="005F21BE"/>
    <w:p w:rsidR="005F21BE" w:rsidRDefault="005F21BE" w:rsidP="005F21BE"/>
    <w:p w:rsidR="005F21BE" w:rsidRPr="005F21BE" w:rsidRDefault="005F21BE" w:rsidP="005F21BE"/>
    <w:sectPr w:rsidR="005F21BE" w:rsidRPr="005F21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164" w:rsidRDefault="00741164" w:rsidP="005F5576">
      <w:r>
        <w:separator/>
      </w:r>
    </w:p>
  </w:endnote>
  <w:endnote w:type="continuationSeparator" w:id="0">
    <w:p w:rsidR="00741164" w:rsidRDefault="007411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164" w:rsidRDefault="00741164" w:rsidP="005F5576">
      <w:r>
        <w:separator/>
      </w:r>
    </w:p>
  </w:footnote>
  <w:footnote w:type="continuationSeparator" w:id="0">
    <w:p w:rsidR="00741164" w:rsidRDefault="0074116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13218"/>
    <w:multiLevelType w:val="hybridMultilevel"/>
    <w:tmpl w:val="4F2838CC"/>
    <w:lvl w:ilvl="0" w:tplc="128E5604">
      <w:start w:val="2"/>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466665A"/>
    <w:multiLevelType w:val="hybridMultilevel"/>
    <w:tmpl w:val="22C8D792"/>
    <w:lvl w:ilvl="0" w:tplc="B92424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B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6CD1"/>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1B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116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D4FB1F7-4042-44DD-A0D8-4C35B443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itationCharChar">
    <w:name w:val="Citation Char Char"/>
    <w:basedOn w:val="Normal"/>
    <w:link w:val="StyleBoldUnderline"/>
    <w:uiPriority w:val="6"/>
    <w:rsid w:val="005F21BE"/>
    <w:pPr>
      <w:ind w:left="1440" w:right="1440"/>
    </w:pPr>
    <w:rPr>
      <w:rFonts w:asciiTheme="minorHAnsi" w:hAnsiTheme="minorHAnsi" w:cstheme="minorBidi"/>
      <w:b/>
      <w:bCs/>
      <w:u w:val="single"/>
    </w:rPr>
  </w:style>
  <w:style w:type="character" w:customStyle="1" w:styleId="BoldUnderline">
    <w:name w:val="BoldUnderline"/>
    <w:basedOn w:val="DefaultParagraphFont"/>
    <w:uiPriority w:val="1"/>
    <w:qFormat/>
    <w:rsid w:val="005F21BE"/>
    <w:rPr>
      <w:rFonts w:ascii="Arial" w:hAnsi="Arial" w:cs="Arial" w:hint="default"/>
      <w:b/>
      <w:bCs w:val="0"/>
      <w:sz w:val="20"/>
      <w:u w:val="single"/>
    </w:rPr>
  </w:style>
  <w:style w:type="paragraph" w:customStyle="1" w:styleId="card">
    <w:name w:val="card"/>
    <w:basedOn w:val="Normal"/>
    <w:next w:val="Normal"/>
    <w:link w:val="cardChar"/>
    <w:uiPriority w:val="6"/>
    <w:qFormat/>
    <w:rsid w:val="005F21BE"/>
    <w:pPr>
      <w:ind w:left="288" w:right="288"/>
    </w:pPr>
    <w:rPr>
      <w:rFonts w:ascii="Times New Roman" w:eastAsia="Times New Roman" w:hAnsi="Times New Roman" w:cs="Times New Roman"/>
      <w:sz w:val="16"/>
      <w:szCs w:val="24"/>
    </w:rPr>
  </w:style>
  <w:style w:type="character" w:customStyle="1" w:styleId="cardChar">
    <w:name w:val="card Char"/>
    <w:link w:val="card"/>
    <w:uiPriority w:val="6"/>
    <w:rsid w:val="005F21BE"/>
    <w:rPr>
      <w:rFonts w:ascii="Times New Roman" w:eastAsia="Times New Roman" w:hAnsi="Times New Roman" w:cs="Times New Roman"/>
      <w:sz w:val="16"/>
      <w:szCs w:val="24"/>
    </w:rPr>
  </w:style>
  <w:style w:type="paragraph" w:customStyle="1" w:styleId="Tag2">
    <w:name w:val="Tag2"/>
    <w:basedOn w:val="Normal"/>
    <w:qFormat/>
    <w:rsid w:val="005F21BE"/>
    <w:rPr>
      <w:rFonts w:ascii="Arial" w:hAnsi="Arial" w:cs="Arial"/>
      <w:b/>
      <w:sz w:val="20"/>
    </w:rPr>
  </w:style>
  <w:style w:type="paragraph" w:customStyle="1" w:styleId="cardtext">
    <w:name w:val="card text"/>
    <w:basedOn w:val="Normal"/>
    <w:link w:val="cardtextChar"/>
    <w:qFormat/>
    <w:rsid w:val="005F21BE"/>
    <w:pPr>
      <w:ind w:left="288" w:right="288"/>
    </w:pPr>
  </w:style>
  <w:style w:type="character" w:customStyle="1" w:styleId="cardtextChar">
    <w:name w:val="card text Char"/>
    <w:link w:val="cardtext"/>
    <w:rsid w:val="005F21BE"/>
    <w:rPr>
      <w:rFonts w:ascii="Calibri"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21BE"/>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5F21BE"/>
    <w:rPr>
      <w:rFonts w:ascii="Times" w:hAnsi="Times" w:cs="Calibri"/>
      <w:sz w:val="20"/>
      <w:szCs w:val="20"/>
    </w:rPr>
  </w:style>
  <w:style w:type="paragraph" w:styleId="Title">
    <w:name w:val="Title"/>
    <w:aliases w:val="Bold Underlined,UNDERLINE,Cites and Cards,title"/>
    <w:basedOn w:val="Normal"/>
    <w:next w:val="Normal"/>
    <w:link w:val="TitleChar1"/>
    <w:uiPriority w:val="6"/>
    <w:qFormat/>
    <w:rsid w:val="005F21BE"/>
    <w:pPr>
      <w:ind w:left="720"/>
      <w:outlineLvl w:val="0"/>
    </w:pPr>
    <w:rPr>
      <w:rFonts w:eastAsia="Calibri" w:cs="Times New Roman"/>
      <w:bCs/>
      <w:sz w:val="20"/>
      <w:szCs w:val="20"/>
      <w:u w:val="single"/>
    </w:rPr>
  </w:style>
  <w:style w:type="character" w:customStyle="1" w:styleId="TitleChar">
    <w:name w:val="Title Char"/>
    <w:basedOn w:val="DefaultParagraphFont"/>
    <w:uiPriority w:val="10"/>
    <w:rsid w:val="005F21BE"/>
    <w:rPr>
      <w:rFonts w:asciiTheme="majorHAnsi" w:eastAsiaTheme="majorEastAsia" w:hAnsiTheme="majorHAnsi" w:cstheme="majorBidi"/>
      <w:spacing w:val="-10"/>
      <w:kern w:val="28"/>
      <w:sz w:val="56"/>
      <w:szCs w:val="56"/>
    </w:rPr>
  </w:style>
  <w:style w:type="character" w:customStyle="1" w:styleId="TitleChar1">
    <w:name w:val="Title Char1"/>
    <w:aliases w:val="Bold Underlined Char,UNDERLINE Char,Cites and Cards Char,title Char"/>
    <w:basedOn w:val="DefaultParagraphFont"/>
    <w:link w:val="Title"/>
    <w:uiPriority w:val="6"/>
    <w:rsid w:val="005F21BE"/>
    <w:rPr>
      <w:rFonts w:ascii="Calibri" w:eastAsia="Calibri" w:hAnsi="Calibri" w:cs="Times New Roman"/>
      <w:bCs/>
      <w:sz w:val="20"/>
      <w:szCs w:val="20"/>
      <w:u w:val="single"/>
    </w:rPr>
  </w:style>
  <w:style w:type="paragraph" w:styleId="NoSpacing">
    <w:name w:val="No Spacing"/>
    <w:aliases w:val="Debate Text,No Spacing2,No Spacing11,Read stuff,No Spacing3,No Spacing1111,No Spacing31,No Spacing311,Tag and Cite,No Spacing112"/>
    <w:qFormat/>
    <w:rsid w:val="005F21BE"/>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5F21BE"/>
    <w:rPr>
      <w:rFonts w:ascii="Lucida Grande" w:hAnsi="Lucida Grande" w:cs="Lucida Grande"/>
    </w:rPr>
  </w:style>
  <w:style w:type="character" w:customStyle="1" w:styleId="DocumentMapChar">
    <w:name w:val="Document Map Char"/>
    <w:basedOn w:val="DefaultParagraphFont"/>
    <w:link w:val="DocumentMap"/>
    <w:uiPriority w:val="99"/>
    <w:semiHidden/>
    <w:rsid w:val="005F21BE"/>
    <w:rPr>
      <w:rFonts w:ascii="Lucida Grande" w:hAnsi="Lucida Grande" w:cs="Lucida Grande"/>
    </w:rPr>
  </w:style>
  <w:style w:type="paragraph" w:styleId="ListParagraph">
    <w:name w:val="List Paragraph"/>
    <w:basedOn w:val="Normal"/>
    <w:uiPriority w:val="34"/>
    <w:rsid w:val="005F21BE"/>
    <w:pPr>
      <w:ind w:left="720"/>
      <w:contextualSpacing/>
    </w:pPr>
  </w:style>
  <w:style w:type="character" w:styleId="PageNumber">
    <w:name w:val="page number"/>
    <w:basedOn w:val="DefaultParagraphFont"/>
    <w:uiPriority w:val="99"/>
    <w:semiHidden/>
    <w:unhideWhenUsed/>
    <w:rsid w:val="005F21BE"/>
  </w:style>
  <w:style w:type="character" w:customStyle="1" w:styleId="apple-converted-space">
    <w:name w:val="apple-converted-space"/>
    <w:basedOn w:val="DefaultParagraphFont"/>
    <w:rsid w:val="005F21BE"/>
  </w:style>
  <w:style w:type="character" w:customStyle="1" w:styleId="apple-style-span">
    <w:name w:val="apple-style-span"/>
    <w:rsid w:val="005F21BE"/>
  </w:style>
  <w:style w:type="paragraph" w:styleId="BalloonText">
    <w:name w:val="Balloon Text"/>
    <w:basedOn w:val="Normal"/>
    <w:link w:val="BalloonTextChar"/>
    <w:uiPriority w:val="99"/>
    <w:semiHidden/>
    <w:unhideWhenUsed/>
    <w:rsid w:val="005F21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21BE"/>
    <w:rPr>
      <w:rFonts w:ascii="Lucida Grande" w:hAnsi="Lucida Grande" w:cs="Lucida Grande"/>
      <w:sz w:val="18"/>
      <w:szCs w:val="18"/>
    </w:rPr>
  </w:style>
  <w:style w:type="paragraph" w:styleId="Revision">
    <w:name w:val="Revision"/>
    <w:hidden/>
    <w:uiPriority w:val="99"/>
    <w:semiHidden/>
    <w:rsid w:val="005F21BE"/>
    <w:pPr>
      <w:spacing w:after="0" w:line="240" w:lineRule="auto"/>
    </w:pPr>
    <w:rPr>
      <w:rFonts w:ascii="Calibri" w:eastAsiaTheme="minorEastAsia" w:hAnsi="Calibri"/>
      <w:szCs w:val="24"/>
    </w:rPr>
  </w:style>
  <w:style w:type="character" w:customStyle="1" w:styleId="Box">
    <w:name w:val="Box"/>
    <w:basedOn w:val="DefaultParagraphFont"/>
    <w:uiPriority w:val="1"/>
    <w:qFormat/>
    <w:rsid w:val="005F21BE"/>
    <w:rPr>
      <w:b/>
      <w:u w:val="single"/>
      <w:bdr w:val="single" w:sz="4" w:space="0" w:color="auto"/>
    </w:rPr>
  </w:style>
  <w:style w:type="paragraph" w:customStyle="1" w:styleId="textbold">
    <w:name w:val="text bold"/>
    <w:basedOn w:val="Normal"/>
    <w:link w:val="underline"/>
    <w:qFormat/>
    <w:rsid w:val="005F21BE"/>
    <w:pPr>
      <w:ind w:left="720"/>
      <w:jc w:val="both"/>
    </w:pPr>
    <w:rPr>
      <w:b/>
      <w:u w:val="single"/>
    </w:rPr>
  </w:style>
  <w:style w:type="character" w:customStyle="1" w:styleId="underline">
    <w:name w:val="underline"/>
    <w:link w:val="textbold"/>
    <w:qFormat/>
    <w:rsid w:val="005F21BE"/>
    <w:rPr>
      <w:rFonts w:ascii="Calibri" w:hAnsi="Calibri" w:cs="Calibri"/>
      <w:b/>
      <w:u w:val="single"/>
    </w:rPr>
  </w:style>
  <w:style w:type="character" w:customStyle="1" w:styleId="BoldUnderlineChar">
    <w:name w:val="Bold Underline Char"/>
    <w:rsid w:val="005F21BE"/>
    <w:rPr>
      <w:rFonts w:ascii="Arial Narrow" w:hAnsi="Arial Narrow" w:hint="default"/>
      <w:b/>
      <w:bCs w:val="0"/>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7129">
      <w:bodyDiv w:val="1"/>
      <w:marLeft w:val="0"/>
      <w:marRight w:val="0"/>
      <w:marTop w:val="0"/>
      <w:marBottom w:val="0"/>
      <w:divBdr>
        <w:top w:val="none" w:sz="0" w:space="0" w:color="auto"/>
        <w:left w:val="none" w:sz="0" w:space="0" w:color="auto"/>
        <w:bottom w:val="none" w:sz="0" w:space="0" w:color="auto"/>
        <w:right w:val="none" w:sz="0" w:space="0" w:color="auto"/>
      </w:divBdr>
    </w:div>
    <w:div w:id="7627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international/archive/2013/08/drones-actually-the-most-humane-form-of-warfare-ever/278746/" TargetMode="External"/><Relationship Id="rId18" Type="http://schemas.openxmlformats.org/officeDocument/2006/relationships/hyperlink" Target="http://www.nationaljournal.com/magazine/when-the-whole-world-has-drones-20130321" TargetMode="External"/><Relationship Id="rId26" Type="http://schemas.openxmlformats.org/officeDocument/2006/relationships/hyperlink" Target="http://www.bepress.com/forum/vol7/iss1/art10" TargetMode="External"/><Relationship Id="rId3" Type="http://schemas.openxmlformats.org/officeDocument/2006/relationships/customXml" Target="../customXml/item3.xml"/><Relationship Id="rId21" Type="http://schemas.openxmlformats.org/officeDocument/2006/relationships/hyperlink" Target="http://www.reuters.com/article/2013/10/16/us-usa-obama-immigration-idUSBRE99F01Q20131016" TargetMode="External"/><Relationship Id="rId7" Type="http://schemas.openxmlformats.org/officeDocument/2006/relationships/webSettings" Target="webSettings.xml"/><Relationship Id="rId12" Type="http://schemas.openxmlformats.org/officeDocument/2006/relationships/hyperlink" Target="http://www.brookings.edu/research/articles/2013/06/17-drones-obama-weapon-choice-us-counterterrorism-byman" TargetMode="External"/><Relationship Id="rId17" Type="http://schemas.openxmlformats.org/officeDocument/2006/relationships/hyperlink" Target="http://www.nationalreview.com/corner/357889/syria-and-us-credibility-mario-loyola" TargetMode="External"/><Relationship Id="rId25" Type="http://schemas.openxmlformats.org/officeDocument/2006/relationships/hyperlink" Target="http://www.cbsnews.com/8301-250_162-57607996/obamas-priorities-for-the-year-budget-immigration-and-farm-bill/" TargetMode="External"/><Relationship Id="rId2" Type="http://schemas.openxmlformats.org/officeDocument/2006/relationships/customXml" Target="../customXml/item2.xml"/><Relationship Id="rId16" Type="http://schemas.openxmlformats.org/officeDocument/2006/relationships/hyperlink" Target="http://www.foreignaffairs.com/articles/136577/jonathan-mercer/bad-reputation" TargetMode="External"/><Relationship Id="rId20" Type="http://schemas.openxmlformats.org/officeDocument/2006/relationships/hyperlink" Target="http://www.foreignpolicy.com/articles/2013/03/14/mission_creep_in_the_war_on_terro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oomberg.com/news/2013-11-01/republicans-will-pass-immigration-reform-soon-.html" TargetMode="External"/><Relationship Id="rId24" Type="http://schemas.openxmlformats.org/officeDocument/2006/relationships/hyperlink" Target="http://www.baltimoresun.com/news/opinion/oped/bal-some-winners-and-losers-of-the-government-shutdown-20131016,0,743181.photogallery" TargetMode="External"/><Relationship Id="rId5" Type="http://schemas.openxmlformats.org/officeDocument/2006/relationships/styles" Target="styles.xml"/><Relationship Id="rId15" Type="http://schemas.openxmlformats.org/officeDocument/2006/relationships/hyperlink" Target="http://www.boell.org/downloads/hbf_Beyond_Guantanamo_Thomas_Hilde(2).pdf" TargetMode="External"/><Relationship Id="rId23" Type="http://schemas.openxmlformats.org/officeDocument/2006/relationships/hyperlink" Target="http://www.washingtonpost.com/opinions/dana-milbank-now-lead-from-the-front/2013/10/18/56c1fd42-37fe-11e3-8a0e-4e2cf80831fc_story.html" TargetMode="External"/><Relationship Id="rId28" Type="http://schemas.openxmlformats.org/officeDocument/2006/relationships/hyperlink" Target="http://www.usnews.com/opinion/blogs/economic-intelligence/2012/03/23/immigration-reform-is-key-to-job-creation" TargetMode="External"/><Relationship Id="rId10" Type="http://schemas.openxmlformats.org/officeDocument/2006/relationships/hyperlink" Target="http://www.lexisnexis.com.ezproxy.baylor.edu/lnacui2api/mungo/lexseestat.do?bct=A&amp;risb=21_T18270766414&amp;homeCsi=6443&amp;A=0.9155876742586228&amp;urlEnc=ISO-8859-1&amp;&amp;citeString=483%20U.S.%20203,%20208&amp;countryCode=USA" TargetMode="External"/><Relationship Id="rId19" Type="http://schemas.openxmlformats.org/officeDocument/2006/relationships/hyperlink" Target="http://www.stratfor.com/geopolitical_diary/20110331-why-russia-and-turkey-are-looking-towards-armenia-and-azerbaij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s.org/sgp/crs/row/RS22030.pdf" TargetMode="External"/><Relationship Id="rId22" Type="http://schemas.openxmlformats.org/officeDocument/2006/relationships/hyperlink" Target="http://www.orlandosen-tinel.com/news/opinion/os-ed-immigration-reform-congress-20131031,0,7750574.story?dssReturn" TargetMode="External"/><Relationship Id="rId27" Type="http://schemas.openxmlformats.org/officeDocument/2006/relationships/hyperlink" Target="http://www.bloomberg.com/news/2013-01-29/to-fix-the-u-s-economy-fix-immigration.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53</Pages>
  <Words>30099</Words>
  <Characters>171569</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2013-11-12T23:20:00Z</dcterms:created>
  <dcterms:modified xsi:type="dcterms:W3CDTF">2013-11-12T23:24:00Z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