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EF" w:rsidRDefault="00276AEF" w:rsidP="00276AEF">
      <w:pPr>
        <w:pStyle w:val="Heading1"/>
      </w:pPr>
      <w:r>
        <w:t>1AC</w:t>
      </w:r>
    </w:p>
    <w:p w:rsidR="00276AEF" w:rsidRPr="00E12ADD" w:rsidRDefault="00276AEF" w:rsidP="00276AEF">
      <w:pPr>
        <w:keepNext/>
        <w:keepLines/>
        <w:pageBreakBefore/>
        <w:spacing w:before="200"/>
        <w:jc w:val="center"/>
        <w:outlineLvl w:val="2"/>
        <w:rPr>
          <w:rFonts w:asciiTheme="minorHAnsi" w:hAnsiTheme="minorHAnsi" w:cs="Times New Roman"/>
          <w:highlight w:val="cyan"/>
        </w:rPr>
      </w:pPr>
      <w:r w:rsidRPr="00125196">
        <w:rPr>
          <w:rFonts w:asciiTheme="minorHAnsi" w:eastAsiaTheme="majorEastAsia" w:hAnsiTheme="minorHAnsi" w:cs="Times New Roman"/>
          <w:b/>
          <w:sz w:val="32"/>
          <w:u w:val="single"/>
        </w:rPr>
        <w:lastRenderedPageBreak/>
        <w:t>Adv 1: Arms Race</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The cyber arms race is accelerating — major attacks are inevitable this year — the best data proves</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Goldman 13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CNN Writer, Nations Prepare for Cyberwar, </w:t>
      </w:r>
      <w:hyperlink r:id="rId10" w:history="1">
        <w:r w:rsidRPr="00125196">
          <w:rPr>
            <w:rFonts w:asciiTheme="minorHAnsi" w:hAnsiTheme="minorHAnsi" w:cs="Times New Roman"/>
            <w:szCs w:val="16"/>
          </w:rPr>
          <w:t>http://money.cnn.com/2013/01/07/technology/security/cyber-war/index.html</w:t>
        </w:r>
      </w:hyperlink>
    </w:p>
    <w:p w:rsidR="00276AEF" w:rsidRPr="00125196" w:rsidRDefault="00276AEF" w:rsidP="00276AEF">
      <w:pPr>
        <w:rPr>
          <w:rFonts w:asciiTheme="minorHAnsi" w:hAnsiTheme="minorHAnsi" w:cs="Times New Roman"/>
          <w:szCs w:val="16"/>
          <w:u w:val="single"/>
        </w:rPr>
      </w:pPr>
    </w:p>
    <w:p w:rsidR="00276AEF" w:rsidRPr="00125196" w:rsidRDefault="00276AEF" w:rsidP="00276AEF">
      <w:pPr>
        <w:rPr>
          <w:rFonts w:asciiTheme="minorHAnsi" w:hAnsiTheme="minorHAnsi" w:cs="Times New Roman"/>
          <w:sz w:val="16"/>
          <w:szCs w:val="16"/>
        </w:rPr>
      </w:pPr>
      <w:r w:rsidRPr="00125196">
        <w:rPr>
          <w:rFonts w:asciiTheme="minorHAnsi" w:hAnsiTheme="minorHAnsi" w:cs="Times New Roman"/>
          <w:szCs w:val="16"/>
          <w:u w:val="single"/>
        </w:rPr>
        <w:t>Security analysts are predicting</w:t>
      </w:r>
      <w:r w:rsidRPr="00125196">
        <w:rPr>
          <w:rFonts w:asciiTheme="minorHAnsi" w:hAnsiTheme="minorHAnsi" w:cs="Times New Roman"/>
          <w:sz w:val="16"/>
          <w:szCs w:val="16"/>
        </w:rPr>
        <w:t xml:space="preserve"> that </w:t>
      </w:r>
      <w:r w:rsidRPr="00E12ADD">
        <w:rPr>
          <w:rFonts w:asciiTheme="minorHAnsi" w:hAnsiTheme="minorHAnsi" w:cs="Times New Roman"/>
          <w:b/>
          <w:highlight w:val="cyan"/>
          <w:u w:val="single"/>
        </w:rPr>
        <w:t xml:space="preserve">2013 is when </w:t>
      </w:r>
      <w:r w:rsidRPr="00125196">
        <w:rPr>
          <w:rFonts w:asciiTheme="minorHAnsi" w:hAnsiTheme="minorHAnsi" w:cs="Times New Roman"/>
          <w:sz w:val="16"/>
          <w:szCs w:val="16"/>
        </w:rPr>
        <w:t>nation-sponsored</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cyberwarfare goes mainstream</w:t>
      </w:r>
      <w:r w:rsidRPr="00125196">
        <w:rPr>
          <w:rFonts w:asciiTheme="minorHAnsi" w:hAnsiTheme="minorHAnsi" w:cs="Times New Roman"/>
          <w:sz w:val="16"/>
          <w:szCs w:val="16"/>
        </w:rPr>
        <w:t xml:space="preserve"> -- and some think such attacks will lead to actual deaths. In 2012</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 xml:space="preserve">large-scale cyberattacks </w:t>
      </w:r>
      <w:r w:rsidRPr="00125196">
        <w:rPr>
          <w:rFonts w:asciiTheme="minorHAnsi" w:hAnsiTheme="minorHAnsi" w:cs="Times New Roman"/>
          <w:sz w:val="16"/>
          <w:szCs w:val="16"/>
        </w:rPr>
        <w:t xml:space="preserve">targeted </w:t>
      </w:r>
      <w:r w:rsidRPr="00E12ADD">
        <w:rPr>
          <w:rFonts w:asciiTheme="minorHAnsi" w:hAnsiTheme="minorHAnsi" w:cs="Times New Roman"/>
          <w:b/>
          <w:highlight w:val="cyan"/>
          <w:u w:val="single"/>
        </w:rPr>
        <w:t xml:space="preserve">at </w:t>
      </w:r>
      <w:r w:rsidRPr="00125196">
        <w:rPr>
          <w:rFonts w:asciiTheme="minorHAnsi" w:hAnsiTheme="minorHAnsi" w:cs="Times New Roman"/>
          <w:sz w:val="16"/>
          <w:szCs w:val="16"/>
        </w:rPr>
        <w:t xml:space="preserve">the </w:t>
      </w:r>
      <w:r w:rsidRPr="00E12ADD">
        <w:rPr>
          <w:rFonts w:asciiTheme="minorHAnsi" w:hAnsiTheme="minorHAnsi" w:cs="Times New Roman"/>
          <w:b/>
          <w:highlight w:val="cyan"/>
          <w:u w:val="single"/>
        </w:rPr>
        <w:t>Iran</w:t>
      </w:r>
      <w:r w:rsidRPr="00125196">
        <w:rPr>
          <w:rFonts w:asciiTheme="minorHAnsi" w:hAnsiTheme="minorHAnsi" w:cs="Times New Roman"/>
          <w:sz w:val="16"/>
          <w:szCs w:val="16"/>
        </w:rPr>
        <w:t>ian government</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 xml:space="preserve">were uncovered, and in return, Iran </w:t>
      </w:r>
      <w:r w:rsidRPr="00125196">
        <w:rPr>
          <w:rFonts w:asciiTheme="minorHAnsi" w:hAnsiTheme="minorHAnsi" w:cs="Times New Roman"/>
          <w:szCs w:val="16"/>
          <w:u w:val="single"/>
        </w:rPr>
        <w:t xml:space="preserve">is believed to have </w:t>
      </w:r>
      <w:r w:rsidRPr="00E12ADD">
        <w:rPr>
          <w:rFonts w:asciiTheme="minorHAnsi" w:hAnsiTheme="minorHAnsi" w:cs="Times New Roman"/>
          <w:b/>
          <w:highlight w:val="cyan"/>
          <w:u w:val="single"/>
        </w:rPr>
        <w:t xml:space="preserve">launched </w:t>
      </w:r>
      <w:hyperlink r:id="rId11" w:history="1">
        <w:r w:rsidRPr="00E12ADD">
          <w:rPr>
            <w:rFonts w:asciiTheme="minorHAnsi" w:eastAsiaTheme="minorEastAsia" w:hAnsiTheme="minorHAnsi" w:cs="Times New Roman"/>
            <w:b/>
            <w:szCs w:val="20"/>
            <w:highlight w:val="cyan"/>
            <w:u w:val="single"/>
            <w:lang w:eastAsia="ja-JP"/>
          </w:rPr>
          <w:t>massive attacks aimed at U.S. banks</w:t>
        </w:r>
      </w:hyperlink>
      <w:r w:rsidRPr="00E12ADD">
        <w:rPr>
          <w:rFonts w:asciiTheme="minorHAnsi" w:hAnsiTheme="minorHAnsi" w:cs="Times New Roman"/>
          <w:b/>
          <w:highlight w:val="cyan"/>
          <w:u w:val="single"/>
        </w:rPr>
        <w:t xml:space="preserve"> and Saudi oil companies. At least 12 of the </w:t>
      </w:r>
      <w:r w:rsidRPr="00125196">
        <w:rPr>
          <w:rFonts w:asciiTheme="minorHAnsi" w:hAnsiTheme="minorHAnsi" w:cs="Times New Roman"/>
          <w:b/>
          <w:u w:val="single"/>
        </w:rPr>
        <w:t xml:space="preserve">world's </w:t>
      </w:r>
      <w:r w:rsidRPr="00E12ADD">
        <w:rPr>
          <w:rFonts w:asciiTheme="minorHAnsi" w:hAnsiTheme="minorHAnsi" w:cs="Times New Roman"/>
          <w:b/>
          <w:highlight w:val="cyan"/>
          <w:u w:val="single"/>
        </w:rPr>
        <w:t xml:space="preserve">15 largest military powers are </w:t>
      </w:r>
      <w:r w:rsidRPr="00125196">
        <w:rPr>
          <w:rFonts w:asciiTheme="minorHAnsi" w:hAnsiTheme="minorHAnsi" w:cs="Times New Roman"/>
          <w:b/>
          <w:u w:val="single"/>
        </w:rPr>
        <w:t xml:space="preserve">currently </w:t>
      </w:r>
      <w:r w:rsidRPr="00E12ADD">
        <w:rPr>
          <w:rFonts w:asciiTheme="minorHAnsi" w:hAnsiTheme="minorHAnsi" w:cs="Times New Roman"/>
          <w:b/>
          <w:highlight w:val="cyan"/>
          <w:u w:val="single"/>
        </w:rPr>
        <w:t>building cyberwarfare programs</w:t>
      </w:r>
      <w:r w:rsidRPr="00125196">
        <w:rPr>
          <w:rFonts w:asciiTheme="minorHAnsi" w:hAnsiTheme="minorHAnsi" w:cs="Times New Roman"/>
          <w:b/>
          <w:u w:val="single"/>
        </w:rPr>
        <w:t>, according to James Lewis, a cybersecurity expert at</w:t>
      </w:r>
      <w:r w:rsidRPr="00125196">
        <w:rPr>
          <w:rFonts w:asciiTheme="minorHAnsi" w:hAnsiTheme="minorHAnsi" w:cs="Times New Roman"/>
          <w:szCs w:val="16"/>
          <w:u w:val="single"/>
        </w:rPr>
        <w:t xml:space="preserve"> the </w:t>
      </w:r>
      <w:r w:rsidRPr="00125196">
        <w:rPr>
          <w:rFonts w:asciiTheme="minorHAnsi" w:hAnsiTheme="minorHAnsi" w:cs="Times New Roman"/>
          <w:b/>
          <w:u w:val="single"/>
        </w:rPr>
        <w:t>C</w:t>
      </w:r>
      <w:r w:rsidRPr="00125196">
        <w:rPr>
          <w:rFonts w:asciiTheme="minorHAnsi" w:hAnsiTheme="minorHAnsi" w:cs="Times New Roman"/>
          <w:szCs w:val="16"/>
          <w:u w:val="single"/>
        </w:rPr>
        <w:t xml:space="preserve">enter for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trategic and </w:t>
      </w:r>
      <w:r w:rsidRPr="00125196">
        <w:rPr>
          <w:rFonts w:asciiTheme="minorHAnsi" w:hAnsiTheme="minorHAnsi" w:cs="Times New Roman"/>
          <w:b/>
          <w:u w:val="single"/>
        </w:rPr>
        <w:t>I</w:t>
      </w:r>
      <w:r w:rsidRPr="00125196">
        <w:rPr>
          <w:rFonts w:asciiTheme="minorHAnsi" w:hAnsiTheme="minorHAnsi" w:cs="Times New Roman"/>
          <w:szCs w:val="16"/>
          <w:u w:val="single"/>
        </w:rPr>
        <w:t xml:space="preserve">nternational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tudies. </w:t>
      </w:r>
      <w:r w:rsidRPr="00125196">
        <w:rPr>
          <w:rFonts w:asciiTheme="minorHAnsi" w:hAnsiTheme="minorHAnsi" w:cs="Times New Roman"/>
          <w:sz w:val="16"/>
          <w:szCs w:val="16"/>
        </w:rPr>
        <w:t xml:space="preserve">So </w:t>
      </w:r>
      <w:r w:rsidRPr="00125196">
        <w:rPr>
          <w:rFonts w:asciiTheme="minorHAnsi" w:hAnsiTheme="minorHAnsi" w:cs="Times New Roman"/>
          <w:szCs w:val="16"/>
          <w:u w:val="single"/>
        </w:rPr>
        <w:t xml:space="preserve">a </w:t>
      </w:r>
      <w:hyperlink r:id="rId12" w:history="1">
        <w:r w:rsidRPr="00E12ADD">
          <w:rPr>
            <w:rFonts w:asciiTheme="minorHAnsi" w:eastAsiaTheme="minorEastAsia" w:hAnsiTheme="minorHAnsi" w:cs="Times New Roman"/>
            <w:b/>
            <w:szCs w:val="20"/>
            <w:highlight w:val="cyan"/>
            <w:u w:val="single"/>
            <w:lang w:eastAsia="ja-JP"/>
          </w:rPr>
          <w:t>cyber Cold War</w:t>
        </w:r>
      </w:hyperlink>
      <w:r w:rsidRPr="00E12ADD">
        <w:rPr>
          <w:rFonts w:asciiTheme="minorHAnsi" w:hAnsiTheme="minorHAnsi" w:cs="Times New Roman"/>
          <w:b/>
          <w:highlight w:val="cyan"/>
          <w:u w:val="single"/>
        </w:rPr>
        <w:t xml:space="preserve"> </w:t>
      </w:r>
      <w:r w:rsidRPr="00125196">
        <w:rPr>
          <w:rFonts w:asciiTheme="minorHAnsi" w:hAnsiTheme="minorHAnsi" w:cs="Times New Roman"/>
          <w:b/>
          <w:u w:val="single"/>
        </w:rPr>
        <w:t>is already in progress.</w:t>
      </w:r>
      <w:r w:rsidRPr="00125196">
        <w:rPr>
          <w:rFonts w:asciiTheme="minorHAnsi" w:hAnsiTheme="minorHAnsi" w:cs="Times New Roman"/>
          <w:sz w:val="16"/>
          <w:szCs w:val="16"/>
        </w:rPr>
        <w:t xml:space="preserve"> But some </w:t>
      </w:r>
      <w:r w:rsidRPr="00125196">
        <w:rPr>
          <w:rFonts w:asciiTheme="minorHAnsi" w:hAnsiTheme="minorHAnsi" w:cs="Times New Roman"/>
          <w:b/>
          <w:u w:val="single"/>
        </w:rPr>
        <w:t xml:space="preserve">security companies believe </w:t>
      </w:r>
      <w:r w:rsidRPr="00E12ADD">
        <w:rPr>
          <w:rFonts w:asciiTheme="minorHAnsi" w:hAnsiTheme="minorHAnsi" w:cs="Times New Roman"/>
          <w:b/>
          <w:highlight w:val="cyan"/>
          <w:u w:val="single"/>
        </w:rPr>
        <w:t>that</w:t>
      </w:r>
      <w:r w:rsidRPr="00125196">
        <w:rPr>
          <w:rFonts w:asciiTheme="minorHAnsi" w:hAnsiTheme="minorHAnsi" w:cs="Times New Roman"/>
          <w:b/>
          <w:u w:val="single"/>
        </w:rPr>
        <w:t xml:space="preserve"> battle </w:t>
      </w:r>
      <w:r w:rsidRPr="00E12ADD">
        <w:rPr>
          <w:rFonts w:asciiTheme="minorHAnsi" w:hAnsiTheme="minorHAnsi" w:cs="Times New Roman"/>
          <w:b/>
          <w:highlight w:val="cyan"/>
          <w:u w:val="single"/>
        </w:rPr>
        <w:t xml:space="preserve">will become even more heated this year. "Nation states and armies will be more frequent actors and victims </w:t>
      </w:r>
      <w:r w:rsidRPr="00125196">
        <w:rPr>
          <w:rFonts w:asciiTheme="minorHAnsi" w:hAnsiTheme="minorHAnsi" w:cs="Times New Roman"/>
          <w:szCs w:val="16"/>
          <w:u w:val="single"/>
        </w:rPr>
        <w:t>of cyberthreats</w:t>
      </w:r>
      <w:r w:rsidRPr="00125196">
        <w:rPr>
          <w:rFonts w:asciiTheme="minorHAnsi" w:hAnsiTheme="minorHAnsi" w:cs="Times New Roman"/>
          <w:b/>
          <w:u w:val="single"/>
        </w:rPr>
        <w:t>," a team of researchers at McAfee Labs,</w:t>
      </w:r>
      <w:r w:rsidRPr="00125196">
        <w:rPr>
          <w:rFonts w:asciiTheme="minorHAnsi" w:hAnsiTheme="minorHAnsi" w:cs="Times New Roman"/>
          <w:sz w:val="16"/>
          <w:szCs w:val="16"/>
        </w:rPr>
        <w:t xml:space="preserve"> an Intel (</w:t>
      </w:r>
      <w:hyperlink r:id="rId13" w:history="1">
        <w:r w:rsidRPr="00125196">
          <w:rPr>
            <w:rFonts w:asciiTheme="minorHAnsi" w:hAnsiTheme="minorHAnsi" w:cs="Times New Roman"/>
            <w:sz w:val="16"/>
            <w:szCs w:val="16"/>
          </w:rPr>
          <w:t>INTC</w:t>
        </w:r>
      </w:hyperlink>
      <w:r w:rsidRPr="00125196">
        <w:rPr>
          <w:rFonts w:asciiTheme="minorHAnsi" w:hAnsiTheme="minorHAnsi" w:cs="Times New Roman"/>
          <w:sz w:val="16"/>
          <w:szCs w:val="16"/>
        </w:rPr>
        <w:t xml:space="preserve">, </w:t>
      </w:r>
      <w:hyperlink r:id="rId14" w:history="1">
        <w:r w:rsidRPr="00125196">
          <w:rPr>
            <w:rFonts w:asciiTheme="minorHAnsi" w:hAnsiTheme="minorHAnsi" w:cs="Times New Roman"/>
            <w:sz w:val="16"/>
            <w:szCs w:val="16"/>
          </w:rPr>
          <w:t>Fortune 500</w:t>
        </w:r>
      </w:hyperlink>
      <w:r w:rsidRPr="00125196">
        <w:rPr>
          <w:rFonts w:asciiTheme="minorHAnsi" w:hAnsiTheme="minorHAnsi" w:cs="Times New Roman"/>
          <w:sz w:val="16"/>
          <w:szCs w:val="16"/>
        </w:rPr>
        <w:t xml:space="preserve">)subsidiary, </w:t>
      </w:r>
      <w:r w:rsidRPr="00125196">
        <w:rPr>
          <w:rFonts w:asciiTheme="minorHAnsi" w:hAnsiTheme="minorHAnsi" w:cs="Times New Roman"/>
          <w:b/>
          <w:u w:val="single"/>
        </w:rPr>
        <w:t>wrote</w:t>
      </w:r>
      <w:r w:rsidRPr="00125196">
        <w:rPr>
          <w:rFonts w:asciiTheme="minorHAnsi" w:hAnsiTheme="minorHAnsi" w:cs="Times New Roman"/>
          <w:szCs w:val="16"/>
          <w:u w:val="single"/>
        </w:rPr>
        <w:t xml:space="preserve"> in a</w:t>
      </w:r>
      <w:hyperlink r:id="rId15" w:tgtFrame="_blank" w:history="1">
        <w:r w:rsidRPr="00125196">
          <w:rPr>
            <w:rFonts w:asciiTheme="minorHAnsi" w:hAnsiTheme="minorHAnsi" w:cs="Times New Roman"/>
            <w:sz w:val="16"/>
            <w:szCs w:val="16"/>
          </w:rPr>
          <w:t xml:space="preserve"> recent report</w:t>
        </w:r>
      </w:hyperlink>
      <w:r w:rsidRPr="00125196">
        <w:rPr>
          <w:rFonts w:asciiTheme="minorHAnsi" w:hAnsiTheme="minorHAnsi" w:cs="Times New Roman"/>
          <w:szCs w:val="16"/>
          <w:u w:val="single"/>
        </w:rPr>
        <w:t xml:space="preserve">. Michael </w:t>
      </w:r>
      <w:r w:rsidRPr="00125196">
        <w:rPr>
          <w:rFonts w:asciiTheme="minorHAnsi" w:hAnsiTheme="minorHAnsi" w:cs="Times New Roman"/>
          <w:b/>
          <w:u w:val="single"/>
        </w:rPr>
        <w:t xml:space="preserve">Sutton, head of security research at cloud </w:t>
      </w:r>
      <w:r w:rsidRPr="00125196">
        <w:rPr>
          <w:rFonts w:asciiTheme="minorHAnsi" w:hAnsiTheme="minorHAnsi" w:cs="Times New Roman"/>
          <w:szCs w:val="16"/>
          <w:u w:val="single"/>
        </w:rPr>
        <w:t xml:space="preserve">security </w:t>
      </w:r>
      <w:r w:rsidRPr="00125196">
        <w:rPr>
          <w:rFonts w:asciiTheme="minorHAnsi" w:hAnsiTheme="minorHAnsi" w:cs="Times New Roman"/>
          <w:b/>
          <w:u w:val="single"/>
        </w:rPr>
        <w:t>company</w:t>
      </w:r>
      <w:r w:rsidRPr="00125196">
        <w:rPr>
          <w:rFonts w:asciiTheme="minorHAnsi" w:hAnsiTheme="minorHAnsi" w:cs="Times New Roman"/>
          <w:szCs w:val="16"/>
          <w:u w:val="single"/>
        </w:rPr>
        <w:t xml:space="preserve"> </w:t>
      </w:r>
      <w:hyperlink r:id="rId16" w:tgtFrame="_blank" w:history="1">
        <w:r w:rsidRPr="00125196">
          <w:rPr>
            <w:rFonts w:asciiTheme="minorHAnsi" w:hAnsiTheme="minorHAnsi" w:cs="Times New Roman"/>
            <w:sz w:val="16"/>
            <w:szCs w:val="16"/>
          </w:rPr>
          <w:t>Zscaler</w:t>
        </w:r>
      </w:hyperlink>
      <w:r w:rsidRPr="00125196">
        <w:rPr>
          <w:rFonts w:asciiTheme="minorHAnsi" w:hAnsiTheme="minorHAnsi" w:cs="Times New Roman"/>
          <w:szCs w:val="16"/>
          <w:u w:val="single"/>
        </w:rPr>
        <w:t xml:space="preserve">, </w:t>
      </w:r>
      <w:r w:rsidRPr="00125196">
        <w:rPr>
          <w:rFonts w:asciiTheme="minorHAnsi" w:hAnsiTheme="minorHAnsi" w:cs="Times New Roman"/>
          <w:b/>
          <w:u w:val="single"/>
        </w:rPr>
        <w:t xml:space="preserve">said he expects </w:t>
      </w:r>
      <w:r w:rsidRPr="00E12ADD">
        <w:rPr>
          <w:rFonts w:asciiTheme="minorHAnsi" w:hAnsiTheme="minorHAnsi" w:cs="Times New Roman"/>
          <w:b/>
          <w:highlight w:val="cyan"/>
          <w:u w:val="single"/>
        </w:rPr>
        <w:t>governments</w:t>
      </w:r>
      <w:r w:rsidRPr="00125196">
        <w:rPr>
          <w:rFonts w:asciiTheme="minorHAnsi" w:hAnsiTheme="minorHAnsi" w:cs="Times New Roman"/>
          <w:b/>
          <w:u w:val="single"/>
        </w:rPr>
        <w:t xml:space="preserve"> to </w:t>
      </w:r>
      <w:r w:rsidRPr="00E12ADD">
        <w:rPr>
          <w:rFonts w:asciiTheme="minorHAnsi" w:hAnsiTheme="minorHAnsi" w:cs="Times New Roman"/>
          <w:b/>
          <w:highlight w:val="cyan"/>
          <w:u w:val="single"/>
        </w:rPr>
        <w:t xml:space="preserve">spend furiously </w:t>
      </w:r>
      <w:r w:rsidRPr="00125196">
        <w:rPr>
          <w:rFonts w:asciiTheme="minorHAnsi" w:hAnsiTheme="minorHAnsi" w:cs="Times New Roman"/>
          <w:b/>
          <w:u w:val="single"/>
        </w:rPr>
        <w:t xml:space="preserve">on </w:t>
      </w:r>
      <w:r w:rsidRPr="00E12ADD">
        <w:rPr>
          <w:rFonts w:asciiTheme="minorHAnsi" w:hAnsiTheme="minorHAnsi" w:cs="Times New Roman"/>
          <w:b/>
          <w:highlight w:val="cyan"/>
          <w:u w:val="single"/>
        </w:rPr>
        <w:t xml:space="preserve">building up their </w:t>
      </w:r>
      <w:r w:rsidRPr="00125196">
        <w:rPr>
          <w:rFonts w:asciiTheme="minorHAnsi" w:hAnsiTheme="minorHAnsi" w:cs="Times New Roman"/>
          <w:szCs w:val="16"/>
          <w:u w:val="single"/>
        </w:rPr>
        <w:t xml:space="preserve">cyber </w:t>
      </w:r>
      <w:r w:rsidRPr="00E12ADD">
        <w:rPr>
          <w:rFonts w:asciiTheme="minorHAnsi" w:hAnsiTheme="minorHAnsi" w:cs="Times New Roman"/>
          <w:b/>
          <w:highlight w:val="cyan"/>
          <w:u w:val="single"/>
        </w:rPr>
        <w:t xml:space="preserve">arsenals. Some </w:t>
      </w:r>
      <w:r w:rsidRPr="00125196">
        <w:rPr>
          <w:rFonts w:asciiTheme="minorHAnsi" w:hAnsiTheme="minorHAnsi" w:cs="Times New Roman"/>
          <w:b/>
          <w:u w:val="single"/>
        </w:rPr>
        <w:t xml:space="preserve">may </w:t>
      </w:r>
      <w:r w:rsidRPr="00125196">
        <w:rPr>
          <w:rFonts w:asciiTheme="minorHAnsi" w:hAnsiTheme="minorHAnsi" w:cs="Times New Roman"/>
          <w:szCs w:val="16"/>
          <w:u w:val="single"/>
        </w:rPr>
        <w:t xml:space="preserve">even </w:t>
      </w:r>
      <w:r w:rsidRPr="00E12ADD">
        <w:rPr>
          <w:rFonts w:asciiTheme="minorHAnsi" w:hAnsiTheme="minorHAnsi" w:cs="Times New Roman"/>
          <w:b/>
          <w:highlight w:val="cyan"/>
          <w:u w:val="single"/>
        </w:rPr>
        <w:t>outsource attacks to online hackers.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The Obama administration and many in Congress have been</w:t>
      </w:r>
      <w:hyperlink r:id="rId17" w:history="1">
        <w:r w:rsidRPr="00125196">
          <w:rPr>
            <w:rFonts w:asciiTheme="minorHAnsi" w:hAnsiTheme="minorHAnsi" w:cs="Times New Roman"/>
            <w:sz w:val="16"/>
            <w:szCs w:val="16"/>
          </w:rPr>
          <w:t xml:space="preserve"> more vocal</w:t>
        </w:r>
      </w:hyperlink>
      <w:r w:rsidRPr="00125196">
        <w:rPr>
          <w:rFonts w:asciiTheme="minorHAnsi" w:hAnsiTheme="minorHAnsi" w:cs="Times New Roman"/>
          <w:sz w:val="16"/>
          <w:szCs w:val="16"/>
        </w:rPr>
        <w:t xml:space="preserve"> about how an enemy nation or a terrorist cell could target the country's critical infrastructure in a cyberattack. </w:t>
      </w:r>
      <w:r w:rsidRPr="00E12ADD">
        <w:rPr>
          <w:rFonts w:asciiTheme="minorHAnsi" w:hAnsiTheme="minorHAnsi" w:cs="Times New Roman"/>
          <w:b/>
          <w:highlight w:val="cyan"/>
          <w:u w:val="single"/>
        </w:rPr>
        <w:t>Banks, stock exchanges, nuclear</w:t>
      </w:r>
      <w:r w:rsidRPr="00125196">
        <w:rPr>
          <w:rFonts w:asciiTheme="minorHAnsi" w:hAnsiTheme="minorHAnsi" w:cs="Times New Roman"/>
          <w:szCs w:val="16"/>
          <w:u w:val="single"/>
        </w:rPr>
        <w:t xml:space="preserve"> power </w:t>
      </w:r>
      <w:r w:rsidRPr="00E12ADD">
        <w:rPr>
          <w:rFonts w:asciiTheme="minorHAnsi" w:hAnsiTheme="minorHAnsi" w:cs="Times New Roman"/>
          <w:b/>
          <w:highlight w:val="cyan"/>
          <w:u w:val="single"/>
        </w:rPr>
        <w:t xml:space="preserve">plants and water purification systems are </w:t>
      </w:r>
      <w:r w:rsidRPr="00125196">
        <w:rPr>
          <w:rFonts w:asciiTheme="minorHAnsi" w:hAnsiTheme="minorHAnsi" w:cs="Times New Roman"/>
          <w:szCs w:val="16"/>
          <w:u w:val="single"/>
        </w:rPr>
        <w:t xml:space="preserve">particularly </w:t>
      </w:r>
      <w:r w:rsidRPr="00E12ADD">
        <w:rPr>
          <w:rFonts w:asciiTheme="minorHAnsi" w:hAnsiTheme="minorHAnsi" w:cs="Times New Roman"/>
          <w:b/>
          <w:highlight w:val="cyan"/>
          <w:u w:val="single"/>
        </w:rPr>
        <w:t>vulnerable, according to numerous assessments delivered to Congress</w:t>
      </w:r>
      <w:r w:rsidRPr="00125196">
        <w:rPr>
          <w:rFonts w:asciiTheme="minorHAnsi" w:hAnsiTheme="minorHAnsi" w:cs="Times New Roman"/>
          <w:szCs w:val="16"/>
          <w:u w:val="single"/>
        </w:rPr>
        <w:t xml:space="preserve"> last year</w:t>
      </w:r>
      <w:r w:rsidRPr="00125196">
        <w:rPr>
          <w:rFonts w:asciiTheme="minorHAnsi" w:hAnsiTheme="minorHAnsi" w:cs="Times New Roman"/>
          <w:sz w:val="16"/>
          <w:szCs w:val="16"/>
        </w:rPr>
        <w:t>.</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 xml:space="preserve">Specifically, OCO-driven retaliatory cycles and arms races </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Moss 13</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8" w:history="1">
        <w:r w:rsidRPr="00125196">
          <w:rPr>
            <w:rStyle w:val="Hyperlink"/>
            <w:rFonts w:asciiTheme="minorHAnsi" w:hAnsiTheme="minorHAnsi" w:cs="Times New Roman"/>
            <w:szCs w:val="16"/>
          </w:rPr>
          <w:t>http://thediplomat.com/2013/04/19/is-cyber-war-the-new-cold-war/2/</w:t>
        </w:r>
      </w:hyperlink>
    </w:p>
    <w:p w:rsidR="00276AEF" w:rsidRPr="00125196" w:rsidRDefault="00276AEF" w:rsidP="00276AEF">
      <w:pPr>
        <w:rPr>
          <w:rStyle w:val="StyleBoldUnderline"/>
          <w:rFonts w:asciiTheme="minorHAnsi" w:hAnsiTheme="minorHAnsi" w:cs="Times New Roman"/>
        </w:rPr>
      </w:pPr>
    </w:p>
    <w:p w:rsidR="00276AEF" w:rsidRPr="00125196" w:rsidRDefault="00276AEF" w:rsidP="00276AEF">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E12ADD">
        <w:rPr>
          <w:rStyle w:val="StyleBoldUnderline"/>
          <w:rFonts w:asciiTheme="minorHAnsi" w:hAnsiTheme="minorHAnsi" w:cs="Times New Roman"/>
          <w:highlight w:val="cyan"/>
        </w:rPr>
        <w:t>Washington</w:t>
      </w:r>
      <w:r w:rsidRPr="00125196">
        <w:rPr>
          <w:rFonts w:asciiTheme="minorHAnsi" w:hAnsiTheme="minorHAnsi" w:cs="Times New Roman"/>
          <w:sz w:val="16"/>
          <w:szCs w:val="16"/>
        </w:rPr>
        <w:t xml:space="preserve"> has also </w:t>
      </w:r>
      <w:r w:rsidRPr="00E12ADD">
        <w:rPr>
          <w:rStyle w:val="StyleBoldUnderline"/>
          <w:rFonts w:asciiTheme="minorHAnsi" w:hAnsiTheme="minorHAnsi" w:cs="Times New Roman"/>
          <w:highlight w:val="cya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19"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E12ADD">
        <w:rPr>
          <w:rStyle w:val="StyleBoldUnderline"/>
          <w:rFonts w:asciiTheme="minorHAnsi" w:hAnsiTheme="minorHAnsi" w:cs="Times New Roman"/>
          <w:highlight w:val="cya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125196">
        <w:rPr>
          <w:rFonts w:asciiTheme="minorHAnsi" w:hAnsiTheme="minorHAnsi" w:cs="Times New Roman"/>
          <w:szCs w:val="16"/>
          <w:u w:val="single"/>
        </w:rPr>
        <w:t xml:space="preserve"> begin to </w:t>
      </w:r>
      <w:r w:rsidRPr="00125196">
        <w:rPr>
          <w:rStyle w:val="StyleBoldUnderline"/>
          <w:rFonts w:asciiTheme="minorHAnsi" w:hAnsiTheme="minorHAnsi" w:cs="Times New Roman"/>
        </w:rPr>
        <w:t>rein in</w:t>
      </w:r>
      <w:r w:rsidRPr="00125196">
        <w:rPr>
          <w:rFonts w:asciiTheme="minorHAnsi" w:hAnsiTheme="minorHAnsi" w:cs="Times New Roman"/>
          <w:szCs w:val="16"/>
          <w:u w:val="single"/>
        </w:rPr>
        <w:t xml:space="preserve"> their </w:t>
      </w:r>
      <w:r w:rsidRPr="00125196">
        <w:rPr>
          <w:rStyle w:val="StyleBoldUnderline"/>
          <w:rFonts w:asciiTheme="minorHAnsi" w:hAnsiTheme="minorHAnsi" w:cs="Times New Roman"/>
        </w:rPr>
        <w:t>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125196">
        <w:rPr>
          <w:rFonts w:asciiTheme="minorHAnsi" w:hAnsiTheme="minorHAnsi" w:cs="Times New Roman"/>
          <w:szCs w:val="16"/>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E12ADD">
        <w:rPr>
          <w:rStyle w:val="StyleBoldUnderline"/>
          <w:rFonts w:asciiTheme="minorHAnsi" w:hAnsiTheme="minorHAnsi" w:cs="Times New Roman"/>
          <w:highlight w:val="cyan"/>
        </w:rPr>
        <w:t>if attacks and counter-attacks are left unchecked, cyberspace may become the venue for a new Cold War</w:t>
      </w:r>
      <w:r w:rsidRPr="00125196">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E12ADD">
        <w:rPr>
          <w:rStyle w:val="StyleBoldUnderline"/>
          <w:rFonts w:asciiTheme="minorHAnsi" w:hAnsiTheme="minorHAnsi" w:cs="Times New Roman"/>
          <w:highlight w:val="cyan"/>
        </w:rPr>
        <w:t xml:space="preserve">as this undeclared conflict poisons </w:t>
      </w:r>
      <w:r w:rsidRPr="00125196">
        <w:rPr>
          <w:rStyle w:val="StyleBoldUnderline"/>
          <w:rFonts w:asciiTheme="minorHAnsi" w:hAnsiTheme="minorHAnsi" w:cs="Times New Roman"/>
        </w:rPr>
        <w:t xml:space="preserve">bilateral </w:t>
      </w:r>
      <w:r w:rsidRPr="00E12ADD">
        <w:rPr>
          <w:rStyle w:val="StyleBoldUnderline"/>
          <w:rFonts w:asciiTheme="minorHAnsi" w:hAnsiTheme="minorHAnsi" w:cs="Times New Roman"/>
          <w:highlight w:val="cyan"/>
        </w:rPr>
        <w:t>relations</w:t>
      </w:r>
      <w:r w:rsidRPr="00125196">
        <w:rPr>
          <w:rFonts w:asciiTheme="minorHAnsi" w:hAnsiTheme="minorHAnsi" w:cs="Times New Roman"/>
          <w:szCs w:val="16"/>
          <w:u w:val="single"/>
        </w:rPr>
        <w:t xml:space="preserve"> over time, </w:t>
      </w:r>
      <w:r w:rsidRPr="00E12ADD">
        <w:rPr>
          <w:rStyle w:val="StyleBoldUnderline"/>
          <w:rFonts w:asciiTheme="minorHAnsi" w:hAnsiTheme="minorHAnsi" w:cs="Times New Roman"/>
          <w:highlight w:val="cyan"/>
        </w:rPr>
        <w:t>the risk of it spilling over into kinetic hostilities will</w:t>
      </w:r>
      <w:r w:rsidRPr="00125196">
        <w:rPr>
          <w:rFonts w:asciiTheme="minorHAnsi" w:hAnsiTheme="minorHAnsi" w:cs="Times New Roman"/>
          <w:szCs w:val="16"/>
          <w:u w:val="single"/>
        </w:rPr>
        <w:t xml:space="preserve"> only </w:t>
      </w:r>
      <w:r w:rsidRPr="00E12ADD">
        <w:rPr>
          <w:rStyle w:val="StyleBoldUnderline"/>
          <w:rFonts w:asciiTheme="minorHAnsi" w:hAnsiTheme="minorHAnsi" w:cs="Times New Roman"/>
          <w:highlight w:val="cyan"/>
        </w:rPr>
        <w:t>grow</w:t>
      </w:r>
      <w:r w:rsidRPr="00125196">
        <w:rPr>
          <w:rFonts w:asciiTheme="minorHAnsi" w:hAnsiTheme="minorHAnsi" w:cs="Times New Roman"/>
          <w:sz w:val="16"/>
          <w:szCs w:val="16"/>
        </w:rPr>
        <w:t>.</w:t>
      </w:r>
    </w:p>
    <w:p w:rsidR="00276AEF" w:rsidRDefault="00276AEF" w:rsidP="00276AEF">
      <w:pPr>
        <w:pStyle w:val="Heading4"/>
        <w:rPr>
          <w:rFonts w:asciiTheme="minorHAnsi" w:hAnsiTheme="minorHAnsi" w:cs="Times New Roman"/>
        </w:rPr>
      </w:pPr>
      <w:r w:rsidRPr="00125196">
        <w:rPr>
          <w:rFonts w:asciiTheme="minorHAnsi" w:hAnsiTheme="minorHAnsi" w:cs="Times New Roman"/>
        </w:rPr>
        <w:t xml:space="preserve">Cyber arms race causes world war </w:t>
      </w:r>
    </w:p>
    <w:p w:rsidR="00276AEF" w:rsidRPr="00236636" w:rsidRDefault="00276AEF" w:rsidP="00276AEF">
      <w:r w:rsidRPr="00236636">
        <w:t>— there are no checks on escalation, deterrence doesn’t apply, and only a certain commitment to the plan solves</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lastRenderedPageBreak/>
        <w:t xml:space="preserve">CSM 11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Christian Science Monitor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(3/7, Mark Clayton, The new cyber arms race, www.csmonitor.com/USA/Military/2011/0307/The-new-cyber-arms-race)</w:t>
      </w:r>
    </w:p>
    <w:p w:rsidR="00276AEF" w:rsidRPr="00E12ADD" w:rsidRDefault="00276AEF" w:rsidP="00276AEF">
      <w:pPr>
        <w:rPr>
          <w:rStyle w:val="StyleBoldUnderline"/>
          <w:rFonts w:asciiTheme="minorHAnsi" w:hAnsiTheme="minorHAnsi" w:cs="Times New Roman"/>
          <w:highlight w:val="cyan"/>
        </w:rPr>
      </w:pPr>
    </w:p>
    <w:p w:rsidR="00276AEF" w:rsidRPr="00125196" w:rsidRDefault="00276AEF" w:rsidP="00276AEF">
      <w:pPr>
        <w:rPr>
          <w:rFonts w:asciiTheme="minorHAnsi" w:hAnsiTheme="minorHAnsi" w:cs="Times New Roman"/>
          <w:sz w:val="16"/>
          <w:szCs w:val="16"/>
        </w:rPr>
      </w:pPr>
      <w:r w:rsidRPr="00E12ADD">
        <w:rPr>
          <w:rStyle w:val="StyleBoldUnderline"/>
          <w:rFonts w:asciiTheme="minorHAnsi" w:hAnsiTheme="minorHAnsi" w:cs="Times New Roman"/>
          <w:highlight w:val="cyan"/>
        </w:rPr>
        <w:t>The new cyber arms race</w:t>
      </w:r>
      <w:r w:rsidRPr="00125196">
        <w:rPr>
          <w:rStyle w:val="StyleBoldUnderline"/>
          <w:rFonts w:asciiTheme="minorHAnsi" w:hAnsiTheme="minorHAnsi" w:cs="Times New Roman"/>
        </w:rPr>
        <w:t xml:space="preserve"> </w:t>
      </w:r>
      <w:r w:rsidRPr="000E6135">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could lead to the next world war</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Specifically, the "Einstein II" system, as it is called, is intended to detect a large cyberattack against the US. The first signs of such an "</w:t>
      </w:r>
      <w:r w:rsidRPr="000E6135">
        <w:rPr>
          <w:rFonts w:asciiTheme="minorHAnsi" w:hAnsiTheme="minorHAnsi" w:cs="Times New Roman"/>
          <w:strike/>
          <w:sz w:val="12"/>
          <w:szCs w:val="12"/>
        </w:rPr>
        <w:t>electronic Pearl Harbor</w:t>
      </w:r>
      <w:r w:rsidRPr="000E6135">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They are</w:t>
      </w:r>
      <w:r w:rsidRPr="00125196">
        <w:rPr>
          <w:rStyle w:val="StyleBoldUnderline"/>
          <w:rFonts w:asciiTheme="minorHAnsi" w:hAnsiTheme="minorHAnsi" w:cs="Times New Roman"/>
        </w:rPr>
        <w:t xml:space="preserve"> </w:t>
      </w:r>
      <w:r w:rsidRPr="00125196">
        <w:rPr>
          <w:rFonts w:asciiTheme="minorHAnsi" w:hAnsiTheme="minorHAnsi" w:cs="Times New Roman"/>
          <w:sz w:val="16"/>
          <w:szCs w:val="16"/>
        </w:rPr>
        <w:t xml:space="preserve">monuments to what is </w:t>
      </w:r>
      <w:r w:rsidRPr="00E12ADD">
        <w:rPr>
          <w:rStyle w:val="StyleBoldUnderline"/>
          <w:rFonts w:asciiTheme="minorHAnsi" w:hAnsiTheme="minorHAnsi" w:cs="Times New Roman"/>
          <w:highlight w:val="cyan"/>
        </w:rPr>
        <w:t>rapidly becoming a new global arms race.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In the future, wars will</w:t>
      </w:r>
      <w:r w:rsidRPr="00125196">
        <w:rPr>
          <w:rFonts w:asciiTheme="minorHAnsi" w:hAnsiTheme="minorHAnsi" w:cs="Times New Roman"/>
          <w:sz w:val="16"/>
          <w:szCs w:val="16"/>
        </w:rPr>
        <w:t xml:space="preserve"> not just be fought by soldiers with guns or with planes that drop bombs. They will also </w:t>
      </w:r>
      <w:r w:rsidRPr="00125196">
        <w:rPr>
          <w:rStyle w:val="StyleBoldUnderline"/>
          <w:rFonts w:asciiTheme="minorHAnsi" w:hAnsiTheme="minorHAnsi" w:cs="Times New Roman"/>
        </w:rPr>
        <w:t>be fought with the click of a mouse a half a world away that unleashes carefully weaponized computer programs</w:t>
      </w:r>
      <w:r w:rsidRPr="00125196">
        <w:rPr>
          <w:rFonts w:asciiTheme="minorHAnsi" w:hAnsiTheme="minorHAnsi" w:cs="Times New Roman"/>
          <w:sz w:val="16"/>
          <w:szCs w:val="16"/>
        </w:rPr>
        <w:t xml:space="preserve"> that disrupt or destroy critical industries like utilities, transportation, communications, and energy. </w:t>
      </w:r>
      <w:r w:rsidRPr="000E6135">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125196">
        <w:rPr>
          <w:rFonts w:asciiTheme="minorHAnsi" w:hAnsiTheme="minorHAnsi" w:cs="Times New Roman"/>
          <w:sz w:val="16"/>
          <w:szCs w:val="16"/>
        </w:rPr>
        <w:t xml:space="preserve">. The fact is, </w:t>
      </w:r>
      <w:r w:rsidRPr="00E12ADD">
        <w:rPr>
          <w:rStyle w:val="StyleBoldUnderline"/>
          <w:rFonts w:asciiTheme="minorHAnsi" w:hAnsiTheme="minorHAnsi" w:cs="Times New Roman"/>
          <w:highlight w:val="cyan"/>
        </w:rPr>
        <w:t>no one knows</w:t>
      </w:r>
      <w:r w:rsidRPr="00125196">
        <w:rPr>
          <w:rFonts w:asciiTheme="minorHAnsi" w:hAnsiTheme="minorHAnsi" w:cs="Times New Roman"/>
          <w:sz w:val="16"/>
          <w:szCs w:val="16"/>
        </w:rPr>
        <w:t xml:space="preserve"> for sure </w:t>
      </w:r>
      <w:r w:rsidRPr="00E12ADD">
        <w:rPr>
          <w:rStyle w:val="StyleBoldUnderline"/>
          <w:rFonts w:asciiTheme="minorHAnsi" w:hAnsiTheme="minorHAnsi" w:cs="Times New Roman"/>
          <w:highlight w:val="cyan"/>
        </w:rPr>
        <w:t>where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digital weaponry is heading</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cyber arms race is still in its infancy, and once a cybershot is fired, it's hard to predict where the fusillade might end</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125196">
        <w:rPr>
          <w:rFonts w:asciiTheme="minorHAnsi" w:hAnsiTheme="minorHAnsi" w:cs="Times New Roman"/>
          <w:sz w:val="16"/>
          <w:szCs w:val="16"/>
        </w:rPr>
        <w:t>. "</w:t>
      </w:r>
      <w:r w:rsidRPr="00125196">
        <w:rPr>
          <w:rStyle w:val="StyleBoldUnderline"/>
          <w:rFonts w:asciiTheme="minorHAnsi" w:hAnsiTheme="minorHAnsi" w:cs="Times New Roman"/>
        </w:rPr>
        <w:t>Here's the problem – it's 1946 in cyber</w:t>
      </w:r>
      <w:r w:rsidRPr="00125196">
        <w:rPr>
          <w:rFonts w:asciiTheme="minorHAnsi" w:hAnsiTheme="minorHAnsi" w:cs="Times New Roman"/>
          <w:sz w:val="16"/>
          <w:szCs w:val="16"/>
        </w:rPr>
        <w:t xml:space="preserve">," says James Mulvenon, a founding member of the Cyber Conflict Studies Association, a nonprofit group in Washington. "So </w:t>
      </w:r>
      <w:r w:rsidRPr="00E12ADD">
        <w:rPr>
          <w:rStyle w:val="StyleBoldUnderline"/>
          <w:rFonts w:asciiTheme="minorHAnsi" w:hAnsiTheme="minorHAnsi" w:cs="Times New Roman"/>
          <w:highlight w:val="cyan"/>
        </w:rPr>
        <w:t>we have</w:t>
      </w:r>
      <w:r w:rsidRPr="00125196">
        <w:rPr>
          <w:rStyle w:val="StyleBoldUnderline"/>
          <w:rFonts w:asciiTheme="minorHAnsi" w:hAnsiTheme="minorHAnsi" w:cs="Times New Roman"/>
        </w:rPr>
        <w:t xml:space="preserve"> these </w:t>
      </w:r>
      <w:r w:rsidRPr="00E12ADD">
        <w:rPr>
          <w:rStyle w:val="StyleBoldUnderline"/>
          <w:rFonts w:asciiTheme="minorHAnsi" w:hAnsiTheme="minorHAnsi" w:cs="Times New Roman"/>
          <w:highlight w:val="cyan"/>
        </w:rPr>
        <w:t>potent new weapons, but</w:t>
      </w:r>
      <w:r w:rsidRPr="00125196">
        <w:rPr>
          <w:rStyle w:val="StyleBoldUnderline"/>
          <w:rFonts w:asciiTheme="minorHAnsi" w:hAnsiTheme="minorHAnsi" w:cs="Times New Roman"/>
        </w:rPr>
        <w:t xml:space="preserve"> we </w:t>
      </w:r>
      <w:r w:rsidRPr="00E12ADD">
        <w:rPr>
          <w:rStyle w:val="StyleBoldUnderline"/>
          <w:rFonts w:asciiTheme="minorHAnsi" w:hAnsiTheme="minorHAnsi" w:cs="Times New Roman"/>
          <w:highlight w:val="cyan"/>
        </w:rPr>
        <w:t>don't have</w:t>
      </w:r>
      <w:r w:rsidRPr="00125196">
        <w:rPr>
          <w:rStyle w:val="StyleBoldUnderline"/>
          <w:rFonts w:asciiTheme="minorHAnsi" w:hAnsiTheme="minorHAnsi" w:cs="Times New Roman"/>
        </w:rPr>
        <w:t xml:space="preserve"> all the conceptual and </w:t>
      </w:r>
      <w:r w:rsidRPr="00E12ADD">
        <w:rPr>
          <w:rStyle w:val="StyleBoldUnderline"/>
          <w:rFonts w:asciiTheme="minorHAnsi" w:hAnsiTheme="minorHAnsi" w:cs="Times New Roman"/>
          <w:highlight w:val="cyan"/>
        </w:rPr>
        <w:t>doctrinal thinking that supports those weapons or any kind of deterrence</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25196">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25196">
        <w:rPr>
          <w:rFonts w:asciiTheme="minorHAnsi" w:hAnsiTheme="minorHAnsi" w:cs="Times New Roman"/>
          <w:sz w:val="16"/>
          <w:szCs w:val="8"/>
        </w:rPr>
        <w:t xml:space="preserve"> THE 'WAR' HAS ... ALREADY BEGUN? Definitions of what constitute a "cyberattack" or "cyberwar" vary, but experts roughly agree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the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US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is</w:t>
      </w:r>
      <w:r w:rsidRPr="00125196">
        <w:rPr>
          <w:rFonts w:asciiTheme="minorHAnsi" w:hAnsiTheme="minorHAnsi" w:cs="Times New Roman"/>
          <w:sz w:val="16"/>
          <w:szCs w:val="16"/>
        </w:rPr>
        <w:t xml:space="preserve"> now </w:t>
      </w:r>
      <w:r w:rsidRPr="00E12ADD">
        <w:rPr>
          <w:rStyle w:val="StyleBoldUnderline"/>
          <w:rFonts w:asciiTheme="minorHAnsi" w:hAnsiTheme="minorHAnsi" w:cs="Times New Roman"/>
          <w:highlight w:val="cyan"/>
        </w:rPr>
        <w:t>immersed</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in a</w:t>
      </w:r>
      <w:r w:rsidRPr="00125196">
        <w:rPr>
          <w:rFonts w:asciiTheme="minorHAnsi" w:hAnsiTheme="minorHAnsi" w:cs="Times New Roman"/>
          <w:sz w:val="16"/>
          <w:szCs w:val="16"/>
        </w:rPr>
        <w:t xml:space="preserve"> continuous </w:t>
      </w:r>
      <w:r w:rsidRPr="00E12ADD">
        <w:rPr>
          <w:rStyle w:val="StyleBoldUnderline"/>
          <w:rFonts w:asciiTheme="minorHAnsi" w:hAnsiTheme="minorHAnsi" w:cs="Times New Roman"/>
          <w:highlight w:val="cyan"/>
        </w:rPr>
        <w:t>series of cyberconflicts</w:t>
      </w:r>
      <w:r w:rsidRPr="00125196">
        <w:rPr>
          <w:rFonts w:asciiTheme="minorHAnsi" w:hAnsiTheme="minorHAnsi" w:cs="Times New Roman"/>
          <w:sz w:val="16"/>
          <w:szCs w:val="16"/>
        </w:rPr>
        <w:t xml:space="preserve">. </w:t>
      </w:r>
      <w:r w:rsidRPr="005A24AB">
        <w:rPr>
          <w:rFonts w:asciiTheme="minorHAnsi" w:hAnsiTheme="minorHAnsi" w:cs="Times New Roman"/>
          <w:sz w:val="12"/>
          <w:szCs w:val="12"/>
        </w:rPr>
        <w:t xml:space="preserve">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w:t>
      </w:r>
      <w:r w:rsidRPr="005A24AB">
        <w:rPr>
          <w:rFonts w:asciiTheme="minorHAnsi" w:hAnsiTheme="minorHAnsi" w:cs="Times New Roman"/>
          <w:sz w:val="12"/>
          <w:szCs w:val="12"/>
        </w:rPr>
        <w:lastRenderedPageBreak/>
        <w:t>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125196">
        <w:rPr>
          <w:rFonts w:asciiTheme="minorHAnsi" w:hAnsiTheme="minorHAnsi" w:cs="Times New Roman"/>
          <w:sz w:val="16"/>
          <w:szCs w:val="12"/>
        </w:rPr>
        <w:t xml:space="preserve"> While he agrees the notion of big-scale cyberwarfare has been over-hyped, he says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attacks that move beyond aggressive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espionage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to strikes</w:t>
      </w:r>
      <w:r w:rsidRPr="00125196">
        <w:rPr>
          <w:rFonts w:asciiTheme="minorHAnsi" w:hAnsiTheme="minorHAnsi" w:cs="Times New Roman"/>
          <w:sz w:val="16"/>
          <w:szCs w:val="16"/>
        </w:rPr>
        <w:t xml:space="preserve"> at, or sabotage of, industrial processes and military systems "</w:t>
      </w:r>
      <w:r w:rsidRPr="00E12ADD">
        <w:rPr>
          <w:rStyle w:val="StyleBoldUnderline"/>
          <w:rFonts w:asciiTheme="minorHAnsi" w:hAnsiTheme="minorHAnsi" w:cs="Times New Roman"/>
          <w:highlight w:val="cyan"/>
        </w:rPr>
        <w:t xml:space="preserve">will become a </w:t>
      </w:r>
      <w:r w:rsidRPr="00125196">
        <w:rPr>
          <w:rFonts w:asciiTheme="minorHAnsi" w:hAnsiTheme="minorHAnsi" w:cs="Times New Roman"/>
          <w:sz w:val="16"/>
          <w:szCs w:val="16"/>
        </w:rPr>
        <w:t xml:space="preserve">routine </w:t>
      </w:r>
      <w:r w:rsidRPr="00E12ADD">
        <w:rPr>
          <w:rStyle w:val="StyleBoldUnderline"/>
          <w:rFonts w:asciiTheme="minorHAnsi" w:hAnsiTheme="minorHAnsi" w:cs="Times New Roman"/>
          <w:highlight w:val="cyan"/>
        </w:rPr>
        <w:t>reality</w:t>
      </w:r>
      <w:r w:rsidRPr="00125196">
        <w:rPr>
          <w:rFonts w:asciiTheme="minorHAnsi" w:hAnsiTheme="minorHAnsi" w:cs="Times New Roman"/>
          <w:sz w:val="16"/>
          <w:szCs w:val="16"/>
        </w:rPr>
        <w:t xml:space="preserve">." </w:t>
      </w:r>
      <w:r w:rsidRPr="00125196">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 xml:space="preserve">more than 100 countries have </w:t>
      </w:r>
      <w:r w:rsidRPr="00125196">
        <w:rPr>
          <w:rStyle w:val="StyleBoldUnderline"/>
          <w:rFonts w:asciiTheme="minorHAnsi" w:hAnsiTheme="minorHAnsi" w:cs="Times New Roman"/>
        </w:rPr>
        <w:t xml:space="preserve">at least some </w:t>
      </w:r>
      <w:r w:rsidRPr="00E12ADD">
        <w:rPr>
          <w:rStyle w:val="StyleBoldUnderline"/>
          <w:rFonts w:asciiTheme="minorHAnsi" w:hAnsiTheme="minorHAnsi" w:cs="Times New Roman"/>
          <w:highlight w:val="cyan"/>
        </w:rPr>
        <w:t>cyberconflict prowess, and multiple nations "have the capability to conduct sustained, high-end cyberattacks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25196">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25196">
        <w:rPr>
          <w:rFonts w:asciiTheme="minorHAnsi" w:hAnsiTheme="minorHAnsi" w:cs="Times New Roman"/>
          <w:sz w:val="16"/>
          <w:szCs w:val="8"/>
        </w:rPr>
        <w:t xml:space="preserve"> "Milliseconds can make a difference, so the US military must respond to attacks as they happen or even before they arrive." Yet</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digital war buildup could have far-reaching – and unexpected – consequences. Cyberweapons are hardly clinical or benign</w:t>
      </w:r>
      <w:r w:rsidRPr="00125196">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E12ADD">
        <w:rPr>
          <w:rStyle w:val="StyleBoldUnderline"/>
          <w:rFonts w:asciiTheme="minorHAnsi" w:hAnsiTheme="minorHAnsi" w:cs="Times New Roman"/>
          <w:highlight w:val="cyan"/>
        </w:rPr>
        <w:t>Because strikes and counterstrikes</w:t>
      </w:r>
      <w:r w:rsidRPr="00125196">
        <w:rPr>
          <w:rStyle w:val="StyleBoldUnderline"/>
          <w:rFonts w:asciiTheme="minorHAnsi" w:hAnsiTheme="minorHAnsi" w:cs="Times New Roman"/>
        </w:rPr>
        <w:t xml:space="preserve"> can </w:t>
      </w:r>
      <w:r w:rsidRPr="00E12ADD">
        <w:rPr>
          <w:rStyle w:val="StyleBoldUnderline"/>
          <w:rFonts w:asciiTheme="minorHAnsi" w:hAnsiTheme="minorHAnsi" w:cs="Times New Roman"/>
          <w:highlight w:val="cyan"/>
        </w:rPr>
        <w:t xml:space="preserve">happen in seconds, conflicts </w:t>
      </w:r>
      <w:r w:rsidRPr="00125196">
        <w:rPr>
          <w:rFonts w:asciiTheme="minorHAnsi" w:hAnsiTheme="minorHAnsi" w:cs="Times New Roman"/>
          <w:sz w:val="16"/>
          <w:szCs w:val="16"/>
        </w:rPr>
        <w:t xml:space="preserve">could </w:t>
      </w:r>
      <w:r w:rsidRPr="00E12ADD">
        <w:rPr>
          <w:rStyle w:val="StyleBoldUnderline"/>
          <w:rFonts w:asciiTheme="minorHAnsi" w:hAnsiTheme="minorHAnsi" w:cs="Times New Roman"/>
          <w:highlight w:val="cyan"/>
        </w:rPr>
        <w:t>quickly</w:t>
      </w:r>
      <w:r w:rsidRPr="00125196">
        <w:rPr>
          <w:rStyle w:val="StyleBoldUnderline"/>
          <w:rFonts w:asciiTheme="minorHAnsi" w:hAnsiTheme="minorHAnsi" w:cs="Times New Roman"/>
        </w:rPr>
        <w:t xml:space="preserve"> </w:t>
      </w:r>
      <w:r w:rsidRPr="00E12ADD">
        <w:rPr>
          <w:rStyle w:val="StyleBoldUnderline"/>
          <w:rFonts w:asciiTheme="minorHAnsi" w:hAnsiTheme="minorHAnsi" w:cs="Times New Roman"/>
          <w:highlight w:val="cyan"/>
        </w:rPr>
        <w:t>escalate outside the world of computers</w:t>
      </w:r>
      <w:r w:rsidRPr="00125196">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125196">
        <w:rPr>
          <w:rStyle w:val="StyleBoldUnderline"/>
          <w:rFonts w:asciiTheme="minorHAnsi" w:hAnsiTheme="minorHAnsi" w:cs="Times New Roman"/>
        </w:rPr>
        <w:t>The US cybersecurity strategy</w:t>
      </w:r>
      <w:r w:rsidRPr="00125196">
        <w:rPr>
          <w:rFonts w:asciiTheme="minorHAnsi" w:hAnsiTheme="minorHAnsi" w:cs="Times New Roman"/>
          <w:sz w:val="16"/>
          <w:szCs w:val="16"/>
        </w:rPr>
        <w:t xml:space="preserve"> since 2003 </w:t>
      </w:r>
      <w:r w:rsidRPr="00125196">
        <w:rPr>
          <w:rStyle w:val="StyleBoldUnderline"/>
          <w:rFonts w:asciiTheme="minorHAnsi" w:hAnsiTheme="minorHAnsi" w:cs="Times New Roman"/>
        </w:rPr>
        <w:t>has stated that we're not just going to respond to cyberattacks with cyber,</w:t>
      </w:r>
      <w:r w:rsidRPr="00125196">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125196">
        <w:rPr>
          <w:rStyle w:val="StyleBoldUnderline"/>
          <w:rFonts w:asciiTheme="minorHAnsi" w:hAnsiTheme="minorHAnsi" w:cs="Times New Roman"/>
        </w:rPr>
        <w:t>we have reserved the right to retaliate by the means we deem appropriate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w:t>
      </w:r>
      <w:r w:rsidRPr="00125196">
        <w:rPr>
          <w:rStyle w:val="StyleBoldUnderline"/>
          <w:rFonts w:asciiTheme="minorHAnsi" w:hAnsiTheme="minorHAnsi" w:cs="Times New Roman"/>
        </w:rPr>
        <w:lastRenderedPageBreak/>
        <w:t xml:space="preserve">anonymity. </w:t>
      </w:r>
      <w:r w:rsidRPr="00125196">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125196">
        <w:rPr>
          <w:rStyle w:val="StyleBoldUnderline"/>
          <w:rFonts w:asciiTheme="minorHAnsi" w:hAnsiTheme="minorHAnsi" w:cs="Times New Roman"/>
        </w:rPr>
        <w:t xml:space="preserve">All </w:t>
      </w:r>
      <w:r w:rsidRPr="00E12ADD">
        <w:rPr>
          <w:rStyle w:val="StyleBoldUnderline"/>
          <w:rFonts w:asciiTheme="minorHAnsi" w:hAnsiTheme="minorHAnsi" w:cs="Times New Roman"/>
          <w:highlight w:val="cyan"/>
        </w:rPr>
        <w:t>this makes it difficult to apply conventional doctrines of war, such as deterrence</w:t>
      </w:r>
      <w:r w:rsidRPr="00125196">
        <w:rPr>
          <w:rFonts w:asciiTheme="minorHAnsi" w:hAnsiTheme="minorHAnsi" w:cs="Times New Roman"/>
          <w:sz w:val="16"/>
          <w:szCs w:val="16"/>
        </w:rPr>
        <w:t xml:space="preserve"> and first-strike capability, </w:t>
      </w:r>
      <w:r w:rsidRPr="00125196">
        <w:rPr>
          <w:rStyle w:val="StyleBoldUnderline"/>
          <w:rFonts w:asciiTheme="minorHAnsi" w:hAnsiTheme="minorHAnsi" w:cs="Times New Roman"/>
        </w:rPr>
        <w:t>to the new era of cyberconflict. Does the US retaliate if it's unsure of who the enemy is? Can there be deterrence if retaliation is uncertain</w:t>
      </w:r>
      <w:r w:rsidRPr="00125196">
        <w:rPr>
          <w:rFonts w:asciiTheme="minorHAnsi" w:hAnsiTheme="minorHAnsi" w:cs="Times New Roman"/>
          <w:sz w:val="16"/>
          <w:szCs w:val="16"/>
        </w:rPr>
        <w:t>? There are more mundane questions, too: When does aggressive espionage cross a threshold and constitute an "attack"? "</w:t>
      </w:r>
      <w:r w:rsidRPr="00125196">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25196">
        <w:rPr>
          <w:rFonts w:asciiTheme="minorHAnsi" w:hAnsiTheme="minorHAnsi" w:cs="Times New Roman"/>
          <w:sz w:val="16"/>
          <w:szCs w:val="16"/>
        </w:rPr>
        <w:t xml:space="preserve">, many experts say </w:t>
      </w:r>
      <w:r w:rsidRPr="00E12ADD">
        <w:rPr>
          <w:rStyle w:val="StyleBoldUnderline"/>
          <w:rFonts w:asciiTheme="minorHAnsi" w:hAnsiTheme="minorHAnsi" w:cs="Times New Roman"/>
          <w:highlight w:val="cyan"/>
        </w:rPr>
        <w:t>the US needs an overarching policy that governs the use of cyberweapons</w:t>
      </w:r>
      <w:r w:rsidRPr="00125196">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125196">
        <w:rPr>
          <w:rStyle w:val="StyleBoldUnderline"/>
          <w:rFonts w:asciiTheme="minorHAnsi" w:hAnsiTheme="minorHAnsi" w:cs="Times New Roman"/>
        </w:rPr>
        <w:t>"</w:t>
      </w:r>
      <w:r w:rsidRPr="00E12ADD">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125196">
        <w:rPr>
          <w:rStyle w:val="StyleBoldUnderline"/>
          <w:rFonts w:asciiTheme="minorHAnsi" w:hAnsiTheme="minorHAnsi" w:cs="Times New Roman"/>
        </w:rPr>
        <w:t>.</w:t>
      </w:r>
      <w:r w:rsidRPr="00125196">
        <w:rPr>
          <w:rFonts w:asciiTheme="minorHAnsi" w:hAnsiTheme="minorHAnsi" w:cs="Times New Roman"/>
          <w:sz w:val="16"/>
          <w:szCs w:val="16"/>
        </w:rPr>
        <w:t>”</w:t>
      </w:r>
    </w:p>
    <w:p w:rsidR="00276AEF" w:rsidRDefault="00276AEF" w:rsidP="00276AEF">
      <w:pPr>
        <w:pStyle w:val="Heading4"/>
        <w:rPr>
          <w:rFonts w:asciiTheme="minorHAnsi" w:hAnsiTheme="minorHAnsi" w:cs="Times New Roman"/>
        </w:rPr>
      </w:pPr>
      <w:r w:rsidRPr="00125196">
        <w:rPr>
          <w:rFonts w:asciiTheme="minorHAnsi" w:hAnsiTheme="minorHAnsi" w:cs="Times New Roman"/>
        </w:rPr>
        <w:t xml:space="preserve">Congressional constraints of OCOs are key to solve </w:t>
      </w:r>
    </w:p>
    <w:p w:rsidR="00276AEF" w:rsidRPr="00236636" w:rsidRDefault="00276AEF" w:rsidP="00276AEF">
      <w:r w:rsidRPr="00236636">
        <w:t>— otherwise nuclear war is inevitable from arms-racing, command and control hacking, crisis instability, and fracturing nuclear agreements</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Director of Policy Innovation at the EastWest Institute, Costs of American Cyber Superiority, </w:t>
      </w:r>
      <w:hyperlink r:id="rId20" w:history="1">
        <w:r w:rsidRPr="00125196">
          <w:rPr>
            <w:rStyle w:val="Hyperlink"/>
            <w:rFonts w:asciiTheme="minorHAnsi" w:hAnsiTheme="minorHAnsi" w:cs="Times New Roman"/>
            <w:szCs w:val="16"/>
          </w:rPr>
          <w:t>http://www.chinausfocus.com/peace-security/costs-of-american-cyber-superiority/</w:t>
        </w:r>
      </w:hyperlink>
    </w:p>
    <w:p w:rsidR="00276AEF" w:rsidRPr="00E12ADD" w:rsidRDefault="00276AEF" w:rsidP="00276AEF">
      <w:pPr>
        <w:rPr>
          <w:rStyle w:val="StyleBoldUnderline"/>
          <w:rFonts w:asciiTheme="minorHAnsi" w:hAnsiTheme="minorHAnsi" w:cs="Times New Roman"/>
          <w:highlight w:val="cyan"/>
        </w:rPr>
      </w:pPr>
    </w:p>
    <w:p w:rsidR="00276AEF" w:rsidRPr="00125196" w:rsidRDefault="00276AEF" w:rsidP="00276AEF">
      <w:pPr>
        <w:rPr>
          <w:rFonts w:asciiTheme="minorHAnsi" w:hAnsiTheme="minorHAnsi" w:cs="Times New Roman"/>
          <w:sz w:val="16"/>
          <w:szCs w:val="16"/>
        </w:rPr>
      </w:pPr>
      <w:r w:rsidRPr="00E12ADD">
        <w:rPr>
          <w:rStyle w:val="StyleBoldUnderline"/>
          <w:rFonts w:asciiTheme="minorHAnsi" w:hAnsiTheme="minorHAnsi" w:cs="Times New Roman"/>
          <w:highlight w:val="cyan"/>
        </w:rPr>
        <w:t>The U</w:t>
      </w:r>
      <w:r w:rsidRPr="00125196">
        <w:rPr>
          <w:rFonts w:asciiTheme="minorHAnsi" w:hAnsiTheme="minorHAnsi" w:cs="Times New Roman"/>
          <w:sz w:val="16"/>
          <w:szCs w:val="16"/>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t>
      </w:r>
      <w:r w:rsidRPr="00E12ADD">
        <w:rPr>
          <w:rStyle w:val="StyleBoldUnderline"/>
          <w:rFonts w:asciiTheme="minorHAnsi" w:hAnsiTheme="minorHAnsi" w:cs="Times New Roman"/>
          <w:highlight w:val="cyan"/>
        </w:rPr>
        <w:t>is racing for the technological frontier in military</w:t>
      </w:r>
      <w:r w:rsidRPr="00125196">
        <w:rPr>
          <w:rFonts w:asciiTheme="minorHAnsi" w:hAnsiTheme="minorHAnsi" w:cs="Times New Roman"/>
          <w:szCs w:val="16"/>
          <w:u w:val="single"/>
        </w:rPr>
        <w:t xml:space="preserve"> and intelligence uses of </w:t>
      </w:r>
      <w:r w:rsidRPr="00E12ADD">
        <w:rPr>
          <w:rStyle w:val="StyleBoldUnderline"/>
          <w:rFonts w:asciiTheme="minorHAnsi" w:hAnsiTheme="minorHAnsi" w:cs="Times New Roman"/>
          <w:highlight w:val="cyan"/>
        </w:rPr>
        <w:t xml:space="preserve">cyber space. </w:t>
      </w:r>
      <w:r w:rsidRPr="00125196">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125196">
        <w:rPr>
          <w:rFonts w:asciiTheme="minorHAnsi" w:hAnsiTheme="minorHAnsi" w:cs="Times New Roman"/>
          <w:szCs w:val="16"/>
          <w:u w:val="single"/>
        </w:rPr>
        <w:t>by</w:t>
      </w:r>
      <w:r w:rsidRPr="00125196">
        <w:rPr>
          <w:rFonts w:asciiTheme="minorHAnsi" w:hAnsiTheme="minorHAnsi" w:cs="Times New Roman"/>
          <w:sz w:val="16"/>
          <w:szCs w:val="16"/>
        </w:rPr>
        <w:t xml:space="preserve"> so many </w:t>
      </w:r>
      <w:r w:rsidRPr="00125196">
        <w:rPr>
          <w:rFonts w:asciiTheme="minorHAnsi" w:hAnsiTheme="minorHAnsi" w:cs="Times New Roman"/>
          <w:szCs w:val="16"/>
          <w:u w:val="single"/>
        </w:rPr>
        <w:t>credible observers (in The Economist</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Financial Times and</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MIT Technology Review) as the cyber industrial complex. The U</w:t>
      </w:r>
      <w:r w:rsidRPr="00125196">
        <w:rPr>
          <w:rFonts w:asciiTheme="minorHAnsi" w:hAnsiTheme="minorHAnsi" w:cs="Times New Roman"/>
          <w:sz w:val="16"/>
          <w:szCs w:val="16"/>
        </w:rPr>
        <w:t xml:space="preserve">nited </w:t>
      </w:r>
      <w:r w:rsidRPr="00125196">
        <w:rPr>
          <w:rFonts w:asciiTheme="minorHAnsi" w:hAnsiTheme="minorHAnsi" w:cs="Times New Roman"/>
          <w:szCs w:val="16"/>
          <w:u w:val="single"/>
        </w:rPr>
        <w:t>S</w:t>
      </w:r>
      <w:r w:rsidRPr="00125196">
        <w:rPr>
          <w:rFonts w:asciiTheme="minorHAnsi" w:hAnsiTheme="minorHAnsi" w:cs="Times New Roman"/>
          <w:sz w:val="16"/>
          <w:szCs w:val="16"/>
        </w:rPr>
        <w:t xml:space="preserve">tates </w:t>
      </w:r>
      <w:r w:rsidRPr="00125196">
        <w:rPr>
          <w:rFonts w:asciiTheme="minorHAnsi" w:hAnsiTheme="minorHAnsi" w:cs="Times New Roman"/>
          <w:szCs w:val="16"/>
          <w:u w:val="single"/>
        </w:rPr>
        <w:t xml:space="preserve">is now in the unusual situation where </w:t>
      </w:r>
      <w:r w:rsidRPr="00E12ADD">
        <w:rPr>
          <w:rStyle w:val="StyleBoldUnderline"/>
          <w:rFonts w:asciiTheme="minorHAnsi" w:hAnsiTheme="minorHAnsi" w:cs="Times New Roman"/>
          <w:highlight w:val="cyan"/>
        </w:rPr>
        <w:t>the head of</w:t>
      </w:r>
      <w:r w:rsidRPr="00125196">
        <w:rPr>
          <w:rFonts w:asciiTheme="minorHAnsi" w:hAnsiTheme="minorHAnsi" w:cs="Times New Roman"/>
          <w:sz w:val="16"/>
          <w:szCs w:val="16"/>
        </w:rPr>
        <w:t xml:space="preserve"> a spy agency (</w:t>
      </w:r>
      <w:r w:rsidRPr="00E12ADD">
        <w:rPr>
          <w:rStyle w:val="StyleBoldUnderline"/>
          <w:rFonts w:asciiTheme="minorHAnsi" w:hAnsiTheme="minorHAnsi" w:cs="Times New Roman"/>
          <w:highlight w:val="cyan"/>
        </w:rPr>
        <w:t>NSA</w:t>
      </w:r>
      <w:r w:rsidRPr="00125196">
        <w:rPr>
          <w:rFonts w:asciiTheme="minorHAnsi" w:hAnsiTheme="minorHAnsi" w:cs="Times New Roman"/>
          <w:sz w:val="16"/>
          <w:szCs w:val="16"/>
        </w:rPr>
        <w:t xml:space="preserve">) also </w:t>
      </w:r>
      <w:r w:rsidRPr="00E12ADD">
        <w:rPr>
          <w:rStyle w:val="StyleBoldUnderline"/>
          <w:rFonts w:asciiTheme="minorHAnsi" w:hAnsiTheme="minorHAnsi" w:cs="Times New Roman"/>
          <w:highlight w:val="cyan"/>
        </w:rPr>
        <w:t>runs</w:t>
      </w:r>
      <w:r w:rsidRPr="00125196">
        <w:rPr>
          <w:rFonts w:asciiTheme="minorHAnsi" w:hAnsiTheme="minorHAnsi" w:cs="Times New Roman"/>
          <w:sz w:val="16"/>
          <w:szCs w:val="16"/>
        </w:rPr>
        <w:t xml:space="preserve"> a major military unified command (</w:t>
      </w:r>
      <w:r w:rsidRPr="00E12ADD">
        <w:rPr>
          <w:rStyle w:val="StyleBoldUnderline"/>
          <w:rFonts w:asciiTheme="minorHAnsi" w:hAnsiTheme="minorHAnsi" w:cs="Times New Roman"/>
          <w:highlight w:val="cyan"/>
        </w:rPr>
        <w:t>Cyber Command). This is</w:t>
      </w:r>
      <w:r w:rsidRPr="00125196">
        <w:rPr>
          <w:rFonts w:asciiTheme="minorHAnsi" w:hAnsiTheme="minorHAnsi" w:cs="Times New Roman"/>
          <w:sz w:val="16"/>
          <w:szCs w:val="16"/>
        </w:rPr>
        <w:t xml:space="preserve"> probably </w:t>
      </w:r>
      <w:r w:rsidRPr="00E12ADD">
        <w:rPr>
          <w:rStyle w:val="StyleBoldUnderline"/>
          <w:rFonts w:asciiTheme="minorHAnsi" w:hAnsiTheme="minorHAnsi" w:cs="Times New Roman"/>
          <w:highlight w:val="cyan"/>
        </w:rPr>
        <w:t xml:space="preserve">an unprecedented alignment of </w:t>
      </w:r>
      <w:r w:rsidRPr="00125196">
        <w:rPr>
          <w:rStyle w:val="StyleBoldUnderline"/>
          <w:rFonts w:asciiTheme="minorHAnsi" w:hAnsiTheme="minorHAnsi" w:cs="Times New Roman"/>
        </w:rPr>
        <w:t xml:space="preserve">Praetorian </w:t>
      </w:r>
      <w:r w:rsidRPr="00E12ADD">
        <w:rPr>
          <w:rStyle w:val="StyleBoldUnderline"/>
          <w:rFonts w:asciiTheme="minorHAnsi" w:hAnsiTheme="minorHAnsi" w:cs="Times New Roman"/>
          <w:highlight w:val="cyan"/>
        </w:rPr>
        <w:t xml:space="preserve">political power </w:t>
      </w:r>
      <w:r w:rsidRPr="00125196">
        <w:rPr>
          <w:rStyle w:val="StyleBoldUnderline"/>
          <w:rFonts w:asciiTheme="minorHAnsi" w:hAnsiTheme="minorHAnsi" w:cs="Times New Roman"/>
        </w:rPr>
        <w:t>in any major democracy in modern political history</w:t>
      </w:r>
      <w:r w:rsidRPr="00125196">
        <w:rPr>
          <w:rFonts w:asciiTheme="minorHAnsi" w:hAnsiTheme="minorHAnsi" w:cs="Times New Roman"/>
          <w:szCs w:val="16"/>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E12ADD">
        <w:rPr>
          <w:rStyle w:val="StyleBoldUnderline"/>
          <w:rFonts w:asciiTheme="minorHAnsi" w:hAnsiTheme="minorHAnsi" w:cs="Times New Roman"/>
          <w:highlight w:val="cyan"/>
        </w:rPr>
        <w:t>lack of restraint is especially important because</w:t>
      </w:r>
      <w:r w:rsidRPr="00125196">
        <w:rPr>
          <w:rFonts w:asciiTheme="minorHAnsi" w:hAnsiTheme="minorHAnsi" w:cs="Times New Roman"/>
          <w:szCs w:val="16"/>
          <w:u w:val="single"/>
        </w:rPr>
        <w:t xml:space="preserve"> the </w:t>
      </w:r>
      <w:r w:rsidRPr="00E12ADD">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ommand </w:t>
      </w:r>
      <w:r w:rsidRPr="00E12ADD">
        <w:rPr>
          <w:rStyle w:val="StyleBoldUnderline"/>
          <w:rFonts w:asciiTheme="minorHAnsi" w:hAnsiTheme="minorHAnsi" w:cs="Times New Roman"/>
          <w:highlight w:val="cyan"/>
        </w:rPr>
        <w:t>and c</w:t>
      </w:r>
      <w:r w:rsidRPr="00125196">
        <w:rPr>
          <w:rFonts w:asciiTheme="minorHAnsi" w:hAnsiTheme="minorHAnsi" w:cs="Times New Roman"/>
          <w:szCs w:val="16"/>
          <w:u w:val="single"/>
        </w:rPr>
        <w:t xml:space="preserve">ontrol </w:t>
      </w:r>
      <w:r w:rsidRPr="00E12ADD">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strategic </w:t>
      </w:r>
      <w:r w:rsidRPr="00E12ADD">
        <w:rPr>
          <w:rStyle w:val="StyleBoldUnderline"/>
          <w:rFonts w:asciiTheme="minorHAnsi" w:hAnsiTheme="minorHAnsi" w:cs="Times New Roman"/>
          <w:highlight w:val="cyan"/>
        </w:rPr>
        <w:t>nuclear weapons is a</w:t>
      </w:r>
      <w:r w:rsidRPr="00125196">
        <w:rPr>
          <w:rFonts w:asciiTheme="minorHAnsi" w:hAnsiTheme="minorHAnsi" w:cs="Times New Roman"/>
          <w:szCs w:val="16"/>
          <w:u w:val="single"/>
        </w:rPr>
        <w:t xml:space="preserve"> potential </w:t>
      </w:r>
      <w:r w:rsidRPr="00E12ADD">
        <w:rPr>
          <w:rStyle w:val="StyleBoldUnderline"/>
          <w:rFonts w:asciiTheme="minorHAnsi" w:hAnsiTheme="minorHAnsi" w:cs="Times New Roman"/>
          <w:highlight w:val="cyan"/>
        </w:rPr>
        <w:t>target</w:t>
      </w:r>
      <w:r w:rsidRPr="00125196">
        <w:rPr>
          <w:rFonts w:asciiTheme="minorHAnsi" w:hAnsiTheme="minorHAnsi" w:cs="Times New Roman"/>
          <w:szCs w:val="16"/>
          <w:u w:val="single"/>
        </w:rPr>
        <w:t xml:space="preserve"> both </w:t>
      </w:r>
      <w:r w:rsidRPr="00E12ADD">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cyber </w:t>
      </w:r>
      <w:r w:rsidRPr="00125196">
        <w:rPr>
          <w:rStyle w:val="StyleBoldUnderline"/>
          <w:rFonts w:asciiTheme="minorHAnsi" w:hAnsiTheme="minorHAnsi" w:cs="Times New Roman"/>
        </w:rPr>
        <w:t xml:space="preserve">espionage and </w:t>
      </w:r>
      <w:r w:rsidRPr="00E12ADD">
        <w:rPr>
          <w:rStyle w:val="StyleBoldUnderline"/>
          <w:rFonts w:asciiTheme="minorHAnsi" w:hAnsiTheme="minorHAnsi" w:cs="Times New Roman"/>
          <w:highlight w:val="cyan"/>
        </w:rPr>
        <w:t>o</w:t>
      </w:r>
      <w:r w:rsidRPr="00125196">
        <w:rPr>
          <w:rFonts w:asciiTheme="minorHAnsi" w:hAnsiTheme="minorHAnsi" w:cs="Times New Roman"/>
          <w:szCs w:val="16"/>
          <w:u w:val="single"/>
        </w:rPr>
        <w:t xml:space="preserve">ffensive </w:t>
      </w:r>
      <w:r w:rsidRPr="00E12ADD">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yber </w:t>
      </w:r>
      <w:r w:rsidRPr="00E12ADD">
        <w:rPr>
          <w:rStyle w:val="StyleBoldUnderline"/>
          <w:rFonts w:asciiTheme="minorHAnsi" w:hAnsiTheme="minorHAnsi" w:cs="Times New Roman"/>
          <w:highlight w:val="cyan"/>
        </w:rPr>
        <w:t>o</w:t>
      </w:r>
      <w:r w:rsidRPr="00125196">
        <w:rPr>
          <w:rFonts w:asciiTheme="minorHAnsi" w:hAnsiTheme="minorHAnsi" w:cs="Times New Roman"/>
          <w:szCs w:val="16"/>
          <w:u w:val="single"/>
        </w:rPr>
        <w:t>peration</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 The argument here is not to suggest a similarity between the weapons themselves, but </w:t>
      </w:r>
      <w:r w:rsidRPr="00125196">
        <w:rPr>
          <w:rFonts w:asciiTheme="minorHAnsi" w:hAnsiTheme="minorHAnsi" w:cs="Times New Roman"/>
          <w:szCs w:val="16"/>
          <w:u w:val="single"/>
        </w:rPr>
        <w:t xml:space="preserve">to identify correctly </w:t>
      </w:r>
      <w:r w:rsidRPr="00125196">
        <w:rPr>
          <w:rStyle w:val="StyleBoldUnderline"/>
          <w:rFonts w:asciiTheme="minorHAnsi" w:hAnsiTheme="minorHAnsi" w:cs="Times New Roman"/>
        </w:rPr>
        <w:t xml:space="preserve">the </w:t>
      </w:r>
      <w:r w:rsidRPr="00125196">
        <w:rPr>
          <w:rFonts w:asciiTheme="minorHAnsi" w:hAnsiTheme="minorHAnsi" w:cs="Times New Roman"/>
          <w:szCs w:val="16"/>
          <w:u w:val="single"/>
        </w:rPr>
        <w:t xml:space="preserve">very </w:t>
      </w:r>
      <w:r w:rsidRPr="00125196">
        <w:rPr>
          <w:rStyle w:val="StyleBoldUnderline"/>
          <w:rFonts w:asciiTheme="minorHAnsi" w:hAnsiTheme="minorHAnsi" w:cs="Times New Roman"/>
        </w:rPr>
        <w:t>close relationship between 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and nuclear</w:t>
      </w:r>
      <w:r w:rsidRPr="00125196">
        <w:rPr>
          <w:rFonts w:asciiTheme="minorHAnsi" w:hAnsiTheme="minorHAnsi" w:cs="Times New Roman"/>
          <w:szCs w:val="16"/>
          <w:u w:val="single"/>
        </w:rPr>
        <w:t xml:space="preserve"> weapons </w:t>
      </w:r>
      <w:r w:rsidRPr="00125196">
        <w:rPr>
          <w:rStyle w:val="StyleBoldUnderline"/>
          <w:rFonts w:asciiTheme="minorHAnsi" w:hAnsiTheme="minorHAnsi" w:cs="Times New Roman"/>
        </w:rPr>
        <w:t>planning</w:t>
      </w:r>
      <w:r w:rsidRPr="00125196">
        <w:rPr>
          <w:rFonts w:asciiTheme="minorHAnsi" w:hAnsiTheme="minorHAnsi" w:cs="Times New Roman"/>
          <w:szCs w:val="16"/>
          <w:u w:val="single"/>
        </w:rPr>
        <w:t xml:space="preserve">. Thus the </w:t>
      </w:r>
      <w:r w:rsidRPr="00E12ADD">
        <w:rPr>
          <w:rStyle w:val="StyleBoldUnderline"/>
          <w:rFonts w:asciiTheme="minorHAnsi" w:hAnsiTheme="minorHAnsi" w:cs="Times New Roman"/>
          <w:highlight w:val="cyan"/>
        </w:rPr>
        <w:t>lack of restraint in cyber weapons might</w:t>
      </w:r>
      <w:r w:rsidRPr="00125196">
        <w:rPr>
          <w:rFonts w:asciiTheme="minorHAnsi" w:hAnsiTheme="minorHAnsi" w:cs="Times New Roman"/>
          <w:szCs w:val="16"/>
          <w:u w:val="single"/>
        </w:rPr>
        <w:t xml:space="preserve"> arguably affect (</w:t>
      </w:r>
      <w:r w:rsidRPr="00E12ADD">
        <w:rPr>
          <w:rStyle w:val="StyleBoldUnderline"/>
          <w:rFonts w:asciiTheme="minorHAnsi" w:hAnsiTheme="minorHAnsi" w:cs="Times New Roman"/>
          <w:highlight w:val="cyan"/>
        </w:rPr>
        <w:t>destabilize</w:t>
      </w:r>
      <w:r w:rsidRPr="00125196">
        <w:rPr>
          <w:rFonts w:asciiTheme="minorHAnsi" w:hAnsiTheme="minorHAnsi" w:cs="Times New Roman"/>
          <w:szCs w:val="16"/>
          <w:u w:val="single"/>
        </w:rPr>
        <w:t xml:space="preserve">) pre-existing </w:t>
      </w:r>
      <w:r w:rsidRPr="00E12ADD">
        <w:rPr>
          <w:rStyle w:val="StyleBoldUnderline"/>
          <w:rFonts w:asciiTheme="minorHAnsi" w:hAnsiTheme="minorHAnsi" w:cs="Times New Roman"/>
          <w:highlight w:val="cyan"/>
        </w:rPr>
        <w:t>agreements that constrain nuclear weapons deployment and</w:t>
      </w:r>
      <w:r w:rsidRPr="00125196">
        <w:rPr>
          <w:rFonts w:asciiTheme="minorHAnsi" w:hAnsiTheme="minorHAnsi" w:cs="Times New Roman"/>
          <w:sz w:val="16"/>
          <w:szCs w:val="16"/>
        </w:rPr>
        <w:t xml:space="preserve"> possible </w:t>
      </w:r>
      <w:r w:rsidRPr="00E12ADD">
        <w:rPr>
          <w:rStyle w:val="StyleBoldUnderline"/>
          <w:rFonts w:asciiTheme="minorHAnsi" w:hAnsiTheme="minorHAnsi" w:cs="Times New Roman"/>
          <w:highlight w:val="cyan"/>
        </w:rPr>
        <w:t>use</w:t>
      </w:r>
      <w:r w:rsidRPr="00125196">
        <w:rPr>
          <w:rFonts w:asciiTheme="minorHAnsi" w:hAnsiTheme="minorHAnsi" w:cs="Times New Roman"/>
          <w:sz w:val="16"/>
          <w:szCs w:val="16"/>
        </w:rPr>
        <w:t xml:space="preserve">. The </w:t>
      </w:r>
      <w:r w:rsidRPr="00E12ADD">
        <w:rPr>
          <w:rStyle w:val="StyleBoldUnderline"/>
          <w:rFonts w:asciiTheme="minorHAnsi" w:hAnsiTheme="minorHAnsi" w:cs="Times New Roman"/>
          <w:highlight w:val="cyan"/>
        </w:rPr>
        <w:t>cyber superiority of the U</w:t>
      </w:r>
      <w:r w:rsidRPr="00125196">
        <w:rPr>
          <w:rFonts w:asciiTheme="minorHAnsi" w:hAnsiTheme="minorHAnsi" w:cs="Times New Roman"/>
          <w:sz w:val="16"/>
          <w:szCs w:val="16"/>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while legal and understandable, </w:t>
      </w:r>
      <w:r w:rsidRPr="00E12ADD">
        <w:rPr>
          <w:rStyle w:val="StyleBoldUnderline"/>
          <w:rFonts w:asciiTheme="minorHAnsi" w:hAnsiTheme="minorHAnsi" w:cs="Times New Roman"/>
          <w:highlight w:val="cyan"/>
        </w:rPr>
        <w:t>is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now </w:t>
      </w:r>
      <w:r w:rsidRPr="00E12ADD">
        <w:rPr>
          <w:rStyle w:val="StyleBoldUnderline"/>
          <w:rFonts w:asciiTheme="minorHAnsi" w:hAnsiTheme="minorHAnsi" w:cs="Times New Roman"/>
          <w:highlight w:val="cyan"/>
        </w:rPr>
        <w:t>a cause of strategic instability between nuclear</w:t>
      </w:r>
      <w:r w:rsidRPr="00125196">
        <w:rPr>
          <w:rFonts w:asciiTheme="minorHAnsi" w:hAnsiTheme="minorHAnsi" w:cs="Times New Roman"/>
          <w:szCs w:val="16"/>
          <w:u w:val="single"/>
        </w:rPr>
        <w:t xml:space="preserve"> armed </w:t>
      </w:r>
      <w:r w:rsidRPr="00E12ADD">
        <w:rPr>
          <w:rStyle w:val="StyleBoldUnderline"/>
          <w:rFonts w:asciiTheme="minorHAnsi" w:hAnsiTheme="minorHAnsi" w:cs="Times New Roman"/>
          <w:highlight w:val="cyan"/>
        </w:rPr>
        <w:t>powers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125196">
        <w:rPr>
          <w:rFonts w:asciiTheme="minorHAnsi" w:hAnsiTheme="minorHAnsi" w:cs="Times New Roman"/>
          <w:szCs w:val="16"/>
          <w:u w:val="single"/>
        </w:rPr>
        <w:t>lear weapon</w:t>
      </w:r>
      <w:r w:rsidRPr="00125196">
        <w:rPr>
          <w:rStyle w:val="StyleBoldUnderline"/>
          <w:rFonts w:asciiTheme="minorHAnsi" w:hAnsiTheme="minorHAnsi" w:cs="Times New Roman"/>
        </w:rPr>
        <w:t>s</w:t>
      </w:r>
      <w:r w:rsidRPr="00125196">
        <w:rPr>
          <w:rFonts w:asciiTheme="minorHAnsi" w:hAnsiTheme="minorHAnsi" w:cs="Times New Roman"/>
          <w:szCs w:val="16"/>
          <w:u w:val="single"/>
        </w:rPr>
        <w:t xml:space="preserve"> themselves </w:t>
      </w:r>
      <w:r w:rsidRPr="00125196">
        <w:rPr>
          <w:rStyle w:val="StyleBoldUnderline"/>
          <w:rFonts w:asciiTheme="minorHAnsi" w:hAnsiTheme="minorHAnsi" w:cs="Times New Roman"/>
        </w:rPr>
        <w:t>until</w:t>
      </w:r>
      <w:r w:rsidRPr="00125196">
        <w:rPr>
          <w:rFonts w:asciiTheme="minorHAnsi" w:hAnsiTheme="minorHAnsi" w:cs="Times New Roman"/>
          <w:szCs w:val="16"/>
          <w:u w:val="single"/>
        </w:rPr>
        <w:t xml:space="preserve"> 19</w:t>
      </w:r>
      <w:r w:rsidRPr="00125196">
        <w:rPr>
          <w:rStyle w:val="StyleBoldUnderline"/>
          <w:rFonts w:asciiTheme="minorHAnsi" w:hAnsiTheme="minorHAnsi" w:cs="Times New Roman"/>
        </w:rPr>
        <w:t>69 when the USSR</w:t>
      </w:r>
      <w:r w:rsidRPr="00125196">
        <w:rPr>
          <w:rFonts w:asciiTheme="minorHAnsi" w:hAnsiTheme="minorHAnsi" w:cs="Times New Roman"/>
          <w:szCs w:val="16"/>
          <w:u w:val="single"/>
        </w:rPr>
        <w:t xml:space="preserve"> first </w:t>
      </w:r>
      <w:r w:rsidRPr="00125196">
        <w:rPr>
          <w:rStyle w:val="StyleBoldUnderline"/>
          <w:rFonts w:asciiTheme="minorHAnsi" w:hAnsiTheme="minorHAnsi" w:cs="Times New Roman"/>
        </w:rPr>
        <w:t>proposed an end of the race for</w:t>
      </w:r>
      <w:r w:rsidRPr="00125196">
        <w:rPr>
          <w:rFonts w:asciiTheme="minorHAnsi" w:hAnsiTheme="minorHAnsi" w:cs="Times New Roman"/>
          <w:szCs w:val="16"/>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125196">
        <w:rPr>
          <w:rFonts w:asciiTheme="minorHAnsi" w:hAnsiTheme="minorHAnsi" w:cs="Times New Roman"/>
          <w:szCs w:val="16"/>
          <w:u w:val="single"/>
        </w:rPr>
        <w:t xml:space="preserve"> nuclear missile </w:t>
      </w:r>
      <w:r w:rsidRPr="00125196">
        <w:rPr>
          <w:rStyle w:val="StyleBoldUnderline"/>
          <w:rFonts w:asciiTheme="minorHAnsi" w:hAnsiTheme="minorHAnsi" w:cs="Times New Roman"/>
        </w:rPr>
        <w:t>build up was not a rational</w:t>
      </w:r>
      <w:r w:rsidRPr="00125196">
        <w:rPr>
          <w:rFonts w:asciiTheme="minorHAnsi" w:hAnsiTheme="minorHAnsi" w:cs="Times New Roman"/>
          <w:szCs w:val="16"/>
          <w:u w:val="single"/>
        </w:rPr>
        <w:t xml:space="preserve"> military </w:t>
      </w:r>
      <w:r w:rsidRPr="00125196">
        <w:rPr>
          <w:rStyle w:val="StyleBoldUnderline"/>
          <w:rFonts w:asciiTheme="minorHAnsi" w:hAnsiTheme="minorHAnsi" w:cs="Times New Roman"/>
        </w:rPr>
        <w:t>response</w:t>
      </w:r>
      <w:r w:rsidRPr="00125196">
        <w:rPr>
          <w:rFonts w:asciiTheme="minorHAnsi" w:hAnsiTheme="minorHAnsi" w:cs="Times New Roman"/>
          <w:szCs w:val="16"/>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w:t>
      </w:r>
      <w:r w:rsidRPr="00125196">
        <w:rPr>
          <w:rFonts w:asciiTheme="minorHAnsi" w:hAnsiTheme="minorHAnsi" w:cs="Times New Roman"/>
          <w:sz w:val="16"/>
          <w:szCs w:val="16"/>
        </w:rPr>
        <w:lastRenderedPageBreak/>
        <w:t xml:space="preserve">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ponder the </w:t>
      </w:r>
      <w:r w:rsidRPr="00125196">
        <w:rPr>
          <w:rFonts w:asciiTheme="minorHAnsi" w:hAnsiTheme="minorHAnsi" w:cs="Times New Roman"/>
          <w:szCs w:val="16"/>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125196">
        <w:rPr>
          <w:rFonts w:asciiTheme="minorHAnsi" w:hAnsiTheme="minorHAnsi" w:cs="Times New Roman"/>
          <w:szCs w:val="16"/>
          <w:u w:val="single"/>
        </w:rPr>
        <w:t xml:space="preserve">similar </w:t>
      </w:r>
      <w:r w:rsidRPr="00125196">
        <w:rPr>
          <w:rStyle w:val="StyleBoldUnderline"/>
          <w:rFonts w:asciiTheme="minorHAnsi" w:hAnsiTheme="minorHAnsi" w:cs="Times New Roman"/>
        </w:rPr>
        <w:t>constellation of opposition</w:t>
      </w:r>
      <w:r w:rsidRPr="00125196">
        <w:rPr>
          <w:rFonts w:asciiTheme="minorHAnsi" w:hAnsiTheme="minorHAnsi" w:cs="Times New Roman"/>
          <w:szCs w:val="16"/>
          <w:u w:val="single"/>
        </w:rPr>
        <w:t xml:space="preserve"> to its power </w:t>
      </w:r>
      <w:r w:rsidRPr="00125196">
        <w:rPr>
          <w:rStyle w:val="StyleBoldUnderline"/>
          <w:rFonts w:asciiTheme="minorHAnsi" w:hAnsiTheme="minorHAnsi" w:cs="Times New Roman"/>
        </w:rPr>
        <w:t>emerging</w:t>
      </w:r>
      <w:r w:rsidRPr="00E12ADD">
        <w:rPr>
          <w:rStyle w:val="StyleBoldUnderline"/>
          <w:rFonts w:asciiTheme="minorHAnsi" w:hAnsiTheme="minorHAnsi" w:cs="Times New Roman"/>
          <w:highlight w:val="cyan"/>
        </w:rPr>
        <w:t>. This</w:t>
      </w:r>
      <w:r w:rsidRPr="00125196">
        <w:rPr>
          <w:rFonts w:asciiTheme="minorHAnsi" w:hAnsiTheme="minorHAnsi" w:cs="Times New Roman"/>
          <w:szCs w:val="16"/>
          <w:u w:val="single"/>
        </w:rPr>
        <w:t xml:space="preserve"> constellation </w:t>
      </w:r>
      <w:r w:rsidRPr="00E12ADD">
        <w:rPr>
          <w:rStyle w:val="StyleBoldUnderline"/>
          <w:rFonts w:asciiTheme="minorHAnsi" w:hAnsiTheme="minorHAnsi" w:cs="Times New Roman"/>
          <w:highlight w:val="cyan"/>
        </w:rPr>
        <w:t>includes not just</w:t>
      </w:r>
      <w:r w:rsidRPr="00125196">
        <w:rPr>
          <w:rFonts w:asciiTheme="minorHAnsi" w:hAnsiTheme="minorHAnsi" w:cs="Times New Roman"/>
          <w:szCs w:val="16"/>
          <w:u w:val="single"/>
        </w:rPr>
        <w:t xml:space="preserve"> the political </w:t>
      </w:r>
      <w:r w:rsidRPr="00E12ADD">
        <w:rPr>
          <w:rStyle w:val="StyleBoldUnderline"/>
          <w:rFonts w:asciiTheme="minorHAnsi" w:hAnsiTheme="minorHAnsi" w:cs="Times New Roman"/>
          <w:highlight w:val="cyan"/>
        </w:rPr>
        <w:t>rivals</w:t>
      </w:r>
      <w:r w:rsidRPr="00125196">
        <w:rPr>
          <w:rFonts w:asciiTheme="minorHAnsi" w:hAnsiTheme="minorHAnsi" w:cs="Times New Roman"/>
          <w:szCs w:val="16"/>
          <w:u w:val="single"/>
        </w:rPr>
        <w:t xml:space="preserve"> who see they are </w:t>
      </w:r>
      <w:r w:rsidRPr="00E12ADD">
        <w:rPr>
          <w:rStyle w:val="StyleBoldUnderline"/>
          <w:rFonts w:asciiTheme="minorHAnsi" w:hAnsiTheme="minorHAnsi" w:cs="Times New Roman"/>
          <w:highlight w:val="cyan"/>
        </w:rPr>
        <w:t>losing</w:t>
      </w:r>
      <w:r w:rsidRPr="00125196">
        <w:rPr>
          <w:rFonts w:asciiTheme="minorHAnsi" w:hAnsiTheme="minorHAnsi" w:cs="Times New Roman"/>
          <w:szCs w:val="16"/>
          <w:u w:val="single"/>
        </w:rPr>
        <w:t xml:space="preserve"> in </w:t>
      </w:r>
      <w:r w:rsidRPr="00E12ADD">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125196">
        <w:rPr>
          <w:rFonts w:asciiTheme="minorHAnsi" w:hAnsiTheme="minorHAnsi" w:cs="Times New Roman"/>
          <w:szCs w:val="16"/>
          <w:u w:val="single"/>
        </w:rPr>
        <w:t xml:space="preserve">run, </w:t>
      </w:r>
      <w:r w:rsidRPr="00E12ADD">
        <w:rPr>
          <w:rStyle w:val="StyleBoldUnderline"/>
          <w:rFonts w:asciiTheme="minorHAnsi" w:hAnsiTheme="minorHAnsi" w:cs="Times New Roman"/>
          <w:highlight w:val="cyan"/>
        </w:rPr>
        <w:t>the most influential voice to end the</w:t>
      </w:r>
      <w:r w:rsidRPr="00125196">
        <w:rPr>
          <w:rFonts w:asciiTheme="minorHAnsi" w:hAnsiTheme="minorHAnsi" w:cs="Times New Roman"/>
          <w:szCs w:val="16"/>
          <w:u w:val="single"/>
        </w:rPr>
        <w:t xml:space="preserve"> American </w:t>
      </w:r>
      <w:r w:rsidRPr="00E12ADD">
        <w:rPr>
          <w:rStyle w:val="StyleBoldUnderline"/>
          <w:rFonts w:asciiTheme="minorHAnsi" w:hAnsiTheme="minorHAnsi" w:cs="Times New Roman"/>
          <w:highlight w:val="cyan"/>
        </w:rPr>
        <w:t>quest for cyber military superiority may come from</w:t>
      </w:r>
      <w:r w:rsidRPr="00125196">
        <w:rPr>
          <w:rFonts w:asciiTheme="minorHAnsi" w:hAnsiTheme="minorHAnsi" w:cs="Times New Roman"/>
          <w:szCs w:val="16"/>
          <w:u w:val="single"/>
        </w:rPr>
        <w:t xml:space="preserve"> its own </w:t>
      </w:r>
      <w:r w:rsidRPr="00125196">
        <w:rPr>
          <w:rStyle w:val="StyleBoldUnderline"/>
          <w:rFonts w:asciiTheme="minorHAnsi" w:hAnsiTheme="minorHAnsi" w:cs="Times New Roman"/>
        </w:rPr>
        <w:t>armed forces</w:t>
      </w:r>
      <w:r w:rsidRPr="00125196">
        <w:rPr>
          <w:rFonts w:asciiTheme="minorHAnsi" w:hAnsiTheme="minorHAnsi" w:cs="Times New Roman"/>
          <w:szCs w:val="16"/>
          <w:u w:val="single"/>
        </w:rPr>
        <w:t xml:space="preserve">. There are </w:t>
      </w:r>
      <w:r w:rsidRPr="00E12ADD">
        <w:rPr>
          <w:rStyle w:val="StyleBoldUnderline"/>
          <w:rFonts w:asciiTheme="minorHAnsi" w:hAnsiTheme="minorHAnsi" w:cs="Times New Roman"/>
          <w:highlight w:val="cyan"/>
        </w:rPr>
        <w:t>military figures</w:t>
      </w:r>
      <w:r w:rsidRPr="00125196">
        <w:rPr>
          <w:rFonts w:asciiTheme="minorHAnsi" w:hAnsiTheme="minorHAnsi" w:cs="Times New Roman"/>
          <w:sz w:val="16"/>
          <w:szCs w:val="16"/>
        </w:rPr>
        <w:t xml:space="preserve"> in the United States </w:t>
      </w:r>
      <w:r w:rsidRPr="00E12ADD">
        <w:rPr>
          <w:rStyle w:val="StyleBoldUnderline"/>
          <w:rFonts w:asciiTheme="minorHAnsi" w:hAnsiTheme="minorHAnsi" w:cs="Times New Roman"/>
          <w:highlight w:val="cyan"/>
        </w:rPr>
        <w:t>who</w:t>
      </w:r>
      <w:r w:rsidRPr="00125196">
        <w:rPr>
          <w:rFonts w:asciiTheme="minorHAnsi" w:hAnsiTheme="minorHAnsi" w:cs="Times New Roman"/>
          <w:sz w:val="16"/>
          <w:szCs w:val="16"/>
        </w:rPr>
        <w:t xml:space="preserve"> have </w:t>
      </w:r>
      <w:r w:rsidRPr="00E12ADD">
        <w:rPr>
          <w:rStyle w:val="StyleBoldUnderline"/>
          <w:rFonts w:asciiTheme="minorHAnsi" w:hAnsiTheme="minorHAnsi" w:cs="Times New Roman"/>
          <w:highlight w:val="cyan"/>
        </w:rPr>
        <w:t>had responsibility for nuclear</w:t>
      </w:r>
      <w:r w:rsidRPr="00125196">
        <w:rPr>
          <w:rFonts w:asciiTheme="minorHAnsi" w:hAnsiTheme="minorHAnsi" w:cs="Times New Roman"/>
          <w:szCs w:val="16"/>
          <w:u w:val="single"/>
        </w:rPr>
        <w:t xml:space="preserve"> weapons </w:t>
      </w:r>
      <w:r w:rsidRPr="00E12ADD">
        <w:rPr>
          <w:rStyle w:val="StyleBoldUnderline"/>
          <w:rFonts w:asciiTheme="minorHAnsi" w:hAnsiTheme="minorHAnsi" w:cs="Times New Roman"/>
          <w:highlight w:val="cyan"/>
        </w:rPr>
        <w:t>command and control</w:t>
      </w:r>
      <w:r w:rsidRPr="00125196">
        <w:rPr>
          <w:rFonts w:asciiTheme="minorHAnsi" w:hAnsiTheme="minorHAnsi" w:cs="Times New Roman"/>
          <w:szCs w:val="16"/>
          <w:u w:val="single"/>
        </w:rPr>
        <w:t xml:space="preserve"> systems </w:t>
      </w:r>
      <w:r w:rsidRPr="00E12ADD">
        <w:rPr>
          <w:rStyle w:val="StyleBoldUnderline"/>
          <w:rFonts w:asciiTheme="minorHAnsi" w:hAnsiTheme="minorHAnsi" w:cs="Times New Roman"/>
          <w:highlight w:val="cya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E12ADD">
        <w:rPr>
          <w:rStyle w:val="StyleBoldUnderline"/>
          <w:rFonts w:asciiTheme="minorHAnsi" w:hAnsiTheme="minorHAnsi" w:cs="Times New Roman"/>
          <w:highlight w:val="cyan"/>
        </w:rPr>
        <w:t>counsel caution</w:t>
      </w:r>
      <w:r w:rsidRPr="00125196">
        <w:rPr>
          <w:rFonts w:asciiTheme="minorHAnsi" w:hAnsiTheme="minorHAnsi" w:cs="Times New Roman"/>
          <w:szCs w:val="16"/>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125196">
        <w:rPr>
          <w:rFonts w:asciiTheme="minorHAnsi" w:hAnsiTheme="minorHAnsi" w:cs="Times New Roman"/>
          <w:szCs w:val="16"/>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125196">
        <w:rPr>
          <w:rFonts w:asciiTheme="minorHAnsi" w:hAnsiTheme="minorHAnsi" w:cs="Times New Roman"/>
          <w:szCs w:val="16"/>
          <w:u w:val="single"/>
        </w:rPr>
        <w:t xml:space="preserve"> might </w:t>
      </w:r>
      <w:r w:rsidRPr="00125196">
        <w:rPr>
          <w:rStyle w:val="StyleBoldUnderline"/>
          <w:rFonts w:asciiTheme="minorHAnsi" w:hAnsiTheme="minorHAnsi" w:cs="Times New Roman"/>
        </w:rPr>
        <w:t>affect</w:t>
      </w:r>
      <w:r w:rsidRPr="00125196">
        <w:rPr>
          <w:rFonts w:asciiTheme="minorHAnsi" w:hAnsiTheme="minorHAnsi" w:cs="Times New Roman"/>
          <w:szCs w:val="16"/>
          <w:u w:val="single"/>
        </w:rPr>
        <w:t xml:space="preserve"> critical </w:t>
      </w:r>
      <w:r w:rsidRPr="00125196">
        <w:rPr>
          <w:rStyle w:val="StyleBoldUnderline"/>
          <w:rFonts w:asciiTheme="minorHAnsi" w:hAnsiTheme="minorHAnsi" w:cs="Times New Roman"/>
        </w:rPr>
        <w:t>nuclear command and control</w:t>
      </w:r>
      <w:r w:rsidRPr="00125196">
        <w:rPr>
          <w:rFonts w:asciiTheme="minorHAnsi" w:hAnsiTheme="minorHAnsi" w:cs="Times New Roman"/>
          <w:szCs w:val="16"/>
          <w:u w:val="single"/>
        </w:rPr>
        <w:t xml:space="preserve"> or wider war mobilization functions. </w:t>
      </w:r>
      <w:r w:rsidRPr="00125196">
        <w:rPr>
          <w:rStyle w:val="StyleBoldUnderline"/>
          <w:rFonts w:asciiTheme="minorHAnsi" w:hAnsiTheme="minorHAnsi" w:cs="Times New Roman"/>
        </w:rPr>
        <w:t xml:space="preserve">Strategic </w:t>
      </w:r>
      <w:r w:rsidRPr="00E12ADD">
        <w:rPr>
          <w:rStyle w:val="StyleBoldUnderline"/>
          <w:rFonts w:asciiTheme="minorHAnsi" w:hAnsiTheme="minorHAnsi" w:cs="Times New Roman"/>
          <w:highlight w:val="cyan"/>
        </w:rPr>
        <w:t xml:space="preserve">nuclear stability may be at risk because of </w:t>
      </w:r>
      <w:r w:rsidRPr="00125196">
        <w:rPr>
          <w:rStyle w:val="StyleBoldUnderline"/>
          <w:rFonts w:asciiTheme="minorHAnsi" w:hAnsiTheme="minorHAnsi" w:cs="Times New Roman"/>
        </w:rPr>
        <w:t xml:space="preserve">uncertainty about innovations in </w:t>
      </w:r>
      <w:r w:rsidRPr="00E12ADD">
        <w:rPr>
          <w:rStyle w:val="StyleBoldUnderline"/>
          <w:rFonts w:asciiTheme="minorHAnsi" w:hAnsiTheme="minorHAnsi" w:cs="Times New Roman"/>
          <w:highlight w:val="cyan"/>
        </w:rPr>
        <w:t>cyber attack capability</w:t>
      </w:r>
      <w:r w:rsidRPr="00125196">
        <w:rPr>
          <w:rFonts w:asciiTheme="minorHAnsi" w:hAnsiTheme="minorHAnsi" w:cs="Times New Roman"/>
          <w:szCs w:val="16"/>
          <w:u w:val="single"/>
        </w:rPr>
        <w:t>. This question is worth much more attention</w:t>
      </w:r>
      <w:r w:rsidRPr="00125196">
        <w:rPr>
          <w:rFonts w:asciiTheme="minorHAnsi" w:hAnsiTheme="minorHAnsi" w:cs="Times New Roman"/>
          <w:sz w:val="16"/>
          <w:szCs w:val="16"/>
        </w:rPr>
        <w:t xml:space="preserve">. U.S. national </w:t>
      </w:r>
      <w:r w:rsidRPr="00125196">
        <w:rPr>
          <w:rFonts w:asciiTheme="minorHAnsi" w:hAnsiTheme="minorHAnsi" w:cs="Times New Roman"/>
          <w:szCs w:val="16"/>
          <w:u w:val="single"/>
        </w:rPr>
        <w:t xml:space="preserve">security </w:t>
      </w:r>
      <w:r w:rsidRPr="00E12ADD">
        <w:rPr>
          <w:rStyle w:val="StyleBoldUnderline"/>
          <w:rFonts w:asciiTheme="minorHAnsi" w:hAnsiTheme="minorHAnsi" w:cs="Times New Roman"/>
          <w:highlight w:val="cyan"/>
        </w:rPr>
        <w:t>strategy in cyber space needs to be brought under stronger civilian oversight and subject to</w:t>
      </w:r>
      <w:r w:rsidRPr="00125196">
        <w:rPr>
          <w:rFonts w:asciiTheme="minorHAnsi" w:hAnsiTheme="minorHAnsi" w:cs="Times New Roman"/>
          <w:b/>
          <w:u w:val="single"/>
        </w:rPr>
        <w:t xml:space="preserve"> more</w:t>
      </w:r>
      <w:r w:rsidRPr="00125196">
        <w:rPr>
          <w:rFonts w:asciiTheme="minorHAnsi" w:hAnsiTheme="minorHAnsi" w:cs="Times New Roman"/>
          <w:szCs w:val="16"/>
          <w:u w:val="single"/>
        </w:rPr>
        <w:t xml:space="preserve"> </w:t>
      </w:r>
      <w:r w:rsidRPr="00E12ADD">
        <w:rPr>
          <w:rStyle w:val="StyleBoldUnderline"/>
          <w:rFonts w:asciiTheme="minorHAnsi" w:hAnsiTheme="minorHAnsi" w:cs="Times New Roman"/>
          <w:highlight w:val="cyan"/>
        </w:rPr>
        <w:t>rigorous public scrutiny</w:t>
      </w:r>
      <w:r w:rsidRPr="00125196">
        <w:rPr>
          <w:rFonts w:asciiTheme="minorHAnsi" w:hAnsiTheme="minorHAnsi" w:cs="Times New Roman"/>
          <w:szCs w:val="16"/>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Cyber war escalates - Speed, scope, and spoofing</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Clarke and Knake ‘12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276AEF" w:rsidRPr="00125196" w:rsidRDefault="00276AEF" w:rsidP="00276AEF">
      <w:pPr>
        <w:rPr>
          <w:rFonts w:asciiTheme="minorHAnsi" w:hAnsiTheme="minorHAnsi" w:cs="Times New Roman"/>
        </w:rPr>
      </w:pPr>
    </w:p>
    <w:p w:rsidR="00276AEF" w:rsidRPr="00125196" w:rsidRDefault="00276AEF" w:rsidP="00276AEF">
      <w:pPr>
        <w:rPr>
          <w:rFonts w:asciiTheme="minorHAnsi" w:hAnsiTheme="minorHAnsi" w:cs="Times New Roman"/>
          <w:sz w:val="16"/>
        </w:rPr>
      </w:pPr>
      <w:r w:rsidRPr="00125196">
        <w:rPr>
          <w:rFonts w:asciiTheme="minorHAnsi" w:hAnsiTheme="minorHAnsi" w:cs="Times New Roman"/>
          <w:b/>
          <w:u w:val="single"/>
        </w:rPr>
        <w:t>In our hypothetical exercise, the Chinese response aimed at four U.S. navy facilities</w:t>
      </w:r>
      <w:r w:rsidRPr="00125196">
        <w:rPr>
          <w:rFonts w:asciiTheme="minorHAnsi" w:hAnsiTheme="minorHAnsi" w:cs="Times New Roman"/>
          <w:sz w:val="16"/>
        </w:rPr>
        <w:t xml:space="preserve"> but </w:t>
      </w:r>
      <w:r w:rsidRPr="00125196">
        <w:rPr>
          <w:rFonts w:asciiTheme="minorHAnsi" w:hAnsiTheme="minorHAnsi" w:cs="Times New Roman"/>
          <w:b/>
          <w:u w:val="single"/>
        </w:rPr>
        <w:t>spilled</w:t>
      </w:r>
      <w:r w:rsidRPr="00125196">
        <w:rPr>
          <w:rFonts w:asciiTheme="minorHAnsi" w:hAnsiTheme="minorHAnsi" w:cs="Times New Roman"/>
          <w:sz w:val="12"/>
        </w:rPr>
        <w:t>¶</w:t>
      </w:r>
      <w:r w:rsidRPr="00125196">
        <w:rPr>
          <w:rFonts w:asciiTheme="minorHAnsi" w:hAnsiTheme="minorHAnsi" w:cs="Times New Roman"/>
          <w:b/>
          <w:u w:val="single"/>
        </w:rPr>
        <w:t xml:space="preserve"> over into several major cities in four countries</w:t>
      </w:r>
      <w:r w:rsidRPr="00125196">
        <w:rPr>
          <w:rFonts w:asciiTheme="minorHAnsi" w:hAnsiTheme="minorHAnsi" w:cs="Times New Roman"/>
          <w:sz w:val="16"/>
        </w:rPr>
        <w:t>. (The North American Interconnects link electric</w:t>
      </w:r>
      <w:r w:rsidRPr="00125196">
        <w:rPr>
          <w:rFonts w:asciiTheme="minorHAnsi" w:hAnsiTheme="minorHAnsi" w:cs="Times New Roman"/>
          <w:sz w:val="12"/>
        </w:rPr>
        <w:t>¶</w:t>
      </w:r>
      <w:r w:rsidRPr="00125196">
        <w:rPr>
          <w:rFonts w:asciiTheme="minorHAnsi" w:hAnsiTheme="minorHAnsi" w:cs="Times New Roman"/>
          <w:sz w:val="16"/>
        </w:rPr>
        <w:t xml:space="preserve"> power systems in the U.S., Canada, and parts of Mexico.)</w:t>
      </w:r>
      <w:r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rPr>
        <w:t>To hide its tracks, the U.S</w:t>
      </w:r>
      <w:r w:rsidRPr="00125196">
        <w:rPr>
          <w:rFonts w:asciiTheme="minorHAnsi" w:hAnsiTheme="minorHAnsi" w:cs="Times New Roman"/>
          <w:sz w:val="16"/>
        </w:rPr>
        <w:t xml:space="preserve">., in this scenario, </w:t>
      </w:r>
      <w:r w:rsidRPr="00125196">
        <w:rPr>
          <w:rFonts w:asciiTheme="minorHAnsi" w:hAnsiTheme="minorHAnsi" w:cs="Times New Roman"/>
          <w:b/>
          <w:u w:val="single"/>
        </w:rPr>
        <w:t>attacked the Chinese power grid from a computer</w:t>
      </w:r>
      <w:r w:rsidRPr="00125196">
        <w:rPr>
          <w:rFonts w:asciiTheme="minorHAnsi" w:hAnsiTheme="minorHAnsi" w:cs="Times New Roman"/>
          <w:sz w:val="12"/>
        </w:rPr>
        <w:t>¶</w:t>
      </w:r>
      <w:r w:rsidRPr="00125196">
        <w:rPr>
          <w:rFonts w:asciiTheme="minorHAnsi" w:hAnsiTheme="minorHAnsi" w:cs="Times New Roman"/>
          <w:b/>
          <w:u w:val="single"/>
        </w:rPr>
        <w:t xml:space="preserve"> in Estonia</w:t>
      </w:r>
      <w:r w:rsidRPr="00125196">
        <w:rPr>
          <w:rFonts w:asciiTheme="minorHAnsi" w:hAnsiTheme="minorHAnsi" w:cs="Times New Roman"/>
          <w:sz w:val="16"/>
        </w:rPr>
        <w:t>. To get to China from Estonia, the U.S. attack packets would have had to traverse</w:t>
      </w:r>
      <w:r w:rsidRPr="00125196">
        <w:rPr>
          <w:rFonts w:asciiTheme="minorHAnsi" w:hAnsiTheme="minorHAnsi" w:cs="Times New Roman"/>
          <w:sz w:val="12"/>
        </w:rPr>
        <w:t>¶</w:t>
      </w:r>
      <w:r w:rsidRPr="00125196">
        <w:rPr>
          <w:rFonts w:asciiTheme="minorHAnsi" w:hAnsiTheme="minorHAnsi" w:cs="Times New Roman"/>
          <w:sz w:val="16"/>
        </w:rPr>
        <w:t xml:space="preserve"> several countries, including Russia. To discover the source of the attacks on them, the Chinese</w:t>
      </w:r>
      <w:r w:rsidRPr="00125196">
        <w:rPr>
          <w:rFonts w:asciiTheme="minorHAnsi" w:hAnsiTheme="minorHAnsi" w:cs="Times New Roman"/>
          <w:sz w:val="12"/>
        </w:rPr>
        <w:t>¶</w:t>
      </w:r>
      <w:r w:rsidRPr="00125196">
        <w:rPr>
          <w:rFonts w:asciiTheme="minorHAnsi" w:hAnsiTheme="minorHAnsi" w:cs="Times New Roman"/>
          <w:sz w:val="16"/>
        </w:rPr>
        <w:t xml:space="preserve"> would probably have hacked into the Russian routers </w:t>
      </w:r>
      <w:r>
        <w:rPr>
          <w:rFonts w:asciiTheme="minorHAnsi" w:hAnsiTheme="minorHAnsi" w:cs="Times New Roman"/>
          <w:sz w:val="16"/>
        </w:rPr>
        <w:t>s</w:t>
      </w:r>
      <w:r w:rsidRPr="00125196">
        <w:rPr>
          <w:rFonts w:asciiTheme="minorHAnsi" w:hAnsiTheme="minorHAnsi" w:cs="Times New Roman"/>
          <w:sz w:val="16"/>
        </w:rPr>
        <w:t xml:space="preserve">from which the last packets came. </w:t>
      </w:r>
      <w:r w:rsidRPr="00125196">
        <w:rPr>
          <w:rFonts w:asciiTheme="minorHAnsi" w:hAnsiTheme="minorHAnsi" w:cs="Times New Roman"/>
          <w:b/>
          <w:u w:val="single"/>
        </w:rPr>
        <w:t>In</w:t>
      </w:r>
      <w:r w:rsidRPr="00125196">
        <w:rPr>
          <w:rFonts w:asciiTheme="minorHAnsi" w:hAnsiTheme="minorHAnsi" w:cs="Times New Roman"/>
          <w:sz w:val="12"/>
        </w:rPr>
        <w:t>¶</w:t>
      </w:r>
      <w:r w:rsidRPr="00125196">
        <w:rPr>
          <w:rFonts w:asciiTheme="minorHAnsi" w:hAnsiTheme="minorHAnsi" w:cs="Times New Roman"/>
          <w:b/>
          <w:u w:val="single"/>
        </w:rPr>
        <w:t xml:space="preserve"> response, China hit back at Estonia to make the point that nations that allow cyber attacks to</w:t>
      </w:r>
      <w:r w:rsidRPr="00125196">
        <w:rPr>
          <w:rFonts w:asciiTheme="minorHAnsi" w:hAnsiTheme="minorHAnsi" w:cs="Times New Roman"/>
          <w:sz w:val="12"/>
        </w:rPr>
        <w:t>¶</w:t>
      </w:r>
      <w:r w:rsidRPr="00125196">
        <w:rPr>
          <w:rFonts w:asciiTheme="minorHAnsi" w:hAnsiTheme="minorHAnsi" w:cs="Times New Roman"/>
          <w:b/>
          <w:u w:val="single"/>
        </w:rPr>
        <w:t xml:space="preserve"> originate from their networks may end up getting punished even though they had not intentionally</w:t>
      </w:r>
      <w:r w:rsidRPr="00125196">
        <w:rPr>
          <w:rFonts w:asciiTheme="minorHAnsi" w:hAnsiTheme="minorHAnsi" w:cs="Times New Roman"/>
          <w:sz w:val="12"/>
        </w:rPr>
        <w:t>¶</w:t>
      </w:r>
      <w:r w:rsidRPr="00125196">
        <w:rPr>
          <w:rFonts w:asciiTheme="minorHAnsi" w:hAnsiTheme="minorHAnsi" w:cs="Times New Roman"/>
          <w:b/>
          <w:u w:val="single"/>
        </w:rPr>
        <w:t xml:space="preserve"> originated the attack</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bdr w:val="single" w:sz="18" w:space="0" w:color="auto"/>
        </w:rPr>
        <w:t xml:space="preserve">Even in an age of intercontinental missiles and aircraft, </w:t>
      </w:r>
      <w:r w:rsidRPr="00E12ADD">
        <w:rPr>
          <w:rFonts w:asciiTheme="minorHAnsi" w:hAnsiTheme="minorHAnsi" w:cs="Times New Roman"/>
          <w:b/>
          <w:highlight w:val="cyan"/>
          <w:u w:val="single"/>
          <w:bdr w:val="single" w:sz="18" w:space="0" w:color="auto"/>
        </w:rPr>
        <w:t>cyber war moves faster and crosses</w:t>
      </w:r>
      <w:r w:rsidRPr="00E12ADD">
        <w:rPr>
          <w:rFonts w:asciiTheme="minorHAnsi" w:hAnsiTheme="minorHAnsi" w:cs="Times New Roman"/>
          <w:sz w:val="12"/>
          <w:highlight w:val="cyan"/>
          <w:bdr w:val="single" w:sz="18" w:space="0" w:color="auto"/>
        </w:rPr>
        <w:t>¶</w:t>
      </w:r>
      <w:r w:rsidRPr="00E12ADD">
        <w:rPr>
          <w:rFonts w:asciiTheme="minorHAnsi" w:hAnsiTheme="minorHAnsi" w:cs="Times New Roman"/>
          <w:b/>
          <w:highlight w:val="cyan"/>
          <w:u w:val="single"/>
          <w:bdr w:val="single" w:sz="18" w:space="0" w:color="auto"/>
        </w:rPr>
        <w:t xml:space="preserve"> borders more easily than any form of hostilities in history</w:t>
      </w:r>
      <w:r w:rsidRPr="00E12ADD">
        <w:rPr>
          <w:rFonts w:asciiTheme="minorHAnsi" w:hAnsiTheme="minorHAnsi" w:cs="Times New Roman"/>
          <w:sz w:val="16"/>
          <w:highlight w:val="cyan"/>
        </w:rPr>
        <w:t>.</w:t>
      </w:r>
      <w:r w:rsidRPr="00125196">
        <w:rPr>
          <w:rFonts w:asciiTheme="minorHAnsi" w:hAnsiTheme="minorHAnsi" w:cs="Times New Roman"/>
          <w:sz w:val="16"/>
        </w:rPr>
        <w:t xml:space="preserve"> Once a nation-state has initiated cyber</w:t>
      </w:r>
      <w:r w:rsidRPr="00125196">
        <w:rPr>
          <w:rFonts w:asciiTheme="minorHAnsi" w:hAnsiTheme="minorHAnsi" w:cs="Times New Roman"/>
          <w:sz w:val="12"/>
        </w:rPr>
        <w:t>¶</w:t>
      </w:r>
      <w:r w:rsidRPr="00125196">
        <w:rPr>
          <w:rFonts w:asciiTheme="minorHAnsi" w:hAnsiTheme="minorHAnsi" w:cs="Times New Roman"/>
          <w:sz w:val="16"/>
        </w:rPr>
        <w:t xml:space="preserve"> war, </w:t>
      </w:r>
      <w:r w:rsidRPr="00125196">
        <w:rPr>
          <w:rFonts w:asciiTheme="minorHAnsi" w:hAnsiTheme="minorHAnsi" w:cs="Times New Roman"/>
          <w:b/>
          <w:u w:val="single"/>
        </w:rPr>
        <w:t xml:space="preserve">there is a high potential that </w:t>
      </w:r>
      <w:r w:rsidRPr="00E12ADD">
        <w:rPr>
          <w:rFonts w:asciiTheme="minorHAnsi" w:hAnsiTheme="minorHAnsi" w:cs="Times New Roman"/>
          <w:b/>
          <w:highlight w:val="cyan"/>
          <w:u w:val="single"/>
        </w:rPr>
        <w:t>other nations will be drawn in, as</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 xml:space="preserve">attackers </w:t>
      </w:r>
      <w:r w:rsidRPr="00125196">
        <w:rPr>
          <w:rFonts w:asciiTheme="minorHAnsi" w:hAnsiTheme="minorHAnsi" w:cs="Times New Roman"/>
          <w:b/>
          <w:u w:val="single"/>
        </w:rPr>
        <w:t xml:space="preserve">try to </w:t>
      </w:r>
      <w:r w:rsidRPr="00E12ADD">
        <w:rPr>
          <w:rFonts w:asciiTheme="minorHAnsi" w:hAnsiTheme="minorHAnsi" w:cs="Times New Roman"/>
          <w:b/>
          <w:highlight w:val="cyan"/>
          <w:u w:val="single"/>
        </w:rPr>
        <w:t xml:space="preserve">hide </w:t>
      </w:r>
      <w:r w:rsidRPr="00125196">
        <w:rPr>
          <w:rFonts w:asciiTheme="minorHAnsi" w:hAnsiTheme="minorHAnsi" w:cs="Times New Roman"/>
          <w:b/>
          <w:u w:val="single"/>
        </w:rPr>
        <w:t>both</w:t>
      </w:r>
      <w:r w:rsidRPr="00125196">
        <w:rPr>
          <w:rFonts w:asciiTheme="minorHAnsi" w:hAnsiTheme="minorHAnsi" w:cs="Times New Roman"/>
          <w:sz w:val="12"/>
        </w:rPr>
        <w:t>¶</w:t>
      </w:r>
      <w:r w:rsidRPr="00125196">
        <w:rPr>
          <w:rFonts w:asciiTheme="minorHAnsi" w:hAnsiTheme="minorHAnsi" w:cs="Times New Roman"/>
          <w:b/>
          <w:u w:val="single"/>
        </w:rPr>
        <w:t xml:space="preserve"> their </w:t>
      </w:r>
      <w:r w:rsidRPr="00E12ADD">
        <w:rPr>
          <w:rFonts w:asciiTheme="minorHAnsi" w:hAnsiTheme="minorHAnsi" w:cs="Times New Roman"/>
          <w:b/>
          <w:highlight w:val="cyan"/>
          <w:u w:val="single"/>
        </w:rPr>
        <w:t>identities and the routes taken by their attacks</w:t>
      </w:r>
      <w:r w:rsidRPr="00125196">
        <w:rPr>
          <w:rFonts w:asciiTheme="minorHAnsi" w:hAnsiTheme="minorHAnsi" w:cs="Times New Roman"/>
          <w:sz w:val="16"/>
        </w:rPr>
        <w:t>. Launching an attack from Estonian sites</w:t>
      </w:r>
      <w:r w:rsidRPr="00125196">
        <w:rPr>
          <w:rFonts w:asciiTheme="minorHAnsi" w:hAnsiTheme="minorHAnsi" w:cs="Times New Roman"/>
          <w:sz w:val="12"/>
        </w:rPr>
        <w:t>¶</w:t>
      </w:r>
      <w:r w:rsidRPr="00125196">
        <w:rPr>
          <w:rFonts w:asciiTheme="minorHAnsi" w:hAnsiTheme="minorHAnsi" w:cs="Times New Roman"/>
          <w:sz w:val="16"/>
        </w:rPr>
        <w:t xml:space="preserve"> would be like the U.S. landing attack aircraft in Mongolia without asking for permission, and</w:t>
      </w:r>
      <w:r w:rsidRPr="00125196">
        <w:rPr>
          <w:rFonts w:asciiTheme="minorHAnsi" w:hAnsiTheme="minorHAnsi" w:cs="Times New Roman"/>
          <w:sz w:val="12"/>
        </w:rPr>
        <w:t>¶</w:t>
      </w:r>
      <w:r w:rsidRPr="00125196">
        <w:rPr>
          <w:rFonts w:asciiTheme="minorHAnsi" w:hAnsiTheme="minorHAnsi" w:cs="Times New Roman"/>
          <w:sz w:val="16"/>
        </w:rPr>
        <w:t xml:space="preserve"> then, having refueled, taking off and bombing China. </w:t>
      </w:r>
      <w:r w:rsidRPr="00E12ADD">
        <w:rPr>
          <w:rFonts w:asciiTheme="minorHAnsi" w:hAnsiTheme="minorHAnsi" w:cs="Times New Roman"/>
          <w:b/>
          <w:highlight w:val="cyan"/>
          <w:u w:val="single"/>
        </w:rPr>
        <w:t xml:space="preserve">Because </w:t>
      </w:r>
      <w:r w:rsidRPr="00125196">
        <w:rPr>
          <w:rFonts w:asciiTheme="minorHAnsi" w:hAnsiTheme="minorHAnsi" w:cs="Times New Roman"/>
          <w:b/>
          <w:u w:val="single"/>
        </w:rPr>
        <w:t xml:space="preserve">some </w:t>
      </w:r>
      <w:r w:rsidRPr="00E12ADD">
        <w:rPr>
          <w:rFonts w:asciiTheme="minorHAnsi" w:hAnsiTheme="minorHAnsi" w:cs="Times New Roman"/>
          <w:b/>
          <w:highlight w:val="cyan"/>
          <w:u w:val="single"/>
        </w:rPr>
        <w:t>attack tools</w:t>
      </w:r>
      <w:r w:rsidRPr="00E12ADD">
        <w:rPr>
          <w:rFonts w:asciiTheme="minorHAnsi" w:hAnsiTheme="minorHAnsi" w:cs="Times New Roman"/>
          <w:sz w:val="16"/>
          <w:highlight w:val="cyan"/>
        </w:rPr>
        <w:t xml:space="preserve">, </w:t>
      </w:r>
      <w:r w:rsidRPr="00125196">
        <w:rPr>
          <w:rFonts w:asciiTheme="minorHAnsi" w:hAnsiTheme="minorHAnsi" w:cs="Times New Roman"/>
          <w:sz w:val="16"/>
        </w:rPr>
        <w:t>such as worms,</w:t>
      </w:r>
      <w:r w:rsidRPr="00125196">
        <w:rPr>
          <w:rFonts w:asciiTheme="minorHAnsi" w:hAnsiTheme="minorHAnsi" w:cs="Times New Roman"/>
          <w:sz w:val="12"/>
        </w:rPr>
        <w:t>¶</w:t>
      </w:r>
      <w:r w:rsidRPr="00125196">
        <w:rPr>
          <w:rFonts w:asciiTheme="minorHAnsi" w:hAnsiTheme="minorHAnsi" w:cs="Times New Roman"/>
          <w:sz w:val="16"/>
        </w:rPr>
        <w:t xml:space="preserve"> once launched into cyberspace </w:t>
      </w:r>
      <w:r w:rsidRPr="00E12ADD">
        <w:rPr>
          <w:rFonts w:asciiTheme="minorHAnsi" w:hAnsiTheme="minorHAnsi" w:cs="Times New Roman"/>
          <w:b/>
          <w:highlight w:val="cyan"/>
          <w:u w:val="single"/>
        </w:rPr>
        <w:t>can spread globally in minutes,</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 xml:space="preserve">there is </w:t>
      </w:r>
      <w:r w:rsidRPr="00125196">
        <w:rPr>
          <w:rFonts w:asciiTheme="minorHAnsi" w:hAnsiTheme="minorHAnsi" w:cs="Times New Roman"/>
          <w:b/>
          <w:u w:val="single"/>
        </w:rPr>
        <w:t xml:space="preserve">the possibility of </w:t>
      </w:r>
      <w:r w:rsidRPr="00E12ADD">
        <w:rPr>
          <w:rFonts w:asciiTheme="minorHAnsi" w:hAnsiTheme="minorHAnsi" w:cs="Times New Roman"/>
          <w:b/>
          <w:highlight w:val="cyan"/>
          <w:u w:val="single"/>
        </w:rPr>
        <w:t>collateral</w:t>
      </w:r>
      <w:r w:rsidRPr="00E12ADD">
        <w:rPr>
          <w:rFonts w:asciiTheme="minorHAnsi" w:hAnsiTheme="minorHAnsi" w:cs="Times New Roman"/>
          <w:sz w:val="12"/>
          <w:highlight w:val="cyan"/>
        </w:rPr>
        <w:t>¶</w:t>
      </w:r>
      <w:r w:rsidRPr="00E12ADD">
        <w:rPr>
          <w:rFonts w:asciiTheme="minorHAnsi" w:hAnsiTheme="minorHAnsi" w:cs="Times New Roman"/>
          <w:b/>
          <w:highlight w:val="cyan"/>
          <w:u w:val="single"/>
        </w:rPr>
        <w:t xml:space="preserve"> damage </w:t>
      </w:r>
      <w:r w:rsidRPr="00125196">
        <w:rPr>
          <w:rFonts w:asciiTheme="minorHAnsi" w:hAnsiTheme="minorHAnsi" w:cs="Times New Roman"/>
          <w:b/>
          <w:u w:val="single"/>
        </w:rPr>
        <w:t>as these malicious programs jump international boundaries and affect unintended targets</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But what about collateral damage in the country that is being targeted?</w:t>
      </w:r>
    </w:p>
    <w:p w:rsidR="00276AEF" w:rsidRPr="00125196" w:rsidRDefault="00276AEF" w:rsidP="00276AEF">
      <w:pPr>
        <w:pStyle w:val="Heading3"/>
        <w:rPr>
          <w:rFonts w:asciiTheme="minorHAnsi" w:hAnsiTheme="minorHAnsi" w:cs="Times New Roman"/>
        </w:rPr>
      </w:pPr>
      <w:r w:rsidRPr="00125196">
        <w:rPr>
          <w:rFonts w:asciiTheme="minorHAnsi" w:hAnsiTheme="minorHAnsi" w:cs="Times New Roman"/>
        </w:rPr>
        <w:lastRenderedPageBreak/>
        <w:t>Adv 2: Alliances</w:t>
      </w:r>
    </w:p>
    <w:p w:rsidR="00276AEF" w:rsidRDefault="00276AEF" w:rsidP="00276AEF">
      <w:pPr>
        <w:pStyle w:val="Heading4"/>
        <w:rPr>
          <w:rFonts w:asciiTheme="minorHAnsi" w:hAnsiTheme="minorHAnsi" w:cs="Times New Roman"/>
        </w:rPr>
      </w:pPr>
      <w:r w:rsidRPr="00125196">
        <w:rPr>
          <w:rFonts w:asciiTheme="minorHAnsi" w:hAnsiTheme="minorHAnsi" w:cs="Times New Roman"/>
        </w:rPr>
        <w:t>Congressional restrictions necessary for allied cooperation</w:t>
      </w:r>
    </w:p>
    <w:p w:rsidR="00276AEF" w:rsidRPr="00125196" w:rsidRDefault="00276AEF" w:rsidP="00276AEF">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Major General and Former Deputy Judge Advocate General (Lawless Cyberwar? Not If You Want to Win, </w:t>
      </w:r>
      <w:hyperlink r:id="rId21" w:history="1">
        <w:r w:rsidRPr="00125196">
          <w:rPr>
            <w:rStyle w:val="Hyperlink"/>
            <w:rFonts w:asciiTheme="minorHAnsi" w:hAnsiTheme="minorHAnsi" w:cs="Times New Roman"/>
            <w:szCs w:val="16"/>
          </w:rPr>
          <w:t>www.americanbar.org/groups/public_services/law_national_security/patriot_debates2/the_book_online/ch9/ch9_ess2.html</w:t>
        </w:r>
      </w:hyperlink>
      <w:r w:rsidRPr="00125196">
        <w:rPr>
          <w:rFonts w:asciiTheme="minorHAnsi" w:hAnsiTheme="minorHAnsi" w:cs="Times New Roman"/>
          <w:szCs w:val="16"/>
        </w:rPr>
        <w:t>)</w:t>
      </w:r>
    </w:p>
    <w:p w:rsidR="00276AEF" w:rsidRPr="00125196" w:rsidRDefault="00276AEF" w:rsidP="00276AEF">
      <w:pPr>
        <w:rPr>
          <w:rFonts w:asciiTheme="minorHAnsi" w:hAnsiTheme="minorHAnsi" w:cs="Times New Roman"/>
          <w:szCs w:val="16"/>
        </w:rPr>
      </w:pPr>
    </w:p>
    <w:p w:rsidR="00276AEF" w:rsidRDefault="00276AEF" w:rsidP="00276AEF">
      <w:pPr>
        <w:rPr>
          <w:rStyle w:val="StyleBoldUnderline"/>
          <w:rFonts w:asciiTheme="minorHAnsi" w:hAnsiTheme="minorHAnsi" w:cs="Times New Roman"/>
        </w:rPr>
      </w:pPr>
      <w:r w:rsidRPr="00125196">
        <w:rPr>
          <w:rStyle w:val="StyleBoldUnderline"/>
          <w:rFonts w:asciiTheme="minorHAnsi" w:hAnsiTheme="minorHAnsi" w:cs="Times New Roman"/>
        </w:rPr>
        <w:t>Military commanders have seen the no-legal-limits movie before and</w:t>
      </w:r>
      <w:r w:rsidRPr="00125196">
        <w:rPr>
          <w:rFonts w:asciiTheme="minorHAnsi" w:hAnsiTheme="minorHAnsi" w:cs="Times New Roman"/>
          <w:szCs w:val="16"/>
          <w:u w:val="single"/>
        </w:rPr>
        <w:t xml:space="preserve"> they </w:t>
      </w:r>
      <w:r w:rsidRPr="00125196">
        <w:rPr>
          <w:rStyle w:val="StyleBoldUnderline"/>
          <w:rFonts w:asciiTheme="minorHAnsi" w:hAnsiTheme="minorHAnsi" w:cs="Times New Roman"/>
        </w:rPr>
        <w:t>do not like it</w:t>
      </w:r>
      <w:r w:rsidRPr="00125196">
        <w:rPr>
          <w:rFonts w:asciiTheme="minorHAnsi" w:hAnsiTheme="minorHAnsi" w:cs="Times New Roman"/>
          <w:szCs w:val="16"/>
        </w:rPr>
        <w:t xml:space="preserve">. In the aftermath of 9/11, civilian lawyers moved in exactly that direction. Former Attorney General Alberto </w:t>
      </w:r>
      <w:r w:rsidRPr="00E12ADD">
        <w:rPr>
          <w:rStyle w:val="StyleBoldUnderline"/>
          <w:rFonts w:asciiTheme="minorHAnsi" w:hAnsiTheme="minorHAnsi" w:cs="Times New Roman"/>
          <w:highlight w:val="cyan"/>
        </w:rPr>
        <w:t>Gonzales</w:t>
      </w:r>
      <w:r w:rsidRPr="00125196">
        <w:rPr>
          <w:rFonts w:asciiTheme="minorHAnsi" w:hAnsiTheme="minorHAnsi" w:cs="Times New Roman"/>
          <w:szCs w:val="16"/>
        </w:rPr>
        <w:t xml:space="preserve">, for example, rejected parts of the Geneva Conventions as “quaint.” He then </w:t>
      </w:r>
      <w:r w:rsidRPr="00125196">
        <w:rPr>
          <w:rFonts w:asciiTheme="minorHAnsi" w:hAnsiTheme="minorHAnsi" w:cs="Times New Roman"/>
          <w:szCs w:val="16"/>
          <w:u w:val="single"/>
        </w:rPr>
        <w:t xml:space="preserve">aligned himself with other civilian government lawyers who </w:t>
      </w:r>
      <w:r w:rsidRPr="00E12ADD">
        <w:rPr>
          <w:rStyle w:val="StyleBoldUnderline"/>
          <w:rFonts w:asciiTheme="minorHAnsi" w:hAnsiTheme="minorHAnsi" w:cs="Times New Roman"/>
          <w:highlight w:val="cyan"/>
        </w:rPr>
        <w:t>seemed to believe</w:t>
      </w:r>
      <w:r w:rsidRPr="00125196">
        <w:rPr>
          <w:rFonts w:asciiTheme="minorHAnsi" w:hAnsiTheme="minorHAnsi" w:cs="Times New Roman"/>
          <w:szCs w:val="16"/>
          <w:u w:val="single"/>
        </w:rPr>
        <w:t xml:space="preserve"> that </w:t>
      </w:r>
      <w:r w:rsidRPr="00E12ADD">
        <w:rPr>
          <w:rStyle w:val="StyleBoldUnderline"/>
          <w:rFonts w:asciiTheme="minorHAnsi" w:hAnsiTheme="minorHAnsi" w:cs="Times New Roman"/>
          <w:highlight w:val="cyan"/>
        </w:rPr>
        <w:t>the President’s war</w:t>
      </w:r>
      <w:r w:rsidRPr="00125196">
        <w:rPr>
          <w:rFonts w:asciiTheme="minorHAnsi" w:hAnsiTheme="minorHAnsi" w:cs="Times New Roman"/>
          <w:szCs w:val="16"/>
          <w:u w:val="single"/>
        </w:rPr>
        <w:t xml:space="preserve">-making </w:t>
      </w:r>
      <w:r w:rsidRPr="00E12ADD">
        <w:rPr>
          <w:rStyle w:val="StyleBoldUnderline"/>
          <w:rFonts w:asciiTheme="minorHAnsi" w:hAnsiTheme="minorHAnsi" w:cs="Times New Roman"/>
          <w:highlight w:val="cyan"/>
        </w:rPr>
        <w:t>power knew</w:t>
      </w:r>
      <w:r w:rsidRPr="00125196">
        <w:rPr>
          <w:rFonts w:asciiTheme="minorHAnsi" w:hAnsiTheme="minorHAnsi" w:cs="Times New Roman"/>
          <w:szCs w:val="16"/>
          <w:u w:val="single"/>
        </w:rPr>
        <w:t xml:space="preserve"> virtually </w:t>
      </w:r>
      <w:r w:rsidRPr="00E12ADD">
        <w:rPr>
          <w:rStyle w:val="StyleBoldUnderline"/>
          <w:rFonts w:asciiTheme="minorHAnsi" w:hAnsiTheme="minorHAnsi" w:cs="Times New Roman"/>
          <w:highlight w:val="cyan"/>
        </w:rPr>
        <w:t>no limits</w:t>
      </w:r>
      <w:r w:rsidRPr="00125196">
        <w:rPr>
          <w:rFonts w:asciiTheme="minorHAnsi" w:hAnsiTheme="minorHAnsi" w:cs="Times New Roman"/>
          <w:szCs w:val="16"/>
        </w:rPr>
        <w:t xml:space="preserve">. The most egregious example of this mindset was their endorsement of interrogation tecshniques now widely labeled as torture.25   </w:t>
      </w:r>
      <w:r w:rsidRPr="00E12ADD">
        <w:rPr>
          <w:rStyle w:val="StyleBoldUnderline"/>
          <w:rFonts w:asciiTheme="minorHAnsi" w:hAnsiTheme="minorHAnsi" w:cs="Times New Roman"/>
          <w:highlight w:val="cyan"/>
        </w:rPr>
        <w:t>The results</w:t>
      </w:r>
      <w:r w:rsidRPr="00125196">
        <w:rPr>
          <w:rFonts w:asciiTheme="minorHAnsi" w:hAnsiTheme="minorHAnsi" w:cs="Times New Roman"/>
          <w:szCs w:val="16"/>
          <w:u w:val="single"/>
        </w:rPr>
        <w:t xml:space="preserve"> of the no-legal-limits approach </w:t>
      </w:r>
      <w:r w:rsidRPr="00125196">
        <w:rPr>
          <w:rStyle w:val="StyleBoldUnderline"/>
          <w:rFonts w:asciiTheme="minorHAnsi" w:hAnsiTheme="minorHAnsi" w:cs="Times New Roman"/>
        </w:rPr>
        <w:t>were disastrous</w:t>
      </w:r>
      <w:r w:rsidRPr="00125196">
        <w:rPr>
          <w:rFonts w:asciiTheme="minorHAnsi" w:hAnsiTheme="minorHAnsi" w:cs="Times New Roman"/>
          <w:szCs w:val="16"/>
        </w:rPr>
        <w:t xml:space="preserve">. The ill-conceived civilian-sourced interrogation, detention, and military tribunal </w:t>
      </w:r>
      <w:r w:rsidRPr="00125196">
        <w:rPr>
          <w:rStyle w:val="StyleBoldUnderline"/>
          <w:rFonts w:asciiTheme="minorHAnsi" w:hAnsiTheme="minorHAnsi" w:cs="Times New Roman"/>
        </w:rPr>
        <w:t>policies</w:t>
      </w:r>
      <w:r w:rsidRPr="00125196">
        <w:rPr>
          <w:rFonts w:asciiTheme="minorHAnsi" w:hAnsiTheme="minorHAnsi" w:cs="Times New Roman"/>
          <w:szCs w:val="16"/>
          <w:u w:val="single"/>
        </w:rPr>
        <w:t xml:space="preserve">, implemented over the persistent objections of America’s military lawyers, </w:t>
      </w:r>
      <w:r w:rsidRPr="00E12ADD">
        <w:rPr>
          <w:rStyle w:val="StyleBoldUnderline"/>
          <w:rFonts w:asciiTheme="minorHAnsi" w:hAnsiTheme="minorHAnsi" w:cs="Times New Roman"/>
          <w:highlight w:val="cyan"/>
        </w:rPr>
        <w:t>caused</w:t>
      </w:r>
      <w:r w:rsidRPr="00125196">
        <w:rPr>
          <w:rFonts w:asciiTheme="minorHAnsi" w:hAnsiTheme="minorHAnsi" w:cs="Times New Roman"/>
          <w:szCs w:val="16"/>
          <w:u w:val="single"/>
        </w:rPr>
        <w:t xml:space="preserve"> an </w:t>
      </w:r>
      <w:r w:rsidRPr="00E12ADD">
        <w:rPr>
          <w:rStyle w:val="StyleBoldUnderline"/>
          <w:rFonts w:asciiTheme="minorHAnsi" w:hAnsiTheme="minorHAnsi" w:cs="Times New Roman"/>
          <w:highlight w:val="cyan"/>
        </w:rPr>
        <w:t xml:space="preserve">international uproar that </w:t>
      </w:r>
      <w:r w:rsidRPr="00125196">
        <w:rPr>
          <w:rStyle w:val="StyleBoldUnderline"/>
          <w:rFonts w:asciiTheme="minorHAnsi" w:hAnsiTheme="minorHAnsi" w:cs="Times New Roman"/>
        </w:rPr>
        <w:t>profoundly</w:t>
      </w:r>
      <w:r w:rsidRPr="00E12ADD">
        <w:rPr>
          <w:rStyle w:val="StyleBoldUnderline"/>
          <w:rFonts w:asciiTheme="minorHAnsi" w:hAnsiTheme="minorHAnsi" w:cs="Times New Roman"/>
          <w:highlight w:val="cyan"/>
        </w:rPr>
        <w:t xml:space="preserve"> injured critical relations with indispensable allies.</w:t>
      </w:r>
      <w:r w:rsidRPr="00125196">
        <w:rPr>
          <w:rFonts w:asciiTheme="minorHAnsi" w:hAnsiTheme="minorHAnsi" w:cs="Times New Roman"/>
          <w:szCs w:val="16"/>
          <w:u w:val="single"/>
        </w:rPr>
        <w:t xml:space="preserve">26 Even more damaging, </w:t>
      </w:r>
      <w:r w:rsidRPr="00E12ADD">
        <w:rPr>
          <w:rStyle w:val="StyleBoldUnderline"/>
          <w:rFonts w:asciiTheme="minorHAnsi" w:hAnsiTheme="minorHAnsi" w:cs="Times New Roman"/>
          <w:highlight w:val="cyan"/>
        </w:rPr>
        <w:t>they put the armed forces on the road to Abu Ghraib, a catastrophic explosion of criminality that produced</w:t>
      </w:r>
      <w:r w:rsidRPr="00125196">
        <w:rPr>
          <w:rFonts w:asciiTheme="minorHAnsi" w:hAnsiTheme="minorHAnsi" w:cs="Times New Roman"/>
          <w:szCs w:val="16"/>
          <w:u w:val="single"/>
        </w:rPr>
        <w:t xml:space="preserve"> what military leaders like then U.S. commander in Iraq Lieutenant General Ricardo Sanchez labeled as </w:t>
      </w:r>
      <w:r w:rsidRPr="00E12ADD">
        <w:rPr>
          <w:rStyle w:val="StyleBoldUnderline"/>
          <w:rFonts w:asciiTheme="minorHAnsi" w:hAnsiTheme="minorHAnsi" w:cs="Times New Roman"/>
          <w:highlight w:val="cyan"/>
        </w:rPr>
        <w:t>a “clear defeat</w:t>
      </w:r>
      <w:r w:rsidRPr="00125196">
        <w:rPr>
          <w:rFonts w:asciiTheme="minorHAnsi" w:hAnsiTheme="minorHAnsi" w:cs="Times New Roman"/>
          <w:szCs w:val="16"/>
        </w:rPr>
        <w:t>.”</w:t>
      </w:r>
      <w:r w:rsidRPr="00125196">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125196">
        <w:rPr>
          <w:rFonts w:asciiTheme="minorHAnsi" w:hAnsiTheme="minorHAnsi" w:cs="Times New Roman"/>
          <w:szCs w:val="16"/>
        </w:rPr>
        <w:t xml:space="preserve"> </w:t>
      </w:r>
      <w:r w:rsidRPr="00125196">
        <w:rPr>
          <w:rStyle w:val="StyleBoldUnderline"/>
          <w:rFonts w:asciiTheme="minorHAnsi" w:hAnsiTheme="minorHAnsi" w:cs="Times New Roman"/>
        </w:rPr>
        <w:t xml:space="preserve">While </w:t>
      </w:r>
      <w:r w:rsidRPr="00125196">
        <w:rPr>
          <w:rFonts w:asciiTheme="minorHAnsi" w:hAnsiTheme="minorHAnsi" w:cs="Times New Roman"/>
          <w:szCs w:val="16"/>
        </w:rPr>
        <w:t xml:space="preserve">popular fiction and </w:t>
      </w:r>
      <w:r w:rsidRPr="00125196">
        <w:rPr>
          <w:rStyle w:val="StyleBoldUnderline"/>
          <w:rFonts w:asciiTheme="minorHAnsi" w:hAnsiTheme="minorHAnsi" w:cs="Times New Roman"/>
        </w:rPr>
        <w:t>films depict cyberattacks as easy to mount</w:t>
      </w:r>
      <w:r w:rsidRPr="00125196">
        <w:rPr>
          <w:rFonts w:asciiTheme="minorHAnsi" w:hAnsiTheme="minorHAnsi" w:cs="Times New Roman"/>
          <w:szCs w:val="16"/>
        </w:rPr>
        <w:t>—only a few computer keystrokes needed—</w:t>
      </w:r>
      <w:r w:rsidRPr="00125196">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125196">
        <w:rPr>
          <w:rFonts w:asciiTheme="minorHAnsi" w:hAnsiTheme="minorHAnsi" w:cs="Times New Roman"/>
          <w:szCs w:val="16"/>
        </w:rPr>
        <w:t xml:space="preserve">. Obviously, </w:t>
      </w:r>
      <w:r w:rsidRPr="00125196">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125196">
        <w:rPr>
          <w:rFonts w:asciiTheme="minorHAnsi" w:hAnsiTheme="minorHAnsi" w:cs="Times New Roman"/>
          <w:szCs w:val="16"/>
        </w:rPr>
        <w:t xml:space="preserve">, even for a peer or near peer </w:t>
      </w:r>
      <w:r w:rsidRPr="00125196">
        <w:rPr>
          <w:rFonts w:asciiTheme="minorHAnsi" w:hAnsiTheme="minorHAnsi" w:cs="Times New Roman"/>
          <w:szCs w:val="16"/>
        </w:rPr>
        <w:lastRenderedPageBreak/>
        <w:t xml:space="preserve">of that power. </w:t>
      </w:r>
      <w:r w:rsidRPr="00125196">
        <w:rPr>
          <w:rStyle w:val="StyleBoldUnderline"/>
          <w:rFonts w:asciiTheme="minorHAnsi" w:hAnsiTheme="minorHAnsi" w:cs="Times New Roman"/>
        </w:rPr>
        <w:t>Rejection of legal limits carries</w:t>
      </w:r>
      <w:r w:rsidRPr="00125196">
        <w:rPr>
          <w:rFonts w:asciiTheme="minorHAnsi" w:hAnsiTheme="minorHAnsi" w:cs="Times New Roman"/>
          <w:szCs w:val="16"/>
        </w:rPr>
        <w:t xml:space="preserve"> other, </w:t>
      </w:r>
      <w:r w:rsidRPr="00125196">
        <w:rPr>
          <w:rStyle w:val="StyleBoldUnderline"/>
          <w:rFonts w:asciiTheme="minorHAnsi" w:hAnsiTheme="minorHAnsi" w:cs="Times New Roman"/>
        </w:rPr>
        <w:t xml:space="preserve">real-world consequences that are not in the United States’ cyber interests. </w:t>
      </w:r>
      <w:r w:rsidRPr="00E12ADD">
        <w:rPr>
          <w:rStyle w:val="StyleBoldUnderline"/>
          <w:rFonts w:asciiTheme="minorHAnsi" w:hAnsiTheme="minorHAnsi" w:cs="Times New Roman"/>
          <w:highlight w:val="cyan"/>
        </w:rPr>
        <w:t xml:space="preserve">An effective response to cyber threats </w:t>
      </w:r>
      <w:r w:rsidRPr="00125196">
        <w:rPr>
          <w:rStyle w:val="StyleBoldUnderline"/>
          <w:rFonts w:asciiTheme="minorHAnsi" w:hAnsiTheme="minorHAnsi" w:cs="Times New Roman"/>
        </w:rPr>
        <w:t xml:space="preserve">is not an autarchic enterprise; it </w:t>
      </w:r>
      <w:r w:rsidRPr="00E12ADD">
        <w:rPr>
          <w:rStyle w:val="StyleBoldUnderline"/>
          <w:rFonts w:asciiTheme="minorHAnsi" w:hAnsiTheme="minorHAnsi" w:cs="Times New Roman"/>
          <w:highlight w:val="cyan"/>
        </w:rPr>
        <w:t>requires</w:t>
      </w:r>
      <w:r w:rsidRPr="00125196">
        <w:rPr>
          <w:rStyle w:val="StyleBoldUnderline"/>
          <w:rFonts w:asciiTheme="minorHAnsi" w:hAnsiTheme="minorHAnsi" w:cs="Times New Roman"/>
        </w:rPr>
        <w:t xml:space="preserve"> the </w:t>
      </w:r>
      <w:r w:rsidRPr="00E12ADD">
        <w:rPr>
          <w:rStyle w:val="StyleBoldUnderline"/>
          <w:rFonts w:asciiTheme="minorHAnsi" w:hAnsiTheme="minorHAnsi" w:cs="Times New Roman"/>
          <w:highlight w:val="cyan"/>
        </w:rPr>
        <w:t>cooperation</w:t>
      </w:r>
      <w:r w:rsidRPr="00125196">
        <w:rPr>
          <w:rStyle w:val="StyleBoldUnderline"/>
          <w:rFonts w:asciiTheme="minorHAnsi" w:hAnsiTheme="minorHAnsi" w:cs="Times New Roman"/>
        </w:rPr>
        <w:t xml:space="preserve"> of international allies</w:t>
      </w:r>
      <w:r w:rsidRPr="00125196">
        <w:rPr>
          <w:rFonts w:asciiTheme="minorHAnsi" w:hAnsiTheme="minorHAnsi" w:cs="Times New Roman"/>
          <w:szCs w:val="16"/>
        </w:rPr>
        <w:t>. Baker’s “</w:t>
      </w:r>
      <w:r w:rsidRPr="00E12ADD">
        <w:rPr>
          <w:rStyle w:val="StyleBoldUnderline"/>
          <w:rFonts w:asciiTheme="minorHAnsi" w:hAnsiTheme="minorHAnsi" w:cs="Times New Roman"/>
          <w:highlight w:val="cyan"/>
        </w:rPr>
        <w:t>damn the law</w:t>
      </w:r>
      <w:r w:rsidRPr="00125196">
        <w:rPr>
          <w:rFonts w:asciiTheme="minorHAnsi" w:hAnsiTheme="minorHAnsi" w:cs="Times New Roman"/>
          <w:szCs w:val="16"/>
        </w:rPr>
        <w:t xml:space="preserve"> and lawyers” </w:t>
      </w:r>
      <w:r w:rsidRPr="00E12ADD">
        <w:rPr>
          <w:rStyle w:val="StyleBoldUnderline"/>
          <w:rFonts w:asciiTheme="minorHAnsi" w:hAnsiTheme="minorHAnsi" w:cs="Times New Roman"/>
          <w:highlight w:val="cyan"/>
        </w:rPr>
        <w:t xml:space="preserve">approach would </w:t>
      </w:r>
      <w:r w:rsidRPr="00125196">
        <w:rPr>
          <w:rStyle w:val="StyleBoldUnderline"/>
          <w:rFonts w:asciiTheme="minorHAnsi" w:hAnsiTheme="minorHAnsi" w:cs="Times New Roman"/>
        </w:rPr>
        <w:t>[</w:t>
      </w:r>
      <w:r w:rsidRPr="00E12ADD">
        <w:rPr>
          <w:rStyle w:val="StyleBoldUnderline"/>
          <w:rFonts w:asciiTheme="minorHAnsi" w:hAnsiTheme="minorHAnsi" w:cs="Times New Roman"/>
          <w:highlight w:val="cyan"/>
        </w:rPr>
        <w:t>harm</w:t>
      </w:r>
      <w:r w:rsidRPr="00125196">
        <w:rPr>
          <w:rStyle w:val="StyleBoldUnderline"/>
          <w:rFonts w:asciiTheme="minorHAnsi" w:hAnsiTheme="minorHAnsi" w:cs="Times New Roman"/>
        </w:rPr>
        <w:t>]</w:t>
      </w:r>
      <w:r w:rsidRPr="00125196">
        <w:rPr>
          <w:rFonts w:asciiTheme="minorHAnsi" w:hAnsiTheme="minorHAnsi" w:cs="Times New Roman"/>
          <w:strike/>
        </w:rPr>
        <w:t>cripple</w:t>
      </w:r>
      <w:r w:rsidRPr="00125196">
        <w:rPr>
          <w:rFonts w:asciiTheme="minorHAnsi" w:hAnsiTheme="minorHAnsi" w:cs="Times New Roman"/>
        </w:rPr>
        <w:t xml:space="preserve"> </w:t>
      </w:r>
      <w:r w:rsidRPr="00125196">
        <w:rPr>
          <w:rStyle w:val="StyleBoldUnderline"/>
          <w:rFonts w:asciiTheme="minorHAnsi" w:hAnsiTheme="minorHAnsi" w:cs="Times New Roman"/>
        </w:rPr>
        <w:t xml:space="preserve">our </w:t>
      </w:r>
      <w:r w:rsidRPr="00E12ADD">
        <w:rPr>
          <w:rStyle w:val="StyleBoldUnderline"/>
          <w:rFonts w:asciiTheme="minorHAnsi" w:hAnsiTheme="minorHAnsi" w:cs="Times New Roman"/>
          <w:highlight w:val="cyan"/>
        </w:rPr>
        <w:t>relations with</w:t>
      </w:r>
      <w:r w:rsidRPr="00125196">
        <w:rPr>
          <w:rStyle w:val="StyleBoldUnderline"/>
          <w:rFonts w:asciiTheme="minorHAnsi" w:hAnsiTheme="minorHAnsi" w:cs="Times New Roman"/>
        </w:rPr>
        <w:t xml:space="preserve"> the law-abiding </w:t>
      </w:r>
      <w:r w:rsidRPr="00E12ADD">
        <w:rPr>
          <w:rStyle w:val="StyleBoldUnderline"/>
          <w:rFonts w:asciiTheme="minorHAnsi" w:hAnsiTheme="minorHAnsi" w:cs="Times New Roman"/>
          <w:highlight w:val="cyan"/>
        </w:rPr>
        <w:t>nations whose cooperation we must have to address cyber threats.</w:t>
      </w:r>
      <w:r w:rsidRPr="00125196">
        <w:rPr>
          <w:rStyle w:val="StyleBoldUnderline"/>
          <w:rFonts w:asciiTheme="minorHAnsi" w:hAnsiTheme="minorHAnsi" w:cs="Times New Roman"/>
        </w:rPr>
        <w:t xml:space="preserve"> </w:t>
      </w:r>
      <w:r w:rsidRPr="00125196">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125196">
        <w:rPr>
          <w:rStyle w:val="StyleBoldUnderline"/>
          <w:rFonts w:asciiTheme="minorHAnsi" w:hAnsiTheme="minorHAnsi" w:cs="Times New Roman"/>
        </w:rPr>
        <w:t xml:space="preserve">The </w:t>
      </w:r>
      <w:r w:rsidRPr="00E12ADD">
        <w:rPr>
          <w:rStyle w:val="StyleBoldUnderline"/>
          <w:rFonts w:asciiTheme="minorHAnsi" w:hAnsiTheme="minorHAnsi" w:cs="Times New Roman"/>
          <w:highlight w:val="cyan"/>
        </w:rPr>
        <w:t>importance of legal legitimacy cannot be overstated</w:t>
      </w:r>
      <w:r w:rsidRPr="00125196">
        <w:rPr>
          <w:rFonts w:asciiTheme="minorHAnsi" w:hAnsiTheme="minorHAnsi" w:cs="Times New Roman"/>
          <w:szCs w:val="16"/>
        </w:rPr>
        <w:t xml:space="preserve">. As outlined above, </w:t>
      </w:r>
      <w:r w:rsidRPr="00E12ADD">
        <w:rPr>
          <w:rStyle w:val="StyleBoldUnderline"/>
          <w:rFonts w:asciiTheme="minorHAnsi" w:hAnsiTheme="minorHAnsi" w:cs="Times New Roman"/>
          <w:highlight w:val="cyan"/>
        </w:rPr>
        <w:t xml:space="preserve">few </w:t>
      </w:r>
      <w:r w:rsidRPr="00125196">
        <w:rPr>
          <w:rStyle w:val="StyleBoldUnderline"/>
          <w:rFonts w:asciiTheme="minorHAnsi" w:hAnsiTheme="minorHAnsi" w:cs="Times New Roman"/>
        </w:rPr>
        <w:t xml:space="preserve">in uniform who have experienced the vicissitudes of war since 9/11 </w:t>
      </w:r>
      <w:r w:rsidRPr="00E12ADD">
        <w:rPr>
          <w:rStyle w:val="StyleBoldUnderline"/>
          <w:rFonts w:asciiTheme="minorHAnsi" w:hAnsiTheme="minorHAnsi" w:cs="Times New Roman"/>
          <w:highlight w:val="cyan"/>
        </w:rPr>
        <w:t>would underestimate</w:t>
      </w:r>
      <w:r w:rsidRPr="00125196">
        <w:rPr>
          <w:rStyle w:val="StyleBoldUnderline"/>
          <w:rFonts w:asciiTheme="minorHAnsi" w:hAnsiTheme="minorHAnsi" w:cs="Times New Roman"/>
        </w:rPr>
        <w:t xml:space="preserve"> the </w:t>
      </w:r>
      <w:r w:rsidRPr="00E12ADD">
        <w:rPr>
          <w:rStyle w:val="StyleBoldUnderline"/>
          <w:rFonts w:asciiTheme="minorHAnsi" w:hAnsiTheme="minorHAnsi" w:cs="Times New Roman"/>
          <w:highlight w:val="cyan"/>
        </w:rPr>
        <w:t>deleterious impact on coalition support</w:t>
      </w:r>
      <w:r w:rsidRPr="00125196">
        <w:rPr>
          <w:rStyle w:val="StyleBoldUnderline"/>
          <w:rFonts w:asciiTheme="minorHAnsi" w:hAnsiTheme="minorHAnsi" w:cs="Times New Roman"/>
        </w:rPr>
        <w:t xml:space="preserve"> that </w:t>
      </w:r>
      <w:r w:rsidRPr="00E12ADD">
        <w:rPr>
          <w:rStyle w:val="StyleBoldUnderline"/>
          <w:rFonts w:asciiTheme="minorHAnsi" w:hAnsiTheme="minorHAnsi" w:cs="Times New Roman"/>
          <w:highlight w:val="cyan"/>
        </w:rPr>
        <w:t>the mere perception of American lawlessness can have.</w:t>
      </w:r>
    </w:p>
    <w:p w:rsidR="00276AEF" w:rsidRDefault="00276AEF" w:rsidP="00276AEF">
      <w:pPr>
        <w:rPr>
          <w:rStyle w:val="StyleBoldUnderline"/>
          <w:rFonts w:asciiTheme="minorHAnsi" w:hAnsiTheme="minorHAnsi" w:cs="Times New Roman"/>
        </w:rPr>
      </w:pPr>
    </w:p>
    <w:p w:rsidR="00276AEF" w:rsidRDefault="00276AEF" w:rsidP="00276AEF">
      <w:pPr>
        <w:pStyle w:val="Heading4"/>
      </w:pPr>
      <w:r>
        <w:t>U.S. must take the lead to create international norms for a cyber world</w:t>
      </w:r>
    </w:p>
    <w:p w:rsidR="00276AEF" w:rsidRPr="00A14113" w:rsidRDefault="00276AEF" w:rsidP="00276AEF">
      <w:pPr>
        <w:rPr>
          <w:sz w:val="16"/>
        </w:rPr>
      </w:pPr>
      <w:r w:rsidRPr="0029584C">
        <w:rPr>
          <w:rStyle w:val="StyleStyleBold12pt"/>
        </w:rPr>
        <w:t>Negroponte and Palmisano 13</w:t>
      </w:r>
      <w:r w:rsidRPr="0029584C">
        <w:rPr>
          <w:sz w:val="16"/>
        </w:rPr>
        <w:t xml:space="preserve"> &lt;Chairs of the Independent Task Force #70, Council on Foreign Relations, Defending an Open,</w:t>
      </w:r>
      <w:r w:rsidRPr="0029584C">
        <w:rPr>
          <w:sz w:val="12"/>
        </w:rPr>
        <w:t>¶</w:t>
      </w:r>
      <w:r w:rsidRPr="0029584C">
        <w:rPr>
          <w:sz w:val="16"/>
        </w:rPr>
        <w:t xml:space="preserve"> Global, Secure, and</w:t>
      </w:r>
      <w:r w:rsidRPr="0029584C">
        <w:rPr>
          <w:sz w:val="12"/>
        </w:rPr>
        <w:t>¶</w:t>
      </w:r>
      <w:r w:rsidRPr="0029584C">
        <w:rPr>
          <w:sz w:val="16"/>
        </w:rPr>
        <w:t xml:space="preserve"> Resilient Internet, 2013, </w:t>
      </w:r>
      <w:hyperlink r:id="rId22" w:history="1">
        <w:r w:rsidRPr="0029584C">
          <w:rPr>
            <w:rStyle w:val="Hyperlink"/>
            <w:sz w:val="16"/>
          </w:rPr>
          <w:t>http://www.cfr.org/cybersecurity/defending-open-global-secure-resilient-internet/p30836</w:t>
        </w:r>
      </w:hyperlink>
      <w:r w:rsidRPr="0029584C">
        <w:rPr>
          <w:sz w:val="16"/>
        </w:rPr>
        <w:t>&gt;#</w:t>
      </w:r>
      <w:r w:rsidRPr="0029584C">
        <w:t>SPS</w:t>
      </w:r>
    </w:p>
    <w:p w:rsidR="00276AEF" w:rsidRPr="00400BC5" w:rsidRDefault="00276AEF" w:rsidP="00276AEF">
      <w:pPr>
        <w:rPr>
          <w:rStyle w:val="StyleBoldUnderline"/>
          <w:b w:val="0"/>
          <w:bCs w:val="0"/>
          <w:sz w:val="16"/>
        </w:rPr>
      </w:pPr>
      <w:r w:rsidRPr="00E941D2">
        <w:rPr>
          <w:sz w:val="16"/>
        </w:rPr>
        <w:t>However, as more people are connected in cyberspace and more critical</w:t>
      </w:r>
      <w:r w:rsidRPr="00E941D2">
        <w:rPr>
          <w:sz w:val="12"/>
        </w:rPr>
        <w:t>¶</w:t>
      </w:r>
      <w:r w:rsidRPr="00E941D2">
        <w:rPr>
          <w:sz w:val="16"/>
        </w:rPr>
        <w:t xml:space="preserve"> services such as telecommunications, power, and transportation are</w:t>
      </w:r>
      <w:r w:rsidRPr="00E941D2">
        <w:rPr>
          <w:sz w:val="12"/>
        </w:rPr>
        <w:t>¶</w:t>
      </w:r>
      <w:r w:rsidRPr="00E941D2">
        <w:rPr>
          <w:sz w:val="16"/>
        </w:rPr>
        <w:t xml:space="preserve"> interconnected, </w:t>
      </w:r>
      <w:r w:rsidRPr="00F8666F">
        <w:rPr>
          <w:rStyle w:val="StyleBoldUnderline"/>
        </w:rPr>
        <w:t>societies are becoming more dependent and more vulnerable</w:t>
      </w:r>
      <w:r w:rsidRPr="00E941D2">
        <w:rPr>
          <w:rStyle w:val="StyleBoldUnderline"/>
          <w:b w:val="0"/>
          <w:sz w:val="12"/>
        </w:rPr>
        <w:t>¶</w:t>
      </w:r>
      <w:r w:rsidRPr="00F8666F">
        <w:rPr>
          <w:rStyle w:val="StyleBoldUnderline"/>
        </w:rPr>
        <w:t xml:space="preserve"> to disruption.</w:t>
      </w:r>
      <w:r w:rsidRPr="00E941D2">
        <w:rPr>
          <w:sz w:val="16"/>
        </w:rPr>
        <w:t xml:space="preserve"> </w:t>
      </w:r>
      <w:r w:rsidRPr="00F8666F">
        <w:rPr>
          <w:rStyle w:val="StyleBoldUnderline"/>
        </w:rPr>
        <w:t>Escalating attacks on countries</w:t>
      </w:r>
      <w:r w:rsidRPr="00E941D2">
        <w:rPr>
          <w:sz w:val="16"/>
        </w:rPr>
        <w:t>, companies, and</w:t>
      </w:r>
      <w:r w:rsidRPr="00E941D2">
        <w:rPr>
          <w:sz w:val="12"/>
        </w:rPr>
        <w:t>¶</w:t>
      </w:r>
      <w:r w:rsidRPr="00E941D2">
        <w:rPr>
          <w:sz w:val="16"/>
        </w:rPr>
        <w:t xml:space="preserve"> individuals, as well as pervasive criminal activity, </w:t>
      </w:r>
      <w:r w:rsidRPr="00F8666F">
        <w:rPr>
          <w:rStyle w:val="StyleBoldUnderline"/>
        </w:rPr>
        <w:t>threaten the security</w:t>
      </w:r>
      <w:r w:rsidRPr="00E941D2">
        <w:rPr>
          <w:rStyle w:val="StyleBoldUnderline"/>
          <w:b w:val="0"/>
          <w:sz w:val="12"/>
        </w:rPr>
        <w:t>¶</w:t>
      </w:r>
      <w:r w:rsidRPr="00F8666F">
        <w:rPr>
          <w:rStyle w:val="StyleBoldUnderline"/>
        </w:rPr>
        <w:t xml:space="preserve"> and safety of the Internet.</w:t>
      </w:r>
      <w:r w:rsidRPr="00E941D2">
        <w:rPr>
          <w:sz w:val="16"/>
        </w:rPr>
        <w:t xml:space="preserve"> </w:t>
      </w:r>
      <w:r w:rsidRPr="00F8666F">
        <w:rPr>
          <w:rStyle w:val="StyleBoldUnderline"/>
        </w:rPr>
        <w:t>The number of high-profile, ostensibly statebacked</w:t>
      </w:r>
      <w:r w:rsidRPr="00E941D2">
        <w:rPr>
          <w:rStyle w:val="StyleBoldUnderline"/>
          <w:b w:val="0"/>
          <w:sz w:val="12"/>
        </w:rPr>
        <w:t>¶</w:t>
      </w:r>
      <w:r w:rsidRPr="00F8666F">
        <w:rPr>
          <w:rStyle w:val="StyleBoldUnderline"/>
        </w:rPr>
        <w:t xml:space="preserve"> operations continues to rise, and </w:t>
      </w:r>
      <w:r w:rsidRPr="00866141">
        <w:rPr>
          <w:rStyle w:val="StyleBoldUnderline"/>
          <w:highlight w:val="green"/>
        </w:rPr>
        <w:t>future attacks will become</w:t>
      </w:r>
      <w:r w:rsidRPr="00866141">
        <w:rPr>
          <w:rStyle w:val="StyleBoldUnderline"/>
          <w:b w:val="0"/>
          <w:sz w:val="12"/>
          <w:highlight w:val="green"/>
        </w:rPr>
        <w:t>¶</w:t>
      </w:r>
      <w:r w:rsidRPr="00866141">
        <w:rPr>
          <w:rStyle w:val="StyleBoldUnderline"/>
          <w:highlight w:val="green"/>
        </w:rPr>
        <w:t xml:space="preserve"> more sophisticated and disruptive</w:t>
      </w:r>
      <w:r w:rsidRPr="00F8666F">
        <w:rPr>
          <w:rStyle w:val="StyleBoldUnderline"/>
        </w:rPr>
        <w:t>.</w:t>
      </w:r>
      <w:r w:rsidRPr="00E941D2">
        <w:rPr>
          <w:sz w:val="16"/>
        </w:rPr>
        <w:t xml:space="preserve"> A global digital arms trade has now</w:t>
      </w:r>
      <w:r w:rsidRPr="00E941D2">
        <w:rPr>
          <w:sz w:val="12"/>
        </w:rPr>
        <w:t>¶</w:t>
      </w:r>
      <w:r w:rsidRPr="00E941D2">
        <w:rPr>
          <w:sz w:val="16"/>
        </w:rPr>
        <w:t xml:space="preserve"> emerged that sells sophisticated malicious software to the highest bidders,</w:t>
      </w:r>
      <w:r w:rsidRPr="00E941D2">
        <w:rPr>
          <w:sz w:val="12"/>
        </w:rPr>
        <w:t>¶</w:t>
      </w:r>
      <w:r w:rsidRPr="00E941D2">
        <w:rPr>
          <w:sz w:val="16"/>
        </w:rPr>
        <w:t xml:space="preserve"> including hacker tools and “zero-day exploits”—attacks that take</w:t>
      </w:r>
      <w:r w:rsidRPr="00E941D2">
        <w:rPr>
          <w:sz w:val="12"/>
        </w:rPr>
        <w:t>¶</w:t>
      </w:r>
      <w:r w:rsidRPr="00E941D2">
        <w:rPr>
          <w:sz w:val="16"/>
        </w:rPr>
        <w:t xml:space="preserve"> advantage of previously unknown vulnerabilities.</w:t>
      </w:r>
      <w:r w:rsidRPr="00E941D2">
        <w:rPr>
          <w:sz w:val="12"/>
        </w:rPr>
        <w:t>¶</w:t>
      </w:r>
      <w:r w:rsidRPr="00E941D2">
        <w:rPr>
          <w:sz w:val="16"/>
        </w:rPr>
        <w:t xml:space="preserve"> U</w:t>
      </w:r>
      <w:r w:rsidRPr="00E941D2">
        <w:rPr>
          <w:rStyle w:val="StyleBoldUnderline"/>
        </w:rPr>
        <w:t>.S. government officials have increasingly warned of the danger of</w:t>
      </w:r>
      <w:r w:rsidRPr="00E941D2">
        <w:rPr>
          <w:rStyle w:val="StyleBoldUnderline"/>
          <w:b w:val="0"/>
          <w:sz w:val="12"/>
        </w:rPr>
        <w:t>¶</w:t>
      </w:r>
      <w:r w:rsidRPr="00E941D2">
        <w:rPr>
          <w:rStyle w:val="StyleBoldUnderline"/>
        </w:rPr>
        <w:t xml:space="preserve"> a massive, destructive attack, and the government and private sector are</w:t>
      </w:r>
      <w:r w:rsidRPr="00E941D2">
        <w:rPr>
          <w:rStyle w:val="StyleBoldUnderline"/>
          <w:b w:val="0"/>
          <w:sz w:val="12"/>
        </w:rPr>
        <w:t>¶</w:t>
      </w:r>
      <w:r w:rsidRPr="00E941D2">
        <w:rPr>
          <w:rStyle w:val="StyleBoldUnderline"/>
        </w:rPr>
        <w:t xml:space="preserve"> scrambling to prevent and prepare for future cyberattacks.</w:t>
      </w:r>
      <w:r w:rsidRPr="00E941D2">
        <w:rPr>
          <w:sz w:val="16"/>
        </w:rPr>
        <w:t xml:space="preserve"> U.S. government</w:t>
      </w:r>
      <w:r w:rsidRPr="00E941D2">
        <w:rPr>
          <w:sz w:val="12"/>
        </w:rPr>
        <w:t>¶</w:t>
      </w:r>
      <w:r w:rsidRPr="00E941D2">
        <w:rPr>
          <w:sz w:val="16"/>
        </w:rPr>
        <w:t xml:space="preserve"> warnings and efforts are important, but </w:t>
      </w:r>
      <w:r w:rsidRPr="00866141">
        <w:rPr>
          <w:rStyle w:val="StyleBoldUnderline"/>
          <w:highlight w:val="green"/>
        </w:rPr>
        <w:t xml:space="preserve">the United States </w:t>
      </w:r>
      <w:r w:rsidRPr="00866141">
        <w:rPr>
          <w:rStyle w:val="StyleBoldUnderline"/>
        </w:rPr>
        <w:t>should do</w:t>
      </w:r>
      <w:r w:rsidRPr="00866141">
        <w:rPr>
          <w:rStyle w:val="StyleBoldUnderline"/>
          <w:b w:val="0"/>
          <w:sz w:val="12"/>
        </w:rPr>
        <w:t>¶</w:t>
      </w:r>
      <w:r w:rsidRPr="00866141">
        <w:rPr>
          <w:rStyle w:val="StyleBoldUnderline"/>
        </w:rPr>
        <w:t xml:space="preserve"> more to prevent a potential catastrophic cyberattack. It also,</w:t>
      </w:r>
      <w:r w:rsidRPr="00E941D2">
        <w:rPr>
          <w:rStyle w:val="StyleBoldUnderline"/>
        </w:rPr>
        <w:t xml:space="preserve"> </w:t>
      </w:r>
      <w:r w:rsidRPr="00866141">
        <w:rPr>
          <w:rStyle w:val="StyleBoldUnderline"/>
          <w:highlight w:val="green"/>
        </w:rPr>
        <w:t>in partnership</w:t>
      </w:r>
      <w:r w:rsidRPr="00866141">
        <w:rPr>
          <w:rStyle w:val="StyleBoldUnderline"/>
          <w:b w:val="0"/>
          <w:sz w:val="12"/>
          <w:highlight w:val="green"/>
        </w:rPr>
        <w:t>¶</w:t>
      </w:r>
      <w:r w:rsidRPr="00866141">
        <w:rPr>
          <w:rStyle w:val="StyleBoldUnderline"/>
          <w:highlight w:val="green"/>
        </w:rPr>
        <w:t xml:space="preserve"> with its friends and allies, must work to define the norms of cyberconflict</w:t>
      </w:r>
      <w:r w:rsidRPr="00E941D2">
        <w:rPr>
          <w:rStyle w:val="StyleBoldUnderline"/>
        </w:rPr>
        <w:t>.</w:t>
      </w:r>
      <w:r w:rsidRPr="00A15912">
        <w:rPr>
          <w:sz w:val="16"/>
        </w:rPr>
        <w:t>From its beginning, the Internet has been open and decentralized;</w:t>
      </w:r>
      <w:r w:rsidRPr="00A15912">
        <w:rPr>
          <w:sz w:val="12"/>
        </w:rPr>
        <w:t>¶</w:t>
      </w:r>
      <w:r w:rsidRPr="00A15912">
        <w:rPr>
          <w:sz w:val="16"/>
        </w:rPr>
        <w:t xml:space="preserve"> its development and growth have been managed by a self-organizing,</w:t>
      </w:r>
      <w:r w:rsidRPr="00A15912">
        <w:rPr>
          <w:sz w:val="12"/>
        </w:rPr>
        <w:t>¶</w:t>
      </w:r>
      <w:r w:rsidRPr="00A15912">
        <w:rPr>
          <w:sz w:val="16"/>
        </w:rPr>
        <w:t xml:space="preserve"> self-policing, and self-balancing collection of private and public actors.</w:t>
      </w:r>
      <w:r w:rsidRPr="00A15912">
        <w:rPr>
          <w:sz w:val="12"/>
        </w:rPr>
        <w:t>¶</w:t>
      </w:r>
      <w:r w:rsidRPr="00A15912">
        <w:rPr>
          <w:sz w:val="16"/>
        </w:rPr>
        <w:t xml:space="preserve"> Today, as many countries seek increased security and control over the</w:t>
      </w:r>
      <w:r w:rsidRPr="00A15912">
        <w:rPr>
          <w:sz w:val="12"/>
        </w:rPr>
        <w:t>¶</w:t>
      </w:r>
      <w:r w:rsidRPr="00A15912">
        <w:rPr>
          <w:sz w:val="16"/>
        </w:rPr>
        <w:t xml:space="preserve"> type of information and knowledge that flows across the Internet, that</w:t>
      </w:r>
      <w:r w:rsidRPr="00A15912">
        <w:rPr>
          <w:sz w:val="12"/>
        </w:rPr>
        <w:t>¶</w:t>
      </w:r>
      <w:r w:rsidRPr="00A15912">
        <w:rPr>
          <w:sz w:val="16"/>
        </w:rPr>
        <w:t xml:space="preserve"> original vision is under attack. </w:t>
      </w:r>
      <w:r w:rsidRPr="00C60C08">
        <w:rPr>
          <w:rStyle w:val="StyleBoldUnderline"/>
        </w:rPr>
        <w:t>Some nation-states are seeking to fragment</w:t>
      </w:r>
      <w:r w:rsidRPr="00A15912">
        <w:rPr>
          <w:rStyle w:val="StyleBoldUnderline"/>
          <w:b w:val="0"/>
          <w:sz w:val="12"/>
        </w:rPr>
        <w:t>¶</w:t>
      </w:r>
      <w:r w:rsidRPr="00C60C08">
        <w:rPr>
          <w:rStyle w:val="StyleBoldUnderline"/>
        </w:rPr>
        <w:t xml:space="preserve"> and divide the Internet and assert sovereignty over it;</w:t>
      </w:r>
      <w:r w:rsidRPr="00A15912">
        <w:rPr>
          <w:sz w:val="16"/>
        </w:rPr>
        <w:t xml:space="preserve"> they are</w:t>
      </w:r>
      <w:r w:rsidRPr="00A15912">
        <w:rPr>
          <w:sz w:val="12"/>
        </w:rPr>
        <w:t>¶</w:t>
      </w:r>
      <w:r w:rsidRPr="00A15912">
        <w:rPr>
          <w:sz w:val="16"/>
        </w:rPr>
        <w:t xml:space="preserve"> increasing their efforts to tightly regulate social, political, and economic</w:t>
      </w:r>
      <w:r w:rsidRPr="00A15912">
        <w:rPr>
          <w:sz w:val="12"/>
        </w:rPr>
        <w:t>¶</w:t>
      </w:r>
      <w:r w:rsidRPr="00A15912">
        <w:rPr>
          <w:sz w:val="16"/>
        </w:rPr>
        <w:t xml:space="preserve"> activity and content in cyberspace and, in many cases, to suppress</w:t>
      </w:r>
      <w:r w:rsidRPr="00A15912">
        <w:rPr>
          <w:sz w:val="12"/>
        </w:rPr>
        <w:t>¶</w:t>
      </w:r>
      <w:r w:rsidRPr="00A15912">
        <w:rPr>
          <w:sz w:val="16"/>
        </w:rPr>
        <w:t xml:space="preserve"> expression they view as threatening. At the December 2012 World Conference</w:t>
      </w:r>
      <w:r w:rsidRPr="00A15912">
        <w:rPr>
          <w:sz w:val="12"/>
        </w:rPr>
        <w:t>¶</w:t>
      </w:r>
      <w:r w:rsidRPr="00A15912">
        <w:rPr>
          <w:sz w:val="16"/>
        </w:rPr>
        <w:t xml:space="preserve"> on International Telecommunications (WCIT), some countries</w:t>
      </w:r>
      <w:r w:rsidRPr="00A15912">
        <w:rPr>
          <w:sz w:val="12"/>
        </w:rPr>
        <w:t>¶</w:t>
      </w:r>
      <w:r w:rsidRPr="00A15912">
        <w:rPr>
          <w:sz w:val="16"/>
        </w:rPr>
        <w:t xml:space="preserve"> moved to rewrite a 1988 treaty so that it sanctions government control</w:t>
      </w:r>
      <w:r w:rsidRPr="00A15912">
        <w:rPr>
          <w:sz w:val="12"/>
        </w:rPr>
        <w:t>¶</w:t>
      </w:r>
      <w:r w:rsidRPr="00A15912">
        <w:rPr>
          <w:sz w:val="16"/>
        </w:rPr>
        <w:t xml:space="preserve"> of Internet technology and content. </w:t>
      </w:r>
      <w:r w:rsidRPr="00C60C08">
        <w:rPr>
          <w:rStyle w:val="StyleBoldUnderline"/>
        </w:rPr>
        <w:t>A truly global platform is being</w:t>
      </w:r>
      <w:r w:rsidRPr="00A15912">
        <w:rPr>
          <w:rStyle w:val="StyleBoldUnderline"/>
          <w:b w:val="0"/>
          <w:sz w:val="12"/>
        </w:rPr>
        <w:t>¶</w:t>
      </w:r>
      <w:r w:rsidRPr="00C60C08">
        <w:rPr>
          <w:rStyle w:val="StyleBoldUnderline"/>
        </w:rPr>
        <w:t xml:space="preserve"> undermined by a collection of narrow national Internets.</w:t>
      </w:r>
      <w:r w:rsidRPr="00A15912">
        <w:rPr>
          <w:rStyle w:val="StyleBoldUnderline"/>
          <w:b w:val="0"/>
          <w:sz w:val="12"/>
        </w:rPr>
        <w:t>¶</w:t>
      </w:r>
      <w:r w:rsidRPr="00A15912">
        <w:rPr>
          <w:sz w:val="16"/>
        </w:rPr>
        <w:t xml:space="preserve"> </w:t>
      </w:r>
      <w:r w:rsidRPr="00E12C69">
        <w:rPr>
          <w:rStyle w:val="StyleBoldUnderline"/>
          <w:highlight w:val="green"/>
        </w:rPr>
        <w:t>For</w:t>
      </w:r>
      <w:r w:rsidRPr="00C60C08">
        <w:rPr>
          <w:rStyle w:val="StyleBoldUnderline"/>
        </w:rPr>
        <w:t xml:space="preserve"> the past </w:t>
      </w:r>
      <w:r w:rsidRPr="00E12C69">
        <w:rPr>
          <w:rStyle w:val="StyleBoldUnderline"/>
          <w:highlight w:val="green"/>
        </w:rPr>
        <w:t>four decades</w:t>
      </w:r>
      <w:r w:rsidRPr="00C60C08">
        <w:rPr>
          <w:rStyle w:val="StyleBoldUnderline"/>
        </w:rPr>
        <w:t xml:space="preserve">, </w:t>
      </w:r>
      <w:r w:rsidRPr="00E12C69">
        <w:rPr>
          <w:rStyle w:val="StyleBoldUnderline"/>
          <w:highlight w:val="green"/>
        </w:rPr>
        <w:t>the United States was</w:t>
      </w:r>
      <w:r w:rsidRPr="00C60C08">
        <w:rPr>
          <w:rStyle w:val="StyleBoldUnderline"/>
        </w:rPr>
        <w:t xml:space="preserve"> </w:t>
      </w:r>
      <w:r w:rsidRPr="00E12C69">
        <w:rPr>
          <w:rStyle w:val="StyleBoldUnderline"/>
          <w:highlight w:val="green"/>
        </w:rPr>
        <w:t>the predominant</w:t>
      </w:r>
      <w:r w:rsidRPr="00E12C69">
        <w:rPr>
          <w:rStyle w:val="StyleBoldUnderline"/>
          <w:b w:val="0"/>
          <w:sz w:val="12"/>
          <w:highlight w:val="green"/>
        </w:rPr>
        <w:t>¶</w:t>
      </w:r>
      <w:r w:rsidRPr="00E12C69">
        <w:rPr>
          <w:rStyle w:val="StyleBoldUnderline"/>
          <w:highlight w:val="green"/>
        </w:rPr>
        <w:t xml:space="preserve"> innovator, promoter, and shaper of cyberspace, but the window for</w:t>
      </w:r>
      <w:r w:rsidRPr="00E12C69">
        <w:rPr>
          <w:rStyle w:val="StyleBoldUnderline"/>
          <w:b w:val="0"/>
          <w:sz w:val="12"/>
          <w:highlight w:val="green"/>
        </w:rPr>
        <w:t>¶</w:t>
      </w:r>
      <w:r w:rsidRPr="00E12C69">
        <w:rPr>
          <w:rStyle w:val="StyleBoldUnderline"/>
          <w:highlight w:val="green"/>
        </w:rPr>
        <w:t xml:space="preserve"> U.S. leadership is now closing.</w:t>
      </w:r>
      <w:r w:rsidRPr="00A15912">
        <w:rPr>
          <w:sz w:val="16"/>
        </w:rPr>
        <w:t xml:space="preserve"> In Asia, Latin America, and Africa, the</w:t>
      </w:r>
      <w:r w:rsidRPr="00A15912">
        <w:rPr>
          <w:sz w:val="12"/>
        </w:rPr>
        <w:t>¶</w:t>
      </w:r>
      <w:r w:rsidRPr="00A15912">
        <w:rPr>
          <w:sz w:val="16"/>
        </w:rPr>
        <w:t xml:space="preserve"> number of networked users is rapidly increasing. Cyberspace is now</w:t>
      </w:r>
      <w:r w:rsidRPr="00A15912">
        <w:rPr>
          <w:sz w:val="12"/>
        </w:rPr>
        <w:t>¶</w:t>
      </w:r>
      <w:r w:rsidRPr="00A15912">
        <w:rPr>
          <w:sz w:val="16"/>
        </w:rPr>
        <w:t xml:space="preserve"> becoming reflective of the world’s Internet users. </w:t>
      </w:r>
      <w:r w:rsidRPr="001B0764">
        <w:rPr>
          <w:rStyle w:val="StyleBoldUnderline"/>
          <w:highlight w:val="green"/>
        </w:rPr>
        <w:t>The United States, with</w:t>
      </w:r>
      <w:r w:rsidRPr="001B0764">
        <w:rPr>
          <w:rStyle w:val="StyleBoldUnderline"/>
          <w:b w:val="0"/>
          <w:sz w:val="12"/>
          <w:highlight w:val="green"/>
        </w:rPr>
        <w:t>¶</w:t>
      </w:r>
      <w:r w:rsidRPr="001B0764">
        <w:rPr>
          <w:rStyle w:val="StyleBoldUnderline"/>
          <w:highlight w:val="green"/>
        </w:rPr>
        <w:t xml:space="preserve"> its friends and allies, needs to act quickly</w:t>
      </w:r>
      <w:r w:rsidRPr="00C60C08">
        <w:rPr>
          <w:rStyle w:val="StyleBoldUnderline"/>
        </w:rPr>
        <w:t xml:space="preserve"> to encourage a global cyberspace</w:t>
      </w:r>
      <w:r w:rsidRPr="00A15912">
        <w:rPr>
          <w:rStyle w:val="StyleBoldUnderline"/>
          <w:b w:val="0"/>
          <w:sz w:val="12"/>
        </w:rPr>
        <w:t>¶</w:t>
      </w:r>
      <w:r w:rsidRPr="00C60C08">
        <w:rPr>
          <w:rStyle w:val="StyleBoldUnderline"/>
        </w:rPr>
        <w:t xml:space="preserve"> that reflects shared values of free expression and free markets.</w:t>
      </w:r>
      <w:r w:rsidRPr="00A15912">
        <w:rPr>
          <w:rStyle w:val="StyleBoldUnderline"/>
          <w:b w:val="0"/>
          <w:sz w:val="12"/>
        </w:rPr>
        <w:t>¶</w:t>
      </w:r>
      <w:r w:rsidRPr="00C60C08">
        <w:rPr>
          <w:rStyle w:val="StyleBoldUnderline"/>
        </w:rPr>
        <w:t xml:space="preserve"> </w:t>
      </w:r>
      <w:r w:rsidRPr="001B0764">
        <w:rPr>
          <w:rStyle w:val="StyleBoldUnderline"/>
          <w:highlight w:val="green"/>
        </w:rPr>
        <w:t>Successfully meeting the challenges of the digital age requires a rethinking</w:t>
      </w:r>
      <w:r w:rsidRPr="001B0764">
        <w:rPr>
          <w:rStyle w:val="StyleBoldUnderline"/>
          <w:b w:val="0"/>
          <w:sz w:val="12"/>
          <w:highlight w:val="green"/>
        </w:rPr>
        <w:t>¶</w:t>
      </w:r>
      <w:r w:rsidRPr="001B0764">
        <w:rPr>
          <w:rStyle w:val="StyleBoldUnderline"/>
          <w:highlight w:val="green"/>
        </w:rPr>
        <w:t xml:space="preserve"> of domestic institutions and processes that were designed for the twentieth</w:t>
      </w:r>
      <w:r w:rsidRPr="001B0764">
        <w:rPr>
          <w:rStyle w:val="StyleBoldUnderline"/>
          <w:b w:val="0"/>
          <w:sz w:val="12"/>
          <w:highlight w:val="green"/>
        </w:rPr>
        <w:t>¶</w:t>
      </w:r>
      <w:r w:rsidRPr="001B0764">
        <w:rPr>
          <w:rStyle w:val="StyleBoldUnderline"/>
          <w:highlight w:val="green"/>
        </w:rPr>
        <w:t xml:space="preserve"> century</w:t>
      </w:r>
      <w:r w:rsidRPr="00C60C08">
        <w:rPr>
          <w:rStyle w:val="StyleBoldUnderline"/>
        </w:rPr>
        <w:t>.</w:t>
      </w:r>
      <w:r w:rsidRPr="00A15912">
        <w:rPr>
          <w:sz w:val="16"/>
        </w:rPr>
        <w:t xml:space="preserve"> The rapid rate of technological change cannot help but outpace</w:t>
      </w:r>
      <w:r w:rsidRPr="00A15912">
        <w:rPr>
          <w:sz w:val="12"/>
        </w:rPr>
        <w:t>¶</w:t>
      </w:r>
      <w:r w:rsidRPr="00A15912">
        <w:rPr>
          <w:sz w:val="16"/>
        </w:rPr>
        <w:t xml:space="preserve"> traditional legislative approaches and decision-making processes. The</w:t>
      </w:r>
      <w:r w:rsidRPr="00A15912">
        <w:rPr>
          <w:sz w:val="12"/>
        </w:rPr>
        <w:t>¶</w:t>
      </w:r>
      <w:r w:rsidRPr="00A15912">
        <w:rPr>
          <w:sz w:val="16"/>
        </w:rPr>
        <w:t xml:space="preserve"> threats of the past were relatively slow developing and geographically</w:t>
      </w:r>
      <w:r w:rsidRPr="00A15912">
        <w:rPr>
          <w:sz w:val="12"/>
        </w:rPr>
        <w:t>¶</w:t>
      </w:r>
      <w:r w:rsidRPr="00A15912">
        <w:rPr>
          <w:sz w:val="16"/>
        </w:rPr>
        <w:t xml:space="preserve"> rooted, so there was an appropriate distribution of authorities among</w:t>
      </w:r>
      <w:r w:rsidRPr="00A15912">
        <w:rPr>
          <w:sz w:val="12"/>
        </w:rPr>
        <w:t>¶</w:t>
      </w:r>
      <w:r w:rsidRPr="00A15912">
        <w:rPr>
          <w:sz w:val="16"/>
        </w:rPr>
        <w:t xml:space="preserve"> defense, intelligence, law enforcement, and foreign policy agencies.</w:t>
      </w:r>
      <w:r w:rsidRPr="00A15912">
        <w:rPr>
          <w:sz w:val="12"/>
        </w:rPr>
        <w:t>¶</w:t>
      </w:r>
      <w:r w:rsidRPr="00A15912">
        <w:rPr>
          <w:sz w:val="16"/>
        </w:rPr>
        <w:t xml:space="preserve"> </w:t>
      </w:r>
      <w:r w:rsidRPr="00C60C08">
        <w:rPr>
          <w:rStyle w:val="StyleBoldUnderline"/>
        </w:rPr>
        <w:t>Cyberattacks</w:t>
      </w:r>
      <w:r w:rsidRPr="00A15912">
        <w:rPr>
          <w:sz w:val="16"/>
        </w:rPr>
        <w:t xml:space="preserve">, however, </w:t>
      </w:r>
      <w:r w:rsidRPr="00C60C08">
        <w:rPr>
          <w:rStyle w:val="StyleBoldUnderline"/>
        </w:rPr>
        <w:t>can be launched from anywhere in the world,</w:t>
      </w:r>
      <w:r w:rsidRPr="00A15912">
        <w:rPr>
          <w:rStyle w:val="StyleBoldUnderline"/>
          <w:b w:val="0"/>
          <w:sz w:val="12"/>
        </w:rPr>
        <w:t>¶</w:t>
      </w:r>
      <w:r w:rsidRPr="00A15912">
        <w:rPr>
          <w:sz w:val="16"/>
        </w:rPr>
        <w:t xml:space="preserve"> </w:t>
      </w:r>
      <w:r w:rsidRPr="00C60C08">
        <w:rPr>
          <w:rStyle w:val="StyleBoldUnderline"/>
        </w:rPr>
        <w:t>including from networks inside the United States, and their effects can</w:t>
      </w:r>
      <w:r w:rsidRPr="00A15912">
        <w:rPr>
          <w:rStyle w:val="StyleBoldUnderline"/>
          <w:b w:val="0"/>
          <w:sz w:val="12"/>
        </w:rPr>
        <w:t>¶</w:t>
      </w:r>
      <w:r w:rsidRPr="00C60C08">
        <w:rPr>
          <w:rStyle w:val="StyleBoldUnderline"/>
        </w:rPr>
        <w:t xml:space="preserve"> be felt in minutes.</w:t>
      </w:r>
      <w:r w:rsidRPr="00A15912">
        <w:rPr>
          <w:sz w:val="16"/>
        </w:rPr>
        <w:t xml:space="preserve"> Moreover, they do not always look like attacks. Many</w:t>
      </w:r>
      <w:r w:rsidRPr="00A15912">
        <w:rPr>
          <w:sz w:val="12"/>
        </w:rPr>
        <w:t>¶</w:t>
      </w:r>
      <w:r w:rsidRPr="00A15912">
        <w:rPr>
          <w:sz w:val="16"/>
        </w:rPr>
        <w:t xml:space="preserve"> threats and actual compromises appear as little inconsistencies. Stolen</w:t>
      </w:r>
      <w:r w:rsidRPr="00A15912">
        <w:rPr>
          <w:sz w:val="12"/>
        </w:rPr>
        <w:t>¶</w:t>
      </w:r>
      <w:r w:rsidRPr="00A15912">
        <w:rPr>
          <w:sz w:val="16"/>
        </w:rPr>
        <w:t xml:space="preserve"> data is not taken away, so the losses may never be noticed, but suddenly</w:t>
      </w:r>
      <w:r w:rsidRPr="00A15912">
        <w:rPr>
          <w:sz w:val="12"/>
        </w:rPr>
        <w:t>¶</w:t>
      </w:r>
      <w:r w:rsidRPr="00A15912">
        <w:rPr>
          <w:sz w:val="16"/>
        </w:rPr>
        <w:t xml:space="preserve"> companies have new competitors or foreign actors have an uncanny</w:t>
      </w:r>
      <w:r w:rsidRPr="00A15912">
        <w:rPr>
          <w:sz w:val="12"/>
        </w:rPr>
        <w:t>¶</w:t>
      </w:r>
      <w:r w:rsidRPr="00A15912">
        <w:rPr>
          <w:sz w:val="16"/>
        </w:rPr>
        <w:t xml:space="preserve"> insight into their enemies’ activities.</w:t>
      </w:r>
      <w:r w:rsidRPr="00A15912">
        <w:rPr>
          <w:sz w:val="12"/>
        </w:rPr>
        <w:t>¶</w:t>
      </w:r>
      <w:r w:rsidRPr="00A15912">
        <w:rPr>
          <w:sz w:val="16"/>
        </w:rPr>
        <w:t xml:space="preserve"> In the United States, a lack of a coherent vision, the absence of</w:t>
      </w:r>
      <w:r w:rsidRPr="00A15912">
        <w:rPr>
          <w:sz w:val="12"/>
        </w:rPr>
        <w:t>¶</w:t>
      </w:r>
      <w:r w:rsidRPr="00A15912">
        <w:rPr>
          <w:sz w:val="16"/>
        </w:rPr>
        <w:t xml:space="preserve"> appropriate authority to implement policy, and legislative gridlock are</w:t>
      </w:r>
      <w:r w:rsidRPr="00A15912">
        <w:rPr>
          <w:sz w:val="12"/>
        </w:rPr>
        <w:t>¶</w:t>
      </w:r>
      <w:r w:rsidRPr="00A15912">
        <w:rPr>
          <w:sz w:val="16"/>
        </w:rPr>
        <w:t xml:space="preserve"> significant obstacles to global leadership. </w:t>
      </w:r>
      <w:r w:rsidRPr="001B0764">
        <w:rPr>
          <w:rStyle w:val="StyleBoldUnderline"/>
          <w:highlight w:val="green"/>
        </w:rPr>
        <w:t>The United States should act</w:t>
      </w:r>
      <w:r w:rsidRPr="001B0764">
        <w:rPr>
          <w:rStyle w:val="StyleBoldUnderline"/>
          <w:b w:val="0"/>
          <w:sz w:val="12"/>
          <w:highlight w:val="green"/>
        </w:rPr>
        <w:t>¶</w:t>
      </w:r>
      <w:r w:rsidRPr="001B0764">
        <w:rPr>
          <w:sz w:val="16"/>
          <w:highlight w:val="green"/>
        </w:rPr>
        <w:t xml:space="preserve"> </w:t>
      </w:r>
      <w:r w:rsidRPr="001B0764">
        <w:rPr>
          <w:rStyle w:val="StyleBoldUnderline"/>
          <w:highlight w:val="green"/>
        </w:rPr>
        <w:t>affirmatively to articulate norms of behavior</w:t>
      </w:r>
      <w:r w:rsidRPr="00C60C08">
        <w:rPr>
          <w:rStyle w:val="StyleBoldUnderline"/>
        </w:rPr>
        <w:t>, regulation, and partnership,</w:t>
      </w:r>
      <w:r w:rsidRPr="00A15912">
        <w:rPr>
          <w:rStyle w:val="StyleBoldUnderline"/>
          <w:b w:val="0"/>
          <w:sz w:val="12"/>
        </w:rPr>
        <w:t>¶</w:t>
      </w:r>
      <w:r w:rsidRPr="00C60C08">
        <w:rPr>
          <w:rStyle w:val="StyleBoldUnderline"/>
        </w:rPr>
        <w:t xml:space="preserve"> </w:t>
      </w:r>
      <w:r w:rsidRPr="001B0764">
        <w:rPr>
          <w:rStyle w:val="StyleBoldUnderline"/>
          <w:highlight w:val="green"/>
        </w:rPr>
        <w:t>or others will do so.</w:t>
      </w:r>
      <w:r w:rsidRPr="00A15912">
        <w:rPr>
          <w:sz w:val="16"/>
        </w:rPr>
        <w:t xml:space="preserve"> </w:t>
      </w:r>
      <w:r w:rsidRPr="00A15912">
        <w:rPr>
          <w:rStyle w:val="StyleBoldUnderline"/>
        </w:rPr>
        <w:t>In addition, the effects of domestic decisions spread</w:t>
      </w:r>
      <w:r w:rsidRPr="00A15912">
        <w:rPr>
          <w:rStyle w:val="StyleBoldUnderline"/>
          <w:b w:val="0"/>
          <w:sz w:val="12"/>
        </w:rPr>
        <w:t>¶</w:t>
      </w:r>
      <w:r w:rsidRPr="00A15912">
        <w:rPr>
          <w:rStyle w:val="StyleBoldUnderline"/>
        </w:rPr>
        <w:t xml:space="preserve"> far beyond national borders and will affect not only users, companies,</w:t>
      </w:r>
      <w:r w:rsidRPr="00A15912">
        <w:rPr>
          <w:rStyle w:val="StyleBoldUnderline"/>
          <w:b w:val="0"/>
          <w:sz w:val="12"/>
        </w:rPr>
        <w:t>¶</w:t>
      </w:r>
      <w:r w:rsidRPr="00A15912">
        <w:rPr>
          <w:rStyle w:val="StyleBoldUnderline"/>
        </w:rPr>
        <w:t xml:space="preserve"> nongovernmental organizations (NGOs), and policymakers in other</w:t>
      </w:r>
      <w:r w:rsidRPr="00A15912">
        <w:rPr>
          <w:rStyle w:val="StyleBoldUnderline"/>
          <w:b w:val="0"/>
          <w:sz w:val="12"/>
        </w:rPr>
        <w:t>¶</w:t>
      </w:r>
      <w:r w:rsidRPr="00A15912">
        <w:rPr>
          <w:rStyle w:val="StyleBoldUnderline"/>
        </w:rPr>
        <w:t xml:space="preserve"> countries but also the health, </w:t>
      </w:r>
      <w:r w:rsidRPr="00A15912">
        <w:rPr>
          <w:rStyle w:val="StyleBoldUnderline"/>
        </w:rPr>
        <w:lastRenderedPageBreak/>
        <w:t>stability, resilience, and integrity of the</w:t>
      </w:r>
      <w:r w:rsidRPr="00A15912">
        <w:rPr>
          <w:rStyle w:val="StyleBoldUnderline"/>
          <w:b w:val="0"/>
          <w:sz w:val="12"/>
        </w:rPr>
        <w:t>¶</w:t>
      </w:r>
      <w:r w:rsidRPr="00A15912">
        <w:rPr>
          <w:rStyle w:val="StyleBoldUnderline"/>
        </w:rPr>
        <w:t xml:space="preserve"> global Internet.</w:t>
      </w:r>
      <w:r w:rsidRPr="00A15912">
        <w:rPr>
          <w:sz w:val="16"/>
        </w:rPr>
        <w:t xml:space="preserve"> </w:t>
      </w:r>
      <w:r w:rsidRPr="001B0764">
        <w:rPr>
          <w:rStyle w:val="Emphasis"/>
          <w:highlight w:val="green"/>
        </w:rPr>
        <w:t>The bottom line is clear: digital foreign policy must begin</w:t>
      </w:r>
      <w:r w:rsidRPr="001B0764">
        <w:rPr>
          <w:rStyle w:val="Emphasis"/>
          <w:b w:val="0"/>
          <w:sz w:val="12"/>
          <w:highlight w:val="green"/>
          <w:u w:val="none"/>
        </w:rPr>
        <w:t>¶</w:t>
      </w:r>
      <w:r w:rsidRPr="001B0764">
        <w:rPr>
          <w:rStyle w:val="Emphasis"/>
          <w:highlight w:val="green"/>
        </w:rPr>
        <w:t xml:space="preserve"> with domestic policy.</w:t>
      </w:r>
      <w:r w:rsidRPr="001B0764">
        <w:rPr>
          <w:rStyle w:val="Emphasis"/>
          <w:b w:val="0"/>
          <w:sz w:val="12"/>
          <w:highlight w:val="green"/>
          <w:u w:val="none"/>
        </w:rPr>
        <w:t>¶</w:t>
      </w:r>
      <w:r w:rsidRPr="00A15912">
        <w:rPr>
          <w:sz w:val="16"/>
        </w:rPr>
        <w:t xml:space="preserve"> </w:t>
      </w:r>
      <w:r w:rsidRPr="001B0764">
        <w:rPr>
          <w:rStyle w:val="StyleBoldUnderline"/>
          <w:highlight w:val="green"/>
        </w:rPr>
        <w:t>The opportunities for the United States in cyberspace are great, but</w:t>
      </w:r>
      <w:r w:rsidRPr="001B0764">
        <w:rPr>
          <w:rStyle w:val="StyleBoldUnderline"/>
          <w:b w:val="0"/>
          <w:sz w:val="12"/>
          <w:highlight w:val="green"/>
        </w:rPr>
        <w:t>¶</w:t>
      </w:r>
      <w:r w:rsidRPr="001B0764">
        <w:rPr>
          <w:rStyle w:val="StyleBoldUnderline"/>
          <w:highlight w:val="green"/>
        </w:rPr>
        <w:t xml:space="preserve"> a path needs to be found</w:t>
      </w:r>
      <w:r w:rsidRPr="00A15912">
        <w:rPr>
          <w:rStyle w:val="StyleBoldUnderline"/>
        </w:rPr>
        <w:t xml:space="preserve"> between a cyberspace that has no rules and</w:t>
      </w:r>
      <w:r w:rsidRPr="00A15912">
        <w:rPr>
          <w:rStyle w:val="StyleBoldUnderline"/>
          <w:b w:val="0"/>
          <w:sz w:val="12"/>
        </w:rPr>
        <w:t>¶</w:t>
      </w:r>
      <w:r w:rsidRPr="00A15912">
        <w:rPr>
          <w:rStyle w:val="StyleBoldUnderline"/>
        </w:rPr>
        <w:t xml:space="preserve"> one that permits governments to abuse their sovereignty.</w:t>
      </w:r>
      <w:r w:rsidRPr="00A15912">
        <w:rPr>
          <w:sz w:val="16"/>
        </w:rPr>
        <w:t xml:space="preserve"> At the same</w:t>
      </w:r>
      <w:r w:rsidRPr="00A15912">
        <w:rPr>
          <w:sz w:val="12"/>
        </w:rPr>
        <w:t>¶</w:t>
      </w:r>
      <w:r w:rsidRPr="00A15912">
        <w:rPr>
          <w:sz w:val="16"/>
        </w:rPr>
        <w:t xml:space="preserve"> time, policymakers have to realize that even the most successful digital</w:t>
      </w:r>
      <w:r w:rsidRPr="00A15912">
        <w:rPr>
          <w:sz w:val="12"/>
        </w:rPr>
        <w:t>¶</w:t>
      </w:r>
      <w:r w:rsidRPr="00A15912">
        <w:rPr>
          <w:sz w:val="16"/>
        </w:rPr>
        <w:t xml:space="preserve"> policy will have limits to what it can accomplish. The United States’</w:t>
      </w:r>
      <w:r w:rsidRPr="00A15912">
        <w:rPr>
          <w:sz w:val="12"/>
        </w:rPr>
        <w:t>¶</w:t>
      </w:r>
      <w:r w:rsidRPr="00A15912">
        <w:rPr>
          <w:sz w:val="16"/>
        </w:rPr>
        <w:t xml:space="preserve"> commitment to free speech, for example, is rooted in its history and</w:t>
      </w:r>
      <w:r w:rsidRPr="00A15912">
        <w:rPr>
          <w:sz w:val="12"/>
        </w:rPr>
        <w:t>¶</w:t>
      </w:r>
      <w:r w:rsidRPr="00A15912">
        <w:rPr>
          <w:sz w:val="16"/>
        </w:rPr>
        <w:t xml:space="preserve"> culture, just as French and German attitudes are toward appropriate</w:t>
      </w:r>
      <w:r w:rsidRPr="00A15912">
        <w:rPr>
          <w:sz w:val="12"/>
        </w:rPr>
        <w:t>¶</w:t>
      </w:r>
      <w:r w:rsidRPr="00A15912">
        <w:rPr>
          <w:sz w:val="16"/>
        </w:rPr>
        <w:t xml:space="preserve"> limits on online hate speech or the sale of Nazi paraphernalia. These</w:t>
      </w:r>
      <w:r w:rsidRPr="00A15912">
        <w:rPr>
          <w:sz w:val="12"/>
        </w:rPr>
        <w:t>¶</w:t>
      </w:r>
      <w:r w:rsidRPr="00A15912">
        <w:rPr>
          <w:sz w:val="16"/>
        </w:rPr>
        <w:t xml:space="preserve"> differences are unlikely to completely disappear no matter how well</w:t>
      </w:r>
      <w:r w:rsidRPr="00A15912">
        <w:rPr>
          <w:sz w:val="12"/>
        </w:rPr>
        <w:t>¶</w:t>
      </w:r>
      <w:r w:rsidRPr="00A15912">
        <w:rPr>
          <w:sz w:val="16"/>
        </w:rPr>
        <w:t xml:space="preserve"> policy is crafted.</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 xml:space="preserve">Squo offensive cyber </w:t>
      </w:r>
      <w:r>
        <w:rPr>
          <w:rFonts w:asciiTheme="minorHAnsi" w:hAnsiTheme="minorHAnsi" w:cs="Times New Roman"/>
        </w:rPr>
        <w:t>policy</w:t>
      </w:r>
      <w:r w:rsidRPr="00125196">
        <w:rPr>
          <w:rFonts w:asciiTheme="minorHAnsi" w:hAnsiTheme="minorHAnsi" w:cs="Times New Roman"/>
        </w:rPr>
        <w:t xml:space="preserve"> creates </w:t>
      </w:r>
      <w:r>
        <w:rPr>
          <w:rFonts w:asciiTheme="minorHAnsi" w:hAnsiTheme="minorHAnsi" w:cs="Times New Roman"/>
        </w:rPr>
        <w:t>perception of US weakness</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Lawson ‘10</w:t>
      </w:r>
    </w:p>
    <w:p w:rsidR="00276AEF" w:rsidRPr="00125196" w:rsidRDefault="00276AEF" w:rsidP="00276AEF">
      <w:pPr>
        <w:rPr>
          <w:rFonts w:asciiTheme="minorHAnsi" w:hAnsiTheme="minorHAnsi" w:cs="Times New Roman"/>
          <w:sz w:val="16"/>
          <w:szCs w:val="16"/>
        </w:rPr>
      </w:pPr>
      <w:r w:rsidRPr="00125196">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Pr="00125196">
        <w:rPr>
          <w:rFonts w:asciiTheme="minorHAnsi" w:hAnsiTheme="minorHAnsi" w:cs="Times New Roman"/>
          <w:sz w:val="12"/>
          <w:szCs w:val="16"/>
        </w:rPr>
        <w:t>¶</w:t>
      </w:r>
      <w:r w:rsidRPr="00125196">
        <w:rPr>
          <w:rFonts w:asciiTheme="minorHAnsi" w:hAnsiTheme="minorHAnsi" w:cs="Times New Roman"/>
          <w:sz w:val="16"/>
          <w:szCs w:val="16"/>
        </w:rPr>
        <w:t xml:space="preserve"> </w:t>
      </w:r>
      <w:hyperlink r:id="rId23" w:history="1">
        <w:r w:rsidRPr="00125196">
          <w:rPr>
            <w:rStyle w:val="Hyperlink"/>
            <w:rFonts w:asciiTheme="minorHAnsi" w:hAnsiTheme="minorHAnsi" w:cs="Times New Roman"/>
            <w:sz w:val="16"/>
            <w:szCs w:val="16"/>
          </w:rPr>
          <w:t>http://www.forbes.com/sites/firewall/2010/05/13/offensive-cyberwar-operations-as-communication/</w:t>
        </w:r>
      </w:hyperlink>
      <w:r w:rsidRPr="00125196">
        <w:rPr>
          <w:rFonts w:asciiTheme="minorHAnsi" w:hAnsiTheme="minorHAnsi" w:cs="Times New Roman"/>
          <w:sz w:val="16"/>
          <w:szCs w:val="16"/>
        </w:rPr>
        <w:t xml:space="preserve"> </w:t>
      </w:r>
      <w:r w:rsidRPr="00125196">
        <w:rPr>
          <w:rStyle w:val="StyleBoldUnderline"/>
          <w:rFonts w:asciiTheme="minorHAnsi" w:hAnsiTheme="minorHAnsi"/>
        </w:rPr>
        <w:t>ETB</w:t>
      </w:r>
      <w:r w:rsidRPr="00125196">
        <w:rPr>
          <w:rFonts w:asciiTheme="minorHAnsi" w:hAnsiTheme="minorHAnsi" w:cs="Times New Roman"/>
          <w:sz w:val="16"/>
          <w:szCs w:val="16"/>
        </w:rPr>
        <w:t>]</w:t>
      </w:r>
    </w:p>
    <w:p w:rsidR="00276AEF" w:rsidRPr="00125196" w:rsidRDefault="00276AEF" w:rsidP="00276AEF">
      <w:pPr>
        <w:rPr>
          <w:rFonts w:asciiTheme="minorHAnsi" w:hAnsiTheme="minorHAnsi" w:cs="Times New Roman"/>
        </w:rPr>
      </w:pPr>
    </w:p>
    <w:p w:rsidR="00276AEF" w:rsidRPr="00125196" w:rsidRDefault="00276AEF" w:rsidP="00276AEF">
      <w:pPr>
        <w:rPr>
          <w:rStyle w:val="StyleBoldUnderline"/>
          <w:rFonts w:asciiTheme="minorHAnsi" w:hAnsiTheme="minorHAnsi" w:cs="Times New Roman"/>
          <w:sz w:val="14"/>
        </w:rPr>
      </w:pPr>
      <w:r w:rsidRPr="00125196">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E12ADD">
        <w:rPr>
          <w:rStyle w:val="StyleBoldUnderline"/>
          <w:rFonts w:asciiTheme="minorHAnsi" w:hAnsiTheme="minorHAnsi" w:cs="Times New Roman"/>
          <w:highlight w:val="cyan"/>
        </w:rPr>
        <w:t>we should</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also </w:t>
      </w:r>
      <w:r w:rsidRPr="00E12ADD">
        <w:rPr>
          <w:rStyle w:val="StyleBoldUnderline"/>
          <w:rFonts w:asciiTheme="minorHAnsi" w:hAnsiTheme="minorHAnsi" w:cs="Times New Roman"/>
          <w:highlight w:val="cyan"/>
        </w:rPr>
        <w:t>be asking what</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these types of </w:t>
      </w:r>
      <w:r w:rsidRPr="00E12ADD">
        <w:rPr>
          <w:rStyle w:val="StyleBoldUnderline"/>
          <w:rFonts w:asciiTheme="minorHAnsi" w:hAnsiTheme="minorHAnsi" w:cs="Times New Roman"/>
          <w:highlight w:val="cyan"/>
        </w:rPr>
        <w:t>offensive cyber actions communicate</w:t>
      </w:r>
      <w:r w:rsidRPr="00125196">
        <w:rPr>
          <w:rStyle w:val="StyleBoldUnderline"/>
          <w:rFonts w:asciiTheme="minorHAnsi" w:hAnsiTheme="minorHAnsi" w:cs="Times New Roman"/>
        </w:rPr>
        <w:t xml:space="preserve"> to adversaries and allies alike.</w:t>
      </w:r>
      <w:r w:rsidRPr="00125196">
        <w:rPr>
          <w:rStyle w:val="StyleBoldUnderline"/>
          <w:rFonts w:asciiTheme="minorHAnsi" w:hAnsiTheme="minorHAnsi" w:cs="Times New Roman"/>
          <w:sz w:val="12"/>
        </w:rPr>
        <w:t>¶</w:t>
      </w:r>
      <w:r w:rsidRPr="00125196">
        <w:rPr>
          <w:rFonts w:asciiTheme="minorHAnsi" w:hAnsiTheme="minorHAnsi" w:cs="Times New Roman"/>
          <w:sz w:val="14"/>
        </w:rPr>
        <w:t xml:space="preserve"> ADM </w:t>
      </w:r>
      <w:r w:rsidRPr="00125196">
        <w:rPr>
          <w:rStyle w:val="StyleBoldUnderline"/>
          <w:rFonts w:asciiTheme="minorHAnsi" w:hAnsiTheme="minorHAnsi" w:cs="Times New Roman"/>
        </w:rPr>
        <w:t xml:space="preserve">Mullen has written about U.S. adversaries’ talent for detecting </w:t>
      </w:r>
      <w:r w:rsidRPr="00E12ADD">
        <w:rPr>
          <w:rStyle w:val="StyleBoldUnderline"/>
          <w:rFonts w:asciiTheme="minorHAnsi" w:hAnsiTheme="minorHAnsi" w:cs="Times New Roman"/>
          <w:highlight w:val="cyan"/>
        </w:rPr>
        <w:t xml:space="preserve">U.S. “say-do gaps” </w:t>
      </w:r>
      <w:r w:rsidRPr="00125196">
        <w:rPr>
          <w:rStyle w:val="StyleBoldUnderline"/>
          <w:rFonts w:asciiTheme="minorHAnsi" w:hAnsiTheme="minorHAnsi" w:cs="Times New Roman"/>
        </w:rPr>
        <w:t xml:space="preserve">and then driving trucks through those </w:t>
      </w:r>
      <w:r w:rsidRPr="00E12ADD">
        <w:rPr>
          <w:rStyle w:val="StyleBoldUnderline"/>
          <w:rFonts w:asciiTheme="minorHAnsi" w:hAnsiTheme="minorHAnsi" w:cs="Times New Roman"/>
          <w:highlight w:val="cyan"/>
        </w:rPr>
        <w:t xml:space="preserve">gaps </w:t>
      </w:r>
      <w:r w:rsidRPr="00125196">
        <w:rPr>
          <w:rStyle w:val="StyleBoldUnderline"/>
          <w:rFonts w:asciiTheme="minorHAnsi" w:hAnsiTheme="minorHAnsi" w:cs="Times New Roman"/>
        </w:rPr>
        <w:t xml:space="preserve">that </w:t>
      </w:r>
      <w:r w:rsidRPr="00E12ADD">
        <w:rPr>
          <w:rStyle w:val="StyleBoldUnderline"/>
          <w:rFonts w:asciiTheme="minorHAnsi" w:hAnsiTheme="minorHAnsi" w:cs="Times New Roman"/>
          <w:highlight w:val="cyan"/>
        </w:rPr>
        <w:t>end up damaging U.S. credibility</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E12ADD">
        <w:rPr>
          <w:rStyle w:val="StyleBoldUnderline"/>
          <w:rFonts w:asciiTheme="minorHAnsi" w:hAnsiTheme="minorHAnsi" w:cs="Times New Roman"/>
          <w:highlight w:val="cyan"/>
        </w:rPr>
        <w:t>what kinds of “say-do gaps” might be created by o</w:t>
      </w:r>
      <w:r w:rsidRPr="00125196">
        <w:rPr>
          <w:rStyle w:val="StyleBoldUnderline"/>
          <w:rFonts w:asciiTheme="minorHAnsi" w:hAnsiTheme="minorHAnsi" w:cs="Times New Roman"/>
        </w:rPr>
        <w:t xml:space="preserve">ffensive </w:t>
      </w:r>
      <w:r w:rsidRPr="00E12ADD">
        <w:rPr>
          <w:rStyle w:val="StyleBoldUnderline"/>
          <w:rFonts w:asciiTheme="minorHAnsi" w:hAnsiTheme="minorHAnsi" w:cs="Times New Roman"/>
          <w:highlight w:val="cyan"/>
        </w:rPr>
        <w:t>c</w:t>
      </w:r>
      <w:r w:rsidRPr="00125196">
        <w:rPr>
          <w:rStyle w:val="StyleBoldUnderline"/>
          <w:rFonts w:asciiTheme="minorHAnsi" w:hAnsiTheme="minorHAnsi" w:cs="Times New Roman"/>
        </w:rPr>
        <w:t xml:space="preserve">yber </w:t>
      </w:r>
      <w:r w:rsidRPr="00E12ADD">
        <w:rPr>
          <w:rStyle w:val="StyleBoldUnderline"/>
          <w:rFonts w:asciiTheme="minorHAnsi" w:hAnsiTheme="minorHAnsi" w:cs="Times New Roman"/>
          <w:highlight w:val="cyan"/>
        </w:rPr>
        <w:t>o</w:t>
      </w:r>
      <w:r w:rsidRPr="00125196">
        <w:rPr>
          <w:rStyle w:val="StyleBoldUnderline"/>
          <w:rFonts w:asciiTheme="minorHAnsi" w:hAnsiTheme="minorHAnsi" w:cs="Times New Roman"/>
        </w:rPr>
        <w:t>peration</w:t>
      </w:r>
      <w:r w:rsidRPr="00E12ADD">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 </w:t>
      </w:r>
      <w:r w:rsidRPr="00125196">
        <w:rPr>
          <w:rFonts w:asciiTheme="minorHAnsi" w:hAnsiTheme="minorHAnsi" w:cs="Times New Roman"/>
          <w:sz w:val="14"/>
        </w:rPr>
        <w:t xml:space="preserve">meant to silence or disrupt adversary communications online? </w:t>
      </w:r>
      <w:r w:rsidRPr="00E12ADD">
        <w:rPr>
          <w:rStyle w:val="StyleBoldUnderline"/>
          <w:rFonts w:asciiTheme="minorHAnsi" w:hAnsiTheme="minorHAnsi" w:cs="Times New Roman"/>
          <w:highlight w:val="cyan"/>
        </w:rPr>
        <w:t xml:space="preserve">It might not be difficult for an </w:t>
      </w:r>
      <w:r w:rsidRPr="00125196">
        <w:rPr>
          <w:rStyle w:val="StyleBoldUnderline"/>
          <w:rFonts w:asciiTheme="minorHAnsi" w:hAnsiTheme="minorHAnsi" w:cs="Times New Roman"/>
        </w:rPr>
        <w:t xml:space="preserve">even moderately observant </w:t>
      </w:r>
      <w:r w:rsidRPr="00E12ADD">
        <w:rPr>
          <w:rStyle w:val="StyleBoldUnderline"/>
          <w:rFonts w:asciiTheme="minorHAnsi" w:hAnsiTheme="minorHAnsi" w:cs="Times New Roman"/>
          <w:highlight w:val="cyan"/>
        </w:rPr>
        <w:t>adversary to point to a contradiction</w:t>
      </w:r>
      <w:r w:rsidRPr="00125196">
        <w:rPr>
          <w:rFonts w:asciiTheme="minorHAnsi" w:hAnsiTheme="minorHAnsi" w:cs="Times New Roman"/>
          <w:sz w:val="14"/>
        </w:rPr>
        <w:t xml:space="preserve"> (real or not) </w:t>
      </w:r>
      <w:r w:rsidRPr="00E12ADD">
        <w:rPr>
          <w:rStyle w:val="StyleBoldUnderline"/>
          <w:rFonts w:asciiTheme="minorHAnsi" w:hAnsiTheme="minorHAnsi" w:cs="Times New Roman"/>
          <w:highlight w:val="cyan"/>
        </w:rPr>
        <w:t xml:space="preserve">between U.S. rhetoric </w:t>
      </w:r>
      <w:r w:rsidRPr="00125196">
        <w:rPr>
          <w:rStyle w:val="StyleBoldUnderline"/>
          <w:rFonts w:asciiTheme="minorHAnsi" w:hAnsiTheme="minorHAnsi" w:cs="Times New Roman"/>
        </w:rPr>
        <w:t>about “Internet freedom</w:t>
      </w:r>
      <w:r w:rsidRPr="00125196">
        <w:rPr>
          <w:rFonts w:asciiTheme="minorHAnsi" w:hAnsiTheme="minorHAnsi" w:cs="Times New Roman"/>
          <w:sz w:val="14"/>
        </w:rPr>
        <w:t xml:space="preserve">” and freedom of speech and expression on the one hand </w:t>
      </w:r>
      <w:r w:rsidRPr="00E12ADD">
        <w:rPr>
          <w:rStyle w:val="StyleBoldUnderline"/>
          <w:rFonts w:asciiTheme="minorHAnsi" w:hAnsiTheme="minorHAnsi" w:cs="Times New Roman"/>
          <w:highlight w:val="cyan"/>
        </w:rPr>
        <w:t xml:space="preserve">and U.S. actions taken to silence </w:t>
      </w:r>
      <w:r w:rsidRPr="00125196">
        <w:rPr>
          <w:rStyle w:val="StyleBoldUnderline"/>
          <w:rFonts w:asciiTheme="minorHAnsi" w:hAnsiTheme="minorHAnsi" w:cs="Times New Roman"/>
        </w:rPr>
        <w:t xml:space="preserve">its </w:t>
      </w:r>
      <w:r w:rsidRPr="00E12ADD">
        <w:rPr>
          <w:rStyle w:val="StyleBoldUnderline"/>
          <w:rFonts w:asciiTheme="minorHAnsi" w:hAnsiTheme="minorHAnsi" w:cs="Times New Roman"/>
          <w:highlight w:val="cyan"/>
        </w:rPr>
        <w:t>opponents</w:t>
      </w:r>
      <w:r w:rsidRPr="00E12ADD">
        <w:rPr>
          <w:rFonts w:asciiTheme="minorHAnsi" w:hAnsiTheme="minorHAnsi" w:cs="Times New Roman"/>
          <w:sz w:val="14"/>
          <w:highlight w:val="cyan"/>
        </w:rPr>
        <w:t xml:space="preserve"> </w:t>
      </w:r>
      <w:r w:rsidRPr="00125196">
        <w:rPr>
          <w:rFonts w:asciiTheme="minorHAnsi" w:hAnsiTheme="minorHAnsi" w:cs="Times New Roman"/>
          <w:sz w:val="14"/>
        </w:rPr>
        <w:t>on the other hand.</w:t>
      </w:r>
      <w:r w:rsidRPr="00125196">
        <w:rPr>
          <w:rFonts w:asciiTheme="minorHAnsi" w:hAnsiTheme="minorHAnsi" w:cs="Times New Roman"/>
          <w:sz w:val="12"/>
        </w:rPr>
        <w:t>¶</w:t>
      </w:r>
      <w:r w:rsidRPr="00125196">
        <w:rPr>
          <w:rFonts w:asciiTheme="minorHAnsi" w:hAnsiTheme="minorHAnsi" w:cs="Times New Roman"/>
          <w:sz w:val="14"/>
        </w:rPr>
        <w:t xml:space="preserve"> Keeping Dunlap’s classic essays in mind, might </w:t>
      </w:r>
      <w:r w:rsidRPr="00E12ADD">
        <w:rPr>
          <w:rStyle w:val="StyleBoldUnderline"/>
          <w:rFonts w:asciiTheme="minorHAnsi" w:hAnsiTheme="minorHAnsi" w:cs="Times New Roman"/>
          <w:highlight w:val="cyan"/>
        </w:rPr>
        <w:t>offensive actions</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like those recommended by Arquilla and potentially witnessed in the jihadist forum takedown case </w:t>
      </w:r>
      <w:r w:rsidRPr="00E12ADD">
        <w:rPr>
          <w:rStyle w:val="StyleBoldUnderline"/>
          <w:rFonts w:asciiTheme="minorHAnsi" w:hAnsiTheme="minorHAnsi" w:cs="Times New Roman"/>
          <w:highlight w:val="cyan"/>
        </w:rPr>
        <w:t xml:space="preserve">contribute to </w:t>
      </w:r>
      <w:r w:rsidRPr="00125196">
        <w:rPr>
          <w:rStyle w:val="StyleBoldUnderline"/>
          <w:rFonts w:asciiTheme="minorHAnsi" w:hAnsiTheme="minorHAnsi" w:cs="Times New Roman"/>
        </w:rPr>
        <w:t xml:space="preserve">creating </w:t>
      </w:r>
      <w:r w:rsidRPr="00E12ADD">
        <w:rPr>
          <w:rStyle w:val="StyleBoldUnderline"/>
          <w:rFonts w:asciiTheme="minorHAnsi" w:hAnsiTheme="minorHAnsi" w:cs="Times New Roman"/>
          <w:highlight w:val="cyan"/>
        </w:rPr>
        <w:t>a perception of U.S. weakness</w:t>
      </w:r>
      <w:r w:rsidRPr="00125196">
        <w:rPr>
          <w:rStyle w:val="StyleBoldUnderline"/>
          <w:rFonts w:asciiTheme="minorHAnsi" w:hAnsiTheme="minorHAnsi" w:cs="Times New Roman"/>
        </w:rPr>
        <w:t>, both in the information battle and the kinetic battle?</w:t>
      </w:r>
      <w:r w:rsidRPr="00125196">
        <w:rPr>
          <w:rFonts w:asciiTheme="minorHAnsi" w:hAnsiTheme="minorHAnsi" w:cs="Times New Roman"/>
          <w:sz w:val="14"/>
        </w:rPr>
        <w:t xml:space="preserve"> </w:t>
      </w:r>
      <w:r w:rsidRPr="00125196">
        <w:rPr>
          <w:rStyle w:val="StyleBoldUnderline"/>
          <w:rFonts w:asciiTheme="minorHAnsi" w:hAnsiTheme="minorHAnsi" w:cs="Times New Roman"/>
        </w:rPr>
        <w:t>Might U.S. attempts to silence opponents look like weakness in the proverbial “battle for hearts and minds</w:t>
      </w:r>
      <w:r w:rsidRPr="00125196">
        <w:rPr>
          <w:rFonts w:asciiTheme="minorHAnsi" w:hAnsiTheme="minorHAnsi" w:cs="Times New Roman"/>
          <w:sz w:val="14"/>
        </w:rPr>
        <w:t xml:space="preserve">?” </w:t>
      </w:r>
      <w:r w:rsidRPr="00E12ADD">
        <w:rPr>
          <w:rStyle w:val="StyleBoldUnderline"/>
          <w:rFonts w:asciiTheme="minorHAnsi" w:hAnsiTheme="minorHAnsi" w:cs="Times New Roman"/>
          <w:highlight w:val="cyan"/>
        </w:rPr>
        <w:t>A resort to silencing as a result of an inability to effectively engage</w:t>
      </w:r>
      <w:r w:rsidRPr="00125196">
        <w:rPr>
          <w:rFonts w:asciiTheme="minorHAnsi" w:hAnsiTheme="minorHAnsi" w:cs="Times New Roman"/>
          <w:sz w:val="14"/>
        </w:rPr>
        <w:t>? Despite all the talk of markets and freedom of expression, the market that the U.S. fears the most is the marketplace of ideas?  Etc., etc., etc.</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Coalition building key to solve extinction – disease, climate change, terrorism, and great power war</w:t>
      </w:r>
    </w:p>
    <w:p w:rsidR="00276AEF" w:rsidRPr="00125196" w:rsidRDefault="00276AEF" w:rsidP="00276AEF">
      <w:pPr>
        <w:rPr>
          <w:rFonts w:asciiTheme="minorHAnsi" w:hAnsiTheme="minorHAnsi" w:cs="Times New Roman"/>
        </w:rPr>
      </w:pPr>
      <w:r w:rsidRPr="00125196">
        <w:rPr>
          <w:rFonts w:asciiTheme="minorHAnsi" w:hAnsiTheme="minorHAnsi" w:cs="Times New Roman"/>
        </w:rPr>
        <w:t xml:space="preserve">Joseph </w:t>
      </w:r>
      <w:r w:rsidRPr="00125196">
        <w:rPr>
          <w:rStyle w:val="StyleStyleBold12pt"/>
          <w:rFonts w:asciiTheme="minorHAnsi" w:hAnsiTheme="minorHAnsi" w:cs="Times New Roman"/>
        </w:rPr>
        <w:t>Nye 8</w:t>
      </w:r>
      <w:r w:rsidRPr="00125196">
        <w:rPr>
          <w:rFonts w:asciiTheme="minorHAnsi" w:hAnsiTheme="minorHAnsi" w:cs="Times New Roman"/>
          <w:b/>
          <w:sz w:val="26"/>
        </w:rPr>
        <w:t xml:space="preserve"> </w:t>
      </w:r>
      <w:r w:rsidRPr="00125196">
        <w:rPr>
          <w:rFonts w:asciiTheme="minorHAnsi" w:hAnsiTheme="minorHAnsi" w:cs="Times New Roman"/>
        </w:rPr>
        <w:t xml:space="preserve">is professor of international relations at Harvard University, “American Power After the Financial Crises,” </w:t>
      </w:r>
      <w:hyperlink r:id="rId24" w:history="1">
        <w:r w:rsidRPr="00125196">
          <w:rPr>
            <w:rFonts w:asciiTheme="minorHAnsi" w:hAnsiTheme="minorHAnsi" w:cs="Times New Roman"/>
          </w:rPr>
          <w:t>http://www.foresightproject.net/publications/articles/article.asp?p=3533</w:t>
        </w:r>
      </w:hyperlink>
      <w:r w:rsidRPr="00125196">
        <w:rPr>
          <w:rFonts w:asciiTheme="minorHAnsi" w:hAnsiTheme="minorHAnsi" w:cs="Times New Roman"/>
        </w:rPr>
        <w:t>, DOA: 7-23-13, y2k</w:t>
      </w:r>
    </w:p>
    <w:p w:rsidR="00276AEF" w:rsidRPr="00125196" w:rsidRDefault="00276AEF" w:rsidP="00276AEF">
      <w:pPr>
        <w:ind w:right="288"/>
        <w:rPr>
          <w:rFonts w:asciiTheme="minorHAnsi" w:hAnsiTheme="minorHAnsi" w:cs="Times New Roman"/>
          <w:sz w:val="12"/>
        </w:rPr>
      </w:pPr>
      <w:r w:rsidRPr="00125196">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125196">
        <w:rPr>
          <w:rFonts w:asciiTheme="minorHAnsi" w:hAnsiTheme="minorHAnsi" w:cs="Times New Roman"/>
          <w:b/>
          <w:u w:val="single"/>
        </w:rPr>
        <w:t xml:space="preserve">The bottom chessboard is the realm of transnational relations that cross borders </w:t>
      </w:r>
      <w:r w:rsidRPr="00125196">
        <w:rPr>
          <w:rFonts w:asciiTheme="minorHAnsi" w:hAnsiTheme="minorHAnsi" w:cs="Times New Roman"/>
          <w:b/>
          <w:u w:val="single"/>
          <w:bdr w:val="single" w:sz="18" w:space="0" w:color="auto"/>
        </w:rPr>
        <w:t>outside of government control,</w:t>
      </w:r>
      <w:r w:rsidRPr="00125196">
        <w:rPr>
          <w:rFonts w:asciiTheme="minorHAnsi" w:hAnsiTheme="minorHAnsi" w:cs="Times New Roman"/>
          <w:sz w:val="12"/>
        </w:rPr>
        <w:t xml:space="preserve"> and </w:t>
      </w:r>
      <w:r w:rsidRPr="00125196">
        <w:rPr>
          <w:rFonts w:asciiTheme="minorHAnsi" w:hAnsiTheme="minorHAnsi" w:cs="Times New Roman"/>
          <w:b/>
          <w:u w:val="single"/>
        </w:rPr>
        <w:t>it includes actors as</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diverse as </w:t>
      </w:r>
      <w:r w:rsidRPr="00125196">
        <w:rPr>
          <w:rFonts w:asciiTheme="minorHAnsi" w:hAnsiTheme="minorHAnsi" w:cs="Times New Roman"/>
          <w:b/>
          <w:u w:val="single"/>
          <w:bdr w:val="single" w:sz="18" w:space="0" w:color="auto"/>
        </w:rPr>
        <w:t>bankers</w:t>
      </w:r>
      <w:r w:rsidRPr="00125196">
        <w:rPr>
          <w:rFonts w:asciiTheme="minorHAnsi" w:hAnsiTheme="minorHAnsi" w:cs="Times New Roman"/>
          <w:sz w:val="12"/>
        </w:rPr>
        <w:t xml:space="preserve"> electronically </w:t>
      </w:r>
      <w:r w:rsidRPr="00125196">
        <w:rPr>
          <w:rFonts w:asciiTheme="minorHAnsi" w:hAnsiTheme="minorHAnsi" w:cs="Times New Roman"/>
          <w:b/>
          <w:u w:val="single"/>
        </w:rPr>
        <w:t>transferring sums larger than most national budgets</w:t>
      </w:r>
      <w:r w:rsidRPr="00125196">
        <w:rPr>
          <w:rFonts w:asciiTheme="minorHAnsi" w:hAnsiTheme="minorHAnsi" w:cs="Times New Roman"/>
          <w:sz w:val="12"/>
        </w:rPr>
        <w:t xml:space="preserve"> at one extreme, </w:t>
      </w:r>
      <w:r w:rsidRPr="00125196">
        <w:rPr>
          <w:rFonts w:asciiTheme="minorHAnsi" w:hAnsiTheme="minorHAnsi" w:cs="Times New Roman"/>
          <w:b/>
          <w:u w:val="single"/>
        </w:rPr>
        <w:t xml:space="preserve">and </w:t>
      </w:r>
      <w:r w:rsidRPr="00125196">
        <w:rPr>
          <w:rFonts w:asciiTheme="minorHAnsi" w:hAnsiTheme="minorHAnsi" w:cs="Times New Roman"/>
          <w:b/>
          <w:u w:val="single"/>
          <w:bdr w:val="single" w:sz="18" w:space="0" w:color="auto"/>
        </w:rPr>
        <w:t>terrorists</w:t>
      </w:r>
      <w:r w:rsidRPr="00125196">
        <w:rPr>
          <w:rFonts w:asciiTheme="minorHAnsi" w:hAnsiTheme="minorHAnsi" w:cs="Times New Roman"/>
          <w:b/>
          <w:u w:val="single"/>
        </w:rPr>
        <w:t xml:space="preserve"> transferring weapons</w:t>
      </w:r>
      <w:r w:rsidRPr="00125196">
        <w:rPr>
          <w:rFonts w:asciiTheme="minorHAnsi" w:hAnsiTheme="minorHAnsi" w:cs="Times New Roman"/>
          <w:sz w:val="12"/>
        </w:rPr>
        <w:t xml:space="preserve"> </w:t>
      </w:r>
      <w:r w:rsidRPr="00125196">
        <w:rPr>
          <w:rFonts w:asciiTheme="minorHAnsi" w:hAnsiTheme="minorHAnsi" w:cs="Times New Roman"/>
          <w:b/>
          <w:u w:val="single"/>
        </w:rPr>
        <w:t>or hackers disrupting Internet operations</w:t>
      </w:r>
      <w:r w:rsidRPr="00125196">
        <w:rPr>
          <w:rFonts w:asciiTheme="minorHAnsi" w:hAnsiTheme="minorHAnsi" w:cs="Times New Roman"/>
          <w:sz w:val="12"/>
        </w:rPr>
        <w:t xml:space="preserve"> at the other. </w:t>
      </w:r>
      <w:r w:rsidRPr="00125196">
        <w:rPr>
          <w:rFonts w:asciiTheme="minorHAnsi" w:hAnsiTheme="minorHAnsi" w:cs="Times New Roman"/>
          <w:b/>
          <w:u w:val="single"/>
        </w:rPr>
        <w:t>It</w:t>
      </w:r>
      <w:r w:rsidRPr="00125196">
        <w:rPr>
          <w:rFonts w:asciiTheme="minorHAnsi" w:hAnsiTheme="minorHAnsi" w:cs="Times New Roman"/>
          <w:sz w:val="12"/>
        </w:rPr>
        <w:t xml:space="preserve"> also </w:t>
      </w:r>
      <w:r w:rsidRPr="00125196">
        <w:rPr>
          <w:rFonts w:asciiTheme="minorHAnsi" w:hAnsiTheme="minorHAnsi" w:cs="Times New Roman"/>
          <w:b/>
          <w:u w:val="single"/>
        </w:rPr>
        <w:t xml:space="preserve">includes new challenges like </w:t>
      </w:r>
      <w:r w:rsidRPr="00125196">
        <w:rPr>
          <w:rFonts w:asciiTheme="minorHAnsi" w:hAnsiTheme="minorHAnsi" w:cs="Times New Roman"/>
          <w:b/>
          <w:u w:val="single"/>
          <w:bdr w:val="single" w:sz="18" w:space="0" w:color="auto"/>
        </w:rPr>
        <w:t>pandemics and climate change</w:t>
      </w:r>
      <w:r w:rsidRPr="00125196">
        <w:rPr>
          <w:rFonts w:asciiTheme="minorHAnsi" w:hAnsiTheme="minorHAnsi" w:cs="Times New Roman"/>
          <w:sz w:val="12"/>
        </w:rPr>
        <w:t xml:space="preserve">. On this bottom board, power is widely dispersed, and it makes no sense to speak of unipolarity, multi-polarity or hegemony. </w:t>
      </w:r>
      <w:r w:rsidRPr="00125196">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25196">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12ADD">
        <w:rPr>
          <w:rFonts w:asciiTheme="minorHAnsi" w:hAnsiTheme="minorHAnsi" w:cs="Times New Roman"/>
          <w:b/>
          <w:highlight w:val="cyan"/>
          <w:u w:val="single"/>
          <w:bdr w:val="single" w:sz="18" w:space="0" w:color="auto"/>
        </w:rPr>
        <w:t>The "rise" in the power of China and India may create instability</w:t>
      </w:r>
      <w:r w:rsidRPr="00125196">
        <w:rPr>
          <w:rFonts w:asciiTheme="minorHAnsi" w:hAnsiTheme="minorHAnsi" w:cs="Times New Roman"/>
          <w:sz w:val="12"/>
        </w:rPr>
        <w:t xml:space="preserve">, but it is a </w:t>
      </w:r>
      <w:r w:rsidRPr="00125196">
        <w:rPr>
          <w:rFonts w:asciiTheme="minorHAnsi" w:hAnsiTheme="minorHAnsi" w:cs="Times New Roman"/>
          <w:sz w:val="12"/>
        </w:rPr>
        <w:lastRenderedPageBreak/>
        <w:t xml:space="preserve">problem with precedents, and we can learn from history about how our policies can affect the outcome. </w:t>
      </w:r>
      <w:r w:rsidRPr="00125196">
        <w:rPr>
          <w:rFonts w:asciiTheme="minorHAnsi" w:hAnsiTheme="minorHAnsi" w:cs="Times New Roman"/>
          <w:b/>
          <w:u w:val="single"/>
        </w:rPr>
        <w:t xml:space="preserve">A century ago, Britain managed the rise of American power without conflict, </w:t>
      </w:r>
      <w:r w:rsidRPr="00125196">
        <w:rPr>
          <w:rFonts w:asciiTheme="minorHAnsi" w:hAnsiTheme="minorHAnsi" w:cs="Times New Roman"/>
          <w:b/>
          <w:u w:val="single"/>
          <w:bdr w:val="single" w:sz="18" w:space="0" w:color="auto"/>
        </w:rPr>
        <w:t xml:space="preserve">but </w:t>
      </w:r>
      <w:r w:rsidRPr="00E12ADD">
        <w:rPr>
          <w:rFonts w:asciiTheme="minorHAnsi" w:hAnsiTheme="minorHAnsi" w:cs="Times New Roman"/>
          <w:b/>
          <w:highlight w:val="cyan"/>
          <w:u w:val="single"/>
          <w:bdr w:val="single" w:sz="18" w:space="0" w:color="auto"/>
        </w:rPr>
        <w:t>the world's failure to manage the rise of German power led to two devastating world wars.</w:t>
      </w:r>
      <w:r w:rsidRPr="00125196">
        <w:rPr>
          <w:rFonts w:asciiTheme="minorHAnsi" w:hAnsiTheme="minorHAnsi" w:cs="Times New Roman"/>
          <w:sz w:val="12"/>
        </w:rPr>
        <w:t xml:space="preserve"> In transnational politics, </w:t>
      </w:r>
      <w:r w:rsidRPr="00125196">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125196">
        <w:rPr>
          <w:rFonts w:asciiTheme="minorHAnsi" w:hAnsiTheme="minorHAnsi" w:cs="Times New Roman"/>
          <w:sz w:val="12"/>
        </w:rPr>
        <w:t xml:space="preserve">. Today it is virtually free to anyone with the means to enter an internet café. </w:t>
      </w:r>
      <w:r w:rsidRPr="00E12ADD">
        <w:rPr>
          <w:rFonts w:asciiTheme="minorHAnsi" w:hAnsiTheme="minorHAnsi" w:cs="Times New Roman"/>
          <w:b/>
          <w:highlight w:val="cyan"/>
          <w:u w:val="single"/>
          <w:bdr w:val="single" w:sz="18" w:space="0" w:color="auto"/>
        </w:rPr>
        <w:t xml:space="preserve">The barriers to entry </w:t>
      </w:r>
      <w:r w:rsidRPr="00125196">
        <w:rPr>
          <w:rFonts w:asciiTheme="minorHAnsi" w:hAnsiTheme="minorHAnsi" w:cs="Times New Roman"/>
          <w:b/>
          <w:u w:val="single"/>
          <w:bdr w:val="single" w:sz="18" w:space="0" w:color="auto"/>
        </w:rPr>
        <w:t xml:space="preserve">into world politics </w:t>
      </w:r>
      <w:r w:rsidRPr="00E12ADD">
        <w:rPr>
          <w:rFonts w:asciiTheme="minorHAnsi" w:hAnsiTheme="minorHAnsi" w:cs="Times New Roman"/>
          <w:b/>
          <w:highlight w:val="cyan"/>
          <w:u w:val="single"/>
          <w:bdr w:val="single" w:sz="18" w:space="0" w:color="auto"/>
        </w:rPr>
        <w:t>have been lowered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 non-state actors now crowd the stag</w:t>
      </w:r>
      <w:r w:rsidRPr="00E12ADD">
        <w:rPr>
          <w:rFonts w:asciiTheme="minorHAnsi" w:hAnsiTheme="minorHAnsi" w:cs="Times New Roman"/>
          <w:sz w:val="12"/>
          <w:highlight w:val="cyan"/>
        </w:rPr>
        <w:t>e</w:t>
      </w:r>
      <w:r w:rsidRPr="00125196">
        <w:rPr>
          <w:rFonts w:asciiTheme="minorHAnsi" w:hAnsiTheme="minorHAnsi" w:cs="Times New Roman"/>
          <w:sz w:val="12"/>
        </w:rPr>
        <w:t xml:space="preserve">. In 2001, </w:t>
      </w:r>
      <w:r w:rsidRPr="00125196">
        <w:rPr>
          <w:rFonts w:asciiTheme="minorHAnsi" w:hAnsiTheme="minorHAnsi" w:cs="Times New Roman"/>
          <w:b/>
          <w:u w:val="single"/>
          <w:bdr w:val="single" w:sz="18" w:space="0" w:color="auto"/>
        </w:rPr>
        <w:t>a non-state group killed more Americans than the government of Japan killed at Pearl Harbor</w:t>
      </w:r>
      <w:r w:rsidRPr="00125196">
        <w:rPr>
          <w:rFonts w:asciiTheme="minorHAnsi" w:hAnsiTheme="minorHAnsi" w:cs="Times New Roman"/>
          <w:sz w:val="12"/>
        </w:rPr>
        <w:t xml:space="preserve">. </w:t>
      </w:r>
      <w:r w:rsidRPr="00E12ADD">
        <w:rPr>
          <w:rFonts w:asciiTheme="minorHAnsi" w:hAnsiTheme="minorHAnsi" w:cs="Times New Roman"/>
          <w:b/>
          <w:highlight w:val="cyan"/>
          <w:u w:val="single"/>
          <w:bdr w:val="single" w:sz="18" w:space="0" w:color="auto"/>
        </w:rPr>
        <w:t>A pandemic</w:t>
      </w:r>
      <w:r w:rsidRPr="00E12ADD">
        <w:rPr>
          <w:rFonts w:asciiTheme="minorHAnsi" w:hAnsiTheme="minorHAnsi" w:cs="Times New Roman"/>
          <w:sz w:val="12"/>
          <w:highlight w:val="cyan"/>
        </w:rPr>
        <w:t xml:space="preserve"> </w:t>
      </w:r>
      <w:r w:rsidRPr="00125196">
        <w:rPr>
          <w:rFonts w:asciiTheme="minorHAnsi" w:hAnsiTheme="minorHAnsi" w:cs="Times New Roman"/>
          <w:sz w:val="12"/>
        </w:rPr>
        <w:t xml:space="preserve">spread by birds or travelers on jet aircraft </w:t>
      </w:r>
      <w:r w:rsidRPr="00E12ADD">
        <w:rPr>
          <w:rFonts w:asciiTheme="minorHAnsi" w:hAnsiTheme="minorHAnsi" w:cs="Times New Roman"/>
          <w:b/>
          <w:highlight w:val="cyan"/>
          <w:u w:val="single"/>
          <w:bdr w:val="single" w:sz="18" w:space="0" w:color="auto"/>
        </w:rPr>
        <w:t xml:space="preserve">could kill more </w:t>
      </w:r>
      <w:r w:rsidRPr="00125196">
        <w:rPr>
          <w:rFonts w:asciiTheme="minorHAnsi" w:hAnsiTheme="minorHAnsi" w:cs="Times New Roman"/>
          <w:b/>
          <w:u w:val="single"/>
          <w:bdr w:val="single" w:sz="18" w:space="0" w:color="auto"/>
        </w:rPr>
        <w:t xml:space="preserve">people </w:t>
      </w:r>
      <w:r w:rsidRPr="00E12ADD">
        <w:rPr>
          <w:rFonts w:asciiTheme="minorHAnsi" w:hAnsiTheme="minorHAnsi" w:cs="Times New Roman"/>
          <w:b/>
          <w:highlight w:val="cyan"/>
          <w:u w:val="single"/>
          <w:bdr w:val="single" w:sz="18" w:space="0" w:color="auto"/>
        </w:rPr>
        <w:t xml:space="preserve">than </w:t>
      </w:r>
      <w:r w:rsidRPr="00125196">
        <w:rPr>
          <w:rFonts w:asciiTheme="minorHAnsi" w:hAnsiTheme="minorHAnsi" w:cs="Times New Roman"/>
          <w:b/>
          <w:u w:val="single"/>
          <w:bdr w:val="single" w:sz="18" w:space="0" w:color="auto"/>
        </w:rPr>
        <w:t xml:space="preserve">perished in the first or second </w:t>
      </w:r>
      <w:r w:rsidRPr="00E12ADD">
        <w:rPr>
          <w:rFonts w:asciiTheme="minorHAnsi" w:hAnsiTheme="minorHAnsi" w:cs="Times New Roman"/>
          <w:b/>
          <w:highlight w:val="cyan"/>
          <w:u w:val="single"/>
          <w:bdr w:val="single" w:sz="18" w:space="0" w:color="auto"/>
        </w:rPr>
        <w:t>world wars</w:t>
      </w:r>
      <w:r w:rsidRPr="00125196">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E12ADD">
        <w:rPr>
          <w:rFonts w:asciiTheme="minorHAnsi" w:hAnsiTheme="minorHAnsi" w:cs="Times New Roman"/>
          <w:b/>
          <w:highlight w:val="cyan"/>
          <w:u w:val="single"/>
        </w:rPr>
        <w:t xml:space="preserve">The problem </w:t>
      </w:r>
      <w:r w:rsidRPr="00125196">
        <w:rPr>
          <w:rFonts w:asciiTheme="minorHAnsi" w:hAnsiTheme="minorHAnsi" w:cs="Times New Roman"/>
          <w:b/>
          <w:u w:val="single"/>
        </w:rPr>
        <w:t xml:space="preserve">for American power in the 21st century </w:t>
      </w:r>
      <w:r w:rsidRPr="00E12ADD">
        <w:rPr>
          <w:rFonts w:asciiTheme="minorHAnsi" w:hAnsiTheme="minorHAnsi" w:cs="Times New Roman"/>
          <w:b/>
          <w:highlight w:val="cyan"/>
          <w:u w:val="single"/>
        </w:rPr>
        <w:t xml:space="preserve">is that there are more </w:t>
      </w:r>
      <w:r w:rsidRPr="00125196">
        <w:rPr>
          <w:rFonts w:asciiTheme="minorHAnsi" w:hAnsiTheme="minorHAnsi" w:cs="Times New Roman"/>
          <w:b/>
          <w:u w:val="single"/>
        </w:rPr>
        <w:t xml:space="preserve">and more </w:t>
      </w:r>
      <w:r w:rsidRPr="00E12ADD">
        <w:rPr>
          <w:rFonts w:asciiTheme="minorHAnsi" w:hAnsiTheme="minorHAnsi" w:cs="Times New Roman"/>
          <w:b/>
          <w:highlight w:val="cyan"/>
          <w:u w:val="single"/>
        </w:rPr>
        <w:t>things outside the control of even the most powerful state</w:t>
      </w:r>
      <w:r w:rsidRPr="00125196">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E12ADD">
        <w:rPr>
          <w:rFonts w:asciiTheme="minorHAnsi" w:hAnsiTheme="minorHAnsi" w:cs="Times New Roman"/>
          <w:b/>
          <w:highlight w:val="cyan"/>
          <w:u w:val="single"/>
        </w:rPr>
        <w:t xml:space="preserve">Under </w:t>
      </w:r>
      <w:r w:rsidRPr="00125196">
        <w:rPr>
          <w:rFonts w:asciiTheme="minorHAnsi" w:hAnsiTheme="minorHAnsi" w:cs="Times New Roman"/>
          <w:b/>
          <w:u w:val="single"/>
        </w:rPr>
        <w:t xml:space="preserve">the influence of </w:t>
      </w:r>
      <w:r w:rsidRPr="00E12ADD">
        <w:rPr>
          <w:rFonts w:asciiTheme="minorHAnsi" w:hAnsiTheme="minorHAnsi" w:cs="Times New Roman"/>
          <w:b/>
          <w:highlight w:val="cyan"/>
          <w:u w:val="single"/>
        </w:rPr>
        <w:t>the information revolution and globalisation</w:t>
      </w:r>
      <w:r w:rsidRPr="00125196">
        <w:rPr>
          <w:rFonts w:asciiTheme="minorHAnsi" w:hAnsiTheme="minorHAnsi" w:cs="Times New Roman"/>
          <w:b/>
          <w:u w:val="single"/>
        </w:rPr>
        <w:t xml:space="preserve">, world </w:t>
      </w:r>
      <w:r w:rsidRPr="00E12ADD">
        <w:rPr>
          <w:rFonts w:asciiTheme="minorHAnsi" w:hAnsiTheme="minorHAnsi" w:cs="Times New Roman"/>
          <w:b/>
          <w:highlight w:val="cyan"/>
          <w:u w:val="single"/>
        </w:rPr>
        <w:t xml:space="preserve">politics is changing in a way that means Americans cannot achieve </w:t>
      </w:r>
      <w:r w:rsidRPr="00125196">
        <w:rPr>
          <w:rFonts w:asciiTheme="minorHAnsi" w:hAnsiTheme="minorHAnsi" w:cs="Times New Roman"/>
          <w:b/>
          <w:u w:val="single"/>
        </w:rPr>
        <w:t xml:space="preserve">all </w:t>
      </w:r>
      <w:r w:rsidRPr="00E12ADD">
        <w:rPr>
          <w:rFonts w:asciiTheme="minorHAnsi" w:hAnsiTheme="minorHAnsi" w:cs="Times New Roman"/>
          <w:b/>
          <w:highlight w:val="cyan"/>
          <w:u w:val="single"/>
        </w:rPr>
        <w:t xml:space="preserve">their </w:t>
      </w:r>
      <w:r w:rsidRPr="00125196">
        <w:rPr>
          <w:rFonts w:asciiTheme="minorHAnsi" w:hAnsiTheme="minorHAnsi" w:cs="Times New Roman"/>
          <w:b/>
          <w:u w:val="single"/>
        </w:rPr>
        <w:t xml:space="preserve">international </w:t>
      </w:r>
      <w:r w:rsidRPr="00E12ADD">
        <w:rPr>
          <w:rFonts w:asciiTheme="minorHAnsi" w:hAnsiTheme="minorHAnsi" w:cs="Times New Roman"/>
          <w:b/>
          <w:highlight w:val="cyan"/>
          <w:u w:val="single"/>
        </w:rPr>
        <w:t xml:space="preserve">goals </w:t>
      </w:r>
      <w:r w:rsidRPr="00125196">
        <w:rPr>
          <w:rFonts w:asciiTheme="minorHAnsi" w:hAnsiTheme="minorHAnsi" w:cs="Times New Roman"/>
          <w:b/>
          <w:u w:val="single"/>
        </w:rPr>
        <w:t xml:space="preserve">acting </w:t>
      </w:r>
      <w:r w:rsidRPr="00E12ADD">
        <w:rPr>
          <w:rFonts w:asciiTheme="minorHAnsi" w:hAnsiTheme="minorHAnsi" w:cs="Times New Roman"/>
          <w:b/>
          <w:highlight w:val="cyan"/>
          <w:u w:val="single"/>
        </w:rPr>
        <w:t>alone</w:t>
      </w:r>
      <w:r w:rsidRPr="00125196">
        <w:rPr>
          <w:rFonts w:asciiTheme="minorHAnsi" w:hAnsiTheme="minorHAnsi" w:cs="Times New Roman"/>
          <w:sz w:val="12"/>
        </w:rPr>
        <w:t xml:space="preserve">. For example, </w:t>
      </w:r>
      <w:r w:rsidRPr="00E12ADD">
        <w:rPr>
          <w:rFonts w:asciiTheme="minorHAnsi" w:hAnsiTheme="minorHAnsi" w:cs="Times New Roman"/>
          <w:b/>
          <w:highlight w:val="cyan"/>
          <w:u w:val="single"/>
          <w:bdr w:val="single" w:sz="18" w:space="0" w:color="auto"/>
        </w:rPr>
        <w:t>international financial stability</w:t>
      </w:r>
      <w:r w:rsidRPr="00E12ADD">
        <w:rPr>
          <w:rFonts w:asciiTheme="minorHAnsi" w:hAnsiTheme="minorHAnsi" w:cs="Times New Roman"/>
          <w:sz w:val="12"/>
          <w:highlight w:val="cyan"/>
        </w:rPr>
        <w:t xml:space="preserve"> </w:t>
      </w:r>
      <w:r w:rsidRPr="00E12ADD">
        <w:rPr>
          <w:rFonts w:asciiTheme="minorHAnsi" w:hAnsiTheme="minorHAnsi" w:cs="Times New Roman"/>
          <w:b/>
          <w:highlight w:val="cyan"/>
          <w:u w:val="single"/>
        </w:rPr>
        <w:t xml:space="preserve">is vital </w:t>
      </w:r>
      <w:r w:rsidRPr="00125196">
        <w:rPr>
          <w:rFonts w:asciiTheme="minorHAnsi" w:hAnsiTheme="minorHAnsi" w:cs="Times New Roman"/>
          <w:b/>
          <w:u w:val="single"/>
        </w:rPr>
        <w:t xml:space="preserve">to the prosperity of Americans, </w:t>
      </w:r>
      <w:r w:rsidRPr="00E12ADD">
        <w:rPr>
          <w:rFonts w:asciiTheme="minorHAnsi" w:hAnsiTheme="minorHAnsi" w:cs="Times New Roman"/>
          <w:b/>
          <w:highlight w:val="cyan"/>
          <w:u w:val="single"/>
        </w:rPr>
        <w:t>but the U</w:t>
      </w:r>
      <w:r w:rsidRPr="00125196">
        <w:rPr>
          <w:rFonts w:asciiTheme="minorHAnsi" w:hAnsiTheme="minorHAnsi" w:cs="Times New Roman"/>
          <w:b/>
          <w:u w:val="single"/>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12ADD">
        <w:rPr>
          <w:rFonts w:asciiTheme="minorHAnsi" w:hAnsiTheme="minorHAnsi" w:cs="Times New Roman"/>
          <w:b/>
          <w:highlight w:val="cyan"/>
          <w:u w:val="single"/>
        </w:rPr>
        <w:t xml:space="preserve">needs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 xml:space="preserve">cooperation </w:t>
      </w:r>
      <w:r w:rsidRPr="00125196">
        <w:rPr>
          <w:rFonts w:asciiTheme="minorHAnsi" w:hAnsiTheme="minorHAnsi" w:cs="Times New Roman"/>
          <w:b/>
          <w:u w:val="single"/>
        </w:rPr>
        <w:t xml:space="preserve">of others </w:t>
      </w:r>
      <w:r w:rsidRPr="00E12ADD">
        <w:rPr>
          <w:rFonts w:asciiTheme="minorHAnsi" w:hAnsiTheme="minorHAnsi" w:cs="Times New Roman"/>
          <w:b/>
          <w:highlight w:val="cyan"/>
          <w:u w:val="single"/>
        </w:rPr>
        <w:t>to ensure it</w:t>
      </w:r>
      <w:r w:rsidRPr="00125196">
        <w:rPr>
          <w:rFonts w:asciiTheme="minorHAnsi" w:hAnsiTheme="minorHAnsi" w:cs="Times New Roman"/>
          <w:sz w:val="12"/>
        </w:rPr>
        <w:t xml:space="preserve">. </w:t>
      </w:r>
      <w:r w:rsidRPr="00125196">
        <w:rPr>
          <w:rFonts w:asciiTheme="minorHAnsi" w:hAnsiTheme="minorHAnsi" w:cs="Times New Roman"/>
          <w:b/>
          <w:u w:val="single"/>
          <w:bdr w:val="single" w:sz="18" w:space="0" w:color="auto"/>
        </w:rPr>
        <w:t xml:space="preserve">Global </w:t>
      </w:r>
      <w:r w:rsidRPr="00E12ADD">
        <w:rPr>
          <w:rFonts w:asciiTheme="minorHAnsi" w:hAnsiTheme="minorHAnsi" w:cs="Times New Roman"/>
          <w:b/>
          <w:highlight w:val="cyan"/>
          <w:u w:val="single"/>
          <w:bdr w:val="single" w:sz="18" w:space="0" w:color="auto"/>
        </w:rPr>
        <w:t>climate change</w:t>
      </w:r>
      <w:r w:rsidRPr="00E12ADD">
        <w:rPr>
          <w:rFonts w:asciiTheme="minorHAnsi" w:hAnsiTheme="minorHAnsi" w:cs="Times New Roman"/>
          <w:b/>
          <w:highlight w:val="cyan"/>
          <w:u w:val="single"/>
        </w:rPr>
        <w:t xml:space="preserve"> too </w:t>
      </w:r>
      <w:r w:rsidRPr="00125196">
        <w:rPr>
          <w:rFonts w:asciiTheme="minorHAnsi" w:hAnsiTheme="minorHAnsi" w:cs="Times New Roman"/>
          <w:b/>
          <w:u w:val="single"/>
        </w:rPr>
        <w:t>will affect the quality of life, but the United States cannot manage the problem alone</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And </w:t>
      </w:r>
      <w:r w:rsidRPr="00E12ADD">
        <w:rPr>
          <w:rFonts w:asciiTheme="minorHAnsi" w:hAnsiTheme="minorHAnsi" w:cs="Times New Roman"/>
          <w:b/>
          <w:highlight w:val="cyan"/>
          <w:u w:val="single"/>
        </w:rPr>
        <w:t xml:space="preserve">in a world where borders are becoming more porous </w:t>
      </w:r>
      <w:r w:rsidRPr="00125196">
        <w:rPr>
          <w:rFonts w:asciiTheme="minorHAnsi" w:hAnsiTheme="minorHAnsi" w:cs="Times New Roman"/>
          <w:b/>
          <w:u w:val="single"/>
        </w:rPr>
        <w:t xml:space="preserve">than ever </w:t>
      </w:r>
      <w:r w:rsidRPr="00E12ADD">
        <w:rPr>
          <w:rFonts w:asciiTheme="minorHAnsi" w:hAnsiTheme="minorHAnsi" w:cs="Times New Roman"/>
          <w:b/>
          <w:highlight w:val="cyan"/>
          <w:u w:val="single"/>
        </w:rPr>
        <w:t xml:space="preserve">to everything from </w:t>
      </w:r>
      <w:r w:rsidRPr="00125196">
        <w:rPr>
          <w:rFonts w:asciiTheme="minorHAnsi" w:hAnsiTheme="minorHAnsi" w:cs="Times New Roman"/>
          <w:b/>
          <w:u w:val="single"/>
        </w:rPr>
        <w:t xml:space="preserve">drugs to infectious </w:t>
      </w:r>
      <w:r w:rsidRPr="00E12ADD">
        <w:rPr>
          <w:rFonts w:asciiTheme="minorHAnsi" w:hAnsiTheme="minorHAnsi" w:cs="Times New Roman"/>
          <w:b/>
          <w:highlight w:val="cyan"/>
          <w:u w:val="single"/>
        </w:rPr>
        <w:t xml:space="preserve">diseases to terrorism, America must </w:t>
      </w:r>
      <w:r w:rsidRPr="00E12ADD">
        <w:rPr>
          <w:rFonts w:asciiTheme="minorHAnsi" w:hAnsiTheme="minorHAnsi" w:cs="Times New Roman"/>
          <w:b/>
          <w:highlight w:val="cyan"/>
          <w:u w:val="single"/>
          <w:bdr w:val="single" w:sz="18" w:space="0" w:color="auto"/>
        </w:rPr>
        <w:t>mobilise international coalitions to address shared</w:t>
      </w:r>
      <w:r w:rsidRPr="00125196">
        <w:rPr>
          <w:rFonts w:asciiTheme="minorHAnsi" w:hAnsiTheme="minorHAnsi" w:cs="Times New Roman"/>
          <w:b/>
          <w:u w:val="single"/>
          <w:bdr w:val="single" w:sz="18" w:space="0" w:color="auto"/>
        </w:rPr>
        <w:t xml:space="preserve"> threats and </w:t>
      </w:r>
      <w:r w:rsidRPr="00E12ADD">
        <w:rPr>
          <w:rFonts w:asciiTheme="minorHAnsi" w:hAnsiTheme="minorHAnsi" w:cs="Times New Roman"/>
          <w:b/>
          <w:highlight w:val="cyan"/>
          <w:u w:val="single"/>
          <w:bdr w:val="single" w:sz="18" w:space="0" w:color="auto"/>
        </w:rPr>
        <w:t>challenges</w:t>
      </w:r>
      <w:r w:rsidRPr="00125196">
        <w:rPr>
          <w:rFonts w:asciiTheme="minorHAnsi" w:hAnsiTheme="minorHAnsi" w:cs="Times New Roman"/>
          <w:b/>
          <w:u w:val="single"/>
          <w:bdr w:val="single" w:sz="18" w:space="0" w:color="auto"/>
        </w:rPr>
        <w:t>.</w:t>
      </w:r>
      <w:r w:rsidRPr="00125196">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125196">
        <w:rPr>
          <w:rFonts w:asciiTheme="minorHAnsi" w:hAnsiTheme="minorHAnsi" w:cs="Times New Roman"/>
          <w:b/>
          <w:u w:val="single"/>
          <w:bdr w:val="single" w:sz="18" w:space="0" w:color="auto"/>
        </w:rPr>
        <w:t>even the largest country cannot achieve its aims without the help of others.</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Legitimacy is key to band-wagon</w:t>
      </w:r>
    </w:p>
    <w:p w:rsidR="00276AEF" w:rsidRPr="00125196" w:rsidRDefault="00276AEF" w:rsidP="00276AEF">
      <w:pPr>
        <w:rPr>
          <w:rFonts w:asciiTheme="minorHAnsi" w:hAnsiTheme="minorHAnsi" w:cs="Times New Roman"/>
        </w:rPr>
      </w:pPr>
      <w:r w:rsidRPr="00125196">
        <w:rPr>
          <w:rFonts w:asciiTheme="minorHAnsi" w:hAnsiTheme="minorHAnsi" w:cs="Times New Roman"/>
        </w:rPr>
        <w:t xml:space="preserve">Lavina Rajendram </w:t>
      </w:r>
      <w:r w:rsidRPr="00125196">
        <w:rPr>
          <w:rStyle w:val="StyleStyleBold12pt"/>
          <w:rFonts w:asciiTheme="minorHAnsi" w:hAnsiTheme="minorHAnsi" w:cs="Times New Roman"/>
        </w:rPr>
        <w:t>Lee 10</w:t>
      </w:r>
      <w:r w:rsidRPr="00125196">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5" w:history="1">
        <w:r w:rsidRPr="00125196">
          <w:rPr>
            <w:rFonts w:asciiTheme="minorHAnsi" w:hAnsiTheme="minorHAnsi" w:cs="Times New Roman"/>
          </w:rPr>
          <w:t>http://www.routledge.com/books/details/9780415552363/</w:t>
        </w:r>
      </w:hyperlink>
      <w:r w:rsidRPr="00125196">
        <w:rPr>
          <w:rFonts w:asciiTheme="minorHAnsi" w:hAnsiTheme="minorHAnsi" w:cs="Times New Roman"/>
        </w:rPr>
        <w:t>, Accessed date: 11-7-12 y2k</w:t>
      </w:r>
    </w:p>
    <w:p w:rsidR="00276AEF" w:rsidRPr="00125196" w:rsidRDefault="00276AEF" w:rsidP="00276AEF">
      <w:pPr>
        <w:ind w:right="288"/>
        <w:rPr>
          <w:rFonts w:asciiTheme="minorHAnsi" w:hAnsiTheme="minorHAnsi" w:cs="Times New Roman"/>
          <w:sz w:val="10"/>
        </w:rPr>
      </w:pPr>
      <w:r w:rsidRPr="00125196">
        <w:rPr>
          <w:rFonts w:asciiTheme="minorHAnsi" w:hAnsiTheme="minorHAnsi" w:cs="Times New Roman"/>
          <w:sz w:val="10"/>
        </w:rPr>
        <w:t xml:space="preserve">This book examines US hegemony and international legitimacy in the post-Cold War era, focusing on its leadership in the two wars on Iraq. </w:t>
      </w:r>
      <w:r w:rsidRPr="00125196">
        <w:rPr>
          <w:rFonts w:asciiTheme="minorHAnsi" w:hAnsiTheme="minorHAnsi" w:cs="Times New Roman"/>
          <w:b/>
          <w:u w:val="single"/>
        </w:rPr>
        <w:t xml:space="preserve">The </w:t>
      </w:r>
      <w:r w:rsidRPr="00E12ADD">
        <w:rPr>
          <w:rStyle w:val="StyleBoldUnderline"/>
          <w:rFonts w:asciiTheme="minorHAnsi" w:hAnsiTheme="minorHAnsi" w:cs="Times New Roman"/>
          <w:highlight w:val="cyan"/>
        </w:rPr>
        <w:t>preference for</w:t>
      </w:r>
      <w:r w:rsidRPr="00E12ADD">
        <w:rPr>
          <w:rFonts w:asciiTheme="minorHAnsi" w:hAnsiTheme="minorHAnsi" w:cs="Times New Roman"/>
          <w:b/>
          <w:highlight w:val="cyan"/>
          <w:u w:val="single"/>
        </w:rPr>
        <w:t xml:space="preserve"> </w:t>
      </w:r>
      <w:r w:rsidRPr="00E12ADD">
        <w:rPr>
          <w:rStyle w:val="StyleBoldUnderline"/>
          <w:rFonts w:asciiTheme="minorHAnsi" w:hAnsiTheme="minorHAnsi" w:cs="Times New Roman"/>
          <w:highlight w:val="cyan"/>
        </w:rPr>
        <w:t>unilateral action</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in foreign policy under the Bush Administration, culminating in the use of force against Iraq in 2003, </w:t>
      </w:r>
      <w:r w:rsidRPr="00E12ADD">
        <w:rPr>
          <w:rStyle w:val="StyleBoldUnderline"/>
          <w:rFonts w:asciiTheme="minorHAnsi" w:hAnsiTheme="minorHAnsi" w:cs="Times New Roman"/>
          <w:highlight w:val="cyan"/>
        </w:rPr>
        <w:t>has</w:t>
      </w:r>
      <w:r w:rsidRPr="00E12ADD">
        <w:rPr>
          <w:rFonts w:asciiTheme="minorHAnsi" w:hAnsiTheme="minorHAnsi" w:cs="Times New Roman"/>
          <w:b/>
          <w:highlight w:val="cyan"/>
          <w:u w:val="single"/>
        </w:rPr>
        <w:t xml:space="preserve"> </w:t>
      </w:r>
      <w:r w:rsidRPr="00125196">
        <w:rPr>
          <w:rFonts w:asciiTheme="minorHAnsi" w:hAnsiTheme="minorHAnsi" w:cs="Times New Roman"/>
          <w:b/>
          <w:u w:val="single"/>
        </w:rPr>
        <w:t xml:space="preserve">unquestionably </w:t>
      </w:r>
      <w:r w:rsidRPr="00E12ADD">
        <w:rPr>
          <w:rStyle w:val="StyleBoldUnderline"/>
          <w:rFonts w:asciiTheme="minorHAnsi" w:hAnsiTheme="minorHAnsi" w:cs="Times New Roman"/>
          <w:highlight w:val="cyan"/>
        </w:rPr>
        <w:t>created a crisis in the legitimacy of US</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global </w:t>
      </w:r>
      <w:r w:rsidRPr="00E12ADD">
        <w:rPr>
          <w:rStyle w:val="StyleBoldUnderline"/>
          <w:rFonts w:asciiTheme="minorHAnsi" w:hAnsiTheme="minorHAnsi" w:cs="Times New Roman"/>
          <w:highlight w:val="cyan"/>
        </w:rPr>
        <w:t>leadership</w:t>
      </w:r>
      <w:r w:rsidRPr="00125196">
        <w:rPr>
          <w:rFonts w:asciiTheme="minorHAnsi" w:hAnsiTheme="minorHAnsi" w:cs="Times New Roman"/>
          <w:sz w:val="10"/>
        </w:rPr>
        <w:t xml:space="preserve">. </w:t>
      </w:r>
      <w:r w:rsidRPr="00E12ADD">
        <w:rPr>
          <w:rStyle w:val="StyleBoldUnderline"/>
          <w:rFonts w:asciiTheme="minorHAnsi" w:hAnsiTheme="minorHAnsi" w:cs="Times New Roman"/>
          <w:highlight w:val="cyan"/>
        </w:rPr>
        <w:t>Of central concern is the ability of the</w:t>
      </w:r>
      <w:r w:rsidRPr="00E12ADD">
        <w:rPr>
          <w:rFonts w:asciiTheme="minorHAnsi" w:hAnsiTheme="minorHAnsi" w:cs="Times New Roman"/>
          <w:sz w:val="10"/>
          <w:highlight w:val="cyan"/>
        </w:rPr>
        <w:t xml:space="preserve"> </w:t>
      </w:r>
      <w:r w:rsidRPr="00E12ADD">
        <w:rPr>
          <w:rStyle w:val="StyleBoldUnderline"/>
          <w:rFonts w:asciiTheme="minorHAnsi" w:hAnsiTheme="minorHAnsi" w:cs="Times New Roman"/>
          <w:highlight w:val="cyan"/>
        </w:rPr>
        <w:t>U</w:t>
      </w:r>
      <w:r w:rsidRPr="00125196">
        <w:rPr>
          <w:rFonts w:asciiTheme="minorHAnsi" w:hAnsiTheme="minorHAnsi" w:cs="Times New Roman"/>
          <w:sz w:val="10"/>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0"/>
        </w:rPr>
        <w:t xml:space="preserve">tates </w:t>
      </w:r>
      <w:r w:rsidRPr="00E12ADD">
        <w:rPr>
          <w:rStyle w:val="StyleBoldUnderline"/>
          <w:rFonts w:asciiTheme="minorHAnsi" w:hAnsiTheme="minorHAnsi" w:cs="Times New Roman"/>
          <w:highlight w:val="cyan"/>
        </w:rPr>
        <w:t>to act without regard for the</w:t>
      </w:r>
      <w:r w:rsidRPr="00125196">
        <w:rPr>
          <w:rFonts w:asciiTheme="minorHAnsi" w:hAnsiTheme="minorHAnsi" w:cs="Times New Roman"/>
          <w:sz w:val="10"/>
        </w:rPr>
        <w:t xml:space="preserve"> values and </w:t>
      </w:r>
      <w:r w:rsidRPr="00E12ADD">
        <w:rPr>
          <w:rStyle w:val="StyleBoldUnderline"/>
          <w:rFonts w:asciiTheme="minorHAnsi" w:hAnsiTheme="minorHAnsi" w:cs="Times New Roman"/>
          <w:highlight w:val="cyan"/>
        </w:rPr>
        <w:t>interests of</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its </w:t>
      </w:r>
      <w:r w:rsidRPr="00E12ADD">
        <w:rPr>
          <w:rStyle w:val="StyleBoldUnderline"/>
          <w:rFonts w:asciiTheme="minorHAnsi" w:hAnsiTheme="minorHAnsi" w:cs="Times New Roman"/>
          <w:highlight w:val="cyan"/>
        </w:rPr>
        <w:t>allies or for international law</w:t>
      </w:r>
      <w:r w:rsidRPr="00E12ADD">
        <w:rPr>
          <w:rFonts w:asciiTheme="minorHAnsi" w:hAnsiTheme="minorHAnsi" w:cs="Times New Roman"/>
          <w:b/>
          <w:highlight w:val="cyan"/>
          <w:u w:val="single"/>
          <w:bdr w:val="single" w:sz="18" w:space="0" w:color="auto"/>
        </w:rPr>
        <w:t xml:space="preserve"> </w:t>
      </w:r>
      <w:r w:rsidRPr="00E12ADD">
        <w:rPr>
          <w:rStyle w:val="StyleBoldUnderline"/>
          <w:rFonts w:asciiTheme="minorHAnsi" w:hAnsiTheme="minorHAnsi" w:cs="Times New Roman"/>
          <w:highlight w:val="cyan"/>
        </w:rPr>
        <w:t>on the use of force</w:t>
      </w:r>
      <w:r w:rsidRPr="00125196">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E12ADD">
        <w:rPr>
          <w:rStyle w:val="StyleBoldUnderline"/>
          <w:rFonts w:asciiTheme="minorHAnsi" w:hAnsiTheme="minorHAnsi" w:cs="Times New Roman"/>
          <w:highlight w:val="cyan"/>
        </w:rPr>
        <w:t>normative beliefs about legitimate behaviour influenced the decisions of states to follow or reject US leadership</w:t>
      </w:r>
      <w:r w:rsidRPr="00125196">
        <w:rPr>
          <w:rFonts w:asciiTheme="minorHAnsi" w:hAnsiTheme="minorHAnsi" w:cs="Times New Roman"/>
          <w:sz w:val="10"/>
        </w:rPr>
        <w:t xml:space="preserve">. The findings of the book demonstrate that </w:t>
      </w:r>
      <w:r w:rsidRPr="00E12ADD">
        <w:rPr>
          <w:rFonts w:asciiTheme="minorHAnsi" w:hAnsiTheme="minorHAnsi" w:cs="Times New Roman"/>
          <w:b/>
          <w:highlight w:val="cyan"/>
          <w:u w:val="single"/>
        </w:rPr>
        <w:t xml:space="preserve">subordinate states play a crucial role in </w:t>
      </w:r>
      <w:r w:rsidRPr="00E12ADD">
        <w:rPr>
          <w:rFonts w:asciiTheme="minorHAnsi" w:hAnsiTheme="minorHAnsi" w:cs="Times New Roman"/>
          <w:b/>
          <w:highlight w:val="cyan"/>
          <w:u w:val="single"/>
          <w:bdr w:val="single" w:sz="18" w:space="0" w:color="auto"/>
        </w:rPr>
        <w:t>consenting</w:t>
      </w:r>
      <w:r w:rsidRPr="00E12ADD">
        <w:rPr>
          <w:rFonts w:asciiTheme="minorHAnsi" w:hAnsiTheme="minorHAnsi" w:cs="Times New Roman"/>
          <w:b/>
          <w:highlight w:val="cyan"/>
          <w:u w:val="single"/>
        </w:rPr>
        <w:t xml:space="preserve"> to US leadership and endorsing it as legitimate and have a significant impact on the ability of</w:t>
      </w:r>
      <w:r w:rsidRPr="00125196">
        <w:rPr>
          <w:rFonts w:asciiTheme="minorHAnsi" w:hAnsiTheme="minorHAnsi" w:cs="Times New Roman"/>
          <w:b/>
          <w:u w:val="single"/>
        </w:rPr>
        <w:t xml:space="preserve"> a hegemonic state </w:t>
      </w:r>
      <w:r w:rsidRPr="00E12ADD">
        <w:rPr>
          <w:rFonts w:asciiTheme="minorHAnsi" w:hAnsiTheme="minorHAnsi" w:cs="Times New Roman"/>
          <w:b/>
          <w:highlight w:val="cyan"/>
          <w:u w:val="single"/>
        </w:rPr>
        <w:t xml:space="preserve">to maintain order </w:t>
      </w:r>
      <w:r w:rsidRPr="00125196">
        <w:rPr>
          <w:rFonts w:asciiTheme="minorHAnsi" w:hAnsiTheme="minorHAnsi" w:cs="Times New Roman"/>
          <w:b/>
          <w:u w:val="single"/>
        </w:rPr>
        <w:t>with least cost</w:t>
      </w:r>
      <w:r w:rsidRPr="00125196">
        <w:rPr>
          <w:rFonts w:asciiTheme="minorHAnsi" w:hAnsiTheme="minorHAnsi" w:cs="Times New Roman"/>
          <w:sz w:val="10"/>
        </w:rPr>
        <w:t xml:space="preserve">. </w:t>
      </w:r>
      <w:r w:rsidRPr="00E12ADD">
        <w:rPr>
          <w:rFonts w:asciiTheme="minorHAnsi" w:hAnsiTheme="minorHAnsi" w:cs="Times New Roman"/>
          <w:b/>
          <w:highlight w:val="cyan"/>
          <w:u w:val="single"/>
        </w:rPr>
        <w:t>Understanding of the importance of legitimacy</w:t>
      </w:r>
      <w:r w:rsidRPr="00E12ADD">
        <w:rPr>
          <w:rFonts w:asciiTheme="minorHAnsi" w:hAnsiTheme="minorHAnsi" w:cs="Times New Roman"/>
          <w:sz w:val="10"/>
          <w:highlight w:val="cyan"/>
        </w:rPr>
        <w:t xml:space="preserve"> </w:t>
      </w:r>
      <w:r w:rsidRPr="00E12ADD">
        <w:rPr>
          <w:rFonts w:asciiTheme="minorHAnsi" w:hAnsiTheme="minorHAnsi" w:cs="Times New Roman"/>
          <w:b/>
          <w:highlight w:val="cyan"/>
          <w:u w:val="single"/>
        </w:rPr>
        <w:t>will be vital to</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any attempt to </w:t>
      </w:r>
      <w:r w:rsidRPr="00E12ADD">
        <w:rPr>
          <w:rFonts w:asciiTheme="minorHAnsi" w:hAnsiTheme="minorHAnsi" w:cs="Times New Roman"/>
          <w:b/>
          <w:highlight w:val="cyan"/>
          <w:u w:val="single"/>
        </w:rPr>
        <w:t xml:space="preserve">rehabilitate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bdr w:val="single" w:sz="18" w:space="0" w:color="auto"/>
        </w:rPr>
        <w:t xml:space="preserve">global leadership </w:t>
      </w:r>
      <w:r w:rsidRPr="00125196">
        <w:rPr>
          <w:rFonts w:asciiTheme="minorHAnsi" w:hAnsiTheme="minorHAnsi" w:cs="Times New Roman"/>
          <w:b/>
          <w:u w:val="single"/>
          <w:bdr w:val="single" w:sz="18" w:space="0" w:color="auto"/>
        </w:rPr>
        <w:t>credentials</w:t>
      </w:r>
      <w:r w:rsidRPr="00125196">
        <w:rPr>
          <w:rFonts w:asciiTheme="minorHAnsi" w:hAnsiTheme="minorHAnsi" w:cs="Times New Roman"/>
          <w:sz w:val="10"/>
        </w:rPr>
        <w:t xml:space="preserve"> of the United States under the Obama Administration. </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rsidR="00276AEF" w:rsidRPr="00125196" w:rsidRDefault="00276AEF" w:rsidP="00276AEF">
      <w:pPr>
        <w:rPr>
          <w:rFonts w:asciiTheme="minorHAnsi" w:hAnsiTheme="minorHAnsi" w:cs="Times New Roman"/>
          <w:b/>
          <w:sz w:val="26"/>
        </w:rPr>
      </w:pPr>
      <w:r w:rsidRPr="00125196">
        <w:rPr>
          <w:rFonts w:asciiTheme="minorHAnsi" w:hAnsiTheme="minorHAnsi" w:cs="Times New Roman"/>
          <w:szCs w:val="16"/>
        </w:rPr>
        <w:t>Assistant Editor for The Diplomat and a non-resident fellow at the Pacific Forum</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lastRenderedPageBreak/>
        <w:t xml:space="preserve">(Harry, “A Plea for an Alliance-Based ‘AirSeaCyber’ Joint Operational Concept” July 17, 2012, </w:t>
      </w:r>
      <w:hyperlink r:id="rId26" w:history="1">
        <w:r w:rsidRPr="00125196">
          <w:rPr>
            <w:rFonts w:asciiTheme="minorHAnsi" w:hAnsiTheme="minorHAnsi" w:cs="Times New Roman"/>
            <w:szCs w:val="16"/>
          </w:rPr>
          <w:t>http://rpdefense.over-blog.com/article-a-plea-for-an-alliance-based-airseacyber-joint-operational-concept-108240342.html</w:t>
        </w:r>
      </w:hyperlink>
      <w:r w:rsidRPr="00125196">
        <w:rPr>
          <w:rFonts w:asciiTheme="minorHAnsi" w:hAnsiTheme="minorHAnsi" w:cs="Times New Roman"/>
          <w:szCs w:val="16"/>
        </w:rPr>
        <w:t>)</w:t>
      </w:r>
    </w:p>
    <w:p w:rsidR="00276AEF" w:rsidRPr="00125196" w:rsidRDefault="00276AEF" w:rsidP="00276AEF">
      <w:pPr>
        <w:rPr>
          <w:rFonts w:asciiTheme="minorHAnsi" w:hAnsiTheme="minorHAnsi" w:cs="Times New Roman"/>
          <w:szCs w:val="16"/>
        </w:rPr>
      </w:pPr>
    </w:p>
    <w:p w:rsidR="00276AEF" w:rsidRPr="00125196" w:rsidRDefault="00276AEF" w:rsidP="00276AEF">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E12ADD">
        <w:rPr>
          <w:rFonts w:asciiTheme="minorHAnsi" w:hAnsiTheme="minorHAnsi" w:cs="Times New Roman"/>
          <w:b/>
          <w:highlight w:val="cyan"/>
          <w:u w:val="single"/>
        </w:rPr>
        <w:t>the U</w:t>
      </w:r>
      <w:r w:rsidRPr="00125196">
        <w:rPr>
          <w:rFonts w:asciiTheme="minorHAnsi" w:hAnsiTheme="minorHAnsi" w:cs="Times New Roman"/>
          <w:sz w:val="16"/>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 w:val="16"/>
          <w:szCs w:val="16"/>
        </w:rPr>
        <w:t xml:space="preserve">tates </w:t>
      </w:r>
      <w:r w:rsidRPr="00E12ADD">
        <w:rPr>
          <w:rFonts w:asciiTheme="minorHAnsi" w:hAnsiTheme="minorHAnsi" w:cs="Times New Roman"/>
          <w:b/>
          <w:highlight w:val="cyan"/>
          <w:u w:val="single"/>
        </w:rPr>
        <w:t>military must integrate cyber</w:t>
      </w:r>
      <w:r w:rsidRPr="00125196">
        <w:rPr>
          <w:rFonts w:asciiTheme="minorHAnsi" w:hAnsiTheme="minorHAnsi" w:cs="Times New Roman"/>
          <w:sz w:val="16"/>
          <w:szCs w:val="16"/>
        </w:rPr>
        <w:t xml:space="preserve"> considerations </w:t>
      </w:r>
      <w:r w:rsidRPr="00E12ADD">
        <w:rPr>
          <w:rFonts w:asciiTheme="minorHAnsi" w:hAnsiTheme="minorHAnsi" w:cs="Times New Roman"/>
          <w:b/>
          <w:highlight w:val="cyan"/>
          <w:u w:val="single"/>
        </w:rPr>
        <w:t>into</w:t>
      </w:r>
      <w:r w:rsidRPr="00125196">
        <w:rPr>
          <w:rFonts w:asciiTheme="minorHAnsi" w:hAnsiTheme="minorHAnsi" w:cs="Times New Roman"/>
          <w:sz w:val="16"/>
          <w:szCs w:val="16"/>
        </w:rPr>
        <w:t xml:space="preserve"> its new </w:t>
      </w:r>
      <w:r w:rsidRPr="00E12ADD">
        <w:rPr>
          <w:rFonts w:asciiTheme="minorHAnsi" w:hAnsiTheme="minorHAnsi" w:cs="Times New Roman"/>
          <w:b/>
          <w:highlight w:val="cya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125196">
        <w:rPr>
          <w:rFonts w:asciiTheme="minorHAnsi" w:hAnsiTheme="minorHAnsi" w:cs="Times New Roman"/>
          <w:b/>
          <w:u w:val="single"/>
        </w:rPr>
        <w:t>cyber must be front and center in</w:t>
      </w:r>
      <w:r w:rsidRPr="00125196">
        <w:rPr>
          <w:rFonts w:asciiTheme="minorHAnsi" w:hAnsiTheme="minorHAnsi" w:cs="Times New Roman"/>
          <w:sz w:val="16"/>
          <w:szCs w:val="16"/>
        </w:rPr>
        <w:t xml:space="preserve"> any military refocusing to </w:t>
      </w:r>
      <w:r w:rsidRPr="00125196">
        <w:rPr>
          <w:rFonts w:asciiTheme="minorHAnsi" w:hAnsiTheme="minorHAnsi" w:cs="Times New Roman"/>
          <w:b/>
          <w:u w:val="single"/>
        </w:rPr>
        <w:t>the Asia-Pacific</w:t>
      </w:r>
      <w:r w:rsidRPr="00125196">
        <w:rPr>
          <w:rFonts w:asciiTheme="minorHAnsi" w:hAnsiTheme="minorHAnsi" w:cs="Times New Roman"/>
          <w:sz w:val="16"/>
          <w:szCs w:val="16"/>
        </w:rPr>
        <w:t xml:space="preserve">. Any </w:t>
      </w:r>
      <w:r w:rsidRPr="00E12ADD">
        <w:rPr>
          <w:rFonts w:asciiTheme="minorHAnsi" w:hAnsiTheme="minorHAnsi" w:cs="Times New Roman"/>
          <w:b/>
          <w:highlight w:val="cyan"/>
          <w:u w:val="single"/>
        </w:rPr>
        <w:t>failure to</w:t>
      </w:r>
      <w:r w:rsidRPr="00125196">
        <w:rPr>
          <w:rFonts w:asciiTheme="minorHAnsi" w:hAnsiTheme="minorHAnsi" w:cs="Times New Roman"/>
          <w:sz w:val="16"/>
          <w:szCs w:val="16"/>
        </w:rPr>
        <w:t xml:space="preserve"> not correctly </w:t>
      </w:r>
      <w:r w:rsidRPr="00E12ADD">
        <w:rPr>
          <w:rFonts w:asciiTheme="minorHAnsi" w:hAnsiTheme="minorHAnsi" w:cs="Times New Roman"/>
          <w:b/>
          <w:highlight w:val="cyan"/>
          <w:u w:val="single"/>
        </w:rPr>
        <w:t>plan</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against this</w:t>
      </w:r>
      <w:r w:rsidRPr="00125196">
        <w:rPr>
          <w:rFonts w:asciiTheme="minorHAnsi" w:hAnsiTheme="minorHAnsi" w:cs="Times New Roman"/>
          <w:sz w:val="16"/>
          <w:szCs w:val="16"/>
        </w:rPr>
        <w:t xml:space="preserve"> lethal form of asymmetric warfare </w:t>
      </w:r>
      <w:r w:rsidRPr="00E12ADD">
        <w:rPr>
          <w:rFonts w:asciiTheme="minorHAnsi" w:hAnsiTheme="minorHAnsi" w:cs="Times New Roman"/>
          <w:b/>
          <w:highlight w:val="cyan"/>
          <w:u w:val="single"/>
        </w:rPr>
        <w:t>could</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be a catastrophic</w:t>
      </w:r>
      <w:r w:rsidRPr="00125196">
        <w:rPr>
          <w:rFonts w:asciiTheme="minorHAnsi" w:hAnsiTheme="minorHAnsi" w:cs="Times New Roman"/>
          <w:b/>
          <w:sz w:val="16"/>
          <w:szCs w:val="16"/>
        </w:rPr>
        <w:t xml:space="preserve"> </w:t>
      </w:r>
      <w:r w:rsidRPr="00E12ADD">
        <w:rPr>
          <w:rFonts w:asciiTheme="minorHAnsi" w:hAnsiTheme="minorHAnsi" w:cs="Times New Roman"/>
          <w:b/>
          <w:highlight w:val="cyan"/>
          <w:u w:val="single"/>
        </w:rPr>
        <w:t>mistake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E12ADD">
        <w:rPr>
          <w:rFonts w:asciiTheme="minorHAnsi" w:hAnsiTheme="minorHAnsi" w:cs="Times New Roman"/>
          <w:b/>
          <w:highlight w:val="cyan"/>
          <w:u w:val="single"/>
        </w:rPr>
        <w:t>China’s development</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of</w:t>
      </w:r>
      <w:r w:rsidRPr="00125196">
        <w:rPr>
          <w:rFonts w:asciiTheme="minorHAnsi" w:hAnsiTheme="minorHAnsi" w:cs="Times New Roman"/>
          <w:sz w:val="16"/>
          <w:szCs w:val="16"/>
        </w:rPr>
        <w:t xml:space="preserve"> a highly capable Anti-Access/Area Denial (</w:t>
      </w:r>
      <w:r w:rsidRPr="00E12ADD">
        <w:rPr>
          <w:rFonts w:asciiTheme="minorHAnsi" w:hAnsiTheme="minorHAnsi" w:cs="Times New Roman"/>
          <w:b/>
          <w:highlight w:val="cyan"/>
          <w:u w:val="single"/>
        </w:rPr>
        <w:t>A2/AD</w:t>
      </w:r>
      <w:r w:rsidRPr="00125196">
        <w:rPr>
          <w:rFonts w:asciiTheme="minorHAnsi" w:hAnsiTheme="minorHAnsi" w:cs="Times New Roman"/>
          <w:sz w:val="16"/>
          <w:szCs w:val="16"/>
        </w:rPr>
        <w:t xml:space="preserve">) battle </w:t>
      </w:r>
      <w:r w:rsidRPr="00125196">
        <w:rPr>
          <w:rFonts w:asciiTheme="minorHAnsi" w:hAnsiTheme="minorHAnsi" w:cs="Times New Roman"/>
          <w:b/>
          <w:u w:val="single"/>
        </w:rPr>
        <w:t>plan to deter,</w:t>
      </w:r>
      <w:r w:rsidRPr="00125196">
        <w:rPr>
          <w:rFonts w:asciiTheme="minorHAnsi" w:hAnsiTheme="minorHAnsi" w:cs="Times New Roman"/>
          <w:sz w:val="16"/>
          <w:szCs w:val="16"/>
        </w:rPr>
        <w:t xml:space="preserve"> </w:t>
      </w:r>
      <w:r w:rsidRPr="00125196">
        <w:rPr>
          <w:rFonts w:asciiTheme="minorHAnsi" w:hAnsiTheme="minorHAnsi" w:cs="Times New Roman"/>
          <w:b/>
          <w:u w:val="single"/>
        </w:rPr>
        <w:t>slow, or deny</w:t>
      </w:r>
      <w:r w:rsidRPr="00125196">
        <w:rPr>
          <w:rFonts w:asciiTheme="minorHAnsi" w:hAnsiTheme="minorHAnsi" w:cs="Times New Roman"/>
          <w:sz w:val="16"/>
          <w:szCs w:val="16"/>
        </w:rPr>
        <w:t xml:space="preserve"> </w:t>
      </w:r>
      <w:r w:rsidRPr="00125196">
        <w:rPr>
          <w:rFonts w:asciiTheme="minorHAnsi" w:hAnsiTheme="minorHAnsi" w:cs="Times New Roman"/>
          <w:b/>
          <w:u w:val="single"/>
        </w:rPr>
        <w:t>entry</w:t>
      </w:r>
      <w:r w:rsidRPr="00125196">
        <w:rPr>
          <w:rFonts w:asciiTheme="minorHAnsi" w:hAnsiTheme="minorHAnsi" w:cs="Times New Roman"/>
          <w:sz w:val="16"/>
          <w:szCs w:val="16"/>
        </w:rPr>
        <w:t xml:space="preserve"> into a contested geographic area or combat zone </w:t>
      </w:r>
      <w:r w:rsidRPr="00E12ADD">
        <w:rPr>
          <w:rFonts w:asciiTheme="minorHAnsi" w:hAnsiTheme="minorHAnsi" w:cs="Times New Roman"/>
          <w:b/>
          <w:highlight w:val="cyan"/>
          <w:u w:val="single"/>
        </w:rPr>
        <w:t>has been detailed</w:t>
      </w:r>
      <w:r w:rsidRPr="00125196">
        <w:rPr>
          <w:rFonts w:asciiTheme="minorHAnsi" w:hAnsiTheme="minorHAnsi" w:cs="Times New Roman"/>
          <w:sz w:val="16"/>
          <w:szCs w:val="16"/>
        </w:rPr>
        <w:t xml:space="preserve"> extensively. </w:t>
      </w:r>
      <w:r w:rsidRPr="00E12ADD">
        <w:rPr>
          <w:rFonts w:asciiTheme="minorHAnsi" w:hAnsiTheme="minorHAnsi" w:cs="Times New Roman"/>
          <w:b/>
          <w:highlight w:val="cyan"/>
          <w:u w:val="single"/>
        </w:rPr>
        <w:t>Cyber war is clearly</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part of this</w:t>
      </w:r>
      <w:r w:rsidRPr="00125196">
        <w:rPr>
          <w:rFonts w:asciiTheme="minorHAnsi" w:hAnsiTheme="minorHAnsi" w:cs="Times New Roman"/>
          <w:sz w:val="16"/>
          <w:szCs w:val="16"/>
        </w:rPr>
        <w:t xml:space="preserve"> strategy, </w:t>
      </w:r>
      <w:r w:rsidRPr="00E12ADD">
        <w:rPr>
          <w:rFonts w:asciiTheme="minorHAnsi" w:hAnsiTheme="minorHAnsi" w:cs="Times New Roman"/>
          <w:b/>
          <w:highlight w:val="cyan"/>
          <w:u w:val="single"/>
        </w:rPr>
        <w:t>with</w:t>
      </w:r>
      <w:r w:rsidRPr="00125196">
        <w:rPr>
          <w:rFonts w:asciiTheme="minorHAnsi" w:hAnsiTheme="minorHAnsi" w:cs="Times New Roman"/>
          <w:sz w:val="16"/>
          <w:szCs w:val="16"/>
        </w:rPr>
        <w:t xml:space="preserve"> Chinese </w:t>
      </w:r>
      <w:r w:rsidRPr="00E12ADD">
        <w:rPr>
          <w:rFonts w:asciiTheme="minorHAnsi" w:hAnsiTheme="minorHAnsi" w:cs="Times New Roman"/>
          <w:b/>
          <w:highlight w:val="cyan"/>
          <w:u w:val="single"/>
        </w:rPr>
        <w:t>planners prepared to wage</w:t>
      </w:r>
      <w:r w:rsidRPr="00125196">
        <w:rPr>
          <w:rFonts w:asciiTheme="minorHAnsi" w:hAnsiTheme="minorHAnsi" w:cs="Times New Roman"/>
          <w:sz w:val="16"/>
          <w:szCs w:val="16"/>
        </w:rPr>
        <w:t xml:space="preserve"> ‘local </w:t>
      </w:r>
      <w:r w:rsidRPr="00E12ADD">
        <w:rPr>
          <w:rFonts w:asciiTheme="minorHAnsi" w:hAnsiTheme="minorHAnsi" w:cs="Times New Roman"/>
          <w:b/>
          <w:highlight w:val="cya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E12ADD">
        <w:rPr>
          <w:rFonts w:asciiTheme="minorHAnsi" w:hAnsiTheme="minorHAnsi" w:cs="Times New Roman"/>
          <w:b/>
          <w:highlight w:val="cyan"/>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E12ADD">
        <w:rPr>
          <w:rFonts w:asciiTheme="minorHAnsi" w:hAnsiTheme="minorHAnsi" w:cs="Times New Roman"/>
          <w:b/>
          <w:highlight w:val="cyan"/>
          <w:u w:val="single"/>
        </w:rPr>
        <w:t>US</w:t>
      </w:r>
      <w:r w:rsidRPr="00125196">
        <w:rPr>
          <w:rFonts w:asciiTheme="minorHAnsi" w:hAnsiTheme="minorHAnsi" w:cs="Times New Roman"/>
          <w:sz w:val="16"/>
          <w:szCs w:val="16"/>
        </w:rPr>
        <w:t xml:space="preserve">, along </w:t>
      </w:r>
      <w:r w:rsidRPr="00E12ADD">
        <w:rPr>
          <w:rFonts w:asciiTheme="minorHAnsi" w:hAnsiTheme="minorHAnsi" w:cs="Times New Roman"/>
          <w:b/>
          <w:highlight w:val="cyan"/>
          <w:u w:val="single"/>
        </w:rPr>
        <w:t>with</w:t>
      </w:r>
      <w:r w:rsidRPr="00125196">
        <w:rPr>
          <w:rFonts w:asciiTheme="minorHAnsi" w:hAnsiTheme="minorHAnsi" w:cs="Times New Roman"/>
          <w:sz w:val="16"/>
          <w:szCs w:val="16"/>
        </w:rPr>
        <w:t xml:space="preserve"> its </w:t>
      </w:r>
      <w:r w:rsidRPr="00E12ADD">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should develop</w:t>
      </w:r>
      <w:r w:rsidRPr="00125196">
        <w:rPr>
          <w:rFonts w:asciiTheme="minorHAnsi" w:hAnsiTheme="minorHAnsi" w:cs="Times New Roman"/>
          <w:sz w:val="16"/>
          <w:szCs w:val="16"/>
        </w:rPr>
        <w:t xml:space="preserve"> its own symmetric and asymmetric counter-strategies. </w:t>
      </w:r>
      <w:r w:rsidRPr="00E12ADD">
        <w:rPr>
          <w:rFonts w:asciiTheme="minorHAnsi" w:hAnsiTheme="minorHAnsi" w:cs="Times New Roman"/>
          <w:b/>
          <w:highlight w:val="cyan"/>
          <w:u w:val="single"/>
        </w:rPr>
        <w:t>A joint operational concept</w:t>
      </w:r>
      <w:r w:rsidRPr="00125196">
        <w:rPr>
          <w:rFonts w:asciiTheme="minorHAnsi" w:hAnsiTheme="minorHAnsi" w:cs="Times New Roman"/>
          <w:sz w:val="16"/>
          <w:szCs w:val="16"/>
        </w:rPr>
        <w:t xml:space="preserve"> of AirSea Battle </w:t>
      </w:r>
      <w:r w:rsidRPr="00E12ADD">
        <w:rPr>
          <w:rFonts w:asciiTheme="minorHAnsi" w:hAnsiTheme="minorHAnsi" w:cs="Times New Roman"/>
          <w:b/>
          <w:highlight w:val="cyan"/>
          <w:u w:val="single"/>
        </w:rPr>
        <w:t>that</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includes</w:t>
      </w:r>
      <w:r w:rsidRPr="00125196">
        <w:rPr>
          <w:rFonts w:asciiTheme="minorHAnsi" w:hAnsiTheme="minorHAnsi" w:cs="Times New Roman"/>
          <w:sz w:val="16"/>
          <w:szCs w:val="16"/>
        </w:rPr>
        <w:t xml:space="preserve"> a strong </w:t>
      </w:r>
      <w:r w:rsidRPr="00E12ADD">
        <w:rPr>
          <w:rFonts w:asciiTheme="minorHAnsi" w:hAnsiTheme="minorHAnsi" w:cs="Times New Roman"/>
          <w:b/>
          <w:highlight w:val="cyan"/>
          <w:u w:val="single"/>
        </w:rPr>
        <w:t xml:space="preserve">cyber </w:t>
      </w:r>
      <w:r w:rsidRPr="00125196">
        <w:rPr>
          <w:rFonts w:asciiTheme="minorHAnsi" w:hAnsiTheme="minorHAnsi" w:cs="Times New Roman"/>
          <w:sz w:val="16"/>
          <w:szCs w:val="16"/>
        </w:rPr>
        <w:t xml:space="preserve">component </w:t>
      </w:r>
      <w:r w:rsidRPr="00E12ADD">
        <w:rPr>
          <w:rFonts w:asciiTheme="minorHAnsi" w:hAnsiTheme="minorHAnsi" w:cs="Times New Roman"/>
          <w:b/>
          <w:highlight w:val="cyan"/>
          <w:u w:val="single"/>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125196">
        <w:rPr>
          <w:rFonts w:asciiTheme="minorHAnsi" w:hAnsiTheme="minorHAnsi" w:cs="Times New Roman"/>
          <w:b/>
          <w:u w:val="single"/>
        </w:rPr>
        <w:t xml:space="preserve">an even </w:t>
      </w:r>
      <w:r w:rsidRPr="00E12ADD">
        <w:rPr>
          <w:rFonts w:asciiTheme="minorHAnsi" w:hAnsiTheme="minorHAnsi" w:cs="Times New Roman"/>
          <w:b/>
          <w:highlight w:val="cya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125196">
        <w:rPr>
          <w:rFonts w:asciiTheme="minorHAnsi" w:hAnsiTheme="minorHAnsi" w:cs="Times New Roman"/>
          <w:b/>
          <w:u w:val="single"/>
        </w:rPr>
        <w:t>it should be reconstituted as</w:t>
      </w:r>
      <w:r w:rsidRPr="00125196">
        <w:rPr>
          <w:rFonts w:asciiTheme="minorHAnsi" w:hAnsiTheme="minorHAnsi" w:cs="Times New Roman"/>
          <w:sz w:val="16"/>
          <w:szCs w:val="16"/>
        </w:rPr>
        <w:t xml:space="preserve"> an “</w:t>
      </w:r>
      <w:r w:rsidRPr="00125196">
        <w:rPr>
          <w:rFonts w:asciiTheme="minorHAnsi" w:hAnsiTheme="minorHAnsi" w:cs="Times New Roman"/>
          <w:b/>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E12ADD">
        <w:rPr>
          <w:rFonts w:asciiTheme="minorHAnsi" w:hAnsiTheme="minorHAnsi" w:cs="Times New Roman"/>
          <w:b/>
          <w:highlight w:val="cyan"/>
          <w:u w:val="single"/>
        </w:rPr>
        <w:t>US and allied forces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must</w:t>
      </w:r>
      <w:r w:rsidRPr="00125196">
        <w:rPr>
          <w:rFonts w:asciiTheme="minorHAnsi" w:hAnsiTheme="minorHAnsi" w:cs="Times New Roman"/>
          <w:sz w:val="16"/>
          <w:szCs w:val="16"/>
        </w:rPr>
        <w:t xml:space="preserve"> fully understand and </w:t>
      </w:r>
      <w:r w:rsidRPr="00E12ADD">
        <w:rPr>
          <w:rFonts w:asciiTheme="minorHAnsi" w:hAnsiTheme="minorHAnsi" w:cs="Times New Roman"/>
          <w:b/>
          <w:highlight w:val="cya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E12ADD">
        <w:rPr>
          <w:rFonts w:asciiTheme="minorHAnsi" w:hAnsiTheme="minorHAnsi" w:cs="Times New Roman"/>
          <w:b/>
          <w:highlight w:val="cyan"/>
          <w:u w:val="single"/>
        </w:rPr>
        <w:t>Working</w:t>
      </w:r>
      <w:r w:rsidRPr="00125196">
        <w:rPr>
          <w:rFonts w:asciiTheme="minorHAnsi" w:hAnsiTheme="minorHAnsi" w:cs="Times New Roman"/>
          <w:sz w:val="16"/>
          <w:szCs w:val="16"/>
        </w:rPr>
        <w:t xml:space="preserve"> with potential cyber allies </w:t>
      </w:r>
      <w:r w:rsidRPr="00E12ADD">
        <w:rPr>
          <w:rFonts w:asciiTheme="minorHAnsi" w:hAnsiTheme="minorHAnsi" w:cs="Times New Roman"/>
          <w:b/>
          <w:highlight w:val="cyan"/>
          <w:u w:val="single"/>
        </w:rPr>
        <w:t>to identify</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 xml:space="preserve">common threats and </w:t>
      </w:r>
      <w:r w:rsidRPr="00125196">
        <w:rPr>
          <w:rFonts w:asciiTheme="minorHAnsi" w:hAnsiTheme="minorHAnsi" w:cs="Times New Roman"/>
          <w:sz w:val="16"/>
          <w:szCs w:val="16"/>
        </w:rPr>
        <w:t xml:space="preserve">working </w:t>
      </w:r>
      <w:r w:rsidRPr="00E12ADD">
        <w:rPr>
          <w:rFonts w:asciiTheme="minorHAnsi" w:hAnsiTheme="minorHAnsi" w:cs="Times New Roman"/>
          <w:b/>
          <w:highlight w:val="cyan"/>
          <w:u w:val="single"/>
        </w:rPr>
        <w:t>to mitigate</w:t>
      </w:r>
      <w:r w:rsidRPr="00125196">
        <w:rPr>
          <w:rFonts w:asciiTheme="minorHAnsi" w:hAnsiTheme="minorHAnsi" w:cs="Times New Roman"/>
          <w:sz w:val="16"/>
          <w:szCs w:val="16"/>
        </w:rPr>
        <w:t xml:space="preserve"> possible </w:t>
      </w:r>
      <w:r w:rsidRPr="00E12ADD">
        <w:rPr>
          <w:rFonts w:asciiTheme="minorHAnsi" w:hAnsiTheme="minorHAnsi" w:cs="Times New Roman"/>
          <w:b/>
          <w:highlight w:val="cyan"/>
          <w:u w:val="single"/>
        </w:rPr>
        <w:t>challenges is crucial.</w:t>
      </w:r>
      <w:r w:rsidRPr="00125196">
        <w:rPr>
          <w:rFonts w:asciiTheme="minorHAnsi" w:hAnsiTheme="minorHAnsi" w:cs="Times New Roman"/>
          <w:sz w:val="16"/>
          <w:szCs w:val="16"/>
        </w:rPr>
        <w:t xml:space="preserve"> </w:t>
      </w:r>
      <w:r w:rsidRPr="00125196">
        <w:rPr>
          <w:rFonts w:asciiTheme="minorHAnsi" w:hAnsiTheme="minorHAnsi" w:cs="Times New Roman"/>
          <w:b/>
          <w:u w:val="single"/>
        </w:rPr>
        <w:t>One viable partner</w:t>
      </w:r>
      <w:r w:rsidRPr="00125196">
        <w:rPr>
          <w:rFonts w:asciiTheme="minorHAnsi" w:hAnsiTheme="minorHAnsi" w:cs="Times New Roman"/>
          <w:sz w:val="16"/>
          <w:szCs w:val="16"/>
        </w:rPr>
        <w:t xml:space="preserve"> in creating effective cyber capabilities </w:t>
      </w:r>
      <w:r w:rsidRPr="00125196">
        <w:rPr>
          <w:rFonts w:asciiTheme="minorHAnsi" w:hAnsiTheme="minorHAnsi" w:cs="Times New Roman"/>
          <w:b/>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E12ADD">
        <w:rPr>
          <w:rFonts w:asciiTheme="minorHAnsi" w:hAnsiTheme="minorHAnsi" w:cs="Times New Roman"/>
          <w:b/>
          <w:highlight w:val="cyan"/>
          <w:u w:val="single"/>
        </w:rPr>
        <w:t>With the US committed</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to</w:t>
      </w:r>
      <w:r w:rsidRPr="00125196">
        <w:rPr>
          <w:rFonts w:asciiTheme="minorHAnsi" w:hAnsiTheme="minorHAnsi" w:cs="Times New Roman"/>
          <w:sz w:val="16"/>
          <w:szCs w:val="16"/>
        </w:rPr>
        <w:t xml:space="preserve"> South </w:t>
      </w:r>
      <w:r w:rsidRPr="00E12ADD">
        <w:rPr>
          <w:rFonts w:asciiTheme="minorHAnsi" w:hAnsiTheme="minorHAnsi" w:cs="Times New Roman"/>
          <w:b/>
          <w:highlight w:val="cyan"/>
          <w:u w:val="single"/>
        </w:rPr>
        <w:t>Korea’s defense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creating partnerships</w:t>
      </w:r>
      <w:r w:rsidRPr="00125196">
        <w:rPr>
          <w:rFonts w:asciiTheme="minorHAnsi" w:hAnsiTheme="minorHAnsi" w:cs="Times New Roman"/>
          <w:sz w:val="16"/>
          <w:szCs w:val="16"/>
        </w:rPr>
        <w:t xml:space="preserve"> in cyberspace </w:t>
      </w:r>
      <w:r w:rsidRPr="00E12ADD">
        <w:rPr>
          <w:rFonts w:asciiTheme="minorHAnsi" w:hAnsiTheme="minorHAnsi" w:cs="Times New Roman"/>
          <w:b/>
          <w:highlight w:val="cya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E12ADD">
        <w:rPr>
          <w:rFonts w:asciiTheme="minorHAnsi" w:hAnsiTheme="minorHAnsi" w:cs="Times New Roman"/>
          <w:b/>
          <w:highlight w:val="cyan"/>
          <w:u w:val="single"/>
        </w:rPr>
        <w:t>Japan is another possible cyberspace partner.</w:t>
      </w:r>
      <w:r w:rsidRPr="00125196">
        <w:rPr>
          <w:rFonts w:asciiTheme="minorHAnsi" w:hAnsiTheme="minorHAnsi" w:cs="Times New Roman"/>
          <w:sz w:val="16"/>
          <w:szCs w:val="16"/>
        </w:rPr>
        <w:t xml:space="preserve"> As Matsubara accurately points out, “</w:t>
      </w:r>
      <w:r w:rsidRPr="00125196">
        <w:rPr>
          <w:rFonts w:asciiTheme="minorHAnsi" w:hAnsiTheme="minorHAnsi" w:cs="Times New Roman"/>
          <w:b/>
          <w:u w:val="single"/>
        </w:rPr>
        <w:t xml:space="preserve">They </w:t>
      </w:r>
      <w:r w:rsidRPr="00E12ADD">
        <w:rPr>
          <w:rFonts w:asciiTheme="minorHAnsi" w:hAnsiTheme="minorHAnsi" w:cs="Times New Roman"/>
          <w:b/>
          <w:highlight w:val="cyan"/>
          <w:u w:val="single"/>
        </w:rPr>
        <w:t>[US and Japan] have more to lose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If</w:t>
      </w:r>
      <w:r w:rsidRPr="00125196">
        <w:rPr>
          <w:rFonts w:asciiTheme="minorHAnsi" w:hAnsiTheme="minorHAnsi" w:cs="Times New Roman"/>
          <w:sz w:val="16"/>
          <w:szCs w:val="16"/>
        </w:rPr>
        <w:t xml:space="preserve"> cyber-</w:t>
      </w:r>
      <w:r w:rsidRPr="00E12ADD">
        <w:rPr>
          <w:rFonts w:asciiTheme="minorHAnsi" w:hAnsiTheme="minorHAnsi" w:cs="Times New Roman"/>
          <w:b/>
          <w:highlight w:val="cyan"/>
          <w:u w:val="single"/>
        </w:rPr>
        <w:t>attacks</w:t>
      </w:r>
      <w:r w:rsidRPr="00125196">
        <w:rPr>
          <w:rFonts w:asciiTheme="minorHAnsi" w:hAnsiTheme="minorHAnsi" w:cs="Times New Roman"/>
          <w:sz w:val="16"/>
          <w:szCs w:val="16"/>
        </w:rPr>
        <w:t xml:space="preserve"> and espionage </w:t>
      </w:r>
      <w:r w:rsidRPr="00E12ADD">
        <w:rPr>
          <w:rFonts w:asciiTheme="minorHAnsi" w:hAnsiTheme="minorHAnsi" w:cs="Times New Roman"/>
          <w:b/>
          <w:highlight w:val="cyan"/>
          <w:u w:val="single"/>
        </w:rPr>
        <w:t>undermine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their</w:t>
      </w:r>
      <w:r w:rsidRPr="00125196">
        <w:rPr>
          <w:rFonts w:asciiTheme="minorHAnsi" w:hAnsiTheme="minorHAnsi" w:cs="Times New Roman"/>
          <w:sz w:val="16"/>
          <w:szCs w:val="16"/>
        </w:rPr>
        <w:t xml:space="preserve"> economies or military </w:t>
      </w:r>
      <w:r w:rsidRPr="00E12ADD">
        <w:rPr>
          <w:rFonts w:asciiTheme="minorHAnsi" w:hAnsiTheme="minorHAnsi" w:cs="Times New Roman"/>
          <w:b/>
          <w:highlight w:val="cyan"/>
          <w:u w:val="single"/>
        </w:rPr>
        <w:t>capability</w:t>
      </w:r>
      <w:r w:rsidRPr="00125196">
        <w:rPr>
          <w:rFonts w:asciiTheme="minorHAnsi" w:hAnsiTheme="minorHAnsi" w:cs="Times New Roman"/>
          <w:sz w:val="16"/>
          <w:szCs w:val="16"/>
        </w:rPr>
        <w:t xml:space="preserve">, larger geostrategic balances may be affected and </w:t>
      </w:r>
      <w:r w:rsidRPr="00E12ADD">
        <w:rPr>
          <w:rFonts w:asciiTheme="minorHAnsi" w:hAnsiTheme="minorHAnsi" w:cs="Times New Roman"/>
          <w:b/>
          <w:highlight w:val="cyan"/>
          <w:u w:val="single"/>
        </w:rPr>
        <w:t>the</w:t>
      </w:r>
      <w:r w:rsidRPr="00125196">
        <w:rPr>
          <w:rFonts w:asciiTheme="minorHAnsi" w:hAnsiTheme="minorHAnsi" w:cs="Times New Roman"/>
          <w:sz w:val="16"/>
          <w:szCs w:val="16"/>
        </w:rPr>
        <w:t xml:space="preserve"> negative </w:t>
      </w:r>
      <w:r w:rsidRPr="00E12ADD">
        <w:rPr>
          <w:rFonts w:asciiTheme="minorHAnsi" w:hAnsiTheme="minorHAnsi" w:cs="Times New Roman"/>
          <w:b/>
          <w:highlight w:val="cya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125196">
        <w:rPr>
          <w:rFonts w:asciiTheme="minorHAnsi" w:hAnsiTheme="minorHAnsi" w:cs="Times New Roman"/>
          <w:b/>
          <w:u w:val="single"/>
        </w:rPr>
        <w:t>US planners</w:t>
      </w:r>
      <w:r w:rsidRPr="00125196">
        <w:rPr>
          <w:rFonts w:asciiTheme="minorHAnsi" w:hAnsiTheme="minorHAnsi" w:cs="Times New Roman"/>
          <w:sz w:val="16"/>
          <w:szCs w:val="16"/>
        </w:rPr>
        <w:t xml:space="preserve"> and their allies </w:t>
      </w:r>
      <w:r w:rsidRPr="00125196">
        <w:rPr>
          <w:rFonts w:asciiTheme="minorHAnsi" w:hAnsiTheme="minorHAnsi" w:cs="Times New Roman"/>
          <w:b/>
          <w:u w:val="single"/>
        </w:rPr>
        <w:t>must</w:t>
      </w:r>
      <w:r w:rsidRPr="00125196">
        <w:rPr>
          <w:rFonts w:asciiTheme="minorHAnsi" w:hAnsiTheme="minorHAnsi" w:cs="Times New Roman"/>
          <w:sz w:val="16"/>
          <w:szCs w:val="16"/>
        </w:rPr>
        <w:t xml:space="preserve"> also </w:t>
      </w:r>
      <w:r w:rsidRPr="00125196">
        <w:rPr>
          <w:rFonts w:asciiTheme="minorHAnsi" w:hAnsiTheme="minorHAnsi" w:cs="Times New Roman"/>
          <w:b/>
          <w:u w:val="single"/>
        </w:rPr>
        <w:t>utilize</w:t>
      </w:r>
      <w:r w:rsidRPr="00125196">
        <w:rPr>
          <w:rFonts w:asciiTheme="minorHAnsi" w:hAnsiTheme="minorHAnsi" w:cs="Times New Roman"/>
          <w:sz w:val="16"/>
          <w:szCs w:val="16"/>
        </w:rPr>
        <w:t xml:space="preserve"> such </w:t>
      </w:r>
      <w:r w:rsidRPr="00125196">
        <w:rPr>
          <w:rFonts w:asciiTheme="minorHAnsi" w:hAnsiTheme="minorHAnsi" w:cs="Times New Roman"/>
          <w:b/>
          <w:u w:val="single"/>
        </w:rPr>
        <w:t>capabilities</w:t>
      </w:r>
      <w:r w:rsidRPr="00125196">
        <w:rPr>
          <w:rFonts w:asciiTheme="minorHAnsi" w:hAnsiTheme="minorHAnsi" w:cs="Times New Roman"/>
          <w:sz w:val="16"/>
          <w:szCs w:val="16"/>
        </w:rPr>
        <w:t xml:space="preserve"> in developing their response. </w:t>
      </w:r>
      <w:r w:rsidRPr="00E12ADD">
        <w:rPr>
          <w:rFonts w:asciiTheme="minorHAnsi" w:hAnsiTheme="minorHAnsi" w:cs="Times New Roman"/>
          <w:b/>
          <w:highlight w:val="cyan"/>
          <w:u w:val="single"/>
        </w:rPr>
        <w:t>Cyber warfare offers</w:t>
      </w:r>
      <w:r w:rsidRPr="00125196">
        <w:rPr>
          <w:rFonts w:asciiTheme="minorHAnsi" w:hAnsiTheme="minorHAnsi" w:cs="Times New Roman"/>
          <w:sz w:val="16"/>
          <w:szCs w:val="16"/>
        </w:rPr>
        <w:t xml:space="preserve"> proportionally the </w:t>
      </w:r>
      <w:r w:rsidRPr="00E12ADD">
        <w:rPr>
          <w:rFonts w:asciiTheme="minorHAnsi" w:hAnsiTheme="minorHAnsi" w:cs="Times New Roman"/>
          <w:b/>
          <w:highlight w:val="cyan"/>
          <w:u w:val="single"/>
        </w:rPr>
        <w:t>strongest asymmetric capabilities at the lowest possible cost</w:t>
      </w:r>
      <w:r w:rsidRPr="00125196">
        <w:rPr>
          <w:rFonts w:asciiTheme="minorHAnsi" w:hAnsiTheme="minorHAnsi" w:cs="Times New Roman"/>
          <w:sz w:val="16"/>
          <w:szCs w:val="16"/>
        </w:rPr>
        <w:t xml:space="preserve">. Almost </w:t>
      </w:r>
      <w:r w:rsidRPr="00E12ADD">
        <w:rPr>
          <w:rFonts w:asciiTheme="minorHAnsi" w:hAnsiTheme="minorHAnsi" w:cs="Times New Roman"/>
          <w:b/>
          <w:highlight w:val="cyan"/>
          <w:u w:val="single"/>
        </w:rPr>
        <w:t>all</w:t>
      </w:r>
      <w:r w:rsidRPr="00125196">
        <w:rPr>
          <w:rFonts w:asciiTheme="minorHAnsi" w:hAnsiTheme="minorHAnsi" w:cs="Times New Roman"/>
          <w:sz w:val="16"/>
          <w:szCs w:val="16"/>
        </w:rPr>
        <w:t xml:space="preserve"> military C2 and deployed </w:t>
      </w:r>
      <w:r w:rsidRPr="00E12ADD">
        <w:rPr>
          <w:rFonts w:asciiTheme="minorHAnsi" w:hAnsiTheme="minorHAnsi" w:cs="Times New Roman"/>
          <w:b/>
          <w:highlight w:val="cyan"/>
          <w:u w:val="single"/>
        </w:rPr>
        <w:t>weapons systems rely on</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computer</w:t>
      </w:r>
      <w:r w:rsidRPr="00125196">
        <w:rPr>
          <w:rFonts w:asciiTheme="minorHAnsi" w:hAnsiTheme="minorHAnsi" w:cs="Times New Roman"/>
          <w:sz w:val="16"/>
          <w:szCs w:val="16"/>
        </w:rPr>
        <w:t xml:space="preserve"> hardware and </w:t>
      </w:r>
      <w:r w:rsidRPr="00E12ADD">
        <w:rPr>
          <w:rFonts w:asciiTheme="minorHAnsi" w:hAnsiTheme="minorHAnsi" w:cs="Times New Roman"/>
          <w:b/>
          <w:highlight w:val="cyan"/>
          <w:u w:val="single"/>
        </w:rPr>
        <w:t>software.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As other nations’</w:t>
      </w:r>
      <w:r w:rsidRPr="00125196">
        <w:rPr>
          <w:rFonts w:asciiTheme="minorHAnsi" w:hAnsiTheme="minorHAnsi" w:cs="Times New Roman"/>
          <w:sz w:val="16"/>
          <w:szCs w:val="16"/>
        </w:rPr>
        <w:t xml:space="preserve"> military planners </w:t>
      </w:r>
      <w:r w:rsidRPr="00E12ADD">
        <w:rPr>
          <w:rFonts w:asciiTheme="minorHAnsi" w:hAnsiTheme="minorHAnsi" w:cs="Times New Roman"/>
          <w:b/>
          <w:highlight w:val="cyan"/>
          <w:u w:val="single"/>
        </w:rPr>
        <w:t>develop</w:t>
      </w:r>
      <w:r w:rsidRPr="00125196">
        <w:rPr>
          <w:rFonts w:asciiTheme="minorHAnsi" w:hAnsiTheme="minorHAnsi" w:cs="Times New Roman"/>
          <w:sz w:val="16"/>
          <w:szCs w:val="16"/>
        </w:rPr>
        <w:t xml:space="preserve"> networked </w:t>
      </w:r>
      <w:r w:rsidRPr="00E12ADD">
        <w:rPr>
          <w:rFonts w:asciiTheme="minorHAnsi" w:hAnsiTheme="minorHAnsi" w:cs="Times New Roman"/>
          <w:b/>
          <w:highlight w:val="cyan"/>
          <w:u w:val="single"/>
        </w:rPr>
        <w:t>joint operations</w:t>
      </w:r>
      <w:r w:rsidRPr="00125196">
        <w:rPr>
          <w:rFonts w:asciiTheme="minorHAnsi" w:hAnsiTheme="minorHAnsi" w:cs="Times New Roman"/>
          <w:sz w:val="16"/>
          <w:szCs w:val="16"/>
        </w:rPr>
        <w:t xml:space="preserve"> to multi-domain warfare, </w:t>
      </w:r>
      <w:r w:rsidRPr="00E12ADD">
        <w:rPr>
          <w:rFonts w:asciiTheme="minorHAnsi" w:hAnsiTheme="minorHAnsi" w:cs="Times New Roman"/>
          <w:b/>
          <w:highlight w:val="cyan"/>
          <w:u w:val="single"/>
        </w:rPr>
        <w:t>they</w:t>
      </w:r>
      <w:r w:rsidRPr="00125196">
        <w:rPr>
          <w:rFonts w:asciiTheme="minorHAnsi" w:hAnsiTheme="minorHAnsi" w:cs="Times New Roman"/>
          <w:sz w:val="16"/>
          <w:szCs w:val="16"/>
        </w:rPr>
        <w:t xml:space="preserve"> also </w:t>
      </w:r>
      <w:r w:rsidRPr="00E12ADD">
        <w:rPr>
          <w:rFonts w:asciiTheme="minorHAnsi" w:hAnsiTheme="minorHAnsi" w:cs="Times New Roman"/>
          <w:b/>
          <w:highlight w:val="cya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E12ADD">
        <w:rPr>
          <w:rFonts w:asciiTheme="minorHAnsi" w:hAnsiTheme="minorHAnsi" w:cs="Times New Roman"/>
          <w:b/>
          <w:highlight w:val="cyan"/>
          <w:u w:val="single"/>
        </w:rPr>
        <w:t>This will allow</w:t>
      </w:r>
      <w:r w:rsidRPr="00125196">
        <w:rPr>
          <w:rFonts w:asciiTheme="minorHAnsi" w:hAnsiTheme="minorHAnsi" w:cs="Times New Roman"/>
          <w:sz w:val="16"/>
          <w:szCs w:val="16"/>
        </w:rPr>
        <w:t xml:space="preserve"> US and </w:t>
      </w:r>
      <w:r w:rsidRPr="00E12ADD">
        <w:rPr>
          <w:rFonts w:asciiTheme="minorHAnsi" w:hAnsiTheme="minorHAnsi" w:cs="Times New Roman"/>
          <w:b/>
          <w:highlight w:val="cyan"/>
          <w:u w:val="single"/>
        </w:rPr>
        <w:t xml:space="preserve">allied cyber commands to </w:t>
      </w:r>
      <w:r w:rsidRPr="00E12ADD">
        <w:rPr>
          <w:rFonts w:asciiTheme="minorHAnsi" w:hAnsiTheme="minorHAnsi" w:cs="Times New Roman"/>
          <w:b/>
          <w:highlight w:val="cyan"/>
          <w:u w:val="single"/>
        </w:rPr>
        <w:lastRenderedPageBreak/>
        <w:t>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E12ADD">
        <w:rPr>
          <w:rFonts w:asciiTheme="minorHAnsi" w:hAnsiTheme="minorHAnsi" w:cs="Times New Roman"/>
          <w:b/>
          <w:highlight w:val="cyan"/>
          <w:u w:val="single"/>
        </w:rPr>
        <w:t>Cyber warfare,</w:t>
      </w:r>
      <w:r w:rsidRPr="00125196">
        <w:rPr>
          <w:rFonts w:asciiTheme="minorHAnsi" w:hAnsiTheme="minorHAnsi" w:cs="Times New Roman"/>
          <w:sz w:val="16"/>
          <w:szCs w:val="16"/>
        </w:rPr>
        <w:t xml:space="preserve"> if conducted in coordination with standard tactical operations, </w:t>
      </w:r>
      <w:r w:rsidRPr="00E12ADD">
        <w:rPr>
          <w:rFonts w:asciiTheme="minorHAnsi" w:hAnsiTheme="minorHAnsi" w:cs="Times New Roman"/>
          <w:b/>
          <w:highlight w:val="cyan"/>
          <w:u w:val="single"/>
        </w:rPr>
        <w:t>could be the ultimate cross-domain</w:t>
      </w:r>
      <w:r w:rsidRPr="00125196">
        <w:rPr>
          <w:rFonts w:asciiTheme="minorHAnsi" w:hAnsiTheme="minorHAnsi" w:cs="Times New Roman"/>
          <w:sz w:val="16"/>
          <w:szCs w:val="16"/>
        </w:rPr>
        <w:t xml:space="preserve"> asymmetric </w:t>
      </w:r>
      <w:r w:rsidRPr="00E12ADD">
        <w:rPr>
          <w:rFonts w:asciiTheme="minorHAnsi" w:hAnsiTheme="minorHAnsi" w:cs="Times New Roman"/>
          <w:b/>
          <w:highlight w:val="cyan"/>
          <w:u w:val="single"/>
        </w:rPr>
        <w:t>weapon</w:t>
      </w:r>
      <w:r w:rsidRPr="00125196">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125196">
        <w:rPr>
          <w:rFonts w:asciiTheme="minorHAnsi" w:hAnsiTheme="minorHAnsi" w:cs="Times New Roman"/>
          <w:b/>
          <w:u w:val="single"/>
        </w:rPr>
        <w:t>The inclusion of cyber</w:t>
      </w:r>
      <w:r w:rsidRPr="00125196">
        <w:rPr>
          <w:rFonts w:asciiTheme="minorHAnsi" w:hAnsiTheme="minorHAnsi" w:cs="Times New Roman"/>
          <w:sz w:val="16"/>
          <w:szCs w:val="16"/>
        </w:rPr>
        <w:t xml:space="preserve"> obviously </w:t>
      </w:r>
      <w:r w:rsidRPr="00125196">
        <w:rPr>
          <w:rFonts w:asciiTheme="minorHAnsi" w:hAnsiTheme="minorHAnsi" w:cs="Times New Roman"/>
          <w:b/>
          <w:u w:val="single"/>
        </w:rPr>
        <w:t>declares</w:t>
      </w:r>
      <w:r w:rsidRPr="00125196">
        <w:rPr>
          <w:rFonts w:asciiTheme="minorHAnsi" w:hAnsiTheme="minorHAnsi" w:cs="Times New Roman"/>
          <w:sz w:val="16"/>
          <w:szCs w:val="16"/>
        </w:rPr>
        <w:t xml:space="preserve"> </w:t>
      </w:r>
      <w:r w:rsidRPr="00125196">
        <w:rPr>
          <w:rFonts w:asciiTheme="minorHAnsi" w:hAnsiTheme="minorHAnsi" w:cs="Times New Roman"/>
          <w:b/>
          <w:u w:val="single"/>
        </w:rPr>
        <w:t xml:space="preserve">that </w:t>
      </w:r>
      <w:r w:rsidRPr="00E12ADD">
        <w:rPr>
          <w:rFonts w:asciiTheme="minorHAnsi" w:hAnsiTheme="minorHAnsi" w:cs="Times New Roman"/>
          <w:b/>
          <w:highlight w:val="cyan"/>
          <w:u w:val="single"/>
        </w:rPr>
        <w:t>the US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and</w:t>
      </w:r>
      <w:r w:rsidRPr="00125196">
        <w:rPr>
          <w:rFonts w:asciiTheme="minorHAnsi" w:hAnsiTheme="minorHAnsi" w:cs="Times New Roman"/>
          <w:sz w:val="16"/>
          <w:szCs w:val="16"/>
        </w:rPr>
        <w:t xml:space="preserve"> its </w:t>
      </w:r>
      <w:r w:rsidRPr="00E12ADD">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are 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E12ADD">
        <w:rPr>
          <w:rFonts w:asciiTheme="minorHAnsi" w:hAnsiTheme="minorHAnsi" w:cs="Times New Roman"/>
          <w:b/>
          <w:highlight w:val="cyan"/>
          <w:u w:val="single"/>
        </w:rPr>
        <w:t>Working with allies to develop ties</w:t>
      </w:r>
      <w:r w:rsidRPr="00125196">
        <w:rPr>
          <w:rFonts w:asciiTheme="minorHAnsi" w:hAnsiTheme="minorHAnsi" w:cs="Times New Roman"/>
          <w:sz w:val="16"/>
          <w:szCs w:val="16"/>
        </w:rPr>
        <w:t xml:space="preserve"> in cyberspace in the Asia-Pacific </w:t>
      </w:r>
      <w:r w:rsidRPr="00125196">
        <w:rPr>
          <w:rFonts w:asciiTheme="minorHAnsi" w:hAnsiTheme="minorHAnsi" w:cs="Times New Roman"/>
          <w:b/>
          <w:u w:val="single"/>
        </w:rPr>
        <w:t xml:space="preserve">can only </w:t>
      </w:r>
      <w:r w:rsidRPr="00E12ADD">
        <w:rPr>
          <w:rFonts w:asciiTheme="minorHAnsi" w:hAnsiTheme="minorHAnsi" w:cs="Times New Roman"/>
          <w:b/>
          <w:highlight w:val="cyan"/>
          <w:u w:val="single"/>
        </w:rPr>
        <w:t>create a strong force multiplier effect</w:t>
      </w:r>
      <w:r w:rsidRPr="00125196">
        <w:rPr>
          <w:rFonts w:asciiTheme="minorHAnsi" w:hAnsiTheme="minorHAnsi" w:cs="Times New Roman"/>
          <w:sz w:val="16"/>
          <w:szCs w:val="16"/>
        </w:rPr>
        <w:t xml:space="preserve"> and should be considered a top priority.</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China’s Anti-access And Area-denial Capabilities Bolstered: Pentagon Report, </w:t>
      </w:r>
      <w:hyperlink r:id="rId27" w:history="1">
        <w:r w:rsidRPr="00125196">
          <w:rPr>
            <w:rFonts w:asciiTheme="minorHAnsi" w:hAnsiTheme="minorHAnsi" w:cs="Times New Roman"/>
            <w:szCs w:val="16"/>
          </w:rPr>
          <w:t>http://www.rttnews.com/2111200/china-s-anti-access-and-area-denial-capabilities-bolstered-pentagon-report.aspx</w:t>
        </w:r>
      </w:hyperlink>
    </w:p>
    <w:p w:rsidR="00276AEF" w:rsidRPr="00125196" w:rsidRDefault="00276AEF" w:rsidP="00276AEF">
      <w:pPr>
        <w:rPr>
          <w:rFonts w:asciiTheme="minorHAnsi" w:hAnsiTheme="minorHAnsi" w:cs="Times New Roman"/>
          <w:b/>
          <w:u w:val="single"/>
        </w:rPr>
      </w:pPr>
    </w:p>
    <w:p w:rsidR="00276AEF" w:rsidRPr="00125196" w:rsidRDefault="00276AEF" w:rsidP="00276AEF">
      <w:pPr>
        <w:rPr>
          <w:rFonts w:asciiTheme="minorHAnsi" w:hAnsiTheme="minorHAnsi" w:cs="Times New Roman"/>
          <w:b/>
          <w:u w:val="single"/>
          <w:bdr w:val="single" w:sz="18" w:space="0" w:color="auto"/>
        </w:rPr>
      </w:pPr>
      <w:r w:rsidRPr="00125196">
        <w:rPr>
          <w:rFonts w:asciiTheme="minorHAnsi" w:hAnsiTheme="minorHAnsi" w:cs="Times New Roman"/>
          <w:b/>
          <w:u w:val="single"/>
        </w:rPr>
        <w:t>A new report of the</w:t>
      </w:r>
      <w:r w:rsidRPr="00125196">
        <w:rPr>
          <w:rFonts w:asciiTheme="minorHAnsi" w:hAnsiTheme="minorHAnsi" w:cs="Times New Roman"/>
          <w:sz w:val="16"/>
        </w:rPr>
        <w:t xml:space="preserve"> U.S. </w:t>
      </w:r>
      <w:r w:rsidRPr="00125196">
        <w:rPr>
          <w:rFonts w:asciiTheme="minorHAnsi" w:hAnsiTheme="minorHAnsi" w:cs="Times New Roman"/>
          <w:b/>
          <w:u w:val="single"/>
        </w:rPr>
        <w:t>Defense Department</w:t>
      </w:r>
      <w:r w:rsidRPr="00125196">
        <w:rPr>
          <w:rFonts w:asciiTheme="minorHAnsi" w:hAnsiTheme="minorHAnsi" w:cs="Times New Roman"/>
          <w:u w:val="single"/>
        </w:rPr>
        <w:t xml:space="preserve"> </w:t>
      </w:r>
      <w:r w:rsidRPr="00125196">
        <w:rPr>
          <w:rFonts w:asciiTheme="minorHAnsi" w:hAnsiTheme="minorHAnsi" w:cs="Times New Roman"/>
          <w:b/>
          <w:u w:val="single"/>
        </w:rPr>
        <w:t>says</w:t>
      </w:r>
      <w:r w:rsidRPr="00125196">
        <w:rPr>
          <w:rFonts w:asciiTheme="minorHAnsi" w:hAnsiTheme="minorHAnsi" w:cs="Times New Roman"/>
          <w:sz w:val="16"/>
        </w:rPr>
        <w:t xml:space="preserve"> that </w:t>
      </w:r>
      <w:r w:rsidRPr="00E12ADD">
        <w:rPr>
          <w:rFonts w:asciiTheme="minorHAnsi" w:hAnsiTheme="minorHAnsi" w:cs="Times New Roman"/>
          <w:b/>
          <w:highlight w:val="cyan"/>
          <w:u w:val="single"/>
        </w:rPr>
        <w:t>China is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increasing its</w:t>
      </w:r>
      <w:r w:rsidRPr="00125196">
        <w:rPr>
          <w:rFonts w:asciiTheme="minorHAnsi" w:hAnsiTheme="minorHAnsi" w:cs="Times New Roman"/>
          <w:u w:val="single"/>
        </w:rPr>
        <w:t xml:space="preserve"> rapid </w:t>
      </w:r>
      <w:r w:rsidRPr="00E12ADD">
        <w:rPr>
          <w:rFonts w:asciiTheme="minorHAnsi" w:hAnsiTheme="minorHAnsi" w:cs="Times New Roman"/>
          <w:b/>
          <w:highlight w:val="cyan"/>
          <w:u w:val="single"/>
        </w:rPr>
        <w:t>military modernization program</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that </w:t>
      </w:r>
      <w:r w:rsidRPr="00E12ADD">
        <w:rPr>
          <w:rFonts w:asciiTheme="minorHAnsi" w:hAnsiTheme="minorHAnsi" w:cs="Times New Roman"/>
          <w:b/>
          <w:highlight w:val="cyan"/>
          <w:u w:val="single"/>
        </w:rPr>
        <w:t>the</w:t>
      </w:r>
      <w:r w:rsidRPr="00125196">
        <w:rPr>
          <w:rFonts w:asciiTheme="minorHAnsi" w:hAnsiTheme="minorHAnsi" w:cs="Times New Roman"/>
          <w:u w:val="single"/>
        </w:rPr>
        <w:t xml:space="preserve"> advanced </w:t>
      </w:r>
      <w:r w:rsidRPr="00E12ADD">
        <w:rPr>
          <w:rFonts w:asciiTheme="minorHAnsi" w:hAnsiTheme="minorHAnsi" w:cs="Times New Roman"/>
          <w:b/>
          <w:highlight w:val="cyan"/>
          <w:u w:val="single"/>
        </w:rPr>
        <w:t>technologies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bolster</w:t>
      </w:r>
      <w:r w:rsidRPr="00125196">
        <w:rPr>
          <w:rFonts w:asciiTheme="minorHAnsi" w:hAnsiTheme="minorHAnsi" w:cs="Times New Roman"/>
          <w:u w:val="single"/>
        </w:rPr>
        <w:t xml:space="preserve"> China's </w:t>
      </w:r>
      <w:r w:rsidRPr="00E12ADD">
        <w:rPr>
          <w:rFonts w:asciiTheme="minorHAnsi" w:hAnsiTheme="minorHAnsi" w:cs="Times New Roman"/>
          <w:b/>
          <w:highlight w:val="cyan"/>
          <w:u w:val="single"/>
        </w:rPr>
        <w:t>anti-access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and area-denial</w:t>
      </w:r>
      <w:r w:rsidRPr="00125196">
        <w:rPr>
          <w:rFonts w:asciiTheme="minorHAnsi" w:hAnsiTheme="minorHAnsi" w:cs="Times New Roman"/>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E12ADD">
        <w:rPr>
          <w:rFonts w:asciiTheme="minorHAnsi" w:hAnsiTheme="minorHAnsi" w:cs="Times New Roman"/>
          <w:b/>
          <w:highlight w:val="cyan"/>
          <w:u w:val="single"/>
        </w:rPr>
        <w:t>The report is factual</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and not speculative</w:t>
      </w:r>
      <w:r w:rsidRPr="00125196">
        <w:rPr>
          <w:rFonts w:asciiTheme="minorHAnsi" w:hAnsiTheme="minorHAnsi" w:cs="Times New Roman"/>
          <w:sz w:val="16"/>
        </w:rPr>
        <w:t xml:space="preserve">, he noted. Helvey said the trends in </w:t>
      </w:r>
      <w:r w:rsidRPr="00125196">
        <w:rPr>
          <w:rFonts w:asciiTheme="minorHAnsi" w:hAnsiTheme="minorHAnsi" w:cs="Times New Roman"/>
          <w:u w:val="single"/>
        </w:rPr>
        <w:t xml:space="preserve">this </w:t>
      </w:r>
      <w:r w:rsidRPr="00125196">
        <w:rPr>
          <w:rFonts w:asciiTheme="minorHAnsi" w:hAnsiTheme="minorHAnsi" w:cs="Times New Roman"/>
          <w:sz w:val="16"/>
        </w:rPr>
        <w:t xml:space="preserve">year's </w:t>
      </w:r>
      <w:r w:rsidRPr="00125196">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E12ADD">
        <w:rPr>
          <w:rFonts w:asciiTheme="minorHAnsi" w:hAnsiTheme="minorHAnsi" w:cs="Times New Roman"/>
          <w:b/>
          <w:highlight w:val="cyan"/>
          <w:u w:val="single"/>
        </w:rPr>
        <w:t>China</w:t>
      </w:r>
      <w:r w:rsidRPr="00125196">
        <w:rPr>
          <w:rFonts w:asciiTheme="minorHAnsi" w:hAnsiTheme="minorHAnsi" w:cs="Times New Roman"/>
          <w:u w:val="single"/>
        </w:rPr>
        <w:t xml:space="preserve"> has </w:t>
      </w:r>
      <w:r w:rsidRPr="00E12ADD">
        <w:rPr>
          <w:rFonts w:asciiTheme="minorHAnsi" w:hAnsiTheme="minorHAnsi" w:cs="Times New Roman"/>
          <w:b/>
          <w:highlight w:val="cyan"/>
          <w:u w:val="single"/>
        </w:rPr>
        <w:t>launched its first</w:t>
      </w:r>
      <w:r w:rsidRPr="00125196">
        <w:rPr>
          <w:rFonts w:asciiTheme="minorHAnsi" w:hAnsiTheme="minorHAnsi" w:cs="Times New Roman"/>
          <w:u w:val="single"/>
        </w:rPr>
        <w:t xml:space="preserve"> aircraft </w:t>
      </w:r>
      <w:r w:rsidRPr="00E12ADD">
        <w:rPr>
          <w:rFonts w:asciiTheme="minorHAnsi" w:hAnsiTheme="minorHAnsi" w:cs="Times New Roman"/>
          <w:b/>
          <w:highlight w:val="cyan"/>
          <w:u w:val="single"/>
        </w:rPr>
        <w:t>carrier</w:t>
      </w:r>
      <w:r w:rsidRPr="00125196">
        <w:rPr>
          <w:rFonts w:asciiTheme="minorHAnsi" w:hAnsiTheme="minorHAnsi" w:cs="Times New Roman"/>
          <w:u w:val="single"/>
        </w:rPr>
        <w:t xml:space="preserve"> in 2012 </w:t>
      </w:r>
      <w:r w:rsidRPr="00E12ADD">
        <w:rPr>
          <w:rFonts w:asciiTheme="minorHAnsi" w:hAnsiTheme="minorHAnsi" w:cs="Times New Roman"/>
          <w:b/>
          <w:highlight w:val="cyan"/>
          <w:u w:val="single"/>
        </w:rPr>
        <w:t>and has been sustaining investments in</w:t>
      </w:r>
      <w:r w:rsidRPr="00125196">
        <w:rPr>
          <w:rFonts w:asciiTheme="minorHAnsi" w:hAnsiTheme="minorHAnsi" w:cs="Times New Roman"/>
          <w:u w:val="single"/>
        </w:rPr>
        <w:t xml:space="preserve"> advanced short- and medium-range conventional </w:t>
      </w:r>
      <w:r w:rsidRPr="00E12ADD">
        <w:rPr>
          <w:rFonts w:asciiTheme="minorHAnsi" w:hAnsiTheme="minorHAnsi" w:cs="Times New Roman"/>
          <w:b/>
          <w:highlight w:val="cyan"/>
          <w:u w:val="single"/>
        </w:rPr>
        <w:t>ballistic missiles</w:t>
      </w:r>
      <w:r w:rsidRPr="00125196">
        <w:rPr>
          <w:rFonts w:asciiTheme="minorHAnsi" w:hAnsiTheme="minorHAnsi" w:cs="Times New Roman"/>
          <w:u w:val="single"/>
        </w:rPr>
        <w:t xml:space="preserve">, land-attack and anti-ship </w:t>
      </w:r>
      <w:r w:rsidRPr="00E12ADD">
        <w:rPr>
          <w:rFonts w:asciiTheme="minorHAnsi" w:hAnsiTheme="minorHAnsi" w:cs="Times New Roman"/>
          <w:b/>
          <w:highlight w:val="cyan"/>
          <w:u w:val="single"/>
        </w:rPr>
        <w:t>cruise missiles</w:t>
      </w:r>
      <w:r w:rsidRPr="00125196">
        <w:rPr>
          <w:rFonts w:asciiTheme="minorHAnsi" w:hAnsiTheme="minorHAnsi" w:cs="Times New Roman"/>
          <w:u w:val="single"/>
        </w:rPr>
        <w:t xml:space="preserve">, counter-space weapons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military </w:t>
      </w:r>
      <w:r w:rsidRPr="00E12ADD">
        <w:rPr>
          <w:rFonts w:asciiTheme="minorHAnsi" w:hAnsiTheme="minorHAnsi" w:cs="Times New Roman"/>
          <w:b/>
          <w:highlight w:val="cyan"/>
          <w:u w:val="single"/>
        </w:rPr>
        <w:t>cyberspace systems</w:t>
      </w:r>
      <w:r w:rsidRPr="00125196">
        <w:rPr>
          <w:rFonts w:asciiTheme="minorHAnsi" w:hAnsiTheme="minorHAnsi" w:cs="Times New Roman"/>
          <w:sz w:val="16"/>
        </w:rPr>
        <w:t xml:space="preserve">. "The issue here is not one particular weapons system. </w:t>
      </w:r>
      <w:r w:rsidRPr="00E12ADD">
        <w:rPr>
          <w:rFonts w:asciiTheme="minorHAnsi" w:hAnsiTheme="minorHAnsi" w:cs="Times New Roman"/>
          <w:b/>
          <w:highlight w:val="cyan"/>
          <w:u w:val="single"/>
        </w:rPr>
        <w:t>It's the integration</w:t>
      </w:r>
      <w:r w:rsidRPr="00125196">
        <w:rPr>
          <w:rFonts w:asciiTheme="minorHAnsi" w:hAnsiTheme="minorHAnsi" w:cs="Times New Roman"/>
          <w:u w:val="single"/>
        </w:rPr>
        <w:t xml:space="preserve"> and overlapping nature </w:t>
      </w:r>
      <w:r w:rsidRPr="00E12ADD">
        <w:rPr>
          <w:rFonts w:asciiTheme="minorHAnsi" w:hAnsiTheme="minorHAnsi" w:cs="Times New Roman"/>
          <w:b/>
          <w:highlight w:val="cyan"/>
          <w:u w:val="single"/>
        </w:rPr>
        <w:t>of</w:t>
      </w:r>
      <w:r w:rsidRPr="00125196">
        <w:rPr>
          <w:rFonts w:asciiTheme="minorHAnsi" w:hAnsiTheme="minorHAnsi" w:cs="Times New Roman"/>
          <w:u w:val="single"/>
        </w:rPr>
        <w:t xml:space="preserve"> these weapons </w:t>
      </w:r>
      <w:r w:rsidRPr="00E12ADD">
        <w:rPr>
          <w:rFonts w:asciiTheme="minorHAnsi" w:hAnsiTheme="minorHAnsi" w:cs="Times New Roman"/>
          <w:b/>
          <w:highlight w:val="cyan"/>
          <w:u w:val="single"/>
        </w:rPr>
        <w:t>systems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into a regime</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that can</w:t>
      </w:r>
      <w:r w:rsidRPr="00125196">
        <w:rPr>
          <w:rFonts w:asciiTheme="minorHAnsi" w:hAnsiTheme="minorHAnsi" w:cs="Times New Roman"/>
          <w:u w:val="single"/>
        </w:rPr>
        <w:t xml:space="preserve"> potentially impede or </w:t>
      </w:r>
      <w:r w:rsidRPr="00E12ADD">
        <w:rPr>
          <w:rFonts w:asciiTheme="minorHAnsi" w:hAnsiTheme="minorHAnsi" w:cs="Times New Roman"/>
          <w:b/>
          <w:highlight w:val="cyan"/>
          <w:u w:val="single"/>
        </w:rPr>
        <w:t>restrict</w:t>
      </w:r>
      <w:r w:rsidRPr="00125196">
        <w:rPr>
          <w:rFonts w:asciiTheme="minorHAnsi" w:hAnsiTheme="minorHAnsi" w:cs="Times New Roman"/>
          <w:u w:val="single"/>
        </w:rPr>
        <w:t xml:space="preserve"> free military </w:t>
      </w:r>
      <w:r w:rsidRPr="00E12ADD">
        <w:rPr>
          <w:rFonts w:asciiTheme="minorHAnsi" w:hAnsiTheme="minorHAnsi" w:cs="Times New Roman"/>
          <w:b/>
          <w:highlight w:val="cyan"/>
          <w:u w:val="single"/>
        </w:rPr>
        <w:t>operations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 the</w:t>
      </w:r>
      <w:r w:rsidRPr="00125196">
        <w:rPr>
          <w:rFonts w:asciiTheme="minorHAnsi" w:hAnsiTheme="minorHAnsi" w:cs="Times New Roman"/>
          <w:u w:val="single"/>
        </w:rPr>
        <w:t xml:space="preserve"> Western </w:t>
      </w:r>
      <w:r w:rsidRPr="00E12ADD">
        <w:rPr>
          <w:rFonts w:asciiTheme="minorHAnsi" w:hAnsiTheme="minorHAnsi" w:cs="Times New Roman"/>
          <w:b/>
          <w:highlight w:val="cyan"/>
          <w:u w:val="single"/>
        </w:rPr>
        <w:t>Pacific</w:t>
      </w:r>
      <w:r w:rsidRPr="00125196">
        <w:rPr>
          <w:rFonts w:asciiTheme="minorHAnsi" w:hAnsiTheme="minorHAnsi" w:cs="Times New Roman"/>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125196">
        <w:rPr>
          <w:rFonts w:asciiTheme="minorHAnsi" w:hAnsiTheme="minorHAnsi" w:cs="Times New Roman"/>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125196">
        <w:rPr>
          <w:rFonts w:asciiTheme="minorHAnsi" w:hAnsiTheme="minorHAnsi" w:cs="Times New Roman"/>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125196">
        <w:rPr>
          <w:rFonts w:asciiTheme="minorHAnsi" w:hAnsiTheme="minorHAnsi" w:cs="Times New Roman"/>
          <w:u w:val="single"/>
        </w:rPr>
        <w:t>China has "increased assertiveness with respect to its maritime territorial claims</w:t>
      </w:r>
      <w:r w:rsidRPr="00125196">
        <w:rPr>
          <w:rFonts w:asciiTheme="minorHAnsi" w:hAnsiTheme="minorHAnsi" w:cs="Times New Roman"/>
          <w:sz w:val="16"/>
        </w:rPr>
        <w:t xml:space="preserve">" over the past year. </w:t>
      </w:r>
      <w:r w:rsidRPr="00E12ADD">
        <w:rPr>
          <w:rFonts w:asciiTheme="minorHAnsi" w:hAnsiTheme="minorHAnsi" w:cs="Times New Roman"/>
          <w:b/>
          <w:highlight w:val="cyan"/>
          <w:u w:val="single"/>
          <w:bdr w:val="single" w:sz="18" w:space="0" w:color="auto"/>
        </w:rPr>
        <w:t>China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disputes sovereignty</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with Japan</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over</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islands in</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the East China Sea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w:t>
      </w:r>
      <w:r w:rsidRPr="00125196">
        <w:rPr>
          <w:rFonts w:asciiTheme="minorHAnsi" w:hAnsiTheme="minorHAnsi" w:cs="Times New Roman"/>
          <w:b/>
          <w:u w:val="single"/>
          <w:bdr w:val="single" w:sz="18" w:space="0" w:color="auto"/>
        </w:rPr>
        <w:t xml:space="preserve"> has other territorial disputes with regional neighbors in </w:t>
      </w:r>
      <w:r w:rsidRPr="00E12ADD">
        <w:rPr>
          <w:rFonts w:asciiTheme="minorHAnsi" w:hAnsiTheme="minorHAnsi" w:cs="Times New Roman"/>
          <w:b/>
          <w:highlight w:val="cyan"/>
          <w:u w:val="single"/>
          <w:bdr w:val="single" w:sz="18" w:space="0" w:color="auto"/>
        </w:rPr>
        <w:t>the South China Sea</w:t>
      </w:r>
      <w:r w:rsidRPr="00125196">
        <w:rPr>
          <w:rFonts w:asciiTheme="minorHAnsi" w:hAnsiTheme="minorHAnsi" w:cs="Times New Roman"/>
          <w:b/>
          <w:u w:val="single"/>
          <w:bdr w:val="single" w:sz="18" w:space="0" w:color="auto"/>
        </w:rPr>
        <w:t>.</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lastRenderedPageBreak/>
        <w:t>PLA doctrine proves Chinese aggression against Taiwan and the South China Sea are inevitable — A2AD is the linchpin of this capability</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8" w:history="1">
        <w:r w:rsidRPr="00125196">
          <w:rPr>
            <w:rFonts w:asciiTheme="minorHAnsi" w:hAnsiTheme="minorHAnsi" w:cs="Times New Roman"/>
            <w:szCs w:val="16"/>
          </w:rPr>
          <w:t>http://www.faqs.org/periodicals/201007/2046727461.html</w:t>
        </w:r>
      </w:hyperlink>
      <w:r w:rsidRPr="00125196">
        <w:rPr>
          <w:rFonts w:asciiTheme="minorHAnsi" w:hAnsiTheme="minorHAnsi" w:cs="Times New Roman"/>
          <w:szCs w:val="16"/>
        </w:rPr>
        <w:t xml:space="preserve">) </w:t>
      </w:r>
      <w:r w:rsidRPr="00125196">
        <w:rPr>
          <w:rFonts w:asciiTheme="minorHAnsi" w:hAnsiTheme="minorHAnsi" w:cs="Times New Roman"/>
          <w:szCs w:val="16"/>
        </w:rPr>
        <w:br/>
      </w:r>
    </w:p>
    <w:p w:rsidR="00276AEF" w:rsidRPr="00125196" w:rsidRDefault="00276AEF" w:rsidP="00276AEF">
      <w:pPr>
        <w:rPr>
          <w:rFonts w:asciiTheme="minorHAnsi" w:hAnsiTheme="minorHAnsi" w:cs="Times New Roman"/>
          <w:sz w:val="12"/>
          <w:szCs w:val="12"/>
        </w:rPr>
      </w:pPr>
      <w:r w:rsidRPr="00125196">
        <w:rPr>
          <w:rFonts w:asciiTheme="minorHAnsi" w:hAnsiTheme="minorHAnsi" w:cs="Times New Roman"/>
          <w:sz w:val="16"/>
          <w:szCs w:val="16"/>
        </w:rPr>
        <w:t xml:space="preserve">In recent years, </w:t>
      </w:r>
      <w:r w:rsidRPr="00E12ADD">
        <w:rPr>
          <w:rFonts w:asciiTheme="minorHAnsi" w:hAnsiTheme="minorHAnsi" w:cs="Times New Roman"/>
          <w:b/>
          <w:highlight w:val="cyan"/>
          <w:u w:val="single"/>
        </w:rPr>
        <w:t>defense analysts</w:t>
      </w:r>
      <w:r w:rsidRPr="00125196">
        <w:rPr>
          <w:rFonts w:asciiTheme="minorHAnsi" w:hAnsiTheme="minorHAnsi" w:cs="Times New Roman"/>
          <w:sz w:val="16"/>
          <w:szCs w:val="16"/>
        </w:rPr>
        <w:t xml:space="preserve"> in the United States have </w:t>
      </w:r>
      <w:r w:rsidRPr="00125196">
        <w:rPr>
          <w:rFonts w:asciiTheme="minorHAnsi" w:hAnsiTheme="minorHAnsi" w:cs="Times New Roman"/>
          <w:u w:val="single"/>
        </w:rPr>
        <w:t xml:space="preserve">substantially </w:t>
      </w:r>
      <w:r w:rsidRPr="00E12ADD">
        <w:rPr>
          <w:rFonts w:asciiTheme="minorHAnsi" w:hAnsiTheme="minorHAnsi" w:cs="Times New Roman"/>
          <w:b/>
          <w:highlight w:val="cyan"/>
          <w:u w:val="single"/>
        </w:rPr>
        <w:t>revised</w:t>
      </w:r>
      <w:r w:rsidRPr="00125196">
        <w:rPr>
          <w:rFonts w:asciiTheme="minorHAnsi" w:hAnsiTheme="minorHAnsi" w:cs="Times New Roman"/>
          <w:u w:val="single"/>
        </w:rPr>
        <w:t xml:space="preserve"> their </w:t>
      </w:r>
      <w:r w:rsidRPr="00E12ADD">
        <w:rPr>
          <w:rFonts w:asciiTheme="minorHAnsi" w:hAnsiTheme="minorHAnsi" w:cs="Times New Roman"/>
          <w:b/>
          <w:highlight w:val="cyan"/>
          <w:u w:val="single"/>
        </w:rPr>
        <w:t>estimates of China's</w:t>
      </w:r>
      <w:r w:rsidRPr="00125196">
        <w:rPr>
          <w:rFonts w:asciiTheme="minorHAnsi" w:hAnsiTheme="minorHAnsi" w:cs="Times New Roman"/>
          <w:u w:val="single"/>
        </w:rPr>
        <w:t xml:space="preserve"> missile </w:t>
      </w:r>
      <w:r w:rsidRPr="00E12ADD">
        <w:rPr>
          <w:rFonts w:asciiTheme="minorHAnsi" w:hAnsiTheme="minorHAnsi" w:cs="Times New Roman"/>
          <w:b/>
          <w:highlight w:val="cyan"/>
          <w:u w:val="single"/>
        </w:rPr>
        <w:t>prowess</w:t>
      </w:r>
      <w:r w:rsidRPr="00125196">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E12ADD">
        <w:rPr>
          <w:rFonts w:asciiTheme="minorHAnsi" w:hAnsiTheme="minorHAnsi" w:cs="Times New Roman"/>
          <w:b/>
          <w:highlight w:val="cyan"/>
          <w:u w:val="single"/>
        </w:rPr>
        <w:t>emerging consensus</w:t>
      </w:r>
      <w:r w:rsidRPr="00125196">
        <w:rPr>
          <w:rFonts w:asciiTheme="minorHAnsi" w:hAnsiTheme="minorHAnsi" w:cs="Times New Roman"/>
          <w:sz w:val="16"/>
          <w:szCs w:val="16"/>
        </w:rPr>
        <w:t xml:space="preserve"> within the U.S. strategic community </w:t>
      </w:r>
      <w:r w:rsidRPr="00E12ADD">
        <w:rPr>
          <w:rFonts w:asciiTheme="minorHAnsi" w:hAnsiTheme="minorHAnsi" w:cs="Times New Roman"/>
          <w:b/>
          <w:highlight w:val="cyan"/>
          <w:u w:val="single"/>
        </w:rPr>
        <w:t>is</w:t>
      </w:r>
      <w:r w:rsidRPr="00125196">
        <w:rPr>
          <w:rFonts w:asciiTheme="minorHAnsi" w:hAnsiTheme="minorHAnsi" w:cs="Times New Roman"/>
          <w:u w:val="single"/>
        </w:rPr>
        <w:t xml:space="preserve"> that </w:t>
      </w:r>
      <w:r w:rsidRPr="00E12ADD">
        <w:rPr>
          <w:rFonts w:asciiTheme="minorHAnsi" w:hAnsiTheme="minorHAnsi" w:cs="Times New Roman"/>
          <w:b/>
          <w:highlight w:val="cyan"/>
          <w:u w:val="single"/>
        </w:rPr>
        <w:t>China</w:t>
      </w:r>
      <w:r w:rsidRPr="00125196">
        <w:rPr>
          <w:rFonts w:asciiTheme="minorHAnsi" w:hAnsiTheme="minorHAnsi" w:cs="Times New Roman"/>
          <w:u w:val="single"/>
        </w:rPr>
        <w:t xml:space="preserve">'s arsenal </w:t>
      </w:r>
      <w:r w:rsidRPr="00E12ADD">
        <w:rPr>
          <w:rFonts w:asciiTheme="minorHAnsi" w:hAnsiTheme="minorHAnsi" w:cs="Times New Roman"/>
          <w:b/>
          <w:highlight w:val="cyan"/>
          <w:u w:val="single"/>
        </w:rPr>
        <w:t>can</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inflict</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lethal harm</w:t>
      </w:r>
      <w:r w:rsidRPr="00125196">
        <w:rPr>
          <w:rFonts w:asciiTheme="minorHAnsi" w:hAnsiTheme="minorHAnsi" w:cs="Times New Roman"/>
          <w:u w:val="single"/>
        </w:rPr>
        <w:t xml:space="preserve"> with precision </w:t>
      </w:r>
      <w:r w:rsidRPr="00E12ADD">
        <w:rPr>
          <w:rFonts w:asciiTheme="minorHAnsi" w:hAnsiTheme="minorHAnsi" w:cs="Times New Roman"/>
          <w:b/>
          <w:highlight w:val="cyan"/>
          <w:u w:val="single"/>
        </w:rPr>
        <w:t>on a</w:t>
      </w:r>
      <w:r w:rsidRPr="00125196">
        <w:rPr>
          <w:rFonts w:asciiTheme="minorHAnsi" w:hAnsiTheme="minorHAnsi" w:cs="Times New Roman"/>
          <w:u w:val="single"/>
        </w:rPr>
        <w:t xml:space="preserve"> wide </w:t>
      </w:r>
      <w:r w:rsidRPr="00E12ADD">
        <w:rPr>
          <w:rFonts w:asciiTheme="minorHAnsi" w:hAnsiTheme="minorHAnsi" w:cs="Times New Roman"/>
          <w:b/>
          <w:highlight w:val="cyan"/>
          <w:u w:val="single"/>
        </w:rPr>
        <w:t>range of</w:t>
      </w:r>
      <w:r w:rsidRPr="00125196">
        <w:rPr>
          <w:rFonts w:asciiTheme="minorHAnsi" w:hAnsiTheme="minorHAnsi" w:cs="Times New Roman"/>
          <w:u w:val="single"/>
        </w:rPr>
        <w:t xml:space="preserve"> military </w:t>
      </w:r>
      <w:r w:rsidRPr="00E12ADD">
        <w:rPr>
          <w:rFonts w:asciiTheme="minorHAnsi" w:hAnsiTheme="minorHAnsi" w:cs="Times New Roman"/>
          <w:b/>
          <w:highlight w:val="cyan"/>
          <w:u w:val="single"/>
        </w:rPr>
        <w:t>targets</w:t>
      </w:r>
      <w:r w:rsidRPr="00125196">
        <w:rPr>
          <w:rFonts w:asciiTheme="minorHAnsi" w:hAnsiTheme="minorHAnsi" w:cs="Times New Roman"/>
          <w:u w:val="single"/>
        </w:rPr>
        <w:t>, including ports and airfields</w:t>
      </w:r>
      <w:r w:rsidRPr="00125196">
        <w:rPr>
          <w:rFonts w:asciiTheme="minorHAnsi" w:hAnsiTheme="minorHAnsi" w:cs="Times New Roman"/>
          <w:sz w:val="16"/>
          <w:szCs w:val="16"/>
        </w:rPr>
        <w:t xml:space="preserve">. As a consequence, </w:t>
      </w:r>
      <w:r w:rsidRPr="00125196">
        <w:rPr>
          <w:rFonts w:asciiTheme="minorHAnsi" w:hAnsiTheme="minorHAnsi" w:cs="Times New Roman"/>
          <w:u w:val="single"/>
        </w:rPr>
        <w:t>many observers have jettisoned previously sanguine net assessments that conferred decisive, qualitative advantages to Taiwan in the cross-strait military balance</w:t>
      </w:r>
      <w:r w:rsidRPr="00125196">
        <w:rPr>
          <w:rFonts w:asciiTheme="minorHAnsi" w:hAnsiTheme="minorHAnsi" w:cs="Times New Roman"/>
          <w:sz w:val="16"/>
          <w:szCs w:val="16"/>
        </w:rPr>
        <w:t xml:space="preserve">. Indeed, the </w:t>
      </w:r>
      <w:r w:rsidRPr="00125196">
        <w:rPr>
          <w:rFonts w:asciiTheme="minorHAnsi" w:hAnsiTheme="minorHAnsi" w:cs="Times New Roman"/>
          <w:u w:val="single"/>
        </w:rPr>
        <w:t>debates on China's coercive power and Taiwan's apparent inability to resist such pressure have taken on a palpably fatalistic tone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125196">
        <w:rPr>
          <w:rFonts w:asciiTheme="minorHAnsi" w:hAnsiTheme="minorHAnsi" w:cs="Times New Roman"/>
          <w:sz w:val="16"/>
          <w:szCs w:val="8"/>
        </w:rPr>
        <w:t>. Equally troubling is growing evidence that</w:t>
      </w:r>
      <w:r w:rsidRPr="00125196">
        <w:rPr>
          <w:rFonts w:asciiTheme="minorHAnsi" w:hAnsiTheme="minorHAnsi" w:cs="Times New Roman"/>
          <w:sz w:val="16"/>
          <w:szCs w:val="16"/>
        </w:rPr>
        <w:t xml:space="preserve"> </w:t>
      </w:r>
      <w:r w:rsidRPr="00125196">
        <w:rPr>
          <w:rFonts w:asciiTheme="minorHAnsi" w:hAnsiTheme="minorHAnsi" w:cs="Times New Roman"/>
          <w:u w:val="single"/>
        </w:rPr>
        <w:t>China has turned its attention to Japan</w:t>
      </w:r>
      <w:r w:rsidRPr="00125196">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125196">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E12ADD">
        <w:rPr>
          <w:rFonts w:asciiTheme="minorHAnsi" w:hAnsiTheme="minorHAnsi" w:cs="Times New Roman"/>
          <w:b/>
          <w:highlight w:val="cyan"/>
          <w:u w:val="single"/>
        </w:rPr>
        <w:t>Recent PLA publications</w:t>
      </w:r>
      <w:r w:rsidRPr="00125196">
        <w:rPr>
          <w:rFonts w:asciiTheme="minorHAnsi" w:hAnsiTheme="minorHAnsi" w:cs="Times New Roman"/>
          <w:sz w:val="16"/>
          <w:szCs w:val="16"/>
        </w:rPr>
        <w:t xml:space="preserve">, in contrast, </w:t>
      </w:r>
      <w:r w:rsidRPr="00E12ADD">
        <w:rPr>
          <w:rFonts w:asciiTheme="minorHAnsi" w:hAnsiTheme="minorHAnsi" w:cs="Times New Roman"/>
          <w:b/>
          <w:highlight w:val="cyan"/>
          <w:u w:val="single"/>
        </w:rPr>
        <w:t>suggest</w:t>
      </w:r>
      <w:r w:rsidRPr="00125196">
        <w:rPr>
          <w:rFonts w:asciiTheme="minorHAnsi" w:hAnsiTheme="minorHAnsi" w:cs="Times New Roman"/>
          <w:sz w:val="16"/>
          <w:szCs w:val="16"/>
        </w:rPr>
        <w:t xml:space="preserve"> that </w:t>
      </w:r>
      <w:r w:rsidRPr="00125196">
        <w:rPr>
          <w:rFonts w:asciiTheme="minorHAnsi" w:hAnsiTheme="minorHAnsi" w:cs="Times New Roman"/>
          <w:u w:val="single"/>
        </w:rPr>
        <w:t xml:space="preserve">the logic of </w:t>
      </w:r>
      <w:r w:rsidRPr="00E12ADD">
        <w:rPr>
          <w:rFonts w:asciiTheme="minorHAnsi" w:hAnsiTheme="minorHAnsi" w:cs="Times New Roman"/>
          <w:b/>
          <w:highlight w:val="cyan"/>
          <w:u w:val="single"/>
        </w:rPr>
        <w:t>missile coercion</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against Taiwan could be</w:t>
      </w:r>
      <w:r w:rsidRPr="00125196">
        <w:rPr>
          <w:rFonts w:asciiTheme="minorHAnsi" w:hAnsiTheme="minorHAnsi" w:cs="Times New Roman"/>
          <w:u w:val="single"/>
        </w:rPr>
        <w:t xml:space="preserve"> readily </w:t>
      </w:r>
      <w:r w:rsidRPr="00E12ADD">
        <w:rPr>
          <w:rFonts w:asciiTheme="minorHAnsi" w:hAnsiTheme="minorHAnsi" w:cs="Times New Roman"/>
          <w:b/>
          <w:highlight w:val="cyan"/>
          <w:u w:val="single"/>
        </w:rPr>
        <w:t>applied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 xml:space="preserve">to U.S. </w:t>
      </w:r>
      <w:r w:rsidRPr="00125196">
        <w:rPr>
          <w:rFonts w:asciiTheme="minorHAnsi" w:hAnsiTheme="minorHAnsi" w:cs="Times New Roman"/>
          <w:u w:val="single"/>
        </w:rPr>
        <w:t xml:space="preserve">forward </w:t>
      </w:r>
      <w:r w:rsidRPr="00E12ADD">
        <w:rPr>
          <w:rFonts w:asciiTheme="minorHAnsi" w:hAnsiTheme="minorHAnsi" w:cs="Times New Roman"/>
          <w:b/>
          <w:highlight w:val="cyan"/>
          <w:u w:val="single"/>
        </w:rPr>
        <w:t>presence</w:t>
      </w:r>
      <w:r w:rsidRPr="00125196">
        <w:rPr>
          <w:rFonts w:asciiTheme="minorHAnsi" w:hAnsiTheme="minorHAnsi" w:cs="Times New Roman"/>
          <w:u w:val="single"/>
        </w:rPr>
        <w:t xml:space="preserve"> in Japan. The writings convey a </w:t>
      </w:r>
      <w:r w:rsidRPr="00125196">
        <w:rPr>
          <w:rFonts w:asciiTheme="minorHAnsi" w:hAnsiTheme="minorHAnsi" w:cs="Times New Roman"/>
          <w:b/>
          <w:u w:val="single"/>
        </w:rPr>
        <w:t>high degree of confidence</w:t>
      </w:r>
      <w:r w:rsidRPr="00125196">
        <w:rPr>
          <w:rFonts w:asciiTheme="minorHAnsi" w:hAnsiTheme="minorHAnsi" w:cs="Times New Roman"/>
          <w:u w:val="single"/>
        </w:rPr>
        <w:t xml:space="preserve"> that China's missile forces could compel Tokyo to limit American use of naval bases</w:t>
      </w:r>
      <w:r w:rsidRPr="00125196">
        <w:rPr>
          <w:rFonts w:asciiTheme="minorHAnsi" w:hAnsiTheme="minorHAnsi" w:cs="Times New Roman"/>
          <w:sz w:val="16"/>
          <w:szCs w:val="16"/>
        </w:rPr>
        <w:t xml:space="preserve"> while selectively destroying key facilities on those bases. </w:t>
      </w:r>
      <w:r w:rsidRPr="00125196">
        <w:rPr>
          <w:rFonts w:asciiTheme="minorHAnsi" w:hAnsiTheme="minorHAnsi" w:cs="Times New Roman"/>
          <w:u w:val="single"/>
        </w:rPr>
        <w:t>These doctrinal developments demand close attention from Washington</w:t>
      </w:r>
      <w:r w:rsidRPr="00125196">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125196">
        <w:rPr>
          <w:rFonts w:asciiTheme="minorHAnsi" w:hAnsiTheme="minorHAnsi" w:cs="Times New Roman"/>
          <w:u w:val="single"/>
        </w:rPr>
        <w:t>the Chinese are obsessed with the U.S. aircraft carrier</w:t>
      </w:r>
      <w:r w:rsidRPr="00125196">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125196">
        <w:rPr>
          <w:rFonts w:asciiTheme="minorHAnsi" w:hAnsiTheme="minorHAnsi" w:cs="Times New Roman"/>
          <w:b/>
          <w:u w:val="single"/>
          <w:bdr w:val="single" w:sz="4" w:space="0" w:color="auto" w:frame="1"/>
        </w:rPr>
        <w:t xml:space="preserve">Chinese </w:t>
      </w:r>
      <w:r w:rsidRPr="00E12ADD">
        <w:rPr>
          <w:rFonts w:asciiTheme="minorHAnsi" w:hAnsiTheme="minorHAnsi" w:cs="Times New Roman"/>
          <w:b/>
          <w:highlight w:val="cyan"/>
          <w:u w:val="single"/>
          <w:bdr w:val="single" w:sz="18" w:space="0" w:color="auto"/>
        </w:rPr>
        <w:t>analysts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see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U.S. dependence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on a few locations</w:t>
      </w:r>
      <w:r w:rsidRPr="00125196">
        <w:rPr>
          <w:rFonts w:asciiTheme="minorHAnsi" w:hAnsiTheme="minorHAnsi" w:cs="Times New Roman"/>
          <w:b/>
          <w:u w:val="single"/>
          <w:bdr w:val="single" w:sz="18" w:space="0" w:color="auto"/>
        </w:rPr>
        <w:t xml:space="preserve"> for power projection </w:t>
      </w:r>
      <w:r w:rsidRPr="00E12ADD">
        <w:rPr>
          <w:rFonts w:asciiTheme="minorHAnsi" w:hAnsiTheme="minorHAnsi" w:cs="Times New Roman"/>
          <w:b/>
          <w:highlight w:val="cyan"/>
          <w:u w:val="single"/>
          <w:bdr w:val="single" w:sz="18" w:space="0" w:color="auto"/>
        </w:rPr>
        <w:t>as a major vulnerability.</w:t>
      </w:r>
      <w:r w:rsidRPr="00125196">
        <w:rPr>
          <w:rFonts w:asciiTheme="minorHAnsi" w:hAnsiTheme="minorHAnsi" w:cs="Times New Roman"/>
          <w:b/>
          <w:u w:val="single"/>
          <w:bdr w:val="single" w:sz="18" w:space="0" w:color="auto"/>
        </w:rPr>
        <w:t xml:space="preserve"> Second, it turns to </w:t>
      </w:r>
      <w:r w:rsidRPr="00E12ADD">
        <w:rPr>
          <w:rFonts w:asciiTheme="minorHAnsi" w:hAnsiTheme="minorHAnsi" w:cs="Times New Roman"/>
          <w:b/>
          <w:highlight w:val="cyan"/>
          <w:u w:val="single"/>
          <w:bdr w:val="single" w:sz="18" w:space="0" w:color="auto"/>
        </w:rPr>
        <w:t>Chinese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doctrinal publications</w:t>
      </w:r>
      <w:r w:rsidRPr="00125196">
        <w:rPr>
          <w:rFonts w:asciiTheme="minorHAnsi" w:hAnsiTheme="minorHAnsi" w:cs="Times New Roman"/>
          <w:b/>
          <w:u w:val="single"/>
          <w:bdr w:val="single" w:sz="18" w:space="0" w:color="auto"/>
        </w:rPr>
        <w:t xml:space="preserve">, which </w:t>
      </w:r>
      <w:r w:rsidRPr="00E12ADD">
        <w:rPr>
          <w:rFonts w:asciiTheme="minorHAnsi" w:hAnsiTheme="minorHAnsi" w:cs="Times New Roman"/>
          <w:b/>
          <w:highlight w:val="cyan"/>
          <w:u w:val="single"/>
          <w:bdr w:val="single" w:sz="18" w:space="0" w:color="auto"/>
        </w:rPr>
        <w:t>furnish</w:t>
      </w:r>
      <w:r w:rsidRPr="00125196">
        <w:rPr>
          <w:rFonts w:asciiTheme="minorHAnsi" w:hAnsiTheme="minorHAnsi" w:cs="Times New Roman"/>
          <w:b/>
          <w:u w:val="single"/>
          <w:bdr w:val="single" w:sz="18" w:space="0" w:color="auto"/>
        </w:rPr>
        <w:t xml:space="preserve"> astonishing </w:t>
      </w:r>
      <w:r w:rsidRPr="00E12ADD">
        <w:rPr>
          <w:rFonts w:asciiTheme="minorHAnsi" w:hAnsiTheme="minorHAnsi" w:cs="Times New Roman"/>
          <w:b/>
          <w:highlight w:val="cyan"/>
          <w:u w:val="single"/>
          <w:bdr w:val="single" w:sz="18" w:space="0" w:color="auto"/>
        </w:rPr>
        <w:t>details</w:t>
      </w:r>
      <w:r w:rsidRPr="00125196">
        <w:rPr>
          <w:rFonts w:asciiTheme="minorHAnsi" w:hAnsiTheme="minorHAnsi" w:cs="Times New Roman"/>
          <w:b/>
          <w:u w:val="single"/>
          <w:bdr w:val="single" w:sz="18" w:space="0" w:color="auto"/>
        </w:rPr>
        <w:t xml:space="preserve"> as to </w:t>
      </w:r>
      <w:r w:rsidRPr="00E12ADD">
        <w:rPr>
          <w:rFonts w:asciiTheme="minorHAnsi" w:hAnsiTheme="minorHAnsi" w:cs="Times New Roman"/>
          <w:b/>
          <w:highlight w:val="cyan"/>
          <w:u w:val="single"/>
          <w:bdr w:val="single" w:sz="18" w:space="0" w:color="auto"/>
        </w:rPr>
        <w:t>how</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the PLA </w:t>
      </w:r>
      <w:r w:rsidRPr="00125196">
        <w:rPr>
          <w:rFonts w:asciiTheme="minorHAnsi" w:hAnsiTheme="minorHAnsi" w:cs="Times New Roman"/>
          <w:b/>
          <w:u w:val="single"/>
          <w:bdr w:val="single" w:sz="18" w:space="0" w:color="auto"/>
        </w:rPr>
        <w:t xml:space="preserve">might </w:t>
      </w:r>
      <w:r w:rsidRPr="00E12ADD">
        <w:rPr>
          <w:rFonts w:asciiTheme="minorHAnsi" w:hAnsiTheme="minorHAnsi" w:cs="Times New Roman"/>
          <w:b/>
          <w:highlight w:val="cyan"/>
          <w:u w:val="single"/>
          <w:bdr w:val="single" w:sz="18" w:space="0" w:color="auto"/>
        </w:rPr>
        <w:t>employ ballistic missiles</w:t>
      </w:r>
      <w:r w:rsidRPr="00125196">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125196">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w:t>
      </w:r>
      <w:r w:rsidRPr="00125196">
        <w:rPr>
          <w:rFonts w:asciiTheme="minorHAnsi" w:hAnsiTheme="minorHAnsi" w:cs="Times New Roman"/>
          <w:sz w:val="16"/>
          <w:szCs w:val="16"/>
        </w:rPr>
        <w:lastRenderedPageBreak/>
        <w:t xml:space="preserve">some faulty assumptions about the anticipated effects of missile coercion. Finally, the study identifies some key operational dilemmas that the U.S.-Japanese alliance would likely encounter in a PLA missile campaign. EXPLAINING CHINA'S INTEREST IN REGIONAL BASES </w:t>
      </w:r>
      <w:r w:rsidRPr="00E12ADD">
        <w:rPr>
          <w:rFonts w:asciiTheme="minorHAnsi" w:hAnsiTheme="minorHAnsi" w:cs="Times New Roman"/>
          <w:b/>
          <w:highlight w:val="cyan"/>
          <w:u w:val="single"/>
        </w:rPr>
        <w:t>Taiwan remains the</w:t>
      </w:r>
      <w:r w:rsidRPr="00125196">
        <w:rPr>
          <w:rFonts w:asciiTheme="minorHAnsi" w:hAnsiTheme="minorHAnsi" w:cs="Times New Roman"/>
          <w:u w:val="single"/>
        </w:rPr>
        <w:t xml:space="preserve"> animating </w:t>
      </w:r>
      <w:r w:rsidRPr="00E12ADD">
        <w:rPr>
          <w:rFonts w:asciiTheme="minorHAnsi" w:hAnsiTheme="minorHAnsi" w:cs="Times New Roman"/>
          <w:b/>
          <w:highlight w:val="cyan"/>
          <w:u w:val="single"/>
        </w:rPr>
        <w:t>force behind China's</w:t>
      </w:r>
      <w:r w:rsidRPr="00125196">
        <w:rPr>
          <w:rFonts w:asciiTheme="minorHAnsi" w:hAnsiTheme="minorHAnsi" w:cs="Times New Roman"/>
          <w:u w:val="single"/>
        </w:rPr>
        <w:t xml:space="preserve"> strategic </w:t>
      </w:r>
      <w:r w:rsidRPr="00E12ADD">
        <w:rPr>
          <w:rFonts w:asciiTheme="minorHAnsi" w:hAnsiTheme="minorHAnsi" w:cs="Times New Roman"/>
          <w:b/>
          <w:highlight w:val="cyan"/>
          <w:u w:val="single"/>
        </w:rPr>
        <w:t>calculus</w:t>
      </w:r>
      <w:r w:rsidRPr="00125196">
        <w:rPr>
          <w:rFonts w:asciiTheme="minorHAnsi" w:hAnsiTheme="minorHAnsi" w:cs="Times New Roman"/>
          <w:u w:val="single"/>
        </w:rPr>
        <w:t xml:space="preserve"> with respect to regional bases in Asia. </w:t>
      </w:r>
      <w:r w:rsidRPr="00E12ADD">
        <w:rPr>
          <w:rFonts w:asciiTheme="minorHAnsi" w:hAnsiTheme="minorHAnsi" w:cs="Times New Roman"/>
          <w:b/>
          <w:highlight w:val="cyan"/>
          <w:u w:val="single"/>
        </w:rPr>
        <w:t>Beijing's inability to respond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to</w:t>
      </w:r>
      <w:r w:rsidRPr="00125196">
        <w:rPr>
          <w:rFonts w:asciiTheme="minorHAnsi" w:hAnsiTheme="minorHAnsi" w:cs="Times New Roman"/>
          <w:u w:val="single"/>
        </w:rPr>
        <w:t xml:space="preserve"> the display of U.S. naval power at the height of </w:t>
      </w:r>
      <w:r w:rsidRPr="00E12ADD">
        <w:rPr>
          <w:rFonts w:asciiTheme="minorHAnsi" w:hAnsiTheme="minorHAnsi" w:cs="Times New Roman"/>
          <w:b/>
          <w:highlight w:val="cyan"/>
          <w:u w:val="single"/>
        </w:rPr>
        <w:t>the</w:t>
      </w:r>
      <w:r w:rsidRPr="00125196">
        <w:rPr>
          <w:rFonts w:asciiTheme="minorHAnsi" w:hAnsiTheme="minorHAnsi" w:cs="Times New Roman"/>
          <w:u w:val="single"/>
        </w:rPr>
        <w:t xml:space="preserve"> </w:t>
      </w:r>
      <w:r w:rsidRPr="000C27D7">
        <w:rPr>
          <w:rFonts w:asciiTheme="minorHAnsi" w:hAnsiTheme="minorHAnsi" w:cs="Times New Roman"/>
          <w:b/>
          <w:u w:val="single"/>
        </w:rPr>
        <w:t>1996</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Taiwan</w:t>
      </w:r>
      <w:r w:rsidRPr="00125196">
        <w:rPr>
          <w:rFonts w:asciiTheme="minorHAnsi" w:hAnsiTheme="minorHAnsi" w:cs="Times New Roman"/>
          <w:u w:val="single"/>
        </w:rPr>
        <w:t xml:space="preserve"> Strait </w:t>
      </w:r>
      <w:r w:rsidRPr="00E12ADD">
        <w:rPr>
          <w:rFonts w:asciiTheme="minorHAnsi" w:hAnsiTheme="minorHAnsi" w:cs="Times New Roman"/>
          <w:b/>
          <w:highlight w:val="cyan"/>
          <w:u w:val="single"/>
        </w:rPr>
        <w:t>crisis</w:t>
      </w:r>
      <w:r w:rsidRPr="00125196">
        <w:rPr>
          <w:rFonts w:asciiTheme="minorHAnsi" w:hAnsiTheme="minorHAnsi" w:cs="Times New Roman"/>
          <w:u w:val="single"/>
        </w:rPr>
        <w:t xml:space="preserve"> proved highly embarrassing</w:t>
      </w:r>
      <w:r w:rsidRPr="00125196">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125196">
        <w:rPr>
          <w:rFonts w:asciiTheme="minorHAnsi" w:hAnsiTheme="minorHAnsi" w:cs="Times New Roman"/>
          <w:u w:val="single"/>
        </w:rPr>
        <w:t xml:space="preserve">This galling experience </w:t>
      </w:r>
      <w:r w:rsidRPr="00E12ADD">
        <w:rPr>
          <w:rFonts w:asciiTheme="minorHAnsi" w:hAnsiTheme="minorHAnsi" w:cs="Times New Roman"/>
          <w:b/>
          <w:highlight w:val="cyan"/>
          <w:u w:val="single"/>
          <w:bdr w:val="single" w:sz="18" w:space="0" w:color="auto"/>
        </w:rPr>
        <w:t>steeled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Beijing's resolve</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to preclude U.S.</w:t>
      </w:r>
      <w:r w:rsidRPr="00125196">
        <w:rPr>
          <w:rFonts w:asciiTheme="minorHAnsi" w:hAnsiTheme="minorHAnsi" w:cs="Times New Roman"/>
          <w:u w:val="single"/>
        </w:rPr>
        <w:t xml:space="preserve"> naval </w:t>
      </w:r>
      <w:r w:rsidRPr="00E12ADD">
        <w:rPr>
          <w:rFonts w:asciiTheme="minorHAnsi" w:hAnsiTheme="minorHAnsi" w:cs="Times New Roman"/>
          <w:b/>
          <w:highlight w:val="cyan"/>
          <w:u w:val="single"/>
        </w:rPr>
        <w:t>deployments near Taiwan</w:t>
      </w:r>
      <w:r w:rsidRPr="00125196">
        <w:rPr>
          <w:rFonts w:asciiTheme="minorHAnsi" w:hAnsiTheme="minorHAnsi" w:cs="Times New Roman"/>
          <w:u w:val="single"/>
        </w:rPr>
        <w:t xml:space="preserve"> in a future crisis</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125196">
        <w:rPr>
          <w:rFonts w:asciiTheme="minorHAnsi" w:hAnsiTheme="minorHAnsi" w:cs="Times New Roman"/>
          <w:sz w:val="16"/>
          <w:szCs w:val="16"/>
        </w:rPr>
        <w:t xml:space="preserve"> </w:t>
      </w:r>
      <w:r w:rsidRPr="00125196">
        <w:rPr>
          <w:rFonts w:asciiTheme="minorHAnsi" w:hAnsiTheme="minorHAnsi" w:cs="Times New Roman"/>
          <w:u w:val="single"/>
        </w:rPr>
        <w:t xml:space="preserve">Farther south, </w:t>
      </w:r>
      <w:r w:rsidRPr="00E12ADD">
        <w:rPr>
          <w:rFonts w:asciiTheme="minorHAnsi" w:hAnsiTheme="minorHAnsi" w:cs="Times New Roman"/>
          <w:b/>
          <w:highlight w:val="cyan"/>
          <w:u w:val="single"/>
          <w:bdr w:val="single" w:sz="18" w:space="0" w:color="auto"/>
        </w:rPr>
        <w:t>Chinese territorial claims</w:t>
      </w:r>
      <w:r w:rsidRPr="00125196">
        <w:rPr>
          <w:rFonts w:asciiTheme="minorHAnsi" w:hAnsiTheme="minorHAnsi" w:cs="Times New Roman"/>
          <w:b/>
          <w:u w:val="single"/>
          <w:bdr w:val="single" w:sz="18" w:space="0" w:color="auto"/>
        </w:rPr>
        <w:t xml:space="preserve"> over large swaths of the </w:t>
      </w:r>
      <w:r w:rsidRPr="00E12ADD">
        <w:rPr>
          <w:rFonts w:asciiTheme="minorHAnsi" w:hAnsiTheme="minorHAnsi" w:cs="Times New Roman"/>
          <w:b/>
          <w:highlight w:val="cyan"/>
          <w:u w:val="single"/>
          <w:bdr w:val="single" w:sz="18" w:space="0" w:color="auto"/>
        </w:rPr>
        <w:t>South China Sea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could</w:t>
      </w:r>
      <w:r w:rsidRPr="00125196">
        <w:rPr>
          <w:rFonts w:asciiTheme="minorHAnsi" w:hAnsiTheme="minorHAnsi" w:cs="Times New Roman"/>
          <w:b/>
          <w:u w:val="single"/>
          <w:bdr w:val="single" w:sz="18" w:space="0" w:color="auto"/>
        </w:rPr>
        <w:t xml:space="preserve"> also </w:t>
      </w:r>
      <w:r w:rsidRPr="00E12ADD">
        <w:rPr>
          <w:rFonts w:asciiTheme="minorHAnsi" w:hAnsiTheme="minorHAnsi" w:cs="Times New Roman"/>
          <w:b/>
          <w:highlight w:val="cyan"/>
          <w:u w:val="single"/>
          <w:bdr w:val="single" w:sz="18" w:space="0" w:color="auto"/>
        </w:rPr>
        <w:t>be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sources of regional tensions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If a local</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tussle </w:t>
      </w:r>
      <w:r w:rsidRPr="00125196">
        <w:rPr>
          <w:rFonts w:asciiTheme="minorHAnsi" w:hAnsiTheme="minorHAnsi" w:cs="Times New Roman"/>
          <w:b/>
          <w:u w:val="single"/>
          <w:bdr w:val="single" w:sz="18" w:space="0" w:color="auto"/>
        </w:rPr>
        <w:t xml:space="preserve">there </w:t>
      </w:r>
      <w:r w:rsidRPr="00E12ADD">
        <w:rPr>
          <w:rFonts w:asciiTheme="minorHAnsi" w:hAnsiTheme="minorHAnsi" w:cs="Times New Roman"/>
          <w:b/>
          <w:highlight w:val="cyan"/>
          <w:u w:val="single"/>
          <w:bdr w:val="single" w:sz="18" w:space="0" w:color="auto"/>
        </w:rPr>
        <w:t>escalated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into a larger</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conflagration that threaten</w:t>
      </w:r>
      <w:r w:rsidRPr="00125196">
        <w:rPr>
          <w:rFonts w:asciiTheme="minorHAnsi" w:hAnsiTheme="minorHAnsi" w:cs="Times New Roman"/>
          <w:b/>
          <w:u w:val="single"/>
          <w:bdr w:val="single" w:sz="18" w:space="0" w:color="auto"/>
        </w:rPr>
        <w:t>ed</w:t>
      </w:r>
      <w:r w:rsidRPr="00E12ADD">
        <w:rPr>
          <w:rFonts w:asciiTheme="minorHAnsi" w:hAnsiTheme="minorHAnsi" w:cs="Times New Roman"/>
          <w:b/>
          <w:highlight w:val="cyan"/>
          <w:u w:val="single"/>
          <w:bdr w:val="single" w:sz="18" w:space="0" w:color="auto"/>
        </w:rPr>
        <w:t xml:space="preserve"> international shipping</w:t>
      </w:r>
      <w:r w:rsidRPr="00125196">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125196">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More abstract and esoteric dynamics may be at work. For example, Chinese leaders fret about the so-called Malacca dilemma. </w:t>
      </w:r>
      <w:r w:rsidRPr="00125196">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125196">
        <w:rPr>
          <w:rFonts w:asciiTheme="minorHAnsi" w:hAnsiTheme="minorHAnsi" w:cs="Times New Roman"/>
          <w:sz w:val="16"/>
          <w:szCs w:val="8"/>
        </w:rPr>
        <w:t>. As Du Chaoping asserts:</w:t>
      </w:r>
      <w:r w:rsidRPr="00125196">
        <w:rPr>
          <w:rFonts w:asciiTheme="minorHAnsi" w:hAnsiTheme="minorHAnsi" w:cs="Times New Roman"/>
          <w:sz w:val="16"/>
          <w:szCs w:val="16"/>
        </w:rPr>
        <w:t xml:space="preserve"> </w:t>
      </w:r>
      <w:r w:rsidRPr="00125196">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125196">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125196">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w:t>
      </w:r>
      <w:r w:rsidRPr="00125196">
        <w:rPr>
          <w:rFonts w:asciiTheme="minorHAnsi" w:hAnsiTheme="minorHAnsi" w:cs="Times New Roman"/>
          <w:sz w:val="12"/>
          <w:szCs w:val="12"/>
        </w:rPr>
        <w:lastRenderedPageBreak/>
        <w:t>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125196">
        <w:rPr>
          <w:rFonts w:asciiTheme="minorHAnsi" w:hAnsiTheme="minorHAnsi" w:cs="Times New Roman"/>
          <w:sz w:val="16"/>
          <w:szCs w:val="8"/>
        </w:rPr>
        <w:t>.</w:t>
      </w:r>
      <w:r w:rsidRPr="00125196">
        <w:rPr>
          <w:rFonts w:asciiTheme="minorHAnsi" w:hAnsiTheme="minorHAnsi" w:cs="Times New Roman"/>
          <w:sz w:val="16"/>
          <w:szCs w:val="16"/>
        </w:rPr>
        <w:t xml:space="preserve"> </w:t>
      </w:r>
      <w:r w:rsidRPr="00125196">
        <w:rPr>
          <w:rFonts w:asciiTheme="minorHAnsi" w:hAnsiTheme="minorHAnsi" w:cs="Times New Roman"/>
          <w:b/>
          <w:u w:val="single"/>
          <w:bdr w:val="single" w:sz="4" w:space="0" w:color="auto" w:frame="1"/>
        </w:rPr>
        <w:t xml:space="preserve">For PLA planners, </w:t>
      </w:r>
      <w:r w:rsidRPr="00125196">
        <w:rPr>
          <w:rFonts w:asciiTheme="minorHAnsi" w:hAnsiTheme="minorHAnsi" w:cs="Times New Roman"/>
          <w:b/>
          <w:u w:val="single"/>
        </w:rPr>
        <w:t xml:space="preserve">the primary aims are to deter, disrupt, </w:t>
      </w:r>
      <w:r w:rsidRPr="00125196">
        <w:rPr>
          <w:rFonts w:asciiTheme="minorHAnsi" w:hAnsiTheme="minorHAnsi" w:cs="Times New Roman"/>
          <w:b/>
          <w:u w:val="single"/>
          <w:bdr w:val="single" w:sz="4" w:space="0" w:color="auto" w:frame="1"/>
        </w:rPr>
        <w:t xml:space="preserve">or disable the employment of </w:t>
      </w:r>
      <w:r w:rsidRPr="00125196">
        <w:rPr>
          <w:rFonts w:asciiTheme="minorHAnsi" w:hAnsiTheme="minorHAnsi" w:cs="Times New Roman"/>
          <w:b/>
          <w:u w:val="single"/>
        </w:rPr>
        <w:t>carriers</w:t>
      </w:r>
      <w:r w:rsidRPr="00125196">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125196">
        <w:rPr>
          <w:rFonts w:asciiTheme="minorHAnsi" w:hAnsiTheme="minorHAnsi" w:cs="Times New Roman"/>
          <w:b/>
          <w:u w:val="single"/>
          <w:bdr w:val="single" w:sz="4" w:space="0" w:color="auto" w:frame="1"/>
        </w:rPr>
        <w:t xml:space="preserve">most </w:t>
      </w:r>
      <w:r w:rsidRPr="00E12ADD">
        <w:rPr>
          <w:rFonts w:asciiTheme="minorHAnsi" w:hAnsiTheme="minorHAnsi" w:cs="Times New Roman"/>
          <w:b/>
          <w:highlight w:val="cyan"/>
          <w:u w:val="single"/>
        </w:rPr>
        <w:t>studies foresee the extensive use of long-range</w:t>
      </w:r>
      <w:r w:rsidRPr="00125196">
        <w:rPr>
          <w:rFonts w:asciiTheme="minorHAnsi" w:hAnsiTheme="minorHAnsi" w:cs="Times New Roman"/>
          <w:b/>
          <w:u w:val="single"/>
          <w:bdr w:val="single" w:sz="4" w:space="0" w:color="auto" w:frame="1"/>
        </w:rPr>
        <w:t xml:space="preserve"> conventional ballistic </w:t>
      </w:r>
      <w:r w:rsidRPr="00E12ADD">
        <w:rPr>
          <w:rFonts w:asciiTheme="minorHAnsi" w:hAnsiTheme="minorHAnsi" w:cs="Times New Roman"/>
          <w:b/>
          <w:highlight w:val="cyan"/>
          <w:u w:val="single"/>
        </w:rPr>
        <w:t>missiles</w:t>
      </w:r>
      <w:r w:rsidRPr="00125196">
        <w:rPr>
          <w:rFonts w:asciiTheme="minorHAnsi" w:hAnsiTheme="minorHAnsi" w:cs="Times New Roman"/>
          <w:b/>
          <w:u w:val="single"/>
          <w:bdr w:val="single" w:sz="4" w:space="0" w:color="auto" w:frame="1"/>
        </w:rPr>
        <w:t xml:space="preserve"> to achieve key operational objectives</w:t>
      </w:r>
      <w:r w:rsidRPr="00125196">
        <w:rPr>
          <w:rFonts w:asciiTheme="minorHAnsi" w:hAnsiTheme="minorHAnsi" w:cs="Times New Roman"/>
          <w:u w:val="single"/>
        </w:rPr>
        <w:t xml:space="preserve"> against U.S. forward presence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w:t>
      </w:r>
      <w:r w:rsidRPr="00125196">
        <w:rPr>
          <w:rFonts w:asciiTheme="minorHAnsi" w:hAnsiTheme="minorHAnsi" w:cs="Times New Roman"/>
          <w:szCs w:val="16"/>
        </w:rPr>
        <w:lastRenderedPageBreak/>
        <w:t xml:space="preserve">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9" w:history="1">
        <w:r w:rsidRPr="00125196">
          <w:rPr>
            <w:rFonts w:asciiTheme="minorHAnsi" w:hAnsiTheme="minorHAnsi" w:cs="Times New Roman"/>
            <w:szCs w:val="16"/>
          </w:rPr>
          <w:t>http://csis.org/files/publication/130307_Colby_USChinaNuclear_Web.pdf</w:t>
        </w:r>
      </w:hyperlink>
    </w:p>
    <w:p w:rsidR="00276AEF" w:rsidRPr="00125196" w:rsidRDefault="00276AEF" w:rsidP="00276AEF">
      <w:pPr>
        <w:rPr>
          <w:rFonts w:asciiTheme="minorHAnsi" w:hAnsiTheme="minorHAnsi" w:cs="Times New Roman"/>
        </w:rPr>
      </w:pPr>
    </w:p>
    <w:p w:rsidR="00276AEF" w:rsidRPr="00125196" w:rsidRDefault="00276AEF" w:rsidP="00276AEF">
      <w:pPr>
        <w:rPr>
          <w:rFonts w:asciiTheme="minorHAnsi" w:hAnsiTheme="minorHAnsi" w:cs="Times New Roman"/>
          <w:sz w:val="16"/>
        </w:rPr>
      </w:pPr>
      <w:r w:rsidRPr="00125196">
        <w:rPr>
          <w:rFonts w:asciiTheme="minorHAnsi" w:hAnsiTheme="minorHAnsi" w:cs="Times New Roman"/>
          <w:sz w:val="16"/>
        </w:rPr>
        <w:t xml:space="preserve">Taiwan.  </w:t>
      </w:r>
      <w:r w:rsidRPr="00E12ADD">
        <w:rPr>
          <w:rFonts w:asciiTheme="minorHAnsi" w:hAnsiTheme="minorHAnsi" w:cs="Times New Roman"/>
          <w:b/>
          <w:highlight w:val="cyan"/>
          <w:u w:val="single"/>
          <w:bdr w:val="single" w:sz="18" w:space="0" w:color="auto"/>
        </w:rPr>
        <w:t>Taiwan remains the</w:t>
      </w:r>
      <w:r w:rsidRPr="00125196">
        <w:rPr>
          <w:rFonts w:asciiTheme="minorHAnsi" w:hAnsiTheme="minorHAnsi" w:cs="Times New Roman"/>
          <w:b/>
          <w:u w:val="single"/>
          <w:bdr w:val="single" w:sz="18" w:space="0" w:color="auto"/>
        </w:rPr>
        <w:t xml:space="preserve"> single </w:t>
      </w:r>
      <w:r w:rsidRPr="00E12ADD">
        <w:rPr>
          <w:rFonts w:asciiTheme="minorHAnsi" w:hAnsiTheme="minorHAnsi" w:cs="Times New Roman"/>
          <w:b/>
          <w:highlight w:val="cyan"/>
          <w:u w:val="single"/>
          <w:bdr w:val="single" w:sz="18" w:space="0" w:color="auto"/>
        </w:rPr>
        <w:t>most plausible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 dangerous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source of </w:t>
      </w:r>
      <w:r w:rsidRPr="00125196">
        <w:rPr>
          <w:rFonts w:asciiTheme="minorHAnsi" w:hAnsiTheme="minorHAnsi" w:cs="Times New Roman"/>
          <w:b/>
          <w:u w:val="single"/>
          <w:bdr w:val="single" w:sz="18" w:space="0" w:color="auto"/>
        </w:rPr>
        <w:t xml:space="preserve">tension and </w:t>
      </w:r>
      <w:r w:rsidRPr="00E12ADD">
        <w:rPr>
          <w:rFonts w:asciiTheme="minorHAnsi" w:hAnsiTheme="minorHAnsi" w:cs="Times New Roman"/>
          <w:b/>
          <w:highlight w:val="cyan"/>
          <w:u w:val="single"/>
          <w:bdr w:val="single" w:sz="18" w:space="0" w:color="auto"/>
        </w:rPr>
        <w:t>conflict</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between the U</w:t>
      </w:r>
      <w:r w:rsidRPr="00125196">
        <w:rPr>
          <w:rFonts w:asciiTheme="minorHAnsi" w:hAnsiTheme="minorHAnsi" w:cs="Times New Roman"/>
          <w:b/>
          <w:u w:val="single"/>
          <w:bdr w:val="single" w:sz="18" w:space="0" w:color="auto"/>
        </w:rPr>
        <w:t xml:space="preserve">nited </w:t>
      </w:r>
      <w:r w:rsidRPr="00E12ADD">
        <w:rPr>
          <w:rFonts w:asciiTheme="minorHAnsi" w:hAnsiTheme="minorHAnsi" w:cs="Times New Roman"/>
          <w:b/>
          <w:highlight w:val="cyan"/>
          <w:u w:val="single"/>
          <w:bdr w:val="single" w:sz="18" w:space="0" w:color="auto"/>
        </w:rPr>
        <w:t>S</w:t>
      </w:r>
      <w:r w:rsidRPr="00125196">
        <w:rPr>
          <w:rFonts w:asciiTheme="minorHAnsi" w:hAnsiTheme="minorHAnsi" w:cs="Times New Roman"/>
          <w:b/>
          <w:u w:val="single"/>
          <w:bdr w:val="single" w:sz="18" w:space="0" w:color="auto"/>
        </w:rPr>
        <w:t xml:space="preserve">tates </w:t>
      </w:r>
      <w:r w:rsidRPr="00E12ADD">
        <w:rPr>
          <w:rFonts w:asciiTheme="minorHAnsi" w:hAnsiTheme="minorHAnsi" w:cs="Times New Roman"/>
          <w:b/>
          <w:highlight w:val="cyan"/>
          <w:u w:val="single"/>
          <w:bdr w:val="single" w:sz="18" w:space="0" w:color="auto"/>
        </w:rPr>
        <w:t>and China</w:t>
      </w:r>
      <w:r w:rsidRPr="00E12ADD">
        <w:rPr>
          <w:rFonts w:asciiTheme="minorHAnsi" w:hAnsiTheme="minorHAnsi" w:cs="Times New Roman"/>
          <w:b/>
          <w:highlight w:val="cyan"/>
          <w:u w:val="single"/>
        </w:rPr>
        <w:t>.</w:t>
      </w:r>
      <w:r w:rsidRPr="00125196">
        <w:rPr>
          <w:rFonts w:asciiTheme="minorHAnsi" w:hAnsiTheme="minorHAnsi" w:cs="Times New Roman"/>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125196">
        <w:rPr>
          <w:rFonts w:asciiTheme="minorHAnsi" w:hAnsiTheme="minorHAnsi" w:cs="Times New Roman"/>
          <w:u w:val="single"/>
        </w:rPr>
        <w:t>S</w:t>
      </w:r>
      <w:r w:rsidRPr="00125196">
        <w:rPr>
          <w:rFonts w:asciiTheme="minorHAnsi" w:hAnsiTheme="minorHAnsi" w:cs="Times New Roman"/>
          <w:sz w:val="16"/>
        </w:rPr>
        <w:t xml:space="preserve">tates </w:t>
      </w:r>
      <w:r w:rsidRPr="00125196">
        <w:rPr>
          <w:rFonts w:asciiTheme="minorHAnsi" w:hAnsiTheme="minorHAnsi" w:cs="Times New Roman"/>
          <w:u w:val="single"/>
        </w:rPr>
        <w:t xml:space="preserve">maintains </w:t>
      </w:r>
      <w:r w:rsidRPr="00125196">
        <w:rPr>
          <w:rFonts w:asciiTheme="minorHAnsi" w:hAnsiTheme="minorHAnsi" w:cs="Times New Roman"/>
          <w:sz w:val="16"/>
        </w:rPr>
        <w:t xml:space="preserve">the </w:t>
      </w:r>
      <w:r w:rsidRPr="00125196">
        <w:rPr>
          <w:rFonts w:asciiTheme="minorHAnsi" w:hAnsiTheme="minorHAnsi" w:cs="Times New Roman"/>
          <w:u w:val="single"/>
        </w:rPr>
        <w:t xml:space="preserve">capability to come to Taiwan’s defense.  </w:t>
      </w:r>
      <w:r w:rsidRPr="00125196">
        <w:rPr>
          <w:rFonts w:asciiTheme="minorHAnsi" w:hAnsiTheme="minorHAnsi" w:cs="Times New Roman"/>
          <w:b/>
          <w:u w:val="single"/>
        </w:rPr>
        <w:t>Although</w:t>
      </w:r>
      <w:r w:rsidRPr="00125196">
        <w:rPr>
          <w:rFonts w:asciiTheme="minorHAnsi" w:hAnsiTheme="minorHAnsi" w:cs="Times New Roman"/>
          <w:u w:val="single"/>
        </w:rPr>
        <w:t xml:space="preserve"> </w:t>
      </w:r>
      <w:r w:rsidRPr="00125196">
        <w:rPr>
          <w:rFonts w:asciiTheme="minorHAnsi" w:hAnsiTheme="minorHAnsi" w:cs="Times New Roman"/>
          <w:sz w:val="16"/>
        </w:rPr>
        <w:t xml:space="preserve">the </w:t>
      </w:r>
      <w:r w:rsidRPr="00125196">
        <w:rPr>
          <w:rFonts w:asciiTheme="minorHAnsi" w:hAnsiTheme="minorHAnsi" w:cs="Times New Roman"/>
          <w:b/>
          <w:u w:val="single"/>
        </w:rPr>
        <w:t>tensions</w:t>
      </w:r>
      <w:r w:rsidRPr="00125196">
        <w:rPr>
          <w:rFonts w:asciiTheme="minorHAnsi" w:hAnsiTheme="minorHAnsi" w:cs="Times New Roman"/>
          <w:u w:val="single"/>
        </w:rPr>
        <w:t xml:space="preserve"> </w:t>
      </w:r>
      <w:r w:rsidRPr="00125196">
        <w:rPr>
          <w:rFonts w:asciiTheme="minorHAnsi" w:hAnsiTheme="minorHAnsi" w:cs="Times New Roman"/>
          <w:sz w:val="16"/>
        </w:rPr>
        <w:t xml:space="preserve">across the Taiwan Strait have </w:t>
      </w:r>
      <w:r w:rsidRPr="00125196">
        <w:rPr>
          <w:rFonts w:asciiTheme="minorHAnsi" w:hAnsiTheme="minorHAnsi" w:cs="Times New Roman"/>
          <w:b/>
          <w:u w:val="single"/>
        </w:rPr>
        <w:t>subsided</w:t>
      </w:r>
      <w:r w:rsidRPr="00125196">
        <w:rPr>
          <w:rFonts w:asciiTheme="minorHAnsi" w:hAnsiTheme="minorHAnsi" w:cs="Times New Roman"/>
          <w:u w:val="single"/>
        </w:rPr>
        <w:t xml:space="preserve"> </w:t>
      </w:r>
      <w:r w:rsidRPr="00125196">
        <w:rPr>
          <w:rFonts w:asciiTheme="minorHAnsi" w:hAnsiTheme="minorHAnsi" w:cs="Times New Roman"/>
          <w:sz w:val="16"/>
        </w:rPr>
        <w:t xml:space="preserve">since both Taipei and Beijing embraced a policy of engagement in 2008, </w:t>
      </w:r>
      <w:r w:rsidRPr="00E12ADD">
        <w:rPr>
          <w:rFonts w:asciiTheme="minorHAnsi" w:hAnsiTheme="minorHAnsi" w:cs="Times New Roman"/>
          <w:b/>
          <w:highlight w:val="cyan"/>
          <w:u w:val="single"/>
        </w:rPr>
        <w:t>the situation remains combustible,</w:t>
      </w:r>
      <w:r w:rsidRPr="00125196">
        <w:rPr>
          <w:rFonts w:asciiTheme="minorHAnsi" w:hAnsiTheme="minorHAnsi" w:cs="Times New Roman"/>
          <w:u w:val="single"/>
        </w:rPr>
        <w:t xml:space="preserve"> complicated, </w:t>
      </w:r>
      <w:r w:rsidRPr="00E12ADD">
        <w:rPr>
          <w:rFonts w:asciiTheme="minorHAnsi" w:hAnsiTheme="minorHAnsi" w:cs="Times New Roman"/>
          <w:b/>
          <w:highlight w:val="cyan"/>
          <w:u w:val="single"/>
        </w:rPr>
        <w:t>by</w:t>
      </w:r>
      <w:r w:rsidRPr="00125196">
        <w:rPr>
          <w:rFonts w:asciiTheme="minorHAnsi" w:hAnsiTheme="minorHAnsi" w:cs="Times New Roman"/>
          <w:u w:val="single"/>
        </w:rPr>
        <w:t xml:space="preserve"> rapidly-</w:t>
      </w:r>
      <w:r w:rsidRPr="00E12ADD">
        <w:rPr>
          <w:rFonts w:asciiTheme="minorHAnsi" w:hAnsiTheme="minorHAnsi" w:cs="Times New Roman"/>
          <w:b/>
          <w:highlight w:val="cyan"/>
          <w:u w:val="single"/>
        </w:rPr>
        <w:t>diverging</w:t>
      </w:r>
      <w:r w:rsidRPr="00125196">
        <w:rPr>
          <w:rFonts w:asciiTheme="minorHAnsi" w:hAnsiTheme="minorHAnsi" w:cs="Times New Roman"/>
          <w:u w:val="single"/>
        </w:rPr>
        <w:t xml:space="preserve"> cross-strait military </w:t>
      </w:r>
      <w:r w:rsidRPr="00E12ADD">
        <w:rPr>
          <w:rFonts w:asciiTheme="minorHAnsi" w:hAnsiTheme="minorHAnsi" w:cs="Times New Roman"/>
          <w:b/>
          <w:highlight w:val="cyan"/>
          <w:u w:val="single"/>
        </w:rPr>
        <w:t>capabilities and persistent political disagreements</w:t>
      </w:r>
      <w:r w:rsidRPr="00125196">
        <w:rPr>
          <w:rFonts w:asciiTheme="minorHAnsi" w:hAnsiTheme="minorHAnsi" w:cs="Times New Roman"/>
          <w:u w:val="single"/>
        </w:rPr>
        <w:t xml:space="preserve">. </w:t>
      </w:r>
      <w:r w:rsidRPr="00125196">
        <w:rPr>
          <w:rFonts w:asciiTheme="minorHAnsi" w:hAnsiTheme="minorHAnsi" w:cs="Times New Roman"/>
          <w:sz w:val="16"/>
        </w:rPr>
        <w:t xml:space="preserve"> Moreover, for the foreseeable future </w:t>
      </w:r>
      <w:r w:rsidRPr="00E12ADD">
        <w:rPr>
          <w:rFonts w:asciiTheme="minorHAnsi" w:hAnsiTheme="minorHAnsi" w:cs="Times New Roman"/>
          <w:b/>
          <w:highlight w:val="cyan"/>
          <w:u w:val="single"/>
        </w:rPr>
        <w:t>Taiwan is the contingency in which</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nuclear weapons would</w:t>
      </w:r>
      <w:r w:rsidRPr="00125196">
        <w:rPr>
          <w:rFonts w:asciiTheme="minorHAnsi" w:hAnsiTheme="minorHAnsi" w:cs="Times New Roman"/>
          <w:b/>
          <w:u w:val="single"/>
          <w:bdr w:val="single" w:sz="4" w:space="0" w:color="auto" w:frame="1"/>
        </w:rPr>
        <w:t xml:space="preserve"> most likely </w:t>
      </w:r>
      <w:r w:rsidRPr="00E12ADD">
        <w:rPr>
          <w:rFonts w:asciiTheme="minorHAnsi" w:hAnsiTheme="minorHAnsi" w:cs="Times New Roman"/>
          <w:b/>
          <w:highlight w:val="cyan"/>
          <w:u w:val="single"/>
        </w:rPr>
        <w:t>become a major factor</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because the fate</w:t>
      </w:r>
      <w:r w:rsidRPr="00125196">
        <w:rPr>
          <w:rFonts w:asciiTheme="minorHAnsi" w:hAnsiTheme="minorHAnsi" w:cs="Times New Roman"/>
          <w:u w:val="single"/>
        </w:rPr>
        <w:t xml:space="preserve"> of the island </w:t>
      </w:r>
      <w:r w:rsidRPr="00E12ADD">
        <w:rPr>
          <w:rFonts w:asciiTheme="minorHAnsi" w:hAnsiTheme="minorHAnsi" w:cs="Times New Roman"/>
          <w:b/>
          <w:highlight w:val="cyan"/>
          <w:u w:val="single"/>
        </w:rPr>
        <w:t>is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intertwined</w:t>
      </w:r>
      <w:r w:rsidRPr="00125196">
        <w:rPr>
          <w:rFonts w:asciiTheme="minorHAnsi" w:hAnsiTheme="minorHAnsi" w:cs="Times New Roman"/>
          <w:u w:val="single"/>
        </w:rPr>
        <w:t xml:space="preserve"> both </w:t>
      </w:r>
      <w:r w:rsidRPr="00E12ADD">
        <w:rPr>
          <w:rFonts w:asciiTheme="minorHAnsi" w:hAnsiTheme="minorHAnsi" w:cs="Times New Roman"/>
          <w:b/>
          <w:highlight w:val="cyan"/>
          <w:u w:val="single"/>
        </w:rPr>
        <w:t>with the</w:t>
      </w:r>
      <w:r w:rsidRPr="00125196">
        <w:rPr>
          <w:rFonts w:asciiTheme="minorHAnsi" w:hAnsiTheme="minorHAnsi" w:cs="Times New Roman"/>
          <w:u w:val="single"/>
        </w:rPr>
        <w:t xml:space="preserve"> legitimacy of the </w:t>
      </w:r>
      <w:r w:rsidRPr="00E12ADD">
        <w:rPr>
          <w:rFonts w:asciiTheme="minorHAnsi" w:hAnsiTheme="minorHAnsi" w:cs="Times New Roman"/>
          <w:b/>
          <w:highlight w:val="cyan"/>
          <w:u w:val="single"/>
        </w:rPr>
        <w:t>C</w:t>
      </w:r>
      <w:r w:rsidRPr="00125196">
        <w:rPr>
          <w:rFonts w:asciiTheme="minorHAnsi" w:hAnsiTheme="minorHAnsi" w:cs="Times New Roman"/>
          <w:u w:val="single"/>
        </w:rPr>
        <w:t xml:space="preserve">hinese </w:t>
      </w:r>
      <w:r w:rsidRPr="00E12ADD">
        <w:rPr>
          <w:rFonts w:asciiTheme="minorHAnsi" w:hAnsiTheme="minorHAnsi" w:cs="Times New Roman"/>
          <w:b/>
          <w:highlight w:val="cyan"/>
          <w:u w:val="single"/>
        </w:rPr>
        <w:t>C</w:t>
      </w:r>
      <w:r w:rsidRPr="00125196">
        <w:rPr>
          <w:rFonts w:asciiTheme="minorHAnsi" w:hAnsiTheme="minorHAnsi" w:cs="Times New Roman"/>
          <w:u w:val="single"/>
        </w:rPr>
        <w:t xml:space="preserve">ommunist </w:t>
      </w:r>
      <w:r w:rsidRPr="00E12ADD">
        <w:rPr>
          <w:rFonts w:asciiTheme="minorHAnsi" w:hAnsiTheme="minorHAnsi" w:cs="Times New Roman"/>
          <w:b/>
          <w:highlight w:val="cyan"/>
          <w:u w:val="single"/>
        </w:rPr>
        <w:t>P</w:t>
      </w:r>
      <w:r w:rsidRPr="00125196">
        <w:rPr>
          <w:rFonts w:asciiTheme="minorHAnsi" w:hAnsiTheme="minorHAnsi" w:cs="Times New Roman"/>
          <w:u w:val="single"/>
        </w:rPr>
        <w:t xml:space="preserve">arty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the reliability of </w:t>
      </w:r>
      <w:r w:rsidRPr="00E12ADD">
        <w:rPr>
          <w:rFonts w:asciiTheme="minorHAnsi" w:hAnsiTheme="minorHAnsi" w:cs="Times New Roman"/>
          <w:b/>
          <w:highlight w:val="cyan"/>
          <w:u w:val="single"/>
        </w:rPr>
        <w:t>U.S. defense commitments</w:t>
      </w:r>
      <w:r w:rsidRPr="00125196">
        <w:rPr>
          <w:rFonts w:asciiTheme="minorHAnsi" w:hAnsiTheme="minorHAnsi" w:cs="Times New Roman"/>
          <w:u w:val="single"/>
        </w:rPr>
        <w:t xml:space="preserve"> in the Asia-Pacific region</w:t>
      </w:r>
      <w:r w:rsidRPr="00125196">
        <w:rPr>
          <w:rFonts w:asciiTheme="minorHAnsi" w:hAnsiTheme="minorHAnsi" w:cs="Times New Roman"/>
          <w:sz w:val="16"/>
        </w:rPr>
        <w:t>.</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So does conflict over the South China Sea</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rsidR="00276AEF" w:rsidRPr="00125196" w:rsidRDefault="00276AEF" w:rsidP="00276AEF">
      <w:pPr>
        <w:rPr>
          <w:rFonts w:asciiTheme="minorHAnsi" w:hAnsiTheme="minorHAnsi" w:cs="Times New Roman"/>
        </w:rPr>
      </w:pPr>
      <w:r w:rsidRPr="00125196">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30" w:history="1">
        <w:r w:rsidRPr="00125196">
          <w:rPr>
            <w:rFonts w:asciiTheme="minorHAnsi" w:hAnsiTheme="minorHAnsi" w:cs="Times New Roman"/>
            <w:szCs w:val="16"/>
          </w:rPr>
          <w:t>http://carnegieendowment.org/2013/03/09/dragon-in-bathtub-chinese-nuclear-submarines-and-south-china-sea/fpjl</w:t>
        </w:r>
      </w:hyperlink>
    </w:p>
    <w:p w:rsidR="00276AEF" w:rsidRPr="00125196" w:rsidRDefault="00276AEF" w:rsidP="00276AEF">
      <w:pPr>
        <w:rPr>
          <w:rFonts w:asciiTheme="minorHAnsi" w:hAnsiTheme="minorHAnsi" w:cs="Times New Roman"/>
          <w:b/>
          <w:u w:val="single"/>
        </w:rPr>
      </w:pPr>
    </w:p>
    <w:p w:rsidR="00276AEF" w:rsidRPr="00125196" w:rsidRDefault="00276AEF" w:rsidP="00276AEF">
      <w:pPr>
        <w:rPr>
          <w:rStyle w:val="StyleBoldUnderline"/>
          <w:rFonts w:asciiTheme="minorHAnsi" w:hAnsiTheme="minorHAnsi" w:cs="Times New Roman"/>
          <w:sz w:val="16"/>
        </w:rPr>
      </w:pPr>
      <w:r w:rsidRPr="00125196">
        <w:rPr>
          <w:rFonts w:asciiTheme="minorHAnsi" w:hAnsiTheme="minorHAnsi" w:cs="Times New Roman"/>
          <w:b/>
          <w:u w:val="single"/>
        </w:rPr>
        <w:t xml:space="preserve">Despite </w:t>
      </w:r>
      <w:r w:rsidRPr="00125196">
        <w:rPr>
          <w:rFonts w:asciiTheme="minorHAnsi" w:hAnsiTheme="minorHAnsi" w:cs="Times New Roman"/>
          <w:u w:val="single"/>
        </w:rPr>
        <w:t>America’s </w:t>
      </w:r>
      <w:r w:rsidRPr="00125196">
        <w:rPr>
          <w:rFonts w:asciiTheme="minorHAnsi" w:hAnsiTheme="minorHAnsi" w:cs="Times New Roman"/>
          <w:b/>
          <w:u w:val="single"/>
        </w:rPr>
        <w:t xml:space="preserve">best efforts to construct stronger ties with </w:t>
      </w:r>
      <w:r w:rsidRPr="00E12ADD">
        <w:rPr>
          <w:rFonts w:asciiTheme="minorHAnsi" w:hAnsiTheme="minorHAnsi" w:cs="Times New Roman"/>
          <w:b/>
          <w:highlight w:val="cyan"/>
          <w:u w:val="single"/>
        </w:rPr>
        <w:t>China, relations</w:t>
      </w:r>
      <w:r w:rsidRPr="00125196">
        <w:rPr>
          <w:rFonts w:asciiTheme="minorHAnsi" w:hAnsiTheme="minorHAnsi" w:cs="Times New Roman"/>
          <w:u w:val="single"/>
        </w:rPr>
        <w:t xml:space="preserve"> in-between both countries </w:t>
      </w:r>
      <w:r w:rsidRPr="00E12ADD">
        <w:rPr>
          <w:rFonts w:asciiTheme="minorHAnsi" w:hAnsiTheme="minorHAnsi" w:cs="Times New Roman"/>
          <w:b/>
          <w:highlight w:val="cyan"/>
          <w:u w:val="single"/>
        </w:rPr>
        <w:t xml:space="preserve">have been </w:t>
      </w:r>
      <w:r w:rsidRPr="00125196">
        <w:rPr>
          <w:rFonts w:asciiTheme="minorHAnsi" w:hAnsiTheme="minorHAnsi" w:cs="Times New Roman"/>
          <w:u w:val="single"/>
        </w:rPr>
        <w:t xml:space="preserve">repeatedly </w:t>
      </w:r>
      <w:r w:rsidRPr="00E12ADD">
        <w:rPr>
          <w:rFonts w:asciiTheme="minorHAnsi" w:hAnsiTheme="minorHAnsi" w:cs="Times New Roman"/>
          <w:b/>
          <w:highlight w:val="cyan"/>
          <w:u w:val="single"/>
        </w:rPr>
        <w:t xml:space="preserve">buffeted by </w:t>
      </w:r>
      <w:r w:rsidRPr="00125196">
        <w:rPr>
          <w:rFonts w:asciiTheme="minorHAnsi" w:hAnsiTheme="minorHAnsi" w:cs="Times New Roman"/>
          <w:u w:val="single"/>
        </w:rPr>
        <w:t xml:space="preserve">a series of </w:t>
      </w:r>
      <w:r w:rsidRPr="00E12ADD">
        <w:rPr>
          <w:rFonts w:asciiTheme="minorHAnsi" w:hAnsiTheme="minorHAnsi" w:cs="Times New Roman"/>
          <w:b/>
          <w:highlight w:val="cyan"/>
          <w:u w:val="single"/>
        </w:rPr>
        <w:t xml:space="preserve">tensions </w:t>
      </w:r>
      <w:r w:rsidRPr="00125196">
        <w:rPr>
          <w:rFonts w:asciiTheme="minorHAnsi" w:hAnsiTheme="minorHAnsi" w:cs="Times New Roman"/>
          <w:u w:val="single"/>
        </w:rPr>
        <w:t xml:space="preserve">and misunderstandings. Many of these frictions appear to have </w:t>
      </w:r>
      <w:r w:rsidRPr="00125196">
        <w:rPr>
          <w:rFonts w:asciiTheme="minorHAnsi" w:hAnsiTheme="minorHAnsi" w:cs="Times New Roman"/>
          <w:b/>
          <w:u w:val="single"/>
        </w:rPr>
        <w:t xml:space="preserve">resulted </w:t>
      </w:r>
      <w:r w:rsidRPr="00E12ADD">
        <w:rPr>
          <w:rFonts w:asciiTheme="minorHAnsi" w:hAnsiTheme="minorHAnsi" w:cs="Times New Roman"/>
          <w:b/>
          <w:highlight w:val="cyan"/>
          <w:u w:val="single"/>
        </w:rPr>
        <w:t xml:space="preserve">from </w:t>
      </w:r>
      <w:r w:rsidRPr="00125196">
        <w:rPr>
          <w:rFonts w:asciiTheme="minorHAnsi" w:hAnsiTheme="minorHAnsi" w:cs="Times New Roman"/>
          <w:u w:val="single"/>
        </w:rPr>
        <w:t xml:space="preserve">a more </w:t>
      </w:r>
      <w:hyperlink r:id="rId31" w:history="1">
        <w:r w:rsidRPr="00E12ADD">
          <w:rPr>
            <w:rFonts w:asciiTheme="minorHAnsi" w:eastAsiaTheme="minorEastAsia" w:hAnsiTheme="minorHAnsi" w:cs="Times New Roman"/>
            <w:b/>
            <w:szCs w:val="20"/>
            <w:highlight w:val="cyan"/>
            <w:u w:val="single"/>
            <w:lang w:eastAsia="ja-JP"/>
          </w:rPr>
          <w:t>assertive Chinese posture</w:t>
        </w:r>
      </w:hyperlink>
      <w:r w:rsidRPr="00E12ADD">
        <w:rPr>
          <w:rFonts w:asciiTheme="minorHAnsi" w:hAnsiTheme="minorHAnsi" w:cs="Times New Roman"/>
          <w:b/>
          <w:highlight w:val="cyan"/>
          <w:u w:val="single"/>
        </w:rPr>
        <w:t xml:space="preserve"> in the South China Sea. </w:t>
      </w:r>
      <w:r w:rsidRPr="00125196">
        <w:rPr>
          <w:rFonts w:asciiTheme="minorHAnsi" w:hAnsiTheme="minorHAnsi" w:cs="Times New Roman"/>
          <w:u w:val="single"/>
        </w:rPr>
        <w:t xml:space="preserve">Almost every week, Asian </w:t>
      </w:r>
      <w:r w:rsidRPr="00E12ADD">
        <w:rPr>
          <w:rFonts w:asciiTheme="minorHAnsi" w:hAnsiTheme="minorHAnsi" w:cs="Times New Roman"/>
          <w:b/>
          <w:highlight w:val="cyan"/>
          <w:u w:val="single"/>
        </w:rPr>
        <w:t xml:space="preserve">headlines seem </w:t>
      </w:r>
      <w:r w:rsidRPr="00125196">
        <w:rPr>
          <w:rFonts w:asciiTheme="minorHAnsi" w:hAnsiTheme="minorHAnsi" w:cs="Times New Roman"/>
          <w:u w:val="single"/>
        </w:rPr>
        <w:t xml:space="preserve">to be </w:t>
      </w:r>
      <w:r w:rsidRPr="00E12ADD">
        <w:rPr>
          <w:rFonts w:asciiTheme="minorHAnsi" w:hAnsiTheme="minorHAnsi" w:cs="Times New Roman"/>
          <w:b/>
          <w:highlight w:val="cyan"/>
          <w:u w:val="single"/>
        </w:rPr>
        <w:t xml:space="preserve">dominated by reports of </w:t>
      </w:r>
      <w:r w:rsidRPr="00125196">
        <w:rPr>
          <w:rFonts w:asciiTheme="minorHAnsi" w:hAnsiTheme="minorHAnsi" w:cs="Times New Roman"/>
          <w:u w:val="single"/>
        </w:rPr>
        <w:t xml:space="preserve">jingoistic </w:t>
      </w:r>
      <w:r w:rsidRPr="00125196">
        <w:rPr>
          <w:rFonts w:asciiTheme="minorHAnsi" w:hAnsiTheme="minorHAnsi" w:cs="Times New Roman"/>
          <w:b/>
          <w:u w:val="single"/>
        </w:rPr>
        <w:t xml:space="preserve">statements over </w:t>
      </w:r>
      <w:r w:rsidRPr="00E12ADD">
        <w:rPr>
          <w:rFonts w:asciiTheme="minorHAnsi" w:hAnsiTheme="minorHAnsi" w:cs="Times New Roman"/>
          <w:b/>
          <w:highlight w:val="cyan"/>
          <w:u w:val="single"/>
        </w:rPr>
        <w:t>disputed islets, or</w:t>
      </w:r>
      <w:r w:rsidRPr="00125196">
        <w:rPr>
          <w:rFonts w:asciiTheme="minorHAnsi" w:hAnsiTheme="minorHAnsi" w:cs="Times New Roman"/>
          <w:u w:val="single"/>
        </w:rPr>
        <w:t xml:space="preserve"> of a </w:t>
      </w:r>
      <w:r w:rsidRPr="00125196">
        <w:rPr>
          <w:rFonts w:asciiTheme="minorHAnsi" w:hAnsiTheme="minorHAnsi" w:cs="Times New Roman"/>
          <w:b/>
          <w:u w:val="single"/>
        </w:rPr>
        <w:t xml:space="preserve">renewed bout of </w:t>
      </w:r>
      <w:r w:rsidRPr="00E12ADD">
        <w:rPr>
          <w:rFonts w:asciiTheme="minorHAnsi" w:hAnsiTheme="minorHAnsi" w:cs="Times New Roman"/>
          <w:b/>
          <w:highlight w:val="cyan"/>
          <w:u w:val="single"/>
        </w:rPr>
        <w:t xml:space="preserve">aggressive maneuvering </w:t>
      </w:r>
      <w:r w:rsidRPr="00125196">
        <w:rPr>
          <w:rFonts w:asciiTheme="minorHAnsi" w:hAnsiTheme="minorHAnsi" w:cs="Times New Roman"/>
          <w:u w:val="single"/>
        </w:rPr>
        <w:t>by boats from one of Beijings numerous maritime agencies</w:t>
      </w:r>
      <w:r w:rsidRPr="00125196">
        <w:rPr>
          <w:rFonts w:asciiTheme="minorHAnsi" w:hAnsiTheme="minorHAnsi" w:cs="Times New Roman"/>
          <w:sz w:val="16"/>
        </w:rPr>
        <w:t xml:space="preserve">. When </w:t>
      </w:r>
      <w:r w:rsidRPr="00125196">
        <w:rPr>
          <w:rFonts w:asciiTheme="minorHAnsi" w:hAnsiTheme="minorHAnsi" w:cs="Times New Roman"/>
          <w:u w:val="single"/>
        </w:rPr>
        <w:t xml:space="preserve">attempting to explain this upsurge in Chinese pugnacity, </w:t>
      </w:r>
      <w:r w:rsidRPr="00E12ADD">
        <w:rPr>
          <w:rFonts w:asciiTheme="minorHAnsi" w:hAnsiTheme="minorHAnsi" w:cs="Times New Roman"/>
          <w:b/>
          <w:highlight w:val="cyan"/>
          <w:u w:val="single"/>
        </w:rPr>
        <w:t>analysts</w:t>
      </w:r>
      <w:r w:rsidRPr="00125196">
        <w:rPr>
          <w:rFonts w:asciiTheme="minorHAnsi" w:hAnsiTheme="minorHAnsi" w:cs="Times New Roman"/>
          <w:u w:val="single"/>
        </w:rPr>
        <w:t xml:space="preserve"> have </w:t>
      </w:r>
      <w:r w:rsidRPr="00E12ADD">
        <w:rPr>
          <w:rFonts w:asciiTheme="minorHAnsi" w:hAnsiTheme="minorHAnsi" w:cs="Times New Roman"/>
          <w:b/>
          <w:highlight w:val="cyan"/>
          <w:u w:val="single"/>
        </w:rPr>
        <w:t xml:space="preserve">pointed to </w:t>
      </w:r>
      <w:r w:rsidRPr="00125196">
        <w:rPr>
          <w:rFonts w:asciiTheme="minorHAnsi" w:hAnsiTheme="minorHAnsi" w:cs="Times New Roman"/>
          <w:u w:val="single"/>
        </w:rPr>
        <w:t xml:space="preserve">the rising power's selective interpretation of the law of the sea and growing </w:t>
      </w:r>
      <w:r w:rsidRPr="00E12ADD">
        <w:rPr>
          <w:rFonts w:asciiTheme="minorHAnsi" w:hAnsiTheme="minorHAnsi" w:cs="Times New Roman"/>
          <w:b/>
          <w:highlight w:val="cyan"/>
          <w:u w:val="single"/>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32"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3"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4"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5"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xml:space="preserve">.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w:t>
      </w:r>
      <w:r w:rsidRPr="00125196">
        <w:rPr>
          <w:rFonts w:asciiTheme="minorHAnsi" w:hAnsiTheme="minorHAnsi" w:cs="Times New Roman"/>
          <w:sz w:val="12"/>
          <w:szCs w:val="12"/>
        </w:rPr>
        <w:lastRenderedPageBreak/>
        <w:t>explain China's growing intolerance to foreign military activities in the South China Sea. Tellingly</w:t>
      </w:r>
      <w:r w:rsidRPr="00125196">
        <w:rPr>
          <w:rFonts w:asciiTheme="minorHAnsi" w:hAnsiTheme="minorHAnsi" w:cs="Times New Roman"/>
          <w:sz w:val="16"/>
        </w:rPr>
        <w:t xml:space="preserve">, </w:t>
      </w:r>
      <w:r w:rsidRPr="00125196">
        <w:rPr>
          <w:rFonts w:asciiTheme="minorHAnsi" w:hAnsiTheme="minorHAnsi" w:cs="Times New Roman"/>
          <w:u w:val="single"/>
        </w:rPr>
        <w:t xml:space="preserve">some of the most nerve-wracking </w:t>
      </w:r>
      <w:r w:rsidRPr="00E12ADD">
        <w:rPr>
          <w:rFonts w:asciiTheme="minorHAnsi" w:hAnsiTheme="minorHAnsi" w:cs="Times New Roman"/>
          <w:b/>
          <w:highlight w:val="cyan"/>
          <w:u w:val="single"/>
        </w:rPr>
        <w:t>standoffs involving US and Chinese forces</w:t>
      </w:r>
      <w:r w:rsidRPr="00125196">
        <w:rPr>
          <w:rFonts w:asciiTheme="minorHAnsi" w:hAnsiTheme="minorHAnsi" w:cs="Times New Roman"/>
          <w:u w:val="single"/>
        </w:rPr>
        <w:t xml:space="preserve"> have </w:t>
      </w:r>
      <w:r w:rsidRPr="00E12ADD">
        <w:rPr>
          <w:rFonts w:asciiTheme="minorHAnsi" w:hAnsiTheme="minorHAnsi" w:cs="Times New Roman"/>
          <w:b/>
          <w:highlight w:val="cyan"/>
          <w:u w:val="single"/>
        </w:rPr>
        <w:t>unfolded in close proximity</w:t>
      </w:r>
      <w:r w:rsidRPr="00125196">
        <w:rPr>
          <w:rFonts w:asciiTheme="minorHAnsi" w:hAnsiTheme="minorHAnsi" w:cs="Times New Roman"/>
          <w:u w:val="single"/>
        </w:rPr>
        <w:t xml:space="preserve"> </w:t>
      </w:r>
      <w:r w:rsidRPr="00125196">
        <w:rPr>
          <w:rFonts w:asciiTheme="minorHAnsi" w:hAnsiTheme="minorHAnsi" w:cs="Times New Roman"/>
          <w:szCs w:val="16"/>
          <w:u w:val="single"/>
        </w:rPr>
        <w:t xml:space="preserve">to Hainan. The infamous </w:t>
      </w:r>
      <w:hyperlink r:id="rId36" w:history="1">
        <w:r w:rsidRPr="00125196">
          <w:rPr>
            <w:rFonts w:asciiTheme="minorHAnsi" w:hAnsiTheme="minorHAnsi" w:cs="Times New Roman"/>
            <w:sz w:val="16"/>
            <w:szCs w:val="16"/>
          </w:rPr>
          <w:t>Ep-3 crisis</w:t>
        </w:r>
      </w:hyperlink>
      <w:r w:rsidRPr="00125196">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7"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Chinese policymakers readily acknowledge</w:t>
      </w:r>
      <w:r w:rsidRPr="00E12ADD">
        <w:rPr>
          <w:rFonts w:asciiTheme="minorHAnsi" w:hAnsiTheme="minorHAnsi" w:cs="Times New Roman"/>
          <w:b/>
          <w:highlight w:val="cyan"/>
          <w:u w:val="single"/>
          <w:bdr w:val="single" w:sz="4" w:space="0" w:color="auto" w:frame="1"/>
        </w:rPr>
        <w:t xml:space="preserve"> the</w:t>
      </w:r>
      <w:r w:rsidRPr="00125196">
        <w:rPr>
          <w:rFonts w:asciiTheme="minorHAnsi" w:hAnsiTheme="minorHAnsi" w:cs="Times New Roman"/>
          <w:b/>
          <w:u w:val="single"/>
          <w:bdr w:val="single" w:sz="4" w:space="0" w:color="auto" w:frame="1"/>
        </w:rPr>
        <w:t xml:space="preserve"> </w:t>
      </w:r>
      <w:r w:rsidRPr="00E12ADD">
        <w:rPr>
          <w:rFonts w:asciiTheme="minorHAnsi" w:hAnsiTheme="minorHAnsi" w:cs="Times New Roman"/>
          <w:b/>
          <w:highlight w:val="cyan"/>
          <w:u w:val="single"/>
        </w:rPr>
        <w:t>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8"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risky behavior could</w:t>
      </w:r>
      <w:r w:rsidRPr="00125196">
        <w:rPr>
          <w:rFonts w:asciiTheme="minorHAnsi" w:hAnsiTheme="minorHAnsi" w:cs="Times New Roman"/>
          <w:u w:val="single"/>
        </w:rPr>
        <w:t xml:space="preserve"> potentially </w:t>
      </w:r>
      <w:r w:rsidRPr="00E12ADD">
        <w:rPr>
          <w:rFonts w:asciiTheme="minorHAnsi" w:hAnsiTheme="minorHAnsi" w:cs="Times New Roman"/>
          <w:b/>
          <w:highlight w:val="cyan"/>
          <w:u w:val="single"/>
        </w:rPr>
        <w:t xml:space="preserve">lead to misinterpretation and nuclear disaster. </w:t>
      </w:r>
      <w:r w:rsidRPr="00125196">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9"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40"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41"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125196">
        <w:rPr>
          <w:rFonts w:asciiTheme="minorHAnsi" w:hAnsiTheme="minorHAnsi" w:cs="Times New Roman"/>
          <w:szCs w:val="16"/>
          <w:u w:val="single"/>
        </w:rPr>
        <w:t>The second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Obama</w:t>
      </w:r>
      <w:r w:rsidRPr="00125196">
        <w:rPr>
          <w:rFonts w:asciiTheme="minorHAnsi" w:hAnsiTheme="minorHAnsi" w:cs="Times New Roman"/>
          <w:u w:val="single"/>
        </w:rPr>
        <w:t xml:space="preserve"> Administration </w:t>
      </w:r>
      <w:r w:rsidRPr="00E12ADD">
        <w:rPr>
          <w:rFonts w:asciiTheme="minorHAnsi" w:hAnsiTheme="minorHAnsi" w:cs="Times New Roman"/>
          <w:b/>
          <w:highlight w:val="cyan"/>
          <w:u w:val="single"/>
        </w:rPr>
        <w:t>will</w:t>
      </w:r>
      <w:r w:rsidRPr="00125196">
        <w:rPr>
          <w:rFonts w:asciiTheme="minorHAnsi" w:hAnsiTheme="minorHAnsi" w:cs="Times New Roman"/>
          <w:u w:val="single"/>
        </w:rPr>
        <w:t xml:space="preserve"> therefore </w:t>
      </w:r>
      <w:r w:rsidRPr="00E12ADD">
        <w:rPr>
          <w:rFonts w:asciiTheme="minorHAnsi" w:hAnsiTheme="minorHAnsi" w:cs="Times New Roman"/>
          <w:b/>
          <w:highlight w:val="cyan"/>
          <w:u w:val="single"/>
        </w:rPr>
        <w:t>have the unenviable task of dealing with tensions in a region which is not only riddled with territorial divisions, but is</w:t>
      </w:r>
      <w:r w:rsidRPr="00125196">
        <w:rPr>
          <w:rFonts w:asciiTheme="minorHAnsi" w:hAnsiTheme="minorHAnsi" w:cs="Times New Roman"/>
          <w:u w:val="single"/>
        </w:rPr>
        <w:t xml:space="preserve"> also </w:t>
      </w:r>
      <w:r w:rsidRPr="00125196">
        <w:rPr>
          <w:rFonts w:asciiTheme="minorHAnsi" w:hAnsiTheme="minorHAnsi" w:cs="Times New Roman"/>
          <w:b/>
          <w:u w:val="single"/>
        </w:rPr>
        <w:t xml:space="preserve">rapidly morphing into </w:t>
      </w:r>
      <w:r w:rsidRPr="00E12ADD">
        <w:rPr>
          <w:rFonts w:asciiTheme="minorHAnsi" w:hAnsiTheme="minorHAnsi" w:cs="Times New Roman"/>
          <w:b/>
          <w:highlight w:val="cyan"/>
          <w:u w:val="single"/>
        </w:rPr>
        <w:t>one of the world’s most sensitive nuclear hotspots.</w:t>
      </w:r>
    </w:p>
    <w:p w:rsidR="00276AEF" w:rsidRPr="00125196" w:rsidRDefault="00276AEF" w:rsidP="00276AEF">
      <w:pPr>
        <w:pStyle w:val="Heading3"/>
        <w:rPr>
          <w:rFonts w:asciiTheme="minorHAnsi" w:hAnsiTheme="minorHAnsi" w:cs="Times New Roman"/>
        </w:rPr>
      </w:pPr>
      <w:r w:rsidRPr="00125196">
        <w:rPr>
          <w:rFonts w:asciiTheme="minorHAnsi" w:hAnsiTheme="minorHAnsi" w:cs="Times New Roman"/>
        </w:rPr>
        <w:lastRenderedPageBreak/>
        <w:t>Plan</w:t>
      </w:r>
    </w:p>
    <w:p w:rsidR="00276AEF" w:rsidRPr="00E2091E" w:rsidRDefault="00276AEF" w:rsidP="00276AEF">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276AEF" w:rsidRPr="00125196" w:rsidRDefault="00276AEF" w:rsidP="00276AEF">
      <w:pPr>
        <w:pStyle w:val="Heading3"/>
        <w:rPr>
          <w:rFonts w:asciiTheme="minorHAnsi" w:hAnsiTheme="minorHAnsi" w:cs="Times New Roman"/>
        </w:rPr>
      </w:pPr>
      <w:r w:rsidRPr="00125196">
        <w:rPr>
          <w:rFonts w:asciiTheme="minorHAnsi" w:hAnsiTheme="minorHAnsi" w:cs="Times New Roman"/>
        </w:rPr>
        <w:lastRenderedPageBreak/>
        <w:t>Solvency</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 xml:space="preserve">First, norm-setting other countries model our use of OCOs </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rsidR="00276AEF" w:rsidRPr="00125196" w:rsidRDefault="00276AEF" w:rsidP="00276AEF">
      <w:pPr>
        <w:rPr>
          <w:rFonts w:asciiTheme="minorHAnsi" w:hAnsiTheme="minorHAnsi" w:cs="Times New Roman"/>
          <w:b/>
          <w:sz w:val="26"/>
          <w:szCs w:val="26"/>
        </w:rPr>
      </w:pPr>
      <w:r w:rsidRPr="00125196">
        <w:rPr>
          <w:rFonts w:asciiTheme="minorHAnsi" w:hAnsiTheme="minorHAnsi" w:cs="Times New Roman"/>
          <w:szCs w:val="16"/>
        </w:rPr>
        <w:t>Assistant Attorney General for the Office of Legal Counsel</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(Steven, The Developing Legal Framework for Defensive and Offensive Cyber Operations, </w:t>
      </w:r>
      <w:hyperlink r:id="rId42"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rsidR="00276AEF" w:rsidRPr="00125196" w:rsidRDefault="00276AEF" w:rsidP="00276AEF">
      <w:pPr>
        <w:rPr>
          <w:rFonts w:asciiTheme="minorHAnsi" w:hAnsiTheme="minorHAnsi" w:cs="Times New Roman"/>
          <w:szCs w:val="16"/>
        </w:rPr>
      </w:pP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Evolving customary law. This approach also accommodates the reality that </w:t>
      </w:r>
      <w:r w:rsidRPr="00E12ADD">
        <w:rPr>
          <w:rFonts w:asciiTheme="minorHAnsi" w:hAnsiTheme="minorHAnsi" w:cs="Times New Roman"/>
          <w:b/>
          <w:highlight w:val="cyan"/>
          <w:u w:val="single"/>
        </w:rPr>
        <w:t>how the U.S. chooses to use</w:t>
      </w:r>
      <w:r w:rsidRPr="00125196">
        <w:rPr>
          <w:rFonts w:asciiTheme="minorHAnsi" w:hAnsiTheme="minorHAnsi" w:cs="Times New Roman"/>
          <w:b/>
          <w:u w:val="single"/>
        </w:rPr>
        <w:t xml:space="preserve"> its armed </w:t>
      </w:r>
      <w:r w:rsidRPr="00E12ADD">
        <w:rPr>
          <w:rFonts w:asciiTheme="minorHAnsi" w:hAnsiTheme="minorHAnsi" w:cs="Times New Roman"/>
          <w:b/>
          <w:highlight w:val="cyan"/>
          <w:u w:val="single"/>
        </w:rPr>
        <w:t>forces will significantly influence</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development of customary international law</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As the label implies, </w:t>
      </w:r>
      <w:r w:rsidRPr="00125196">
        <w:rPr>
          <w:rFonts w:asciiTheme="minorHAnsi" w:hAnsiTheme="minorHAnsi" w:cs="Times New Roman"/>
          <w:b/>
          <w:u w:val="single"/>
        </w:rPr>
        <w:t xml:space="preserve">customary law can evolve depending on the accepted conduct of major nations like the United States. </w:t>
      </w:r>
      <w:r w:rsidRPr="00E12ADD">
        <w:rPr>
          <w:rFonts w:asciiTheme="minorHAnsi" w:hAnsiTheme="minorHAnsi" w:cs="Times New Roman"/>
          <w:b/>
          <w:highlight w:val="cyan"/>
          <w:u w:val="single"/>
        </w:rPr>
        <w:t>The</w:t>
      </w:r>
      <w:r w:rsidRPr="00125196">
        <w:rPr>
          <w:rFonts w:asciiTheme="minorHAnsi" w:hAnsiTheme="minorHAnsi" w:cs="Times New Roman"/>
          <w:b/>
          <w:u w:val="single"/>
        </w:rPr>
        <w:t xml:space="preserve"> real-world </w:t>
      </w:r>
      <w:r w:rsidRPr="00E12ADD">
        <w:rPr>
          <w:rFonts w:asciiTheme="minorHAnsi" w:hAnsiTheme="minorHAnsi" w:cs="Times New Roman"/>
          <w:b/>
          <w:highlight w:val="cyan"/>
          <w:u w:val="single"/>
        </w:rPr>
        <w:t>practice of the U</w:t>
      </w:r>
      <w:r w:rsidRPr="00125196">
        <w:rPr>
          <w:rFonts w:asciiTheme="minorHAnsi" w:hAnsiTheme="minorHAnsi" w:cs="Times New Roman"/>
          <w:b/>
          <w:u w:val="single"/>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12ADD">
        <w:rPr>
          <w:rFonts w:asciiTheme="minorHAnsi" w:hAnsiTheme="minorHAnsi" w:cs="Times New Roman"/>
          <w:b/>
          <w:highlight w:val="cyan"/>
          <w:u w:val="single"/>
        </w:rPr>
        <w:t>in adapting</w:t>
      </w:r>
      <w:r w:rsidRPr="00125196">
        <w:rPr>
          <w:rFonts w:asciiTheme="minorHAnsi" w:hAnsiTheme="minorHAnsi" w:cs="Times New Roman"/>
          <w:szCs w:val="16"/>
        </w:rPr>
        <w:t xml:space="preserve"> the use of its military </w:t>
      </w:r>
      <w:r w:rsidRPr="00E12ADD">
        <w:rPr>
          <w:rFonts w:asciiTheme="minorHAnsi" w:hAnsiTheme="minorHAnsi" w:cs="Times New Roman"/>
          <w:b/>
          <w:highlight w:val="cyan"/>
          <w:u w:val="single"/>
        </w:rPr>
        <w:t>to</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new challenges raised by computer warfare will</w:t>
      </w:r>
      <w:r w:rsidRPr="00125196">
        <w:rPr>
          <w:rFonts w:asciiTheme="minorHAnsi" w:hAnsiTheme="minorHAnsi" w:cs="Times New Roman"/>
          <w:szCs w:val="16"/>
        </w:rPr>
        <w:t xml:space="preserve"> (and should) </w:t>
      </w:r>
      <w:r w:rsidRPr="00125196">
        <w:rPr>
          <w:rFonts w:asciiTheme="minorHAnsi" w:hAnsiTheme="minorHAnsi" w:cs="Times New Roman"/>
          <w:b/>
          <w:u w:val="single"/>
        </w:rPr>
        <w:t xml:space="preserve">help </w:t>
      </w:r>
      <w:r w:rsidRPr="00E12ADD">
        <w:rPr>
          <w:rFonts w:asciiTheme="minorHAnsi" w:hAnsiTheme="minorHAnsi" w:cs="Times New Roman"/>
          <w:b/>
          <w:highlight w:val="cyan"/>
          <w:u w:val="single"/>
        </w:rPr>
        <w:t xml:space="preserve">clarify the accepted customs of war </w:t>
      </w:r>
      <w:r w:rsidRPr="00125196">
        <w:rPr>
          <w:rFonts w:asciiTheme="minorHAnsi" w:hAnsiTheme="minorHAnsi" w:cs="Times New Roman"/>
          <w:b/>
          <w:u w:val="single"/>
        </w:rPr>
        <w:t xml:space="preserve">in areas where the limits are not clearly established today. </w:t>
      </w:r>
      <w:r w:rsidRPr="00125196">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125196">
        <w:rPr>
          <w:rFonts w:asciiTheme="minorHAnsi" w:hAnsiTheme="minorHAnsi" w:cs="Times New Roman"/>
          <w:szCs w:val="16"/>
        </w:rPr>
        <w:t xml:space="preserve">.14 </w:t>
      </w:r>
      <w:r w:rsidRPr="00125196">
        <w:rPr>
          <w:rFonts w:asciiTheme="minorHAnsi" w:hAnsiTheme="minorHAnsi" w:cs="Times New Roman"/>
          <w:b/>
          <w:u w:val="single"/>
        </w:rPr>
        <w:t xml:space="preserve">In the face of this lack of clarity on key questions, </w:t>
      </w:r>
      <w:r w:rsidRPr="00E12ADD">
        <w:rPr>
          <w:rFonts w:asciiTheme="minorHAnsi" w:hAnsiTheme="minorHAnsi" w:cs="Times New Roman"/>
          <w:b/>
          <w:highlight w:val="cyan"/>
          <w:u w:val="single"/>
        </w:rPr>
        <w:t>some advocate</w:t>
      </w:r>
      <w:r w:rsidRPr="00125196">
        <w:rPr>
          <w:rFonts w:asciiTheme="minorHAnsi" w:hAnsiTheme="minorHAnsi" w:cs="Times New Roman"/>
          <w:b/>
          <w:u w:val="single"/>
        </w:rPr>
        <w:t xml:space="preserve"> for the </w:t>
      </w:r>
      <w:r w:rsidRPr="00E12ADD">
        <w:rPr>
          <w:rFonts w:asciiTheme="minorHAnsi" w:hAnsiTheme="minorHAnsi" w:cs="Times New Roman"/>
          <w:b/>
          <w:highlight w:val="cyan"/>
          <w:u w:val="single"/>
        </w:rPr>
        <w:t>negotiation of a</w:t>
      </w:r>
      <w:r w:rsidRPr="00125196">
        <w:rPr>
          <w:rFonts w:asciiTheme="minorHAnsi" w:hAnsiTheme="minorHAnsi" w:cs="Times New Roman"/>
          <w:b/>
          <w:u w:val="single"/>
        </w:rPr>
        <w:t xml:space="preserve"> new </w:t>
      </w:r>
      <w:r w:rsidRPr="00E12ADD">
        <w:rPr>
          <w:rFonts w:asciiTheme="minorHAnsi" w:hAnsiTheme="minorHAnsi" w:cs="Times New Roman"/>
          <w:b/>
          <w:highlight w:val="cyan"/>
          <w:u w:val="single"/>
        </w:rPr>
        <w:t>international convention on cyberwarfare</w:t>
      </w:r>
      <w:r w:rsidRPr="00125196">
        <w:rPr>
          <w:rFonts w:asciiTheme="minorHAnsi" w:hAnsiTheme="minorHAnsi" w:cs="Times New Roman"/>
          <w:b/>
          <w:u w:val="single"/>
        </w:rPr>
        <w:t xml:space="preserve"> — perhaps a kind of arms control agreement for cyber weapons. </w:t>
      </w:r>
      <w:r w:rsidRPr="00125196">
        <w:rPr>
          <w:rFonts w:asciiTheme="minorHAnsi" w:hAnsiTheme="minorHAnsi" w:cs="Times New Roman"/>
          <w:szCs w:val="16"/>
        </w:rPr>
        <w:t>I believe</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there is no foreseeable prospect that that will happen</w:t>
      </w:r>
      <w:r w:rsidRPr="00125196">
        <w:rPr>
          <w:rFonts w:asciiTheme="minorHAnsi" w:hAnsiTheme="minorHAnsi" w:cs="Times New Roman"/>
          <w:b/>
          <w:u w:val="single"/>
        </w:rPr>
        <w:t xml:space="preserve">. Instead, the outlines of accepted </w:t>
      </w:r>
      <w:r w:rsidRPr="00E12ADD">
        <w:rPr>
          <w:rFonts w:asciiTheme="minorHAnsi" w:hAnsiTheme="minorHAnsi" w:cs="Times New Roman"/>
          <w:b/>
          <w:highlight w:val="cyan"/>
          <w:u w:val="single"/>
        </w:rPr>
        <w:t xml:space="preserve">norms </w:t>
      </w:r>
      <w:r w:rsidRPr="00125196">
        <w:rPr>
          <w:rFonts w:asciiTheme="minorHAnsi" w:hAnsiTheme="minorHAnsi" w:cs="Times New Roman"/>
          <w:b/>
          <w:u w:val="single"/>
        </w:rPr>
        <w:t xml:space="preserve">and limitations in this area </w:t>
      </w:r>
      <w:r w:rsidRPr="00E12ADD">
        <w:rPr>
          <w:rFonts w:asciiTheme="minorHAnsi" w:hAnsiTheme="minorHAnsi" w:cs="Times New Roman"/>
          <w:b/>
          <w:highlight w:val="cyan"/>
          <w:u w:val="single"/>
        </w:rPr>
        <w:t>will develop through the practice of leading nations</w:t>
      </w:r>
      <w:r w:rsidRPr="00125196">
        <w:rPr>
          <w:rFonts w:asciiTheme="minorHAnsi" w:hAnsiTheme="minorHAnsi" w:cs="Times New Roman"/>
          <w:szCs w:val="16"/>
        </w:rPr>
        <w:t xml:space="preserve">. And </w:t>
      </w:r>
      <w:r w:rsidRPr="00E12ADD">
        <w:rPr>
          <w:rFonts w:asciiTheme="minorHAnsi" w:hAnsiTheme="minorHAnsi" w:cs="Times New Roman"/>
          <w:b/>
          <w:highlight w:val="cyan"/>
          <w:u w:val="single"/>
        </w:rPr>
        <w:t>the policy decisions made by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in response to particular events </w:t>
      </w:r>
      <w:r w:rsidRPr="00E12ADD">
        <w:rPr>
          <w:rFonts w:asciiTheme="minorHAnsi" w:hAnsiTheme="minorHAnsi" w:cs="Times New Roman"/>
          <w:b/>
          <w:highlight w:val="cyan"/>
          <w:u w:val="single"/>
        </w:rPr>
        <w:t>will have great influence</w:t>
      </w:r>
      <w:r w:rsidRPr="00125196">
        <w:rPr>
          <w:rFonts w:asciiTheme="minorHAnsi" w:hAnsiTheme="minorHAnsi" w:cs="Times New Roman"/>
          <w:szCs w:val="16"/>
        </w:rPr>
        <w:t xml:space="preserve"> in </w:t>
      </w:r>
      <w:r w:rsidRPr="00E12ADD">
        <w:rPr>
          <w:rFonts w:asciiTheme="minorHAnsi" w:hAnsiTheme="minorHAnsi" w:cs="Times New Roman"/>
          <w:b/>
          <w:highlight w:val="cyan"/>
          <w:u w:val="single"/>
        </w:rPr>
        <w:t>shaping</w:t>
      </w:r>
      <w:r w:rsidRPr="00125196">
        <w:rPr>
          <w:rFonts w:asciiTheme="minorHAnsi" w:hAnsiTheme="minorHAnsi" w:cs="Times New Roman"/>
          <w:szCs w:val="16"/>
        </w:rPr>
        <w:t xml:space="preserve"> those</w:t>
      </w:r>
      <w:r w:rsidRPr="00125196">
        <w:rPr>
          <w:rFonts w:asciiTheme="minorHAnsi" w:hAnsiTheme="minorHAnsi" w:cs="Times New Roman"/>
        </w:rPr>
        <w:t xml:space="preserve"> </w:t>
      </w:r>
      <w:r w:rsidRPr="00E12ADD">
        <w:rPr>
          <w:rFonts w:asciiTheme="minorHAnsi" w:hAnsiTheme="minorHAnsi" w:cs="Times New Roman"/>
          <w:b/>
          <w:highlight w:val="cyan"/>
          <w:u w:val="single"/>
        </w:rPr>
        <w:t>international norms</w:t>
      </w:r>
      <w:r w:rsidRPr="00125196">
        <w:rPr>
          <w:rFonts w:asciiTheme="minorHAnsi" w:hAnsiTheme="minorHAnsi" w:cs="Times New Roman"/>
          <w:szCs w:val="16"/>
        </w:rPr>
        <w:t>. I think that’s the way we should want it to work.</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rsidR="00276AEF" w:rsidRPr="00125196" w:rsidRDefault="00276AEF" w:rsidP="00276AEF">
      <w:pPr>
        <w:rPr>
          <w:rStyle w:val="StyleStyleBold12pt"/>
          <w:rFonts w:asciiTheme="minorHAnsi" w:hAnsiTheme="minorHAnsi" w:cs="Times New Roman"/>
        </w:rPr>
      </w:pPr>
      <w:r w:rsidRPr="00E12ADD">
        <w:rPr>
          <w:rStyle w:val="StyleStyleBold12pt"/>
          <w:rFonts w:asciiTheme="minorHAnsi" w:hAnsiTheme="minorHAnsi" w:cs="Times New Roman"/>
          <w:highlight w:val="cyan"/>
        </w:rPr>
        <w:t>Goldsmith</w:t>
      </w:r>
      <w:r w:rsidRPr="00125196">
        <w:rPr>
          <w:rStyle w:val="StyleStyleBold12pt"/>
          <w:rFonts w:asciiTheme="minorHAnsi" w:hAnsiTheme="minorHAnsi" w:cs="Times New Roman"/>
        </w:rPr>
        <w:t xml:space="preserve"> 10</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3" w:history="1">
        <w:r w:rsidRPr="00125196">
          <w:rPr>
            <w:rFonts w:asciiTheme="minorHAnsi" w:hAnsiTheme="minorHAnsi" w:cs="Times New Roman"/>
            <w:szCs w:val="16"/>
          </w:rPr>
          <w:t>Technology, Policy, Law, and Ethics Regarding U.S. Acquisition and Use of Cyberattack Capabilities</w:t>
        </w:r>
      </w:hyperlink>
      <w:r w:rsidRPr="00125196">
        <w:rPr>
          <w:rFonts w:asciiTheme="minorHAnsi" w:hAnsiTheme="minorHAnsi" w:cs="Times New Roman"/>
          <w:szCs w:val="16"/>
        </w:rPr>
        <w:t xml:space="preserve">.", </w:t>
      </w:r>
      <w:hyperlink r:id="rId44" w:history="1">
        <w:r w:rsidRPr="00125196">
          <w:rPr>
            <w:rFonts w:asciiTheme="minorHAnsi" w:hAnsiTheme="minorHAnsi" w:cs="Times New Roman"/>
            <w:szCs w:val="16"/>
          </w:rPr>
          <w:t>http://articles.washingtonpost.com/2010-02-01/opinions/36895669_1_botnets-cyber-attacks-computer-attacks</w:t>
        </w:r>
      </w:hyperlink>
    </w:p>
    <w:p w:rsidR="00276AEF" w:rsidRPr="00125196" w:rsidRDefault="00276AEF" w:rsidP="00276AEF">
      <w:pPr>
        <w:rPr>
          <w:rFonts w:asciiTheme="minorHAnsi" w:hAnsiTheme="minorHAnsi" w:cs="Times New Roman"/>
          <w:szCs w:val="16"/>
        </w:rPr>
      </w:pP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In a </w:t>
      </w:r>
      <w:hyperlink r:id="rId45" w:history="1">
        <w:r w:rsidRPr="00125196">
          <w:rPr>
            <w:rFonts w:asciiTheme="minorHAnsi" w:hAnsiTheme="minorHAnsi" w:cs="Times New Roman"/>
            <w:szCs w:val="16"/>
          </w:rPr>
          <w:t>speech this month on "Internet freedom</w:t>
        </w:r>
      </w:hyperlink>
      <w:r w:rsidRPr="00125196">
        <w:rPr>
          <w:rFonts w:asciiTheme="minorHAnsi" w:hAnsiTheme="minorHAnsi" w:cs="Times New Roman"/>
          <w:szCs w:val="16"/>
        </w:rPr>
        <w:t xml:space="preserve">," Secretary of State Hillary </w:t>
      </w:r>
      <w:r w:rsidRPr="00125196">
        <w:rPr>
          <w:rFonts w:asciiTheme="minorHAnsi" w:hAnsiTheme="minorHAnsi" w:cs="Times New Roman"/>
          <w:b/>
          <w:u w:val="single"/>
        </w:rPr>
        <w:t xml:space="preserve">Clinton </w:t>
      </w:r>
      <w:hyperlink r:id="rId46" w:history="1">
        <w:r w:rsidRPr="00125196">
          <w:rPr>
            <w:rFonts w:asciiTheme="minorHAnsi" w:eastAsiaTheme="minorEastAsia" w:hAnsiTheme="minorHAnsi" w:cs="Times New Roman"/>
            <w:b/>
            <w:szCs w:val="20"/>
            <w:u w:val="single"/>
            <w:lang w:eastAsia="ja-JP"/>
          </w:rPr>
          <w:t>decried the cyberattacks</w:t>
        </w:r>
      </w:hyperlink>
      <w:r w:rsidRPr="00125196">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E12ADD">
        <w:rPr>
          <w:rFonts w:asciiTheme="minorHAnsi" w:hAnsiTheme="minorHAnsi" w:cs="Times New Roman"/>
          <w:b/>
          <w:highlight w:val="cyan"/>
          <w:u w:val="single"/>
        </w:rPr>
        <w:t>We should "create norms</w:t>
      </w:r>
      <w:r w:rsidRPr="00125196">
        <w:rPr>
          <w:rFonts w:asciiTheme="minorHAnsi" w:hAnsiTheme="minorHAnsi" w:cs="Times New Roman"/>
          <w:szCs w:val="16"/>
          <w:u w:val="single"/>
        </w:rPr>
        <w:t xml:space="preserve"> of behavior among states </w:t>
      </w:r>
      <w:r w:rsidRPr="00125196">
        <w:rPr>
          <w:rFonts w:asciiTheme="minorHAnsi" w:hAnsiTheme="minorHAnsi" w:cs="Times New Roman"/>
          <w:b/>
          <w:u w:val="single"/>
        </w:rPr>
        <w:t xml:space="preserve">and encourage respect </w:t>
      </w:r>
      <w:r w:rsidRPr="00E12ADD">
        <w:rPr>
          <w:rFonts w:asciiTheme="minorHAnsi" w:hAnsiTheme="minorHAnsi" w:cs="Times New Roman"/>
          <w:b/>
          <w:highlight w:val="cyan"/>
          <w:u w:val="single"/>
        </w:rPr>
        <w:t>for the</w:t>
      </w:r>
      <w:r w:rsidRPr="00125196">
        <w:rPr>
          <w:rFonts w:asciiTheme="minorHAnsi" w:hAnsiTheme="minorHAnsi" w:cs="Times New Roman"/>
          <w:szCs w:val="16"/>
          <w:u w:val="single"/>
        </w:rPr>
        <w:t xml:space="preserve"> global </w:t>
      </w:r>
      <w:r w:rsidRPr="00E12ADD">
        <w:rPr>
          <w:rFonts w:asciiTheme="minorHAnsi" w:hAnsiTheme="minorHAnsi" w:cs="Times New Roman"/>
          <w:b/>
          <w:highlight w:val="cyan"/>
          <w:u w:val="single"/>
        </w:rPr>
        <w:t>networked commons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Perhaps so. But </w:t>
      </w:r>
      <w:r w:rsidRPr="00E12ADD">
        <w:rPr>
          <w:rFonts w:asciiTheme="minorHAnsi" w:hAnsiTheme="minorHAnsi" w:cs="Times New Roman"/>
          <w:b/>
          <w:highlight w:val="cyan"/>
          <w:u w:val="single"/>
        </w:rPr>
        <w:t>the problem with Clinton's call for</w:t>
      </w:r>
      <w:r w:rsidRPr="00125196">
        <w:rPr>
          <w:rFonts w:asciiTheme="minorHAnsi" w:hAnsiTheme="minorHAnsi" w:cs="Times New Roman"/>
          <w:szCs w:val="16"/>
          <w:u w:val="single"/>
        </w:rPr>
        <w:t xml:space="preserve"> accountability and </w:t>
      </w:r>
      <w:r w:rsidRPr="00E12ADD">
        <w:rPr>
          <w:rFonts w:asciiTheme="minorHAnsi" w:hAnsiTheme="minorHAnsi" w:cs="Times New Roman"/>
          <w:b/>
          <w:highlight w:val="cyan"/>
          <w:u w:val="single"/>
        </w:rPr>
        <w:t>norms</w:t>
      </w:r>
      <w:r w:rsidRPr="00125196">
        <w:rPr>
          <w:rFonts w:asciiTheme="minorHAnsi" w:hAnsiTheme="minorHAnsi" w:cs="Times New Roman"/>
          <w:szCs w:val="16"/>
          <w:u w:val="single"/>
        </w:rPr>
        <w:t xml:space="preserve"> on the global network</w:t>
      </w:r>
      <w:r w:rsidRPr="00125196">
        <w:rPr>
          <w:rFonts w:asciiTheme="minorHAnsi" w:hAnsiTheme="minorHAnsi" w:cs="Times New Roman"/>
          <w:szCs w:val="16"/>
        </w:rPr>
        <w:t xml:space="preserve"> -- a call frequently heard in policy discussions about cybersecurity -- </w:t>
      </w:r>
      <w:r w:rsidRPr="00E12ADD">
        <w:rPr>
          <w:rFonts w:asciiTheme="minorHAnsi" w:hAnsiTheme="minorHAnsi" w:cs="Times New Roman"/>
          <w:b/>
          <w:highlight w:val="cyan"/>
          <w:u w:val="single"/>
        </w:rPr>
        <w:t>is the enormous array of cyberattacks originating from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12ADD">
        <w:rPr>
          <w:rFonts w:asciiTheme="minorHAnsi" w:hAnsiTheme="minorHAnsi" w:cs="Times New Roman"/>
          <w:b/>
          <w:highlight w:val="cyan"/>
          <w:u w:val="single"/>
        </w:rPr>
        <w:t xml:space="preserve">Until </w:t>
      </w:r>
      <w:r w:rsidRPr="00E12ADD">
        <w:rPr>
          <w:rFonts w:asciiTheme="minorHAnsi" w:hAnsiTheme="minorHAnsi" w:cs="Times New Roman"/>
          <w:b/>
          <w:highlight w:val="cyan"/>
          <w:u w:val="single"/>
        </w:rPr>
        <w:lastRenderedPageBreak/>
        <w:t>we acknowledge these</w:t>
      </w:r>
      <w:r w:rsidRPr="00125196">
        <w:rPr>
          <w:rFonts w:asciiTheme="minorHAnsi" w:hAnsiTheme="minorHAnsi" w:cs="Times New Roman"/>
          <w:szCs w:val="16"/>
          <w:u w:val="single"/>
        </w:rPr>
        <w:t xml:space="preserve"> attacks </w:t>
      </w:r>
      <w:r w:rsidRPr="00E12ADD">
        <w:rPr>
          <w:rFonts w:asciiTheme="minorHAnsi" w:hAnsiTheme="minorHAnsi" w:cs="Times New Roman"/>
          <w:b/>
          <w:highlight w:val="cyan"/>
          <w:u w:val="single"/>
        </w:rPr>
        <w:t>and signal how we might control them, we cannot make progress</w:t>
      </w:r>
      <w:r w:rsidRPr="00125196">
        <w:rPr>
          <w:rFonts w:asciiTheme="minorHAnsi" w:hAnsiTheme="minorHAnsi" w:cs="Times New Roman"/>
          <w:b/>
          <w:u w:val="single"/>
        </w:rPr>
        <w:t xml:space="preserve"> on </w:t>
      </w:r>
      <w:r w:rsidRPr="00E12ADD">
        <w:rPr>
          <w:rFonts w:asciiTheme="minorHAnsi" w:hAnsiTheme="minorHAnsi" w:cs="Times New Roman"/>
          <w:b/>
          <w:highlight w:val="cyan"/>
          <w:u w:val="single"/>
        </w:rPr>
        <w:t>preventing cyberattacks</w:t>
      </w:r>
      <w:r w:rsidRPr="00125196">
        <w:rPr>
          <w:rFonts w:asciiTheme="minorHAnsi" w:hAnsiTheme="minorHAnsi" w:cs="Times New Roman"/>
          <w:b/>
          <w:u w:val="single"/>
        </w:rPr>
        <w:t xml:space="preserve"> emanating </w:t>
      </w:r>
      <w:r w:rsidRPr="00E12ADD">
        <w:rPr>
          <w:rFonts w:asciiTheme="minorHAnsi" w:hAnsiTheme="minorHAnsi" w:cs="Times New Roman"/>
          <w:b/>
          <w:highlight w:val="cyan"/>
          <w:u w:val="single"/>
        </w:rPr>
        <w:t>from other countries</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E12ADD">
        <w:rPr>
          <w:rFonts w:asciiTheme="minorHAnsi" w:hAnsiTheme="minorHAnsi" w:cs="Times New Roman"/>
          <w:b/>
          <w:highlight w:val="cyan"/>
          <w:u w:val="single"/>
        </w:rPr>
        <w:t>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12ADD">
        <w:rPr>
          <w:rFonts w:asciiTheme="minorHAnsi" w:hAnsiTheme="minorHAnsi" w:cs="Times New Roman"/>
          <w:b/>
          <w:highlight w:val="cyan"/>
          <w:u w:val="single"/>
        </w:rPr>
        <w:t>has the most</w:t>
      </w:r>
      <w:r w:rsidRPr="00125196">
        <w:rPr>
          <w:rFonts w:asciiTheme="minorHAnsi" w:hAnsiTheme="minorHAnsi" w:cs="Times New Roman"/>
          <w:szCs w:val="16"/>
        </w:rPr>
        <w:t xml:space="preserve">, or nearly the most, </w:t>
      </w:r>
      <w:r w:rsidRPr="00E12ADD">
        <w:rPr>
          <w:rFonts w:asciiTheme="minorHAnsi" w:hAnsiTheme="minorHAnsi" w:cs="Times New Roman"/>
          <w:b/>
          <w:highlight w:val="cyan"/>
          <w:u w:val="single"/>
        </w:rPr>
        <w:t xml:space="preserve">infected </w:t>
      </w:r>
      <w:r w:rsidRPr="00125196">
        <w:rPr>
          <w:rFonts w:asciiTheme="minorHAnsi" w:hAnsiTheme="minorHAnsi" w:cs="Times New Roman"/>
          <w:b/>
          <w:u w:val="single"/>
        </w:rPr>
        <w:t>botnet</w:t>
      </w:r>
      <w:r w:rsidRPr="00E12ADD">
        <w:rPr>
          <w:rFonts w:asciiTheme="minorHAnsi" w:hAnsiTheme="minorHAnsi" w:cs="Times New Roman"/>
          <w:b/>
          <w:highlight w:val="cyan"/>
          <w:u w:val="single"/>
        </w:rPr>
        <w:t xml:space="preserve"> computers </w:t>
      </w:r>
      <w:r w:rsidRPr="00125196">
        <w:rPr>
          <w:rFonts w:asciiTheme="minorHAnsi" w:hAnsiTheme="minorHAnsi" w:cs="Times New Roman"/>
          <w:b/>
          <w:u w:val="single"/>
        </w:rPr>
        <w:t xml:space="preserve">and is thus the country </w:t>
      </w:r>
      <w:r w:rsidRPr="00E12ADD">
        <w:rPr>
          <w:rFonts w:asciiTheme="minorHAnsi" w:hAnsiTheme="minorHAnsi" w:cs="Times New Roman"/>
          <w:b/>
          <w:highlight w:val="cyan"/>
          <w:u w:val="single"/>
        </w:rPr>
        <w:t xml:space="preserve">from which a good chunk of </w:t>
      </w:r>
      <w:r w:rsidRPr="00125196">
        <w:rPr>
          <w:rFonts w:asciiTheme="minorHAnsi" w:hAnsiTheme="minorHAnsi" w:cs="Times New Roman"/>
          <w:b/>
          <w:u w:val="single"/>
        </w:rPr>
        <w:t>botnet</w:t>
      </w:r>
      <w:r w:rsidRPr="00E12ADD">
        <w:rPr>
          <w:rFonts w:asciiTheme="minorHAnsi" w:hAnsiTheme="minorHAnsi" w:cs="Times New Roman"/>
          <w:b/>
          <w:highlight w:val="cyan"/>
          <w:u w:val="single"/>
        </w:rPr>
        <w:t xml:space="preserve"> attacks stem</w:t>
      </w:r>
      <w:r w:rsidRPr="00125196">
        <w:rPr>
          <w:rFonts w:asciiTheme="minorHAnsi" w:hAnsiTheme="minorHAnsi" w:cs="Times New Roman"/>
          <w:szCs w:val="16"/>
        </w:rPr>
        <w:t xml:space="preserve">. The government could crack down on botnets, but doing so would raise the cost of software or Internet access and would be </w:t>
      </w:r>
      <w:r w:rsidRPr="00125196">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7" w:history="1">
        <w:r w:rsidRPr="00125196">
          <w:rPr>
            <w:rFonts w:asciiTheme="minorHAnsi" w:hAnsiTheme="minorHAnsi" w:cs="Times New Roman"/>
            <w:sz w:val="8"/>
            <w:szCs w:val="8"/>
          </w:rPr>
          <w:t>New York Times has reported</w:t>
        </w:r>
      </w:hyperlink>
      <w:r w:rsidRPr="00125196">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125196">
        <w:rPr>
          <w:rFonts w:asciiTheme="minorHAnsi" w:hAnsiTheme="minorHAnsi" w:cs="Times New Roman"/>
          <w:szCs w:val="16"/>
        </w:rPr>
        <w:t xml:space="preserve">, </w:t>
      </w:r>
      <w:r w:rsidRPr="00125196">
        <w:rPr>
          <w:rFonts w:asciiTheme="minorHAnsi" w:hAnsiTheme="minorHAnsi" w:cs="Times New Roman"/>
          <w:b/>
          <w:u w:val="single"/>
        </w:rPr>
        <w:t>the U</w:t>
      </w:r>
      <w:r w:rsidRPr="00125196">
        <w:rPr>
          <w:rFonts w:asciiTheme="minorHAnsi" w:hAnsiTheme="minorHAnsi" w:cs="Times New Roman"/>
          <w:szCs w:val="16"/>
        </w:rPr>
        <w:t xml:space="preserve">nited </w:t>
      </w:r>
      <w:r w:rsidRPr="00125196">
        <w:rPr>
          <w:rFonts w:asciiTheme="minorHAnsi" w:hAnsiTheme="minorHAnsi" w:cs="Times New Roman"/>
          <w:b/>
          <w:u w:val="single"/>
        </w:rPr>
        <w:t>St</w:t>
      </w:r>
      <w:r w:rsidRPr="00125196">
        <w:rPr>
          <w:rFonts w:asciiTheme="minorHAnsi" w:hAnsiTheme="minorHAnsi" w:cs="Times New Roman"/>
          <w:szCs w:val="16"/>
        </w:rPr>
        <w:t xml:space="preserve">ates </w:t>
      </w:r>
      <w:r w:rsidRPr="00125196">
        <w:rPr>
          <w:rFonts w:asciiTheme="minorHAnsi" w:hAnsiTheme="minorHAnsi" w:cs="Times New Roman"/>
          <w:b/>
          <w:u w:val="single"/>
        </w:rPr>
        <w:t>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in a big way </w:t>
      </w:r>
      <w:r w:rsidRPr="00125196">
        <w:rPr>
          <w:rFonts w:asciiTheme="minorHAnsi" w:hAnsiTheme="minorHAnsi" w:cs="Times New Roman"/>
          <w:b/>
          <w:u w:val="single"/>
        </w:rPr>
        <w:t>doing the</w:t>
      </w:r>
      <w:r w:rsidRPr="00125196">
        <w:rPr>
          <w:rFonts w:asciiTheme="minorHAnsi" w:hAnsiTheme="minorHAnsi" w:cs="Times New Roman"/>
          <w:szCs w:val="16"/>
          <w:u w:val="single"/>
        </w:rPr>
        <w:t xml:space="preserve"> very </w:t>
      </w:r>
      <w:r w:rsidRPr="00125196">
        <w:rPr>
          <w:rFonts w:asciiTheme="minorHAnsi" w:hAnsiTheme="minorHAnsi" w:cs="Times New Roman"/>
          <w:b/>
          <w:u w:val="single"/>
        </w:rPr>
        <w:t>things</w:t>
      </w:r>
      <w:r w:rsidRPr="00125196">
        <w:rPr>
          <w:rFonts w:asciiTheme="minorHAnsi" w:hAnsiTheme="minorHAnsi" w:cs="Times New Roman"/>
          <w:szCs w:val="16"/>
          <w:u w:val="single"/>
        </w:rPr>
        <w:t xml:space="preserve"> that </w:t>
      </w:r>
      <w:r w:rsidRPr="00125196">
        <w:rPr>
          <w:rFonts w:asciiTheme="minorHAnsi" w:hAnsiTheme="minorHAnsi" w:cs="Times New Roman"/>
          <w:b/>
          <w:u w:val="single"/>
        </w:rPr>
        <w:t>Clinton criticized</w:t>
      </w:r>
      <w:r w:rsidRPr="00125196">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125196">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8" w:history="1">
        <w:r w:rsidRPr="00125196">
          <w:rPr>
            <w:rFonts w:asciiTheme="minorHAnsi" w:hAnsiTheme="minorHAnsi" w:cs="Times New Roman"/>
            <w:szCs w:val="16"/>
          </w:rPr>
          <w:t>Alexander said last year</w:t>
        </w:r>
      </w:hyperlink>
      <w:r w:rsidRPr="00125196">
        <w:rPr>
          <w:rFonts w:asciiTheme="minorHAnsi" w:hAnsiTheme="minorHAnsi" w:cs="Times New Roman"/>
          <w:szCs w:val="16"/>
        </w:rPr>
        <w:t xml:space="preserve">, adding that if the Chinese were inside critical U.S. computer systems, he would "want to go and take down the source of those attacks." Our </w:t>
      </w:r>
      <w:r w:rsidRPr="00E12ADD">
        <w:rPr>
          <w:rFonts w:asciiTheme="minorHAnsi" w:hAnsiTheme="minorHAnsi" w:cs="Times New Roman"/>
          <w:b/>
          <w:highlight w:val="cyan"/>
          <w:u w:val="single"/>
        </w:rPr>
        <w:t>adversaries are aware</w:t>
      </w:r>
      <w:r w:rsidRPr="00125196">
        <w:rPr>
          <w:rFonts w:asciiTheme="minorHAnsi" w:hAnsiTheme="minorHAnsi" w:cs="Times New Roman"/>
          <w:szCs w:val="16"/>
          <w:u w:val="single"/>
        </w:rPr>
        <w:t xml:space="preserve"> of our prodigious and growing offensive cyber capacities and exploits</w:t>
      </w:r>
      <w:r w:rsidRPr="00125196">
        <w:rPr>
          <w:rFonts w:asciiTheme="minorHAnsi" w:hAnsiTheme="minorHAnsi" w:cs="Times New Roman"/>
          <w:szCs w:val="16"/>
        </w:rPr>
        <w:t xml:space="preserve">. In a </w:t>
      </w:r>
      <w:hyperlink r:id="rId49" w:history="1">
        <w:r w:rsidRPr="00125196">
          <w:rPr>
            <w:rFonts w:asciiTheme="minorHAnsi" w:hAnsiTheme="minorHAnsi" w:cs="Times New Roman"/>
            <w:szCs w:val="16"/>
          </w:rPr>
          <w:t>survey published Thursday by the security firm McAfee</w:t>
        </w:r>
      </w:hyperlink>
      <w:r w:rsidRPr="00125196">
        <w:rPr>
          <w:rFonts w:asciiTheme="minorHAnsi" w:hAnsiTheme="minorHAnsi" w:cs="Times New Roman"/>
          <w:szCs w:val="16"/>
        </w:rPr>
        <w:t>, more</w:t>
      </w:r>
      <w:r w:rsidRPr="00125196">
        <w:rPr>
          <w:rFonts w:asciiTheme="minorHAnsi" w:hAnsiTheme="minorHAnsi" w:cs="Times New Roman"/>
          <w:szCs w:val="16"/>
          <w:u w:val="single"/>
        </w:rPr>
        <w:t xml:space="preserve"> </w:t>
      </w:r>
      <w:r w:rsidRPr="00125196">
        <w:rPr>
          <w:rFonts w:asciiTheme="minorHAnsi" w:hAnsiTheme="minorHAnsi" w:cs="Times New Roman"/>
          <w:b/>
          <w:u w:val="single"/>
        </w:rPr>
        <w:t>i</w:t>
      </w:r>
      <w:r w:rsidRPr="00125196">
        <w:rPr>
          <w:rFonts w:asciiTheme="minorHAnsi" w:hAnsiTheme="minorHAnsi" w:cs="Times New Roman"/>
          <w:szCs w:val="16"/>
        </w:rPr>
        <w:t xml:space="preserve">nformation </w:t>
      </w:r>
      <w:r w:rsidRPr="00125196">
        <w:rPr>
          <w:rFonts w:asciiTheme="minorHAnsi" w:hAnsiTheme="minorHAnsi" w:cs="Times New Roman"/>
          <w:b/>
          <w:u w:val="single"/>
        </w:rPr>
        <w:t>t</w:t>
      </w:r>
      <w:r w:rsidRPr="00125196">
        <w:rPr>
          <w:rFonts w:asciiTheme="minorHAnsi" w:hAnsiTheme="minorHAnsi" w:cs="Times New Roman"/>
          <w:szCs w:val="16"/>
        </w:rPr>
        <w:t xml:space="preserve">echnology </w:t>
      </w:r>
      <w:r w:rsidRPr="00E12ADD">
        <w:rPr>
          <w:rFonts w:asciiTheme="minorHAnsi" w:hAnsiTheme="minorHAnsi" w:cs="Times New Roman"/>
          <w:b/>
          <w:highlight w:val="cyan"/>
          <w:u w:val="single"/>
        </w:rPr>
        <w:t>experts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from critical infrastructure firms </w:t>
      </w:r>
      <w:r w:rsidRPr="00E12ADD">
        <w:rPr>
          <w:rFonts w:asciiTheme="minorHAnsi" w:hAnsiTheme="minorHAnsi" w:cs="Times New Roman"/>
          <w:b/>
          <w:highlight w:val="cyan"/>
          <w:u w:val="single"/>
        </w:rPr>
        <w:t>around the world expressed concern about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St</w:t>
      </w:r>
      <w:r w:rsidRPr="00125196">
        <w:rPr>
          <w:rFonts w:asciiTheme="minorHAnsi" w:hAnsiTheme="minorHAnsi" w:cs="Times New Roman"/>
          <w:szCs w:val="16"/>
        </w:rPr>
        <w:t xml:space="preserve">ates </w:t>
      </w:r>
      <w:r w:rsidRPr="00E12ADD">
        <w:rPr>
          <w:rFonts w:asciiTheme="minorHAnsi" w:hAnsiTheme="minorHAnsi" w:cs="Times New Roman"/>
          <w:b/>
          <w:highlight w:val="cyan"/>
          <w:u w:val="single"/>
        </w:rPr>
        <w:t>as a source of</w:t>
      </w:r>
      <w:r w:rsidRPr="00125196">
        <w:rPr>
          <w:rFonts w:asciiTheme="minorHAnsi" w:hAnsiTheme="minorHAnsi" w:cs="Times New Roman"/>
          <w:szCs w:val="16"/>
          <w:u w:val="single"/>
        </w:rPr>
        <w:t xml:space="preserve"> computer network </w:t>
      </w:r>
      <w:r w:rsidRPr="00E12ADD">
        <w:rPr>
          <w:rFonts w:asciiTheme="minorHAnsi" w:hAnsiTheme="minorHAnsi" w:cs="Times New Roman"/>
          <w:b/>
          <w:highlight w:val="cyan"/>
          <w:u w:val="single"/>
        </w:rPr>
        <w:t>attacks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than about any other country. </w:t>
      </w:r>
      <w:r w:rsidRPr="00E12ADD">
        <w:rPr>
          <w:rFonts w:asciiTheme="minorHAnsi" w:hAnsiTheme="minorHAnsi" w:cs="Times New Roman"/>
          <w:b/>
          <w:highlight w:val="cyan"/>
          <w:u w:val="single"/>
        </w:rPr>
        <w:t>This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awareness, </w:t>
      </w:r>
      <w:r w:rsidRPr="00125196">
        <w:rPr>
          <w:rFonts w:asciiTheme="minorHAnsi" w:hAnsiTheme="minorHAnsi" w:cs="Times New Roman"/>
          <w:b/>
          <w:u w:val="single"/>
        </w:rPr>
        <w:t>along with our vulnerability</w:t>
      </w:r>
      <w:r w:rsidRPr="00125196">
        <w:rPr>
          <w:rFonts w:asciiTheme="minorHAnsi" w:hAnsiTheme="minorHAnsi" w:cs="Times New Roman"/>
          <w:szCs w:val="16"/>
          <w:u w:val="single"/>
        </w:rPr>
        <w:t xml:space="preserve"> to cyberattacks, </w:t>
      </w:r>
      <w:r w:rsidRPr="00E12ADD">
        <w:rPr>
          <w:rFonts w:asciiTheme="minorHAnsi" w:hAnsiTheme="minorHAnsi" w:cs="Times New Roman"/>
          <w:b/>
          <w:highlight w:val="cyan"/>
          <w:u w:val="single"/>
        </w:rPr>
        <w:t xml:space="preserve">fuels a dangerous </w:t>
      </w:r>
      <w:r w:rsidRPr="00125196">
        <w:rPr>
          <w:rFonts w:asciiTheme="minorHAnsi" w:hAnsiTheme="minorHAnsi" w:cs="Times New Roman"/>
          <w:b/>
          <w:u w:val="single"/>
        </w:rPr>
        <w:t xml:space="preserve">public and private </w:t>
      </w:r>
      <w:r w:rsidRPr="00E12ADD">
        <w:rPr>
          <w:rFonts w:asciiTheme="minorHAnsi" w:hAnsiTheme="minorHAnsi" w:cs="Times New Roman"/>
          <w:b/>
          <w:highlight w:val="cyan"/>
          <w:u w:val="single"/>
        </w:rPr>
        <w:t xml:space="preserve">cyber arms race </w:t>
      </w:r>
      <w:r w:rsidRPr="00125196">
        <w:rPr>
          <w:rFonts w:asciiTheme="minorHAnsi" w:hAnsiTheme="minorHAnsi" w:cs="Times New Roman"/>
          <w:b/>
          <w:u w:val="single"/>
        </w:rPr>
        <w:t xml:space="preserve">in an arena </w:t>
      </w:r>
      <w:r w:rsidRPr="00E12ADD">
        <w:rPr>
          <w:rFonts w:asciiTheme="minorHAnsi" w:hAnsiTheme="minorHAnsi" w:cs="Times New Roman"/>
          <w:b/>
          <w:highlight w:val="cyan"/>
          <w:u w:val="single"/>
        </w:rPr>
        <w:t>where</w:t>
      </w:r>
      <w:r w:rsidRPr="00125196">
        <w:rPr>
          <w:rFonts w:asciiTheme="minorHAnsi" w:hAnsiTheme="minorHAnsi" w:cs="Times New Roman"/>
          <w:szCs w:val="16"/>
          <w:u w:val="single"/>
        </w:rPr>
        <w:t xml:space="preserve"> the </w:t>
      </w:r>
      <w:r w:rsidRPr="00E12ADD">
        <w:rPr>
          <w:rFonts w:asciiTheme="minorHAnsi" w:hAnsiTheme="minorHAnsi" w:cs="Times New Roman"/>
          <w:b/>
          <w:highlight w:val="cyan"/>
          <w:u w:val="single"/>
        </w:rPr>
        <w:t>offense</w:t>
      </w:r>
      <w:r w:rsidRPr="00125196">
        <w:rPr>
          <w:rFonts w:asciiTheme="minorHAnsi" w:hAnsiTheme="minorHAnsi" w:cs="Times New Roman"/>
          <w:szCs w:val="16"/>
          <w:u w:val="single"/>
        </w:rPr>
        <w:t xml:space="preserve"> already </w:t>
      </w:r>
      <w:r w:rsidRPr="00E12ADD">
        <w:rPr>
          <w:rFonts w:asciiTheme="minorHAnsi" w:hAnsiTheme="minorHAnsi" w:cs="Times New Roman"/>
          <w:b/>
          <w:highlight w:val="cyan"/>
          <w:u w:val="single"/>
        </w:rPr>
        <w:t>has a natural advantage</w:t>
      </w:r>
      <w:r w:rsidRPr="00125196">
        <w:rPr>
          <w:rFonts w:asciiTheme="minorHAnsi" w:hAnsiTheme="minorHAnsi" w:cs="Times New Roman"/>
          <w:szCs w:val="16"/>
        </w:rPr>
        <w:t>.</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Lewis 11</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Senior Fellow at CSIS (James Andrew, Confidence-building and international agreement in cybersecurity, citizenlab.org/cybernorms2012/Lewis2011.pdf)</w:t>
      </w:r>
    </w:p>
    <w:p w:rsidR="00276AEF" w:rsidRPr="00E12ADD" w:rsidRDefault="00276AEF" w:rsidP="00276AEF">
      <w:pPr>
        <w:rPr>
          <w:rFonts w:asciiTheme="minorHAnsi" w:hAnsiTheme="minorHAnsi" w:cs="Times New Roman"/>
          <w:b/>
          <w:highlight w:val="cyan"/>
          <w:u w:val="single"/>
        </w:rPr>
      </w:pPr>
    </w:p>
    <w:p w:rsidR="00276AEF" w:rsidRPr="00125196" w:rsidRDefault="00276AEF" w:rsidP="00276AEF">
      <w:pPr>
        <w:rPr>
          <w:rFonts w:asciiTheme="minorHAnsi" w:hAnsiTheme="minorHAnsi" w:cs="Times New Roman"/>
          <w:szCs w:val="16"/>
        </w:rPr>
      </w:pPr>
      <w:r w:rsidRPr="00E12ADD">
        <w:rPr>
          <w:rFonts w:asciiTheme="minorHAnsi" w:hAnsiTheme="minorHAnsi" w:cs="Times New Roman"/>
          <w:b/>
          <w:highlight w:val="cyan"/>
          <w:u w:val="single"/>
        </w:rPr>
        <w:t xml:space="preserve">Alternatives to a </w:t>
      </w:r>
      <w:r w:rsidRPr="00125196">
        <w:rPr>
          <w:rFonts w:asciiTheme="minorHAnsi" w:hAnsiTheme="minorHAnsi" w:cs="Times New Roman"/>
          <w:b/>
          <w:u w:val="single"/>
        </w:rPr>
        <w:t xml:space="preserve">formal </w:t>
      </w:r>
      <w:r w:rsidRPr="00E12ADD">
        <w:rPr>
          <w:rFonts w:asciiTheme="minorHAnsi" w:hAnsiTheme="minorHAnsi" w:cs="Times New Roman"/>
          <w:b/>
          <w:highlight w:val="cyan"/>
          <w:u w:val="single"/>
        </w:rPr>
        <w:t>cyber treaty</w:t>
      </w:r>
      <w:r w:rsidRPr="00125196">
        <w:rPr>
          <w:rFonts w:asciiTheme="minorHAnsi" w:hAnsiTheme="minorHAnsi" w:cs="Times New Roman"/>
          <w:szCs w:val="16"/>
        </w:rPr>
        <w:t xml:space="preserve"> began to appear as early as 2008. Rejecting formal treaties, these alternatives </w:t>
      </w:r>
      <w:r w:rsidRPr="00E12ADD">
        <w:rPr>
          <w:rFonts w:asciiTheme="minorHAnsi" w:hAnsiTheme="minorHAnsi" w:cs="Times New Roman"/>
          <w:b/>
          <w:highlight w:val="cyan"/>
          <w:u w:val="single"/>
        </w:rPr>
        <w:t>drew upon</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 xml:space="preserve">experience of global efforts to control proliferation </w:t>
      </w:r>
      <w:r w:rsidRPr="00125196">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E12ADD">
        <w:rPr>
          <w:rFonts w:asciiTheme="minorHAnsi" w:hAnsiTheme="minorHAnsi" w:cs="Times New Roman"/>
          <w:b/>
          <w:highlight w:val="cyan"/>
          <w:u w:val="single"/>
        </w:rPr>
        <w:t>Non-proliferation provides</w:t>
      </w:r>
      <w:r w:rsidRPr="00125196">
        <w:rPr>
          <w:rFonts w:asciiTheme="minorHAnsi" w:hAnsiTheme="minorHAnsi" w:cs="Times New Roman"/>
          <w:b/>
          <w:u w:val="single"/>
        </w:rPr>
        <w:t xml:space="preserve"> many </w:t>
      </w:r>
      <w:r w:rsidRPr="00E12ADD">
        <w:rPr>
          <w:rFonts w:asciiTheme="minorHAnsi" w:hAnsiTheme="minorHAnsi" w:cs="Times New Roman"/>
          <w:b/>
          <w:highlight w:val="cyan"/>
          <w:u w:val="single"/>
        </w:rPr>
        <w:t xml:space="preserve">examples of </w:t>
      </w:r>
      <w:r w:rsidRPr="00125196">
        <w:rPr>
          <w:rFonts w:asciiTheme="minorHAnsi" w:hAnsiTheme="minorHAnsi" w:cs="Times New Roman"/>
          <w:b/>
          <w:u w:val="single"/>
        </w:rPr>
        <w:t>non-binding</w:t>
      </w:r>
      <w:r w:rsidRPr="00E12ADD">
        <w:rPr>
          <w:rFonts w:asciiTheme="minorHAnsi" w:hAnsiTheme="minorHAnsi" w:cs="Times New Roman"/>
          <w:b/>
          <w:highlight w:val="cyan"/>
          <w:u w:val="single"/>
        </w:rPr>
        <w:t xml:space="preserve"> norms that exercise</w:t>
      </w:r>
      <w:r w:rsidRPr="00125196">
        <w:rPr>
          <w:rFonts w:asciiTheme="minorHAnsi" w:hAnsiTheme="minorHAnsi" w:cs="Times New Roman"/>
          <w:b/>
          <w:u w:val="single"/>
        </w:rPr>
        <w:t xml:space="preserve"> a </w:t>
      </w:r>
      <w:r w:rsidRPr="00E12ADD">
        <w:rPr>
          <w:rFonts w:asciiTheme="minorHAnsi" w:hAnsiTheme="minorHAnsi" w:cs="Times New Roman"/>
          <w:b/>
          <w:highlight w:val="cyan"/>
          <w:u w:val="single"/>
        </w:rPr>
        <w:t>powerful influence on state behaviour. Norms shape behaviour and limit the scope of conflict. Norms create expectations and understandings</w:t>
      </w:r>
      <w:r w:rsidRPr="00125196">
        <w:rPr>
          <w:rFonts w:asciiTheme="minorHAnsi" w:hAnsiTheme="minorHAnsi" w:cs="Times New Roman"/>
          <w:b/>
          <w:u w:val="single"/>
        </w:rPr>
        <w:t xml:space="preserve"> among states on international behaviour, a framework for relations </w:t>
      </w:r>
      <w:r w:rsidRPr="00E12ADD">
        <w:rPr>
          <w:rFonts w:asciiTheme="minorHAnsi" w:hAnsiTheme="minorHAnsi" w:cs="Times New Roman"/>
          <w:b/>
          <w:highlight w:val="cyan"/>
          <w:u w:val="single"/>
        </w:rPr>
        <w:t>that provides</w:t>
      </w:r>
      <w:r w:rsidRPr="00125196">
        <w:rPr>
          <w:rFonts w:asciiTheme="minorHAnsi" w:hAnsiTheme="minorHAnsi" w:cs="Times New Roman"/>
          <w:b/>
          <w:u w:val="single"/>
        </w:rPr>
        <w:t xml:space="preserve"> a degree of </w:t>
      </w:r>
      <w:r w:rsidRPr="00E12ADD">
        <w:rPr>
          <w:rFonts w:asciiTheme="minorHAnsi" w:hAnsiTheme="minorHAnsi" w:cs="Times New Roman"/>
          <w:b/>
          <w:highlight w:val="cyan"/>
          <w:u w:val="single"/>
        </w:rPr>
        <w:t>predictability</w:t>
      </w:r>
      <w:r w:rsidRPr="00125196">
        <w:rPr>
          <w:rFonts w:asciiTheme="minorHAnsi" w:hAnsiTheme="minorHAnsi" w:cs="Times New Roman"/>
          <w:b/>
          <w:u w:val="single"/>
        </w:rPr>
        <w:t xml:space="preserve"> in interactions </w:t>
      </w:r>
      <w:r w:rsidRPr="00125196">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125196">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125196">
        <w:rPr>
          <w:rFonts w:asciiTheme="minorHAnsi" w:hAnsiTheme="minorHAnsi" w:cs="Times New Roman"/>
          <w:szCs w:val="16"/>
        </w:rPr>
        <w:t xml:space="preserve">. In July 2010 a Group of Governmental Experts (GGE) convened by the </w:t>
      </w:r>
      <w:r w:rsidRPr="00125196">
        <w:rPr>
          <w:rFonts w:asciiTheme="minorHAnsi" w:hAnsiTheme="minorHAnsi" w:cs="Times New Roman"/>
          <w:szCs w:val="16"/>
        </w:rPr>
        <w:lastRenderedPageBreak/>
        <w:t xml:space="preserve">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125196">
        <w:rPr>
          <w:rFonts w:asciiTheme="minorHAnsi" w:hAnsiTheme="minorHAnsi" w:cs="Times New Roman"/>
          <w:b/>
          <w:u w:val="single"/>
        </w:rPr>
        <w:t xml:space="preserve">the risk of </w:t>
      </w:r>
      <w:r w:rsidRPr="00E12ADD">
        <w:rPr>
          <w:rFonts w:asciiTheme="minorHAnsi" w:hAnsiTheme="minorHAnsi" w:cs="Times New Roman"/>
          <w:b/>
          <w:highlight w:val="cyan"/>
          <w:u w:val="single"/>
        </w:rPr>
        <w:t>cyberconflict had become a serious threat to international peace and stability and</w:t>
      </w:r>
      <w:r w:rsidRPr="00125196">
        <w:rPr>
          <w:rFonts w:asciiTheme="minorHAnsi" w:hAnsiTheme="minorHAnsi" w:cs="Times New Roman"/>
          <w:szCs w:val="16"/>
        </w:rPr>
        <w:t xml:space="preserve"> that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absence of</w:t>
      </w:r>
      <w:r w:rsidRPr="00125196">
        <w:rPr>
          <w:rFonts w:asciiTheme="minorHAnsi" w:hAnsiTheme="minorHAnsi" w:cs="Times New Roman"/>
          <w:b/>
          <w:u w:val="single"/>
        </w:rPr>
        <w:t xml:space="preserve"> international </w:t>
      </w:r>
      <w:r w:rsidRPr="00E12ADD">
        <w:rPr>
          <w:rFonts w:asciiTheme="minorHAnsi" w:hAnsiTheme="minorHAnsi" w:cs="Times New Roman"/>
          <w:b/>
          <w:highlight w:val="cyan"/>
          <w:u w:val="single"/>
        </w:rPr>
        <w:t xml:space="preserve">agreement increased the risk of a destabilizing cyber incident </w:t>
      </w:r>
      <w:r w:rsidRPr="00125196">
        <w:rPr>
          <w:rFonts w:asciiTheme="minorHAnsi" w:hAnsiTheme="minorHAnsi" w:cs="Times New Roman"/>
          <w:b/>
          <w:u w:val="single"/>
        </w:rPr>
        <w:t>that could spiral into</w:t>
      </w:r>
      <w:r w:rsidRPr="00125196">
        <w:rPr>
          <w:rFonts w:asciiTheme="minorHAnsi" w:hAnsiTheme="minorHAnsi" w:cs="Times New Roman"/>
        </w:rPr>
        <w:t xml:space="preserve"> </w:t>
      </w:r>
      <w:r w:rsidRPr="00125196">
        <w:rPr>
          <w:rFonts w:asciiTheme="minorHAnsi" w:hAnsiTheme="minorHAnsi" w:cs="Times New Roman"/>
          <w:szCs w:val="16"/>
        </w:rPr>
        <w:t>a</w:t>
      </w:r>
      <w:r w:rsidRPr="00125196">
        <w:rPr>
          <w:rFonts w:asciiTheme="minorHAnsi" w:hAnsiTheme="minorHAnsi" w:cs="Times New Roman"/>
        </w:rPr>
        <w:t xml:space="preserve"> </w:t>
      </w:r>
      <w:r w:rsidRPr="00125196">
        <w:rPr>
          <w:rFonts w:asciiTheme="minorHAnsi" w:hAnsiTheme="minorHAnsi" w:cs="Times New Roman"/>
          <w:b/>
          <w:u w:val="single"/>
        </w:rPr>
        <w:t>larger and more damaging conflict</w:t>
      </w:r>
      <w:r w:rsidRPr="00125196">
        <w:rPr>
          <w:rFonts w:asciiTheme="minorHAnsi" w:hAnsiTheme="minorHAnsi" w:cs="Times New Roman"/>
          <w:szCs w:val="16"/>
        </w:rPr>
        <w:t xml:space="preserve">. The states represented on the GGE were united by a deep concern over the possibility of </w:t>
      </w:r>
      <w:r w:rsidRPr="00E12ADD">
        <w:rPr>
          <w:rFonts w:asciiTheme="minorHAnsi" w:hAnsiTheme="minorHAnsi" w:cs="Times New Roman"/>
          <w:b/>
          <w:highlight w:val="cyan"/>
          <w:u w:val="single"/>
        </w:rPr>
        <w:t>unconstrained cyberwar</w:t>
      </w:r>
      <w:r w:rsidRPr="00125196">
        <w:rPr>
          <w:rFonts w:asciiTheme="minorHAnsi" w:hAnsiTheme="minorHAnsi" w:cs="Times New Roman"/>
          <w:b/>
          <w:u w:val="single"/>
        </w:rPr>
        <w:t xml:space="preserve">fare </w:t>
      </w:r>
      <w:r w:rsidRPr="00125196">
        <w:rPr>
          <w:rFonts w:asciiTheme="minorHAnsi" w:hAnsiTheme="minorHAnsi" w:cs="Times New Roman"/>
          <w:szCs w:val="16"/>
        </w:rPr>
        <w:t xml:space="preserve">and how this </w:t>
      </w:r>
      <w:r w:rsidRPr="00E12ADD">
        <w:rPr>
          <w:rFonts w:asciiTheme="minorHAnsi" w:hAnsiTheme="minorHAnsi" w:cs="Times New Roman"/>
          <w:b/>
          <w:highlight w:val="cyan"/>
          <w:u w:val="single"/>
        </w:rPr>
        <w:t>might escalate out of control into physical violence</w:t>
      </w:r>
      <w:r w:rsidRPr="00125196">
        <w:rPr>
          <w:rFonts w:asciiTheme="minorHAnsi" w:hAnsiTheme="minorHAnsi" w:cs="Times New Roman"/>
          <w:szCs w:val="16"/>
        </w:rPr>
        <w:t xml:space="preserve">. They agreed that discussions of </w:t>
      </w:r>
      <w:r w:rsidRPr="00125196">
        <w:rPr>
          <w:rFonts w:asciiTheme="minorHAnsi" w:hAnsiTheme="minorHAnsi" w:cs="Times New Roman"/>
          <w:b/>
          <w:u w:val="single"/>
        </w:rPr>
        <w:t>norms</w:t>
      </w:r>
      <w:r w:rsidRPr="00125196">
        <w:rPr>
          <w:rFonts w:asciiTheme="minorHAnsi" w:hAnsiTheme="minorHAnsi" w:cs="Times New Roman"/>
          <w:szCs w:val="16"/>
        </w:rPr>
        <w:t xml:space="preserve"> and rules </w:t>
      </w:r>
      <w:r w:rsidRPr="00125196">
        <w:rPr>
          <w:rFonts w:asciiTheme="minorHAnsi" w:hAnsiTheme="minorHAnsi" w:cs="Times New Roman"/>
          <w:b/>
          <w:u w:val="single"/>
        </w:rPr>
        <w:t>for the use of force in cyberspace</w:t>
      </w:r>
      <w:r w:rsidRPr="00125196">
        <w:rPr>
          <w:rFonts w:asciiTheme="minorHAnsi" w:hAnsiTheme="minorHAnsi" w:cs="Times New Roman"/>
          <w:szCs w:val="16"/>
        </w:rPr>
        <w:t xml:space="preserve">, along with other CBMs, </w:t>
      </w:r>
      <w:r w:rsidRPr="00125196">
        <w:rPr>
          <w:rFonts w:asciiTheme="minorHAnsi" w:hAnsiTheme="minorHAnsi" w:cs="Times New Roman"/>
          <w:b/>
          <w:u w:val="single"/>
        </w:rPr>
        <w:t xml:space="preserve">would improve international security and the stability of both cyberspace and the international system. </w:t>
      </w:r>
      <w:r w:rsidRPr="00125196">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E12ADD">
        <w:rPr>
          <w:rFonts w:asciiTheme="minorHAnsi" w:hAnsiTheme="minorHAnsi" w:cs="Times New Roman"/>
          <w:b/>
          <w:highlight w:val="cyan"/>
          <w:u w:val="single"/>
        </w:rPr>
        <w:t>existing international norms</w:t>
      </w:r>
      <w:r w:rsidRPr="00125196">
        <w:rPr>
          <w:rFonts w:asciiTheme="minorHAnsi" w:hAnsiTheme="minorHAnsi" w:cs="Times New Roman"/>
          <w:b/>
          <w:u w:val="single"/>
        </w:rPr>
        <w:t xml:space="preserve"> and laws </w:t>
      </w:r>
      <w:r w:rsidRPr="00E12ADD">
        <w:rPr>
          <w:rFonts w:asciiTheme="minorHAnsi" w:hAnsiTheme="minorHAnsi" w:cs="Times New Roman"/>
          <w:b/>
          <w:highlight w:val="cyan"/>
          <w:u w:val="single"/>
        </w:rPr>
        <w:t>are inadequate</w:t>
      </w:r>
      <w:r w:rsidRPr="00125196">
        <w:rPr>
          <w:rFonts w:asciiTheme="minorHAnsi" w:hAnsiTheme="minorHAnsi" w:cs="Times New Roman"/>
          <w:b/>
          <w:u w:val="single"/>
        </w:rPr>
        <w:t xml:space="preserve"> for cyberconflict</w:t>
      </w:r>
      <w:r w:rsidRPr="00125196">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Second it solv</w:t>
      </w:r>
      <w:r>
        <w:rPr>
          <w:rFonts w:asciiTheme="minorHAnsi" w:hAnsiTheme="minorHAnsi" w:cs="Times New Roman"/>
        </w:rPr>
        <w:t xml:space="preserve">es perception — Congress </w:t>
      </w:r>
      <w:r w:rsidRPr="00125196">
        <w:rPr>
          <w:rFonts w:asciiTheme="minorHAnsi" w:hAnsiTheme="minorHAnsi" w:cs="Times New Roman"/>
        </w:rPr>
        <w:t>is necessary to reverse independent presidential authority— now is key</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50" w:history="1">
        <w:r w:rsidRPr="00125196">
          <w:rPr>
            <w:rFonts w:asciiTheme="minorHAnsi" w:hAnsiTheme="minorHAnsi" w:cs="Times New Roman"/>
            <w:szCs w:val="16"/>
          </w:rPr>
          <w:t>http://www.jnslp.com/read/vol4no1/11_Dycus.pdf</w:t>
        </w:r>
      </w:hyperlink>
    </w:p>
    <w:p w:rsidR="00276AEF" w:rsidRPr="00125196" w:rsidRDefault="00276AEF" w:rsidP="00276AEF">
      <w:pPr>
        <w:rPr>
          <w:rFonts w:asciiTheme="minorHAnsi" w:hAnsiTheme="minorHAnsi" w:cs="Times New Roman"/>
          <w:szCs w:val="16"/>
        </w:rPr>
      </w:pPr>
    </w:p>
    <w:p w:rsidR="00276AEF" w:rsidRPr="00125196" w:rsidRDefault="00276AEF" w:rsidP="00276AEF">
      <w:pPr>
        <w:rPr>
          <w:rFonts w:asciiTheme="minorHAnsi" w:hAnsiTheme="minorHAnsi" w:cs="Times New Roman"/>
        </w:rPr>
      </w:pPr>
      <w:r w:rsidRPr="00125196">
        <w:rPr>
          <w:rFonts w:asciiTheme="minorHAnsi" w:hAnsiTheme="minorHAnsi" w:cs="Times New Roman"/>
          <w:szCs w:val="16"/>
        </w:rPr>
        <w:t xml:space="preserve">In his celebrated concurring opinion in The Steel Seizure Case, </w:t>
      </w:r>
      <w:r w:rsidRPr="00125196">
        <w:rPr>
          <w:rFonts w:asciiTheme="minorHAnsi" w:hAnsiTheme="minorHAnsi" w:cs="Times New Roman"/>
          <w:b/>
          <w:u w:val="single"/>
        </w:rPr>
        <w:t>Justice Jackson cautioned that “</w:t>
      </w:r>
      <w:r w:rsidRPr="00E12ADD">
        <w:rPr>
          <w:rFonts w:asciiTheme="minorHAnsi" w:hAnsiTheme="minorHAnsi" w:cs="Times New Roman"/>
          <w:b/>
          <w:highlight w:val="cyan"/>
          <w:u w:val="single"/>
        </w:rPr>
        <w:t>only Congress itself can prevent power from slipping through its fingers</w:t>
      </w:r>
      <w:r w:rsidRPr="00125196">
        <w:rPr>
          <w:rFonts w:asciiTheme="minorHAnsi" w:hAnsiTheme="minorHAnsi" w:cs="Times New Roman"/>
          <w:b/>
          <w:u w:val="single"/>
        </w:rPr>
        <w:t>.” Jackson’s warning seems especially pertinent today, as we prepare urgently for cyber warfare</w:t>
      </w:r>
      <w:r w:rsidRPr="00125196">
        <w:rPr>
          <w:rFonts w:asciiTheme="minorHAnsi" w:hAnsiTheme="minorHAnsi" w:cs="Times New Roman"/>
          <w:szCs w:val="16"/>
        </w:rPr>
        <w:t xml:space="preserve"> – facing potentially enormous threats from yet unknown enemies, and finding ourselves dependent on staggeringly complex, unproven technology.3 </w:t>
      </w:r>
      <w:r w:rsidRPr="00E12ADD">
        <w:rPr>
          <w:rFonts w:asciiTheme="minorHAnsi" w:hAnsiTheme="minorHAnsi" w:cs="Times New Roman"/>
          <w:b/>
          <w:highlight w:val="cyan"/>
          <w:u w:val="single"/>
        </w:rPr>
        <w:t>The executive branch</w:t>
      </w:r>
      <w:r w:rsidRPr="00125196">
        <w:rPr>
          <w:rFonts w:asciiTheme="minorHAnsi" w:hAnsiTheme="minorHAnsi" w:cs="Times New Roman"/>
          <w:szCs w:val="16"/>
        </w:rPr>
        <w:t xml:space="preserve">, which has special expertise and agility in national security matters generally, as well as substantial constitutional authority, </w:t>
      </w:r>
      <w:r w:rsidRPr="00E12ADD">
        <w:rPr>
          <w:rFonts w:asciiTheme="minorHAnsi" w:hAnsiTheme="minorHAnsi" w:cs="Times New Roman"/>
          <w:b/>
          <w:highlight w:val="cyan"/>
          <w:u w:val="single"/>
        </w:rPr>
        <w:t>has taken the initiative</w:t>
      </w:r>
      <w:r w:rsidRPr="00125196">
        <w:rPr>
          <w:rFonts w:asciiTheme="minorHAnsi" w:hAnsiTheme="minorHAnsi" w:cs="Times New Roman"/>
          <w:b/>
          <w:u w:val="single"/>
        </w:rPr>
        <w:t xml:space="preserve"> in these preparations. Yet </w:t>
      </w:r>
      <w:r w:rsidRPr="00E12ADD">
        <w:rPr>
          <w:rFonts w:asciiTheme="minorHAnsi" w:hAnsiTheme="minorHAnsi" w:cs="Times New Roman"/>
          <w:b/>
          <w:highlight w:val="cyan"/>
          <w:u w:val="single"/>
        </w:rPr>
        <w:t xml:space="preserve">if Congress is to be faithful to </w:t>
      </w:r>
      <w:r w:rsidRPr="00125196">
        <w:rPr>
          <w:rFonts w:asciiTheme="minorHAnsi" w:hAnsiTheme="minorHAnsi" w:cs="Times New Roman"/>
          <w:b/>
          <w:u w:val="single"/>
        </w:rPr>
        <w:t xml:space="preserve">the Framers’ vision of </w:t>
      </w:r>
      <w:r w:rsidRPr="00E12ADD">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125196">
        <w:rPr>
          <w:rFonts w:asciiTheme="minorHAnsi" w:hAnsiTheme="minorHAnsi" w:cs="Times New Roman"/>
          <w:szCs w:val="16"/>
        </w:rPr>
        <w:t xml:space="preserve"> I</w:t>
      </w:r>
      <w:r w:rsidRPr="00125196">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125196">
        <w:rPr>
          <w:rFonts w:asciiTheme="minorHAnsi" w:hAnsiTheme="minorHAnsi" w:cs="Times New Roman"/>
          <w:szCs w:val="16"/>
        </w:rPr>
        <w:t xml:space="preserve"> </w:t>
      </w:r>
      <w:r w:rsidRPr="00125196">
        <w:rPr>
          <w:rFonts w:asciiTheme="minorHAnsi" w:hAnsiTheme="minorHAnsi" w:cs="Times New Roman"/>
          <w:b/>
          <w:u w:val="single"/>
        </w:rPr>
        <w:t>The very future</w:t>
      </w:r>
      <w:r w:rsidRPr="00125196">
        <w:rPr>
          <w:rFonts w:asciiTheme="minorHAnsi" w:hAnsiTheme="minorHAnsi" w:cs="Times New Roman"/>
          <w:szCs w:val="16"/>
        </w:rPr>
        <w:t xml:space="preserve"> of the Republic </w:t>
      </w:r>
      <w:r w:rsidRPr="00125196">
        <w:rPr>
          <w:rFonts w:asciiTheme="minorHAnsi" w:hAnsiTheme="minorHAnsi" w:cs="Times New Roman"/>
          <w:b/>
          <w:u w:val="single"/>
        </w:rPr>
        <w:t xml:space="preserve">may depend on our ability not only to protect ourselves from enemies armed with cyber weapons, but also to use such weapons wisely ourselves. </w:t>
      </w:r>
      <w:r w:rsidRPr="00125196">
        <w:rPr>
          <w:rFonts w:asciiTheme="minorHAnsi" w:hAnsiTheme="minorHAnsi" w:cs="Times New Roman"/>
          <w:sz w:val="8"/>
          <w:szCs w:val="8"/>
        </w:rPr>
        <w:t xml:space="preserve">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t>
      </w:r>
      <w:r w:rsidRPr="00125196">
        <w:rPr>
          <w:rFonts w:asciiTheme="minorHAnsi" w:hAnsiTheme="minorHAnsi" w:cs="Times New Roman"/>
          <w:sz w:val="8"/>
          <w:szCs w:val="8"/>
        </w:rPr>
        <w:lastRenderedPageBreak/>
        <w:t>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125196">
        <w:rPr>
          <w:rFonts w:asciiTheme="minorHAnsi" w:hAnsiTheme="minorHAnsi" w:cs="Times New Roman"/>
          <w:szCs w:val="16"/>
        </w:rPr>
        <w:t>0</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If Congress now fails to enact guidelines for cyber war</w:t>
      </w:r>
      <w:r w:rsidRPr="00125196">
        <w:rPr>
          <w:rFonts w:asciiTheme="minorHAnsi" w:hAnsiTheme="minorHAnsi" w:cs="Times New Roman"/>
          <w:szCs w:val="16"/>
          <w:u w:val="single"/>
        </w:rPr>
        <w:t xml:space="preserve">fare, </w:t>
      </w:r>
      <w:r w:rsidRPr="00E12ADD">
        <w:rPr>
          <w:rFonts w:asciiTheme="minorHAnsi" w:hAnsiTheme="minorHAnsi" w:cs="Times New Roman"/>
          <w:b/>
          <w:highlight w:val="cyan"/>
          <w:u w:val="single"/>
        </w:rPr>
        <w:t xml:space="preserve">it might be perceived as inviting </w:t>
      </w:r>
      <w:r w:rsidRPr="00125196">
        <w:rPr>
          <w:rFonts w:asciiTheme="minorHAnsi" w:hAnsiTheme="minorHAnsi" w:cs="Times New Roman"/>
          <w:b/>
          <w:u w:val="single"/>
        </w:rPr>
        <w:t xml:space="preserve">“measures on </w:t>
      </w:r>
      <w:r w:rsidRPr="00E12ADD">
        <w:rPr>
          <w:rFonts w:asciiTheme="minorHAnsi" w:hAnsiTheme="minorHAnsi" w:cs="Times New Roman"/>
          <w:b/>
          <w:highlight w:val="cyan"/>
          <w:u w:val="single"/>
        </w:rPr>
        <w:t>independent presidential responsibility</w:t>
      </w:r>
      <w:r w:rsidRPr="00125196">
        <w:rPr>
          <w:rFonts w:asciiTheme="minorHAnsi" w:hAnsiTheme="minorHAnsi" w:cs="Times New Roman"/>
          <w:szCs w:val="16"/>
        </w:rPr>
        <w:t xml:space="preserve">.”21 Chief Justice Marshall suggested in Little v. Barreme that </w:t>
      </w:r>
      <w:r w:rsidRPr="00125196">
        <w:rPr>
          <w:rFonts w:asciiTheme="minorHAnsi" w:hAnsiTheme="minorHAnsi" w:cs="Times New Roman"/>
          <w:b/>
          <w:u w:val="single"/>
        </w:rPr>
        <w:t>if Congress</w:t>
      </w:r>
      <w:r w:rsidRPr="00125196">
        <w:rPr>
          <w:rFonts w:asciiTheme="minorHAnsi" w:hAnsiTheme="minorHAnsi" w:cs="Times New Roman"/>
          <w:szCs w:val="16"/>
          <w:u w:val="single"/>
        </w:rPr>
        <w:t xml:space="preserve"> had </w:t>
      </w:r>
      <w:r w:rsidRPr="00125196">
        <w:rPr>
          <w:rFonts w:asciiTheme="minorHAnsi" w:hAnsiTheme="minorHAnsi" w:cs="Times New Roman"/>
          <w:b/>
          <w:u w:val="single"/>
        </w:rPr>
        <w:t>remained silent, the President might have been free to conduct the Quasi-War with France as he saw fit</w:t>
      </w:r>
      <w:r w:rsidRPr="00125196">
        <w:rPr>
          <w:rFonts w:asciiTheme="minorHAnsi" w:hAnsiTheme="minorHAnsi" w:cs="Times New Roman"/>
          <w:szCs w:val="16"/>
        </w:rPr>
        <w:t xml:space="preserve">.22 But the national interest in electronic warfare, just as in that early maritime conflict, is so great that the planning and </w:t>
      </w:r>
      <w:r w:rsidRPr="00125196">
        <w:rPr>
          <w:rFonts w:asciiTheme="minorHAnsi" w:hAnsiTheme="minorHAnsi" w:cs="Times New Roman"/>
          <w:szCs w:val="16"/>
          <w:u w:val="single"/>
        </w:rPr>
        <w:t xml:space="preserve">conduct of such a war should not be left entirely to the Executive. And because a </w:t>
      </w:r>
      <w:r w:rsidRPr="00E12ADD">
        <w:rPr>
          <w:rFonts w:asciiTheme="minorHAnsi" w:hAnsiTheme="minorHAnsi" w:cs="Times New Roman"/>
          <w:b/>
          <w:highlight w:val="cyan"/>
          <w:u w:val="single"/>
        </w:rPr>
        <w:t>cyber war might be fought under circumstances that make it impossible for Congress to play a meaningful</w:t>
      </w:r>
      <w:r w:rsidRPr="00125196">
        <w:rPr>
          <w:rFonts w:asciiTheme="minorHAnsi" w:hAnsiTheme="minorHAnsi" w:cs="Times New Roman"/>
          <w:szCs w:val="16"/>
          <w:u w:val="single"/>
        </w:rPr>
        <w:t xml:space="preserve"> contemporaneous </w:t>
      </w:r>
      <w:r w:rsidRPr="00E12ADD">
        <w:rPr>
          <w:rFonts w:asciiTheme="minorHAnsi" w:hAnsiTheme="minorHAnsi" w:cs="Times New Roman"/>
          <w:b/>
          <w:highlight w:val="cyan"/>
          <w:u w:val="single"/>
        </w:rPr>
        <w:t>role, Congress ought to get</w:t>
      </w:r>
      <w:r w:rsidRPr="00125196">
        <w:rPr>
          <w:rFonts w:asciiTheme="minorHAnsi" w:hAnsiTheme="minorHAnsi" w:cs="Times New Roman"/>
          <w:szCs w:val="16"/>
          <w:u w:val="single"/>
        </w:rPr>
        <w:t xml:space="preserve"> out </w:t>
      </w:r>
      <w:r w:rsidRPr="00E12ADD">
        <w:rPr>
          <w:rFonts w:asciiTheme="minorHAnsi" w:hAnsiTheme="minorHAnsi" w:cs="Times New Roman"/>
          <w:b/>
          <w:highlight w:val="cyan"/>
          <w:u w:val="single"/>
        </w:rPr>
        <w:t>in front of events</w:t>
      </w:r>
      <w:r w:rsidRPr="00125196">
        <w:rPr>
          <w:rFonts w:asciiTheme="minorHAnsi" w:hAnsiTheme="minorHAnsi" w:cs="Times New Roman"/>
          <w:szCs w:val="16"/>
          <w:u w:val="single"/>
        </w:rPr>
        <w:t xml:space="preserve"> now in order to be able </w:t>
      </w:r>
      <w:r w:rsidRPr="00E12ADD">
        <w:rPr>
          <w:rFonts w:asciiTheme="minorHAnsi" w:hAnsiTheme="minorHAnsi" w:cs="Times New Roman"/>
          <w:b/>
          <w:highlight w:val="cyan"/>
          <w:u w:val="single"/>
        </w:rPr>
        <w:t>to participate in</w:t>
      </w:r>
      <w:r w:rsidRPr="00125196">
        <w:rPr>
          <w:rFonts w:asciiTheme="minorHAnsi" w:hAnsiTheme="minorHAnsi" w:cs="Times New Roman"/>
          <w:szCs w:val="16"/>
          <w:u w:val="single"/>
        </w:rPr>
        <w:t xml:space="preserve"> the formulation of national </w:t>
      </w:r>
      <w:r w:rsidRPr="00E12ADD">
        <w:rPr>
          <w:rFonts w:asciiTheme="minorHAnsi" w:hAnsiTheme="minorHAnsi" w:cs="Times New Roman"/>
          <w:b/>
          <w:highlight w:val="cyan"/>
          <w:u w:val="single"/>
        </w:rPr>
        <w:t>policy.</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 xml:space="preserve">Congressional restrictions on OCOs send a global signal of cyber leadership </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51" w:history="1">
        <w:r w:rsidRPr="00125196">
          <w:rPr>
            <w:rFonts w:asciiTheme="minorHAnsi" w:hAnsiTheme="minorHAnsi" w:cs="Times New Roman"/>
            <w:szCs w:val="16"/>
          </w:rPr>
          <w:t>http://www.forbes.com/sites/jodywestby/2012/06/04/u-s-administrations-reckless-cyber-policy-puts-nation-at-risk/2/</w:t>
        </w:r>
      </w:hyperlink>
      <w:r w:rsidRPr="00125196">
        <w:rPr>
          <w:rFonts w:asciiTheme="minorHAnsi" w:hAnsiTheme="minorHAnsi" w:cs="Times New Roman"/>
          <w:szCs w:val="16"/>
        </w:rPr>
        <w:t xml:space="preserve">) </w:t>
      </w:r>
    </w:p>
    <w:p w:rsidR="00276AEF" w:rsidRPr="00125196" w:rsidRDefault="00276AEF" w:rsidP="00276AEF">
      <w:pPr>
        <w:rPr>
          <w:rFonts w:asciiTheme="minorHAnsi" w:hAnsiTheme="minorHAnsi" w:cs="Times New Roman"/>
          <w:szCs w:val="16"/>
        </w:rPr>
      </w:pP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 xml:space="preserve">Perhaps </w:t>
      </w:r>
      <w:r w:rsidRPr="00E12ADD">
        <w:rPr>
          <w:rFonts w:asciiTheme="minorHAnsi" w:hAnsiTheme="minorHAnsi" w:cs="Times New Roman"/>
          <w:b/>
          <w:highlight w:val="cyan"/>
          <w:u w:val="single"/>
        </w:rPr>
        <w:t xml:space="preserve">more important </w:t>
      </w:r>
      <w:r w:rsidRPr="00125196">
        <w:rPr>
          <w:rFonts w:asciiTheme="minorHAnsi" w:hAnsiTheme="minorHAnsi" w:cs="Times New Roman"/>
          <w:b/>
          <w:u w:val="single"/>
        </w:rPr>
        <w:t>than</w:t>
      </w:r>
      <w:r w:rsidRPr="00125196">
        <w:rPr>
          <w:rFonts w:asciiTheme="minorHAnsi" w:hAnsiTheme="minorHAnsi" w:cs="Times New Roman"/>
          <w:szCs w:val="16"/>
        </w:rPr>
        <w:t xml:space="preserve"> being out of the cyber </w:t>
      </w:r>
      <w:r w:rsidRPr="00125196">
        <w:rPr>
          <w:rFonts w:asciiTheme="minorHAnsi" w:hAnsiTheme="minorHAnsi" w:cs="Times New Roman"/>
          <w:b/>
          <w:u w:val="single"/>
        </w:rPr>
        <w:t>coordination</w:t>
      </w:r>
      <w:r w:rsidRPr="00125196">
        <w:rPr>
          <w:rFonts w:asciiTheme="minorHAnsi" w:hAnsiTheme="minorHAnsi" w:cs="Times New Roman"/>
          <w:szCs w:val="16"/>
        </w:rPr>
        <w:t xml:space="preserve"> loop</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 xml:space="preserve">is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 xml:space="preserve">how the U.S.’s attitude is </w:t>
      </w:r>
      <w:r w:rsidRPr="00125196">
        <w:rPr>
          <w:rFonts w:asciiTheme="minorHAnsi" w:hAnsiTheme="minorHAnsi" w:cs="Times New Roman"/>
          <w:b/>
          <w:u w:val="single"/>
        </w:rPr>
        <w:t xml:space="preserve">being </w:t>
      </w:r>
      <w:r w:rsidRPr="00E12ADD">
        <w:rPr>
          <w:rFonts w:asciiTheme="minorHAnsi" w:hAnsiTheme="minorHAnsi" w:cs="Times New Roman"/>
          <w:b/>
          <w:highlight w:val="cyan"/>
          <w:u w:val="single"/>
        </w:rPr>
        <w:t>perceived</w:t>
      </w:r>
      <w:r w:rsidRPr="00125196">
        <w:rPr>
          <w:rFonts w:asciiTheme="minorHAnsi" w:hAnsiTheme="minorHAnsi" w:cs="Times New Roman"/>
          <w:szCs w:val="16"/>
        </w:rPr>
        <w:t xml:space="preserve"> by others </w:t>
      </w:r>
      <w:r w:rsidRPr="00E12ADD">
        <w:rPr>
          <w:rFonts w:asciiTheme="minorHAnsi" w:hAnsiTheme="minorHAnsi" w:cs="Times New Roman"/>
          <w:b/>
          <w:highlight w:val="cyan"/>
          <w:u w:val="single"/>
        </w:rPr>
        <w:t>in the international community</w:t>
      </w:r>
      <w:r w:rsidRPr="00125196">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E12ADD">
        <w:rPr>
          <w:rFonts w:asciiTheme="minorHAnsi" w:hAnsiTheme="minorHAnsi" w:cs="Times New Roman"/>
          <w:b/>
          <w:highlight w:val="cyan"/>
          <w:u w:val="single"/>
        </w:rPr>
        <w:t xml:space="preserve">the U.S. appears as </w:t>
      </w:r>
      <w:r w:rsidRPr="00125196">
        <w:rPr>
          <w:rFonts w:asciiTheme="minorHAnsi" w:hAnsiTheme="minorHAnsi" w:cs="Times New Roman"/>
          <w:b/>
          <w:u w:val="single"/>
        </w:rPr>
        <w:t>the shirking nation</w:t>
      </w:r>
      <w:r w:rsidRPr="00125196">
        <w:rPr>
          <w:rFonts w:asciiTheme="minorHAnsi" w:hAnsiTheme="minorHAnsi" w:cs="Times New Roman"/>
          <w:szCs w:val="16"/>
        </w:rPr>
        <w:t xml:space="preserve"> state quietly </w:t>
      </w:r>
      <w:r w:rsidRPr="00E12ADD">
        <w:rPr>
          <w:rFonts w:asciiTheme="minorHAnsi" w:hAnsiTheme="minorHAnsi" w:cs="Times New Roman"/>
          <w:b/>
          <w:highlight w:val="cyan"/>
          <w:u w:val="single"/>
        </w:rPr>
        <w:t>standing on the sidelines while being accused of engaging in cyberwar</w:t>
      </w:r>
      <w:r w:rsidRPr="00125196">
        <w:rPr>
          <w:rFonts w:asciiTheme="minorHAnsi" w:hAnsiTheme="minorHAnsi" w:cs="Times New Roman"/>
          <w:szCs w:val="16"/>
        </w:rPr>
        <w:t>fare tactics. “</w:t>
      </w:r>
      <w:r w:rsidRPr="00E12ADD">
        <w:rPr>
          <w:rFonts w:asciiTheme="minorHAnsi" w:hAnsiTheme="minorHAnsi" w:cs="Times New Roman"/>
          <w:b/>
          <w:highlight w:val="cyan"/>
          <w:u w:val="single"/>
        </w:rPr>
        <w:t xml:space="preserve">People look to the U.S., Russia, and China for leadership and when the U.S. is absent, they </w:t>
      </w:r>
      <w:r w:rsidRPr="00125196">
        <w:rPr>
          <w:rFonts w:asciiTheme="minorHAnsi" w:hAnsiTheme="minorHAnsi" w:cs="Times New Roman"/>
          <w:b/>
          <w:u w:val="single"/>
        </w:rPr>
        <w:t xml:space="preserve">will </w:t>
      </w:r>
      <w:r w:rsidRPr="00E12ADD">
        <w:rPr>
          <w:rFonts w:asciiTheme="minorHAnsi" w:hAnsiTheme="minorHAnsi" w:cs="Times New Roman"/>
          <w:b/>
          <w:highlight w:val="cyan"/>
          <w:u w:val="single"/>
        </w:rPr>
        <w:t>turn to the other two</w:t>
      </w:r>
      <w:r w:rsidRPr="00125196">
        <w:rPr>
          <w:rFonts w:asciiTheme="minorHAnsi" w:hAnsiTheme="minorHAnsi" w:cs="Times New Roman"/>
          <w:szCs w:val="16"/>
        </w:rPr>
        <w:t xml:space="preserve">,” observes Dr. Amin. </w:t>
      </w:r>
      <w:r w:rsidRPr="00125196">
        <w:rPr>
          <w:rFonts w:asciiTheme="minorHAnsi" w:hAnsiTheme="minorHAnsi" w:cs="Times New Roman"/>
          <w:b/>
          <w:u w:val="single"/>
        </w:rPr>
        <w:t>The</w:t>
      </w:r>
      <w:r w:rsidRPr="00125196">
        <w:rPr>
          <w:rFonts w:asciiTheme="minorHAnsi" w:hAnsiTheme="minorHAnsi" w:cs="Times New Roman"/>
          <w:szCs w:val="16"/>
        </w:rPr>
        <w:t xml:space="preserve"> U.S. </w:t>
      </w:r>
      <w:r w:rsidRPr="00125196">
        <w:rPr>
          <w:rFonts w:asciiTheme="minorHAnsi" w:hAnsiTheme="minorHAnsi" w:cs="Times New Roman"/>
          <w:b/>
          <w:u w:val="single"/>
        </w:rPr>
        <w:t>Administration’s</w:t>
      </w:r>
      <w:r w:rsidRPr="00125196">
        <w:rPr>
          <w:rFonts w:asciiTheme="minorHAnsi" w:hAnsiTheme="minorHAnsi" w:cs="Times New Roman"/>
          <w:szCs w:val="16"/>
        </w:rPr>
        <w:t xml:space="preserve"> </w:t>
      </w:r>
      <w:r w:rsidRPr="00125196">
        <w:rPr>
          <w:rFonts w:asciiTheme="minorHAnsi" w:hAnsiTheme="minorHAnsi" w:cs="Times New Roman"/>
          <w:b/>
          <w:u w:val="single"/>
        </w:rPr>
        <w:t>failure</w:t>
      </w:r>
      <w:r w:rsidRPr="00125196">
        <w:rPr>
          <w:rFonts w:asciiTheme="minorHAnsi" w:hAnsiTheme="minorHAnsi" w:cs="Times New Roman"/>
          <w:szCs w:val="16"/>
        </w:rPr>
        <w:t xml:space="preserve"> to </w:t>
      </w:r>
      <w:r w:rsidRPr="00125196">
        <w:rPr>
          <w:rFonts w:asciiTheme="minorHAnsi" w:hAnsiTheme="minorHAnsi" w:cs="Times New Roman"/>
          <w:b/>
          <w:u w:val="single"/>
        </w:rPr>
        <w:t>develop a strong foreign policy</w:t>
      </w:r>
      <w:r w:rsidRPr="00125196">
        <w:rPr>
          <w:rFonts w:asciiTheme="minorHAnsi" w:hAnsiTheme="minorHAnsi" w:cs="Times New Roman"/>
          <w:szCs w:val="16"/>
        </w:rPr>
        <w:t xml:space="preserve"> </w:t>
      </w:r>
      <w:r w:rsidRPr="00125196">
        <w:rPr>
          <w:rFonts w:asciiTheme="minorHAnsi" w:hAnsiTheme="minorHAnsi" w:cs="Times New Roman"/>
          <w:b/>
          <w:u w:val="single"/>
        </w:rPr>
        <w:t>with respect to cybersecurity</w:t>
      </w:r>
      <w:r w:rsidRPr="00125196">
        <w:rPr>
          <w:rFonts w:asciiTheme="minorHAnsi" w:hAnsiTheme="minorHAnsi" w:cs="Times New Roman"/>
          <w:szCs w:val="16"/>
        </w:rPr>
        <w:t xml:space="preserve"> </w:t>
      </w:r>
      <w:r w:rsidRPr="00125196">
        <w:rPr>
          <w:rFonts w:asciiTheme="minorHAnsi" w:hAnsiTheme="minorHAnsi" w:cs="Times New Roman"/>
          <w:b/>
          <w:u w:val="single"/>
        </w:rPr>
        <w:t>reveals</w:t>
      </w:r>
      <w:r w:rsidRPr="00125196">
        <w:rPr>
          <w:rFonts w:asciiTheme="minorHAnsi" w:hAnsiTheme="minorHAnsi" w:cs="Times New Roman"/>
          <w:szCs w:val="16"/>
        </w:rPr>
        <w:t xml:space="preserve"> </w:t>
      </w:r>
      <w:r w:rsidRPr="00125196">
        <w:rPr>
          <w:rFonts w:asciiTheme="minorHAnsi" w:hAnsiTheme="minorHAnsi" w:cs="Times New Roman"/>
          <w:b/>
          <w:u w:val="single"/>
        </w:rPr>
        <w:t>a</w:t>
      </w:r>
      <w:r w:rsidRPr="00125196">
        <w:rPr>
          <w:rFonts w:asciiTheme="minorHAnsi" w:hAnsiTheme="minorHAnsi" w:cs="Times New Roman"/>
          <w:szCs w:val="16"/>
        </w:rPr>
        <w:t xml:space="preserve"> gross </w:t>
      </w:r>
      <w:r w:rsidRPr="00125196">
        <w:rPr>
          <w:rFonts w:asciiTheme="minorHAnsi" w:hAnsiTheme="minorHAnsi" w:cs="Times New Roman"/>
          <w:b/>
          <w:u w:val="single"/>
        </w:rPr>
        <w:t>lack of attention at the highest levels of</w:t>
      </w:r>
      <w:r w:rsidRPr="00125196">
        <w:rPr>
          <w:rFonts w:asciiTheme="minorHAnsi" w:hAnsiTheme="minorHAnsi" w:cs="Times New Roman"/>
          <w:szCs w:val="16"/>
        </w:rPr>
        <w:t xml:space="preserve"> the U.S. </w:t>
      </w:r>
      <w:r w:rsidRPr="00125196">
        <w:rPr>
          <w:rFonts w:asciiTheme="minorHAnsi" w:hAnsiTheme="minorHAnsi" w:cs="Times New Roman"/>
          <w:b/>
          <w:u w:val="single"/>
        </w:rPr>
        <w:t>Government</w:t>
      </w:r>
      <w:r w:rsidRPr="00125196">
        <w:rPr>
          <w:rFonts w:asciiTheme="minorHAnsi" w:hAnsiTheme="minorHAnsi" w:cs="Times New Roman"/>
          <w:szCs w:val="16"/>
        </w:rPr>
        <w:t xml:space="preserve"> to one of the country’s most vulnerable areas — the IT systems that underpin the functioning of our society and economy. This </w:t>
      </w:r>
      <w:r w:rsidRPr="00E12ADD">
        <w:rPr>
          <w:rFonts w:asciiTheme="minorHAnsi" w:hAnsiTheme="minorHAnsi" w:cs="Times New Roman"/>
          <w:b/>
          <w:highlight w:val="cyan"/>
          <w:u w:val="single"/>
        </w:rPr>
        <w:t xml:space="preserve">failure begins at basic strategy levels </w:t>
      </w:r>
      <w:r w:rsidRPr="00125196">
        <w:rPr>
          <w:rFonts w:asciiTheme="minorHAnsi" w:hAnsiTheme="minorHAnsi" w:cs="Times New Roman"/>
          <w:b/>
          <w:u w:val="single"/>
        </w:rPr>
        <w:t>and extends to</w:t>
      </w:r>
      <w:r w:rsidRPr="00125196">
        <w:rPr>
          <w:rFonts w:asciiTheme="minorHAnsi" w:hAnsiTheme="minorHAnsi" w:cs="Times New Roman"/>
          <w:szCs w:val="16"/>
        </w:rPr>
        <w:t xml:space="preserve"> reckless </w:t>
      </w:r>
      <w:r w:rsidRPr="00125196">
        <w:rPr>
          <w:rFonts w:asciiTheme="minorHAnsi" w:hAnsiTheme="minorHAnsi" w:cs="Times New Roman"/>
          <w:b/>
          <w:u w:val="single"/>
        </w:rPr>
        <w:t>disregard for the consequences of</w:t>
      </w:r>
      <w:r w:rsidRPr="00125196">
        <w:rPr>
          <w:rFonts w:asciiTheme="minorHAnsi" w:hAnsiTheme="minorHAnsi" w:cs="Times New Roman"/>
          <w:szCs w:val="16"/>
        </w:rPr>
        <w:t xml:space="preserve"> the risky covert </w:t>
      </w:r>
      <w:r w:rsidRPr="00125196">
        <w:rPr>
          <w:rFonts w:asciiTheme="minorHAnsi" w:hAnsiTheme="minorHAnsi" w:cs="Times New Roman"/>
          <w:b/>
          <w:u w:val="single"/>
        </w:rPr>
        <w:t xml:space="preserve">Stuxnet </w:t>
      </w:r>
      <w:r w:rsidRPr="00125196">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125196">
        <w:rPr>
          <w:rFonts w:asciiTheme="minorHAnsi" w:hAnsiTheme="minorHAnsi" w:cs="Times New Roman"/>
          <w:szCs w:val="16"/>
        </w:rPr>
        <w:t xml:space="preserve">t </w:t>
      </w:r>
      <w:r w:rsidRPr="00125196">
        <w:rPr>
          <w:rFonts w:asciiTheme="minorHAnsi" w:hAnsiTheme="minorHAnsi" w:cs="Times New Roman"/>
          <w:b/>
          <w:u w:val="single"/>
        </w:rPr>
        <w:t>Congress believes the State Department’s 2011 appointment of Coordinator for Cyber Issues has sufficiently addressed concerns</w:t>
      </w:r>
      <w:r w:rsidRPr="00125196">
        <w:rPr>
          <w:rFonts w:asciiTheme="minorHAnsi" w:hAnsiTheme="minorHAnsi" w:cs="Times New Roman"/>
          <w:szCs w:val="16"/>
        </w:rPr>
        <w:t xml:space="preserve"> about the lack of U.S. involvement in international cybersecurity matters. Clearly, </w:t>
      </w:r>
      <w:r w:rsidRPr="00125196">
        <w:rPr>
          <w:rFonts w:asciiTheme="minorHAnsi" w:hAnsiTheme="minorHAnsi" w:cs="Times New Roman"/>
          <w:b/>
          <w:u w:val="single"/>
        </w:rPr>
        <w:t>this is narrow</w:t>
      </w:r>
      <w:r w:rsidRPr="00125196">
        <w:rPr>
          <w:rFonts w:asciiTheme="minorHAnsi" w:hAnsiTheme="minorHAnsi" w:cs="Times New Roman"/>
          <w:szCs w:val="16"/>
        </w:rPr>
        <w:t xml:space="preserve">, wishful </w:t>
      </w:r>
      <w:r w:rsidRPr="00125196">
        <w:rPr>
          <w:rFonts w:asciiTheme="minorHAnsi" w:hAnsiTheme="minorHAnsi" w:cs="Times New Roman"/>
          <w:b/>
          <w:u w:val="single"/>
        </w:rPr>
        <w:t>thinking</w:t>
      </w:r>
      <w:r w:rsidRPr="00125196">
        <w:rPr>
          <w:rFonts w:asciiTheme="minorHAnsi" w:hAnsiTheme="minorHAnsi" w:cs="Times New Roman"/>
          <w:szCs w:val="16"/>
        </w:rPr>
        <w:t xml:space="preserve">. </w:t>
      </w:r>
      <w:r w:rsidRPr="00E12ADD">
        <w:rPr>
          <w:rFonts w:asciiTheme="minorHAnsi" w:hAnsiTheme="minorHAnsi" w:cs="Times New Roman"/>
          <w:b/>
          <w:highlight w:val="cyan"/>
          <w:u w:val="single"/>
        </w:rPr>
        <w:t>Congress needs to</w:t>
      </w:r>
      <w:r w:rsidRPr="00125196">
        <w:rPr>
          <w:rFonts w:asciiTheme="minorHAnsi" w:hAnsiTheme="minorHAnsi" w:cs="Times New Roman"/>
          <w:szCs w:val="16"/>
        </w:rPr>
        <w:t xml:space="preserve"> stop focusing on what it believes it should force businesses to do about cybersecurity and instead focus on what it </w:t>
      </w:r>
      <w:r w:rsidRPr="00E04FAE">
        <w:t>should</w:t>
      </w:r>
      <w:r w:rsidRPr="00125196">
        <w:rPr>
          <w:rFonts w:asciiTheme="minorHAnsi" w:hAnsiTheme="minorHAnsi" w:cs="Times New Roman"/>
          <w:szCs w:val="16"/>
        </w:rPr>
        <w:t xml:space="preserve"> </w:t>
      </w:r>
      <w:r w:rsidRPr="00E12ADD">
        <w:rPr>
          <w:rFonts w:asciiTheme="minorHAnsi" w:hAnsiTheme="minorHAnsi" w:cs="Times New Roman"/>
          <w:b/>
          <w:highlight w:val="cyan"/>
          <w:u w:val="single"/>
        </w:rPr>
        <w:t xml:space="preserve">demand </w:t>
      </w:r>
      <w:r w:rsidRPr="00125196">
        <w:rPr>
          <w:rFonts w:asciiTheme="minorHAnsi" w:hAnsiTheme="minorHAnsi" w:cs="Times New Roman"/>
          <w:b/>
          <w:u w:val="single"/>
        </w:rPr>
        <w:t xml:space="preserve">that </w:t>
      </w:r>
      <w:r w:rsidRPr="00E12ADD">
        <w:rPr>
          <w:rFonts w:asciiTheme="minorHAnsi" w:hAnsiTheme="minorHAnsi" w:cs="Times New Roman"/>
          <w:b/>
          <w:highlight w:val="cyan"/>
          <w:u w:val="single"/>
        </w:rPr>
        <w:t>the</w:t>
      </w:r>
      <w:r w:rsidRPr="00125196">
        <w:rPr>
          <w:rFonts w:asciiTheme="minorHAnsi" w:hAnsiTheme="minorHAnsi" w:cs="Times New Roman"/>
          <w:b/>
          <w:u w:val="single"/>
        </w:rPr>
        <w:t xml:space="preserve"> U.S. </w:t>
      </w:r>
      <w:r w:rsidRPr="00E12ADD">
        <w:rPr>
          <w:rFonts w:asciiTheme="minorHAnsi" w:hAnsiTheme="minorHAnsi" w:cs="Times New Roman"/>
          <w:b/>
          <w:highlight w:val="cyan"/>
          <w:u w:val="single"/>
        </w:rPr>
        <w:t xml:space="preserve">Government </w:t>
      </w:r>
      <w:r w:rsidRPr="00125196">
        <w:rPr>
          <w:rFonts w:asciiTheme="minorHAnsi" w:hAnsiTheme="minorHAnsi" w:cs="Times New Roman"/>
          <w:b/>
          <w:u w:val="single"/>
        </w:rPr>
        <w:t xml:space="preserve">do to protect our critical infrastructure businesses and </w:t>
      </w:r>
      <w:r w:rsidRPr="00E12ADD">
        <w:rPr>
          <w:rFonts w:asciiTheme="minorHAnsi" w:hAnsiTheme="minorHAnsi" w:cs="Times New Roman"/>
          <w:b/>
          <w:highlight w:val="cyan"/>
          <w:u w:val="single"/>
        </w:rPr>
        <w:t xml:space="preserve">avoid </w:t>
      </w:r>
      <w:r w:rsidRPr="00E04FAE">
        <w:t>retaliatory cyber attacks.</w:t>
      </w:r>
      <w:r w:rsidRPr="00125196">
        <w:rPr>
          <w:rFonts w:asciiTheme="minorHAnsi" w:hAnsiTheme="minorHAnsi" w:cs="Times New Roman"/>
          <w:szCs w:val="16"/>
        </w:rPr>
        <w:t xml:space="preserve"> The kind of </w:t>
      </w:r>
      <w:r w:rsidRPr="00E12ADD">
        <w:rPr>
          <w:rFonts w:asciiTheme="minorHAnsi" w:hAnsiTheme="minorHAnsi" w:cs="Times New Roman"/>
          <w:b/>
          <w:highlight w:val="cyan"/>
          <w:u w:val="single"/>
        </w:rPr>
        <w:t xml:space="preserve">reckless cyber </w:t>
      </w:r>
      <w:r w:rsidRPr="00125196">
        <w:rPr>
          <w:rFonts w:asciiTheme="minorHAnsi" w:hAnsiTheme="minorHAnsi" w:cs="Times New Roman"/>
          <w:b/>
          <w:u w:val="single"/>
        </w:rPr>
        <w:t xml:space="preserve">diplomacy and foreign </w:t>
      </w:r>
      <w:r w:rsidRPr="00E12ADD">
        <w:rPr>
          <w:rFonts w:asciiTheme="minorHAnsi" w:hAnsiTheme="minorHAnsi" w:cs="Times New Roman"/>
          <w:b/>
          <w:highlight w:val="cyan"/>
          <w:u w:val="single"/>
        </w:rPr>
        <w:t xml:space="preserve">policy </w:t>
      </w:r>
      <w:r w:rsidRPr="00125196">
        <w:rPr>
          <w:rFonts w:asciiTheme="minorHAnsi" w:hAnsiTheme="minorHAnsi" w:cs="Times New Roman"/>
          <w:b/>
          <w:u w:val="single"/>
        </w:rPr>
        <w:t xml:space="preserve">now at work </w:t>
      </w:r>
      <w:r w:rsidRPr="00E12ADD">
        <w:rPr>
          <w:rFonts w:asciiTheme="minorHAnsi" w:hAnsiTheme="minorHAnsi" w:cs="Times New Roman"/>
          <w:b/>
          <w:highlight w:val="cyan"/>
          <w:u w:val="single"/>
        </w:rPr>
        <w:t xml:space="preserve">has put our nation at risk and demonstrates cyber irresponsiblity, not </w:t>
      </w:r>
      <w:r w:rsidRPr="00125196">
        <w:rPr>
          <w:rFonts w:asciiTheme="minorHAnsi" w:hAnsiTheme="minorHAnsi" w:cs="Times New Roman"/>
          <w:b/>
          <w:u w:val="single"/>
        </w:rPr>
        <w:t>cyber</w:t>
      </w:r>
      <w:r w:rsidRPr="00E12ADD">
        <w:rPr>
          <w:rFonts w:asciiTheme="minorHAnsi" w:hAnsiTheme="minorHAnsi" w:cs="Times New Roman"/>
          <w:b/>
          <w:highlight w:val="cyan"/>
          <w:u w:val="single"/>
        </w:rPr>
        <w:t xml:space="preserve"> leadership.</w:t>
      </w:r>
    </w:p>
    <w:p w:rsidR="00276AEF" w:rsidRPr="00125196" w:rsidRDefault="00276AEF" w:rsidP="00276AEF">
      <w:pPr>
        <w:pStyle w:val="Heading4"/>
        <w:rPr>
          <w:rFonts w:asciiTheme="minorHAnsi" w:hAnsiTheme="minorHAnsi" w:cs="Times New Roman"/>
        </w:rPr>
      </w:pPr>
      <w:r w:rsidRPr="00125196">
        <w:rPr>
          <w:rFonts w:asciiTheme="minorHAnsi" w:hAnsiTheme="minorHAnsi" w:cs="Times New Roman"/>
        </w:rPr>
        <w:t>Congress must initiate the restriction — anything else is perceived as abdication</w:t>
      </w:r>
    </w:p>
    <w:p w:rsidR="00276AEF" w:rsidRPr="00125196" w:rsidRDefault="00276AEF" w:rsidP="00276AEF">
      <w:pPr>
        <w:rPr>
          <w:rStyle w:val="StyleStyleBold12pt"/>
          <w:rFonts w:asciiTheme="minorHAnsi" w:hAnsiTheme="minorHAnsi" w:cs="Times New Roman"/>
        </w:rPr>
      </w:pPr>
      <w:r w:rsidRPr="00125196">
        <w:rPr>
          <w:rStyle w:val="StyleStyleBold12pt"/>
          <w:rFonts w:asciiTheme="minorHAnsi" w:hAnsiTheme="minorHAnsi" w:cs="Times New Roman"/>
        </w:rPr>
        <w:t xml:space="preserve">Hansen &amp; Friedman 9 </w:t>
      </w:r>
    </w:p>
    <w:p w:rsidR="00276AEF" w:rsidRPr="00125196" w:rsidRDefault="00276AEF" w:rsidP="00276AEF">
      <w:pPr>
        <w:rPr>
          <w:rFonts w:asciiTheme="minorHAnsi" w:hAnsiTheme="minorHAnsi" w:cs="Times New Roman"/>
          <w:szCs w:val="16"/>
        </w:rPr>
      </w:pPr>
      <w:r w:rsidRPr="00125196">
        <w:rPr>
          <w:rFonts w:asciiTheme="minorHAnsi" w:hAnsiTheme="minorHAnsi" w:cs="Times New Roman"/>
          <w:szCs w:val="16"/>
        </w:rPr>
        <w:t>Professors at the New England School of Law, (Victor and Lawrence, The Case for Congress: Separation of Powers and the War on Terror, p.130)</w:t>
      </w:r>
    </w:p>
    <w:p w:rsidR="00276AEF" w:rsidRPr="00125196" w:rsidRDefault="00276AEF" w:rsidP="00276AEF">
      <w:pPr>
        <w:rPr>
          <w:rFonts w:asciiTheme="minorHAnsi" w:hAnsiTheme="minorHAnsi" w:cs="Times New Roman"/>
          <w:szCs w:val="16"/>
        </w:rPr>
      </w:pPr>
    </w:p>
    <w:p w:rsidR="00276AEF" w:rsidRDefault="00276AEF" w:rsidP="00276AEF">
      <w:pPr>
        <w:rPr>
          <w:rFonts w:asciiTheme="minorHAnsi" w:hAnsiTheme="minorHAnsi" w:cs="Times New Roman"/>
          <w:b/>
          <w:u w:val="single"/>
        </w:rPr>
      </w:pPr>
      <w:r w:rsidRPr="00125196">
        <w:rPr>
          <w:rFonts w:asciiTheme="minorHAnsi" w:hAnsiTheme="minorHAnsi" w:cs="Times New Roman"/>
          <w:szCs w:val="16"/>
        </w:rPr>
        <w:lastRenderedPageBreak/>
        <w:t xml:space="preserve">The problem, of course, is that </w:t>
      </w:r>
      <w:r w:rsidRPr="00125196">
        <w:rPr>
          <w:rFonts w:asciiTheme="minorHAnsi" w:hAnsiTheme="minorHAnsi" w:cs="Times New Roman"/>
          <w:szCs w:val="16"/>
          <w:u w:val="single"/>
        </w:rPr>
        <w:t xml:space="preserve">much of this </w:t>
      </w:r>
      <w:r w:rsidRPr="00E12ADD">
        <w:rPr>
          <w:rFonts w:asciiTheme="minorHAnsi" w:hAnsiTheme="minorHAnsi" w:cs="Times New Roman"/>
          <w:b/>
          <w:highlight w:val="cyan"/>
          <w:u w:val="single"/>
        </w:rPr>
        <w:t>congressional involvement has come</w:t>
      </w:r>
      <w:r w:rsidRPr="00125196">
        <w:rPr>
          <w:rFonts w:asciiTheme="minorHAnsi" w:hAnsiTheme="minorHAnsi" w:cs="Times New Roman"/>
          <w:szCs w:val="16"/>
          <w:u w:val="single"/>
        </w:rPr>
        <w:t xml:space="preserve"> much </w:t>
      </w:r>
      <w:r w:rsidRPr="00E12ADD">
        <w:rPr>
          <w:rFonts w:asciiTheme="minorHAnsi" w:hAnsiTheme="minorHAnsi" w:cs="Times New Roman"/>
          <w:b/>
          <w:highlight w:val="cyan"/>
          <w:u w:val="single"/>
        </w:rPr>
        <w:t>too late</w:t>
      </w:r>
      <w:r w:rsidRPr="00125196">
        <w:rPr>
          <w:rFonts w:asciiTheme="minorHAnsi" w:hAnsiTheme="minorHAnsi" w:cs="Times New Roman"/>
          <w:szCs w:val="16"/>
          <w:u w:val="single"/>
        </w:rPr>
        <w:t xml:space="preserve"> in the process</w:t>
      </w:r>
      <w:r w:rsidRPr="00125196">
        <w:rPr>
          <w:rFonts w:asciiTheme="minorHAnsi" w:hAnsiTheme="minorHAnsi" w:cs="Times New Roman"/>
          <w:szCs w:val="16"/>
        </w:rPr>
        <w:t xml:space="preserve"> and only after significant damage to our constitutional values had been inflicted by the Bush administration.  </w:t>
      </w:r>
      <w:r w:rsidRPr="00E12ADD">
        <w:rPr>
          <w:rFonts w:asciiTheme="minorHAnsi" w:hAnsiTheme="minorHAnsi" w:cs="Times New Roman"/>
          <w:b/>
          <w:highlight w:val="cyan"/>
          <w:u w:val="single"/>
        </w:rPr>
        <w:t xml:space="preserve">If Congress only acts after being goaded </w:t>
      </w:r>
      <w:r w:rsidRPr="00125196">
        <w:rPr>
          <w:rFonts w:asciiTheme="minorHAnsi" w:hAnsiTheme="minorHAnsi" w:cs="Times New Roman"/>
          <w:szCs w:val="16"/>
          <w:u w:val="single"/>
        </w:rPr>
        <w:t>by the courts,</w:t>
      </w:r>
      <w:r w:rsidRPr="00125196">
        <w:rPr>
          <w:rFonts w:asciiTheme="minorHAnsi" w:hAnsiTheme="minorHAnsi" w:cs="Times New Roman"/>
          <w:szCs w:val="16"/>
        </w:rPr>
        <w:t xml:space="preserve"> or only after high profile scandals have come to light, or only after the President’s policies have prolonged wars and made us at the same time less secure and less free, </w:t>
      </w:r>
      <w:r w:rsidRPr="00125196">
        <w:rPr>
          <w:rFonts w:asciiTheme="minorHAnsi" w:hAnsiTheme="minorHAnsi" w:cs="Times New Roman"/>
          <w:szCs w:val="16"/>
          <w:u w:val="single"/>
        </w:rPr>
        <w:t xml:space="preserve">then </w:t>
      </w:r>
      <w:r w:rsidRPr="00E12ADD">
        <w:rPr>
          <w:rFonts w:asciiTheme="minorHAnsi" w:hAnsiTheme="minorHAnsi" w:cs="Times New Roman"/>
          <w:b/>
          <w:highlight w:val="cyan"/>
          <w:u w:val="single"/>
        </w:rPr>
        <w:t xml:space="preserve">we </w:t>
      </w:r>
      <w:r w:rsidRPr="00125196">
        <w:rPr>
          <w:rFonts w:asciiTheme="minorHAnsi" w:hAnsiTheme="minorHAnsi" w:cs="Times New Roman"/>
          <w:szCs w:val="16"/>
          <w:u w:val="single"/>
        </w:rPr>
        <w:t xml:space="preserve">have </w:t>
      </w:r>
      <w:r w:rsidRPr="00E12ADD">
        <w:rPr>
          <w:rFonts w:asciiTheme="minorHAnsi" w:hAnsiTheme="minorHAnsi" w:cs="Times New Roman"/>
          <w:b/>
          <w:highlight w:val="cyan"/>
          <w:u w:val="single"/>
        </w:rPr>
        <w:t>reached</w:t>
      </w:r>
      <w:r w:rsidRPr="00125196">
        <w:rPr>
          <w:rFonts w:asciiTheme="minorHAnsi" w:hAnsiTheme="minorHAnsi" w:cs="Times New Roman"/>
          <w:szCs w:val="16"/>
          <w:u w:val="single"/>
        </w:rPr>
        <w:t xml:space="preserve"> a level of </w:t>
      </w:r>
      <w:r w:rsidRPr="00E12ADD">
        <w:rPr>
          <w:rFonts w:asciiTheme="minorHAnsi" w:hAnsiTheme="minorHAnsi" w:cs="Times New Roman"/>
          <w:b/>
          <w:highlight w:val="cyan"/>
          <w:u w:val="single"/>
        </w:rPr>
        <w:t>constitutional brinkmanship which can only be regarded as intolerable.</w:t>
      </w:r>
      <w:r w:rsidRPr="00125196">
        <w:rPr>
          <w:rFonts w:asciiTheme="minorHAnsi" w:hAnsiTheme="minorHAnsi" w:cs="Times New Roman"/>
          <w:szCs w:val="16"/>
        </w:rPr>
        <w:t xml:space="preserve">  Likewise, members of Congress would be sorely mistaken if they believed that these legislative initiatives have once and for all ended the possibility of executive assertions of dominance in these areas. Put simply, </w:t>
      </w:r>
      <w:r w:rsidRPr="00E12ADD">
        <w:rPr>
          <w:rFonts w:asciiTheme="minorHAnsi" w:hAnsiTheme="minorHAnsi" w:cs="Times New Roman"/>
          <w:b/>
          <w:highlight w:val="cyan"/>
          <w:u w:val="single"/>
        </w:rPr>
        <w:t>Congress cannot afford to wait for</w:t>
      </w:r>
      <w:r w:rsidRPr="00125196">
        <w:rPr>
          <w:rFonts w:asciiTheme="minorHAnsi" w:hAnsiTheme="minorHAnsi" w:cs="Times New Roman"/>
          <w:szCs w:val="16"/>
          <w:u w:val="single"/>
        </w:rPr>
        <w:t xml:space="preserve"> some </w:t>
      </w:r>
      <w:r w:rsidRPr="00E12ADD">
        <w:rPr>
          <w:rFonts w:asciiTheme="minorHAnsi" w:hAnsiTheme="minorHAnsi" w:cs="Times New Roman"/>
          <w:b/>
          <w:highlight w:val="cyan"/>
          <w:u w:val="single"/>
        </w:rPr>
        <w:t>crisis to act.</w:t>
      </w:r>
      <w:r w:rsidRPr="00125196">
        <w:rPr>
          <w:rFonts w:asciiTheme="minorHAnsi" w:hAnsiTheme="minorHAnsi" w:cs="Times New Roman"/>
          <w:szCs w:val="16"/>
        </w:rPr>
        <w:t xml:space="preserve">  As we have already discussed, the consequences are too dire.  As many of the post-September 11 policy decisions of the Bush administration demonstrate, </w:t>
      </w:r>
      <w:r w:rsidRPr="00125196">
        <w:rPr>
          <w:rFonts w:asciiTheme="minorHAnsi" w:hAnsiTheme="minorHAnsi" w:cs="Times New Roman"/>
          <w:szCs w:val="16"/>
          <w:u w:val="single"/>
        </w:rPr>
        <w:t>a President who acts without securing the benefits of the deliberative process established in the Constitution is likely to fail in making us more secure while maintaining basic liberties</w:t>
      </w:r>
      <w:r w:rsidRPr="00125196">
        <w:rPr>
          <w:rFonts w:asciiTheme="minorHAnsi" w:hAnsiTheme="minorHAnsi" w:cs="Times New Roman"/>
          <w:szCs w:val="16"/>
        </w:rPr>
        <w:t xml:space="preserve">.  Moreover, </w:t>
      </w:r>
      <w:r w:rsidRPr="00E12ADD">
        <w:rPr>
          <w:rFonts w:asciiTheme="minorHAnsi" w:hAnsiTheme="minorHAnsi" w:cs="Times New Roman"/>
          <w:b/>
          <w:highlight w:val="cyan"/>
          <w:u w:val="single"/>
        </w:rPr>
        <w:t>when Congress only engages in these issues after the fact, its relevance as an institution is undermined.  Unless Congress is</w:t>
      </w:r>
      <w:r w:rsidRPr="00125196">
        <w:rPr>
          <w:rFonts w:asciiTheme="minorHAnsi" w:hAnsiTheme="minorHAnsi" w:cs="Times New Roman"/>
          <w:szCs w:val="16"/>
          <w:u w:val="single"/>
        </w:rPr>
        <w:t xml:space="preserve"> as </w:t>
      </w:r>
      <w:r w:rsidRPr="00E12ADD">
        <w:rPr>
          <w:rFonts w:asciiTheme="minorHAnsi" w:hAnsiTheme="minorHAnsi" w:cs="Times New Roman"/>
          <w:b/>
          <w:highlight w:val="cyan"/>
          <w:u w:val="single"/>
        </w:rPr>
        <w:t>proactive</w:t>
      </w:r>
      <w:r w:rsidRPr="00125196">
        <w:rPr>
          <w:rFonts w:asciiTheme="minorHAnsi" w:hAnsiTheme="minorHAnsi" w:cs="Times New Roman"/>
          <w:szCs w:val="16"/>
          <w:u w:val="single"/>
        </w:rPr>
        <w:t xml:space="preserve"> and assertive of its constitutionally appointed responsibilities as the executive is about its authority, the </w:t>
      </w:r>
      <w:r w:rsidRPr="00E12ADD">
        <w:rPr>
          <w:rFonts w:asciiTheme="minorHAnsi" w:hAnsiTheme="minorHAnsi" w:cs="Times New Roman"/>
          <w:b/>
          <w:highlight w:val="cyan"/>
          <w:u w:val="single"/>
        </w:rPr>
        <w:t xml:space="preserve">checks and balances </w:t>
      </w:r>
      <w:r w:rsidRPr="00125196">
        <w:rPr>
          <w:rFonts w:asciiTheme="minorHAnsi" w:hAnsiTheme="minorHAnsi" w:cs="Times New Roman"/>
          <w:b/>
          <w:u w:val="single"/>
        </w:rPr>
        <w:t xml:space="preserve">of our system simply </w:t>
      </w:r>
      <w:r w:rsidRPr="00E12ADD">
        <w:rPr>
          <w:rFonts w:asciiTheme="minorHAnsi" w:hAnsiTheme="minorHAnsi" w:cs="Times New Roman"/>
          <w:b/>
          <w:highlight w:val="cyan"/>
          <w:u w:val="single"/>
        </w:rPr>
        <w:t>will not work.  Congress will be relegated to a second tier institution</w:t>
      </w:r>
      <w:r w:rsidRPr="00125196">
        <w:rPr>
          <w:rFonts w:asciiTheme="minorHAnsi" w:hAnsiTheme="minorHAnsi" w:cs="Times New Roman"/>
          <w:szCs w:val="16"/>
          <w:u w:val="single"/>
        </w:rPr>
        <w:t xml:space="preserve"> in the realm of national security, and </w:t>
      </w:r>
      <w:r w:rsidRPr="00E12ADD">
        <w:rPr>
          <w:rFonts w:asciiTheme="minorHAnsi" w:hAnsiTheme="minorHAnsi" w:cs="Times New Roman"/>
          <w:b/>
          <w:highlight w:val="cyan"/>
          <w:u w:val="single"/>
        </w:rPr>
        <w:t>it will be ever more difficult for Congress to stand up to an</w:t>
      </w:r>
      <w:r w:rsidRPr="00125196">
        <w:rPr>
          <w:rFonts w:asciiTheme="minorHAnsi" w:hAnsiTheme="minorHAnsi" w:cs="Times New Roman"/>
          <w:szCs w:val="16"/>
          <w:u w:val="single"/>
        </w:rPr>
        <w:t xml:space="preserve"> assertive and </w:t>
      </w:r>
      <w:r w:rsidRPr="00E12ADD">
        <w:rPr>
          <w:rFonts w:asciiTheme="minorHAnsi" w:hAnsiTheme="minorHAnsi" w:cs="Times New Roman"/>
          <w:b/>
          <w:highlight w:val="cyan"/>
          <w:u w:val="single"/>
        </w:rPr>
        <w:t>aggressive president.</w:t>
      </w:r>
    </w:p>
    <w:p w:rsidR="00276AEF" w:rsidRDefault="00276AEF" w:rsidP="00276AEF">
      <w:pPr>
        <w:rPr>
          <w:rFonts w:asciiTheme="minorHAnsi" w:hAnsiTheme="minorHAnsi" w:cs="Times New Roman"/>
          <w:szCs w:val="16"/>
        </w:rPr>
      </w:pPr>
    </w:p>
    <w:p w:rsidR="00276AEF" w:rsidRDefault="00276AEF" w:rsidP="00276AEF">
      <w:pPr>
        <w:rPr>
          <w:rFonts w:asciiTheme="minorHAnsi" w:hAnsiTheme="minorHAnsi" w:cs="Times New Roman"/>
          <w:szCs w:val="16"/>
        </w:rPr>
      </w:pPr>
    </w:p>
    <w:p w:rsidR="00276AEF" w:rsidRPr="0097534A" w:rsidRDefault="00276AEF" w:rsidP="00276AEF">
      <w:pPr>
        <w:pStyle w:val="Heading4"/>
        <w:rPr>
          <w:rFonts w:cs="Times New Roman"/>
        </w:rPr>
      </w:pPr>
      <w:r w:rsidRPr="0097534A">
        <w:rPr>
          <w:rFonts w:cs="Times New Roman"/>
        </w:rPr>
        <w:t>Covert designation fuels suspic</w:t>
      </w:r>
      <w:r>
        <w:rPr>
          <w:rFonts w:cs="Times New Roman"/>
        </w:rPr>
        <w:t xml:space="preserve">ion and can’t solve cyber war </w:t>
      </w:r>
    </w:p>
    <w:p w:rsidR="00276AEF" w:rsidRPr="0097534A" w:rsidRDefault="00276AEF" w:rsidP="00276AEF">
      <w:pPr>
        <w:rPr>
          <w:rFonts w:ascii="Times New Roman" w:hAnsi="Times New Roman" w:cs="Times New Roman"/>
        </w:rPr>
      </w:pPr>
      <w:r w:rsidRPr="0097534A">
        <w:rPr>
          <w:rFonts w:ascii="Times New Roman" w:hAnsi="Times New Roman" w:cs="Times New Roman"/>
          <w:b/>
        </w:rPr>
        <w:t>Wright 11</w:t>
      </w:r>
      <w:r w:rsidRPr="0097534A">
        <w:rPr>
          <w:rFonts w:ascii="Times New Roman" w:hAnsi="Times New Roman" w:cs="Times New Roman"/>
        </w:rPr>
        <w:t xml:space="preserve">, Executive director of studies at The Chicago Council on Global Affairs </w:t>
      </w:r>
    </w:p>
    <w:p w:rsidR="00276AEF" w:rsidRPr="0097534A" w:rsidRDefault="00276AEF" w:rsidP="00276AEF">
      <w:pPr>
        <w:rPr>
          <w:rFonts w:ascii="Times New Roman" w:hAnsi="Times New Roman" w:cs="Times New Roman"/>
        </w:rPr>
      </w:pPr>
      <w:r w:rsidRPr="0097534A">
        <w:rPr>
          <w:rFonts w:ascii="Times New Roman" w:hAnsi="Times New Roman" w:cs="Times New Roman"/>
        </w:rPr>
        <w:t xml:space="preserve">(Thomas, 6/26, America has double standards in fighting cyberwar, </w:t>
      </w:r>
      <w:hyperlink r:id="rId52" w:anchor="axzz1QYnW3i1w" w:history="1">
        <w:r w:rsidRPr="0097534A">
          <w:rPr>
            <w:rFonts w:ascii="Times New Roman" w:hAnsi="Times New Roman" w:cs="Times New Roman"/>
          </w:rPr>
          <w:t>www.ft.com/cms/s/0/c8002f6a-a01b-11e0-a115-00144feabdc0.html#axzz1QYnW3i1w</w:t>
        </w:r>
      </w:hyperlink>
      <w:r w:rsidRPr="0097534A">
        <w:rPr>
          <w:rFonts w:ascii="Times New Roman" w:hAnsi="Times New Roman" w:cs="Times New Roman"/>
        </w:rPr>
        <w:t>)</w:t>
      </w:r>
    </w:p>
    <w:p w:rsidR="00276AEF" w:rsidRPr="0097534A" w:rsidRDefault="00276AEF" w:rsidP="00276AEF">
      <w:pPr>
        <w:rPr>
          <w:rFonts w:ascii="Times New Roman" w:hAnsi="Times New Roman" w:cs="Times New Roman"/>
          <w:b/>
          <w:u w:val="single"/>
        </w:rPr>
      </w:pPr>
      <w:r w:rsidRPr="0097534A">
        <w:rPr>
          <w:rFonts w:ascii="Times New Roman" w:hAnsi="Times New Roman" w:cs="Times New Roman"/>
        </w:rPr>
        <w:t xml:space="preserve">While it has several advantages, </w:t>
      </w:r>
      <w:r w:rsidRPr="0097534A">
        <w:rPr>
          <w:rFonts w:ascii="Times New Roman" w:hAnsi="Times New Roman" w:cs="Times New Roman"/>
          <w:b/>
          <w:highlight w:val="green"/>
          <w:u w:val="single"/>
        </w:rPr>
        <w:t xml:space="preserve">treating American cyber-destruction as </w:t>
      </w:r>
      <w:r w:rsidRPr="0097534A">
        <w:rPr>
          <w:rFonts w:ascii="Times New Roman" w:hAnsi="Times New Roman" w:cs="Times New Roman"/>
          <w:b/>
          <w:highlight w:val="cyan"/>
          <w:u w:val="single"/>
        </w:rPr>
        <w:t xml:space="preserve">a </w:t>
      </w:r>
      <w:r w:rsidRPr="0097534A">
        <w:rPr>
          <w:rFonts w:ascii="Times New Roman" w:hAnsi="Times New Roman" w:cs="Times New Roman"/>
          <w:b/>
          <w:highlight w:val="green"/>
          <w:u w:val="single"/>
        </w:rPr>
        <w:t xml:space="preserve">covert </w:t>
      </w:r>
      <w:r w:rsidRPr="0097534A">
        <w:rPr>
          <w:rFonts w:ascii="Times New Roman" w:hAnsi="Times New Roman" w:cs="Times New Roman"/>
          <w:b/>
          <w:highlight w:val="cyan"/>
          <w:u w:val="single"/>
        </w:rPr>
        <w:t>op</w:t>
      </w:r>
      <w:r w:rsidRPr="0097534A">
        <w:rPr>
          <w:rFonts w:ascii="Times New Roman" w:hAnsi="Times New Roman" w:cs="Times New Roman"/>
          <w:b/>
          <w:u w:val="single"/>
        </w:rPr>
        <w:t xml:space="preserve">eration </w:t>
      </w:r>
      <w:r w:rsidRPr="0097534A">
        <w:rPr>
          <w:rFonts w:ascii="Times New Roman" w:hAnsi="Times New Roman" w:cs="Times New Roman"/>
          <w:b/>
          <w:highlight w:val="green"/>
          <w:u w:val="single"/>
        </w:rPr>
        <w:t xml:space="preserve">will </w:t>
      </w:r>
      <w:r w:rsidRPr="0097534A">
        <w:rPr>
          <w:rFonts w:ascii="Times New Roman" w:hAnsi="Times New Roman" w:cs="Times New Roman"/>
          <w:b/>
          <w:highlight w:val="green"/>
          <w:u w:val="single"/>
          <w:bdr w:val="single" w:sz="4" w:space="0" w:color="auto"/>
        </w:rPr>
        <w:t xml:space="preserve">severely undermine the </w:t>
      </w:r>
      <w:r w:rsidRPr="0097534A">
        <w:rPr>
          <w:rFonts w:ascii="Times New Roman" w:hAnsi="Times New Roman" w:cs="Times New Roman"/>
          <w:b/>
          <w:highlight w:val="cyan"/>
          <w:u w:val="single"/>
          <w:bdr w:val="single" w:sz="4" w:space="0" w:color="auto"/>
        </w:rPr>
        <w:t xml:space="preserve">new </w:t>
      </w:r>
      <w:r w:rsidRPr="0097534A">
        <w:rPr>
          <w:rFonts w:ascii="Times New Roman" w:hAnsi="Times New Roman" w:cs="Times New Roman"/>
          <w:b/>
          <w:highlight w:val="green"/>
          <w:u w:val="single"/>
          <w:bdr w:val="single" w:sz="4" w:space="0" w:color="auto"/>
        </w:rPr>
        <w:t>cyber-strategy</w:t>
      </w:r>
      <w:r w:rsidRPr="0097534A">
        <w:rPr>
          <w:rFonts w:ascii="Times New Roman" w:hAnsi="Times New Roman" w:cs="Times New Roman"/>
          <w:b/>
          <w:highlight w:val="green"/>
          <w:u w:val="single"/>
        </w:rPr>
        <w:t>. Suspicion</w:t>
      </w:r>
      <w:r w:rsidRPr="0097534A">
        <w:rPr>
          <w:rFonts w:ascii="Times New Roman" w:hAnsi="Times New Roman" w:cs="Times New Roman"/>
          <w:b/>
          <w:u w:val="single"/>
        </w:rPr>
        <w:t xml:space="preserve"> that </w:t>
      </w:r>
      <w:r w:rsidRPr="0097534A">
        <w:rPr>
          <w:rFonts w:ascii="Times New Roman" w:hAnsi="Times New Roman" w:cs="Times New Roman"/>
          <w:b/>
          <w:highlight w:val="green"/>
          <w:u w:val="single"/>
        </w:rPr>
        <w:t xml:space="preserve">the US uses </w:t>
      </w:r>
      <w:r w:rsidRPr="0097534A">
        <w:rPr>
          <w:rFonts w:ascii="Times New Roman" w:hAnsi="Times New Roman" w:cs="Times New Roman"/>
          <w:b/>
          <w:highlight w:val="cyan"/>
          <w:u w:val="single"/>
        </w:rPr>
        <w:t>cyber­</w:t>
      </w:r>
      <w:r w:rsidRPr="0097534A">
        <w:rPr>
          <w:rFonts w:ascii="Times New Roman" w:hAnsi="Times New Roman" w:cs="Times New Roman"/>
          <w:b/>
          <w:highlight w:val="green"/>
          <w:u w:val="single"/>
        </w:rPr>
        <w:t>weapons whenever convenient will hamper</w:t>
      </w:r>
      <w:r w:rsidRPr="0097534A">
        <w:rPr>
          <w:rFonts w:ascii="Times New Roman" w:hAnsi="Times New Roman" w:cs="Times New Roman"/>
          <w:b/>
          <w:u w:val="single"/>
        </w:rPr>
        <w:t xml:space="preserve"> its </w:t>
      </w:r>
      <w:r w:rsidRPr="0097534A">
        <w:rPr>
          <w:rFonts w:ascii="Times New Roman" w:hAnsi="Times New Roman" w:cs="Times New Roman"/>
          <w:b/>
          <w:highlight w:val="green"/>
          <w:u w:val="single"/>
        </w:rPr>
        <w:t>attempts to press other states to be transparent</w:t>
      </w:r>
      <w:r w:rsidRPr="0097534A">
        <w:rPr>
          <w:rFonts w:ascii="Times New Roman" w:hAnsi="Times New Roman" w:cs="Times New Roman"/>
          <w:b/>
          <w:u w:val="single"/>
        </w:rPr>
        <w:t xml:space="preserve"> about their intentions</w:t>
      </w:r>
      <w:r w:rsidRPr="0097534A">
        <w:rPr>
          <w:rFonts w:ascii="Times New Roman" w:hAnsi="Times New Roman" w:cs="Times New Roman"/>
        </w:rPr>
        <w:t xml:space="preserve">. </w:t>
      </w:r>
      <w:r w:rsidRPr="00161A6F">
        <w:rPr>
          <w:rFonts w:ascii="Times New Roman" w:hAnsi="Times New Roman" w:cs="Times New Roman"/>
          <w:b/>
          <w:u w:val="single"/>
        </w:rPr>
        <w:t xml:space="preserve">In particular, it </w:t>
      </w:r>
      <w:r w:rsidRPr="00161A6F">
        <w:rPr>
          <w:rFonts w:ascii="Times New Roman" w:hAnsi="Times New Roman" w:cs="Times New Roman"/>
          <w:b/>
          <w:u w:val="single"/>
          <w:bdr w:val="single" w:sz="4" w:space="0" w:color="auto"/>
        </w:rPr>
        <w:t>takes the pressure off China</w:t>
      </w:r>
      <w:r w:rsidRPr="00161A6F">
        <w:rPr>
          <w:rFonts w:ascii="Times New Roman" w:hAnsi="Times New Roman" w:cs="Times New Roman"/>
          <w:b/>
          <w:u w:val="single"/>
        </w:rPr>
        <w:t>, widely believed to be the leading state source of cyberattacks.</w:t>
      </w:r>
      <w:r w:rsidRPr="0097534A">
        <w:rPr>
          <w:rFonts w:ascii="Times New Roman" w:hAnsi="Times New Roman" w:cs="Times New Roman"/>
          <w:b/>
          <w:u w:val="single"/>
        </w:rPr>
        <w:t xml:space="preserve"> It may also dissuade the US from developing the technology to trace the source of an attack.</w:t>
      </w:r>
    </w:p>
    <w:p w:rsidR="00276AEF" w:rsidRPr="00484390" w:rsidRDefault="00276AEF" w:rsidP="00276AEF">
      <w:pPr>
        <w:rPr>
          <w:rFonts w:asciiTheme="minorHAnsi" w:hAnsiTheme="minorHAnsi" w:cs="Times New Roman"/>
          <w:szCs w:val="16"/>
        </w:rPr>
      </w:pPr>
    </w:p>
    <w:p w:rsidR="000022F2" w:rsidRDefault="00276AEF" w:rsidP="00276AEF">
      <w:pPr>
        <w:pStyle w:val="Heading1"/>
      </w:pPr>
      <w:r>
        <w:lastRenderedPageBreak/>
        <w:t>2AC</w:t>
      </w:r>
    </w:p>
    <w:p w:rsidR="00276AEF" w:rsidRDefault="00276AEF" w:rsidP="00276AEF"/>
    <w:p w:rsidR="00276AEF" w:rsidRDefault="00276AEF" w:rsidP="00276AEF">
      <w:pPr>
        <w:pStyle w:val="Heading2"/>
      </w:pPr>
      <w:r>
        <w:lastRenderedPageBreak/>
        <w:t>2AC EU SOPO</w:t>
      </w:r>
    </w:p>
    <w:p w:rsidR="00276AEF" w:rsidRDefault="00276AEF" w:rsidP="00276AEF">
      <w:pPr>
        <w:pStyle w:val="Heading3"/>
      </w:pPr>
      <w:r>
        <w:rPr>
          <w:b w:val="0"/>
          <w:bCs w:val="0"/>
        </w:rPr>
        <w:lastRenderedPageBreak/>
        <w:t>NUQ</w:t>
      </w:r>
    </w:p>
    <w:p w:rsidR="00276AEF" w:rsidRDefault="00276AEF" w:rsidP="00276AEF">
      <w:pPr>
        <w:pStyle w:val="Heading4"/>
        <w:rPr>
          <w:b w:val="0"/>
          <w:bCs w:val="0"/>
        </w:rPr>
      </w:pPr>
      <w:r>
        <w:rPr>
          <w:b w:val="0"/>
          <w:bCs w:val="0"/>
        </w:rPr>
        <w:t>EU Sopo irreversibly low</w:t>
      </w:r>
    </w:p>
    <w:p w:rsidR="00276AEF" w:rsidRDefault="00276AEF" w:rsidP="00276AEF">
      <w:pPr>
        <w:rPr>
          <w:rStyle w:val="StyleStyleBold12pt"/>
        </w:rPr>
      </w:pPr>
      <w:r>
        <w:rPr>
          <w:rStyle w:val="StyleStyleBold12pt"/>
        </w:rPr>
        <w:t>Eyal 13</w:t>
      </w:r>
    </w:p>
    <w:p w:rsidR="00276AEF" w:rsidRDefault="00276AEF" w:rsidP="00276AEF">
      <w:r>
        <w:t xml:space="preserve">Jonathan Eyal, Straits Times, “Fading global influence and reputation of Europe a major cause for concern,” 4/9/13, </w:t>
      </w:r>
      <w:hyperlink r:id="rId53" w:history="1">
        <w:r>
          <w:rPr>
            <w:rStyle w:val="Hyperlink"/>
          </w:rPr>
          <w:t>https://www.chinapost.com.tw/commentary/the-china-post/special-to-the-china-post/2013/04/09/375533/Fading-global.htm</w:t>
        </w:r>
      </w:hyperlink>
      <w:r>
        <w:t xml:space="preserve"> SJE</w:t>
      </w:r>
    </w:p>
    <w:p w:rsidR="00276AEF" w:rsidRDefault="00276AEF" w:rsidP="00276AEF"/>
    <w:p w:rsidR="00276AEF" w:rsidRDefault="00276AEF" w:rsidP="00276AEF">
      <w:pPr>
        <w:rPr>
          <w:rStyle w:val="StyleBoldUnderline"/>
        </w:rPr>
      </w:pPr>
      <w:r>
        <w:rPr>
          <w:rStyle w:val="StyleBoldUnderline"/>
        </w:rPr>
        <w:t xml:space="preserve">Many strategic experts still believe </w:t>
      </w:r>
      <w:r>
        <w:rPr>
          <w:sz w:val="12"/>
          <w:szCs w:val="12"/>
        </w:rPr>
        <w:t>Europe's current financial crisis is just an aberration which will soon pass. Although the Europeans infuriated the rest of the world with their never-ending series of last-minute summits and telephone calls, leaders and their finance ministers have held the bloc together in the face of growing strains between states, a rising political backlash and market alarm. No government has defaulted on its debts. Europe ended up doing the right thing, albeit only after trying everything else. So, given a bit of luck and a bit of economic growth,</w:t>
      </w:r>
      <w:r>
        <w:t xml:space="preserve"> </w:t>
      </w:r>
      <w:r>
        <w:rPr>
          <w:rStyle w:val="StyleBoldUnderline"/>
          <w:highlight w:val="yellow"/>
        </w:rPr>
        <w:t>Europe could return to its</w:t>
      </w:r>
      <w:r>
        <w:rPr>
          <w:rStyle w:val="StyleBoldUnderline"/>
        </w:rPr>
        <w:t xml:space="preserve"> traditional </w:t>
      </w:r>
      <w:r>
        <w:rPr>
          <w:rStyle w:val="StyleBoldUnderline"/>
          <w:highlight w:val="yellow"/>
        </w:rPr>
        <w:t>role on the world stage</w:t>
      </w:r>
      <w:r>
        <w:rPr>
          <w:rStyle w:val="StyleBoldUnderline"/>
        </w:rPr>
        <w:t>.</w:t>
      </w:r>
      <w:r>
        <w:t xml:space="preserve"> Sadly, however, </w:t>
      </w:r>
      <w:r>
        <w:rPr>
          <w:rStyle w:val="StyleBoldUnderline"/>
          <w:highlight w:val="yellow"/>
        </w:rPr>
        <w:t>the chances of this happening remain slim</w:t>
      </w:r>
      <w:r>
        <w:t xml:space="preserve">. To start with, </w:t>
      </w:r>
      <w:r>
        <w:rPr>
          <w:rStyle w:val="StyleBoldUnderline"/>
        </w:rPr>
        <w:t xml:space="preserve">Europe's problem is not temporary but endemic: </w:t>
      </w:r>
      <w:r>
        <w:rPr>
          <w:rStyle w:val="StyleBoldUnderline"/>
          <w:highlight w:val="yellow"/>
        </w:rPr>
        <w:t>Its economic model is no longer sustainable</w:t>
      </w:r>
      <w:r>
        <w:rPr>
          <w:rStyle w:val="StyleBoldUnderline"/>
        </w:rPr>
        <w:t xml:space="preserve">, and the painful </w:t>
      </w:r>
      <w:r>
        <w:rPr>
          <w:rStyle w:val="StyleBoldUnderline"/>
          <w:highlight w:val="yellow"/>
        </w:rPr>
        <w:t>readjustment</w:t>
      </w:r>
      <w:r>
        <w:rPr>
          <w:rStyle w:val="StyleBoldUnderline"/>
        </w:rPr>
        <w:t xml:space="preserve"> process </w:t>
      </w:r>
      <w:r>
        <w:rPr>
          <w:rStyle w:val="StyleBoldUnderline"/>
          <w:highlight w:val="yellow"/>
        </w:rPr>
        <w:t>will take at least a decade.</w:t>
      </w:r>
      <w:r>
        <w:rPr>
          <w:rStyle w:val="StyleBoldUnderline"/>
        </w:rPr>
        <w:t xml:space="preserve"> The current </w:t>
      </w:r>
      <w:r>
        <w:rPr>
          <w:rStyle w:val="Emphasis"/>
          <w:highlight w:val="yellow"/>
        </w:rPr>
        <w:t>crisis is</w:t>
      </w:r>
      <w:r>
        <w:t xml:space="preserve">, therefore, </w:t>
      </w:r>
      <w:r>
        <w:rPr>
          <w:rStyle w:val="StyleBoldUnderline"/>
        </w:rPr>
        <w:t xml:space="preserve">not an exception but </w:t>
      </w:r>
      <w:r>
        <w:rPr>
          <w:rStyle w:val="Emphasis"/>
          <w:highlight w:val="yellow"/>
        </w:rPr>
        <w:t>the new European norm</w:t>
      </w:r>
      <w:r>
        <w:rPr>
          <w:rStyle w:val="StyleBoldUnderline"/>
        </w:rPr>
        <w:t xml:space="preserve">. And </w:t>
      </w:r>
      <w:r>
        <w:rPr>
          <w:rStyle w:val="StyleBoldUnderline"/>
          <w:highlight w:val="yellow"/>
        </w:rPr>
        <w:t xml:space="preserve">it will have profound consequences, by </w:t>
      </w:r>
      <w:r>
        <w:rPr>
          <w:rStyle w:val="Emphasis"/>
          <w:highlight w:val="yellow"/>
        </w:rPr>
        <w:t>diminishing Europe's global footprint</w:t>
      </w:r>
      <w:r>
        <w:rPr>
          <w:rStyle w:val="StyleBoldUnderline"/>
        </w:rPr>
        <w:t xml:space="preserve">. </w:t>
      </w:r>
      <w:r>
        <w:t xml:space="preserve">Evidence for this is everywhere. There is no common European position on China. There is also no common European interpretation about the significance of the U.S. pivot to Asia, arguably one of the most strategically significant decisions of our times. </w:t>
      </w:r>
      <w:r>
        <w:rPr>
          <w:rStyle w:val="StyleBoldUnderline"/>
          <w:highlight w:val="yellow"/>
        </w:rPr>
        <w:t>Many</w:t>
      </w:r>
      <w:r>
        <w:rPr>
          <w:rStyle w:val="StyleBoldUnderline"/>
        </w:rPr>
        <w:t xml:space="preserve"> of the smaller </w:t>
      </w:r>
      <w:r>
        <w:rPr>
          <w:rStyle w:val="StyleBoldUnderline"/>
          <w:highlight w:val="yellow"/>
        </w:rPr>
        <w:t>EU countries have already closed</w:t>
      </w:r>
      <w:r>
        <w:rPr>
          <w:rStyle w:val="StyleBoldUnderline"/>
        </w:rPr>
        <w:t xml:space="preserve"> scores of overseas </w:t>
      </w:r>
      <w:r>
        <w:rPr>
          <w:rStyle w:val="StyleBoldUnderline"/>
          <w:highlight w:val="yellow"/>
        </w:rPr>
        <w:t>embassies</w:t>
      </w:r>
      <w:r>
        <w:rPr>
          <w:rStyle w:val="StyleBoldUnderline"/>
        </w:rPr>
        <w:t>: Their foreign ministries now do little more than follow the world from the newspapers</w:t>
      </w:r>
      <w:r>
        <w:t xml:space="preserve">. Meanwhile, most European leaders nowadays talk about where their next “tranche” of bailout cash may come from. </w:t>
      </w:r>
      <w:r>
        <w:rPr>
          <w:rStyle w:val="StyleBoldUnderline"/>
        </w:rPr>
        <w:t xml:space="preserve">Global problems are left to lower-level officials who can handle them but cannot make serious decisions. </w:t>
      </w:r>
      <w:r>
        <w:rPr>
          <w:rStyle w:val="StyleBoldUnderline"/>
          <w:highlight w:val="yellow"/>
        </w:rPr>
        <w:t>Overseas aid</w:t>
      </w:r>
      <w:r>
        <w:t xml:space="preserve"> — hitherto a source of pride and influence for Europe — </w:t>
      </w:r>
      <w:r>
        <w:rPr>
          <w:rStyle w:val="StyleBoldUnderline"/>
          <w:highlight w:val="yellow"/>
        </w:rPr>
        <w:t>is</w:t>
      </w:r>
      <w:r>
        <w:rPr>
          <w:rStyle w:val="StyleBoldUnderline"/>
        </w:rPr>
        <w:t xml:space="preserve"> also </w:t>
      </w:r>
      <w:r>
        <w:rPr>
          <w:rStyle w:val="StyleBoldUnderline"/>
          <w:highlight w:val="yellow"/>
        </w:rPr>
        <w:t>shrinking</w:t>
      </w:r>
      <w:r>
        <w:t xml:space="preserve">, with the notable exception of Britain, where the government has decided to maintain aid expenditure not because it believes in it, but largely in order to dispel domestic accusations that it is heartless. To make matters worse, </w:t>
      </w:r>
      <w:r>
        <w:rPr>
          <w:rStyle w:val="StyleBoldUnderline"/>
        </w:rPr>
        <w:t xml:space="preserve">the </w:t>
      </w:r>
      <w:r>
        <w:rPr>
          <w:rStyle w:val="Emphasis"/>
          <w:highlight w:val="yellow"/>
        </w:rPr>
        <w:t>EU's foreign policy is suffering a double dip: the loss of relative influence compared with other powers,</w:t>
      </w:r>
      <w:r>
        <w:rPr>
          <w:rStyle w:val="StyleBoldUnderline"/>
        </w:rPr>
        <w:t xml:space="preserve"> supplemented now </w:t>
      </w:r>
      <w:r>
        <w:rPr>
          <w:rStyle w:val="Emphasis"/>
          <w:highlight w:val="yellow"/>
        </w:rPr>
        <w:t>with loss of foreign policy resources</w:t>
      </w:r>
      <w:r>
        <w:t xml:space="preserve"> not just </w:t>
      </w:r>
      <w:r>
        <w:rPr>
          <w:rStyle w:val="Emphasis"/>
          <w:highlight w:val="yellow"/>
        </w:rPr>
        <w:t>in</w:t>
      </w:r>
      <w:r>
        <w:rPr>
          <w:rStyle w:val="StyleBoldUnderline"/>
        </w:rPr>
        <w:t xml:space="preserve"> relative but </w:t>
      </w:r>
      <w:r>
        <w:rPr>
          <w:rStyle w:val="Emphasis"/>
          <w:highlight w:val="yellow"/>
        </w:rPr>
        <w:t>absolute terms.</w:t>
      </w:r>
      <w:r>
        <w:rPr>
          <w:rStyle w:val="Emphasis"/>
        </w:rPr>
        <w:t xml:space="preserve"> </w:t>
      </w:r>
      <w:r>
        <w:t xml:space="preserve">As a result, </w:t>
      </w:r>
      <w:r>
        <w:rPr>
          <w:rStyle w:val="StyleBoldUnderline"/>
        </w:rPr>
        <w:t xml:space="preserve">Europe's famed </w:t>
      </w:r>
      <w:r>
        <w:rPr>
          <w:rStyle w:val="StyleBoldUnderline"/>
          <w:highlight w:val="yellow"/>
        </w:rPr>
        <w:t>“carrot-and-stick” approach</w:t>
      </w:r>
      <w:r>
        <w:rPr>
          <w:rStyle w:val="StyleBoldUnderline"/>
        </w:rPr>
        <w:t xml:space="preserve"> to global partners </w:t>
      </w:r>
      <w:r>
        <w:rPr>
          <w:rStyle w:val="StyleBoldUnderline"/>
          <w:highlight w:val="yellow"/>
        </w:rPr>
        <w:t>no longer makes sense: The carrot —</w:t>
      </w:r>
      <w:r>
        <w:rPr>
          <w:rStyle w:val="StyleBoldUnderline"/>
        </w:rPr>
        <w:t xml:space="preserve"> in the shape of </w:t>
      </w:r>
      <w:r>
        <w:rPr>
          <w:rStyle w:val="StyleBoldUnderline"/>
          <w:highlight w:val="yellow"/>
        </w:rPr>
        <w:t>Europe's stagnant economy — is no longer enticing</w:t>
      </w:r>
      <w:r>
        <w:rPr>
          <w:rStyle w:val="StyleBoldUnderline"/>
        </w:rPr>
        <w:t xml:space="preserve"> for other countries to accept, and </w:t>
      </w:r>
      <w:r>
        <w:rPr>
          <w:rStyle w:val="StyleBoldUnderline"/>
          <w:highlight w:val="yellow"/>
        </w:rPr>
        <w:t>the stick — EU sanctions</w:t>
      </w:r>
      <w:r>
        <w:rPr>
          <w:rStyle w:val="StyleBoldUnderline"/>
        </w:rPr>
        <w:t xml:space="preserve"> against those it does not like — </w:t>
      </w:r>
      <w:r>
        <w:rPr>
          <w:rStyle w:val="StyleBoldUnderline"/>
          <w:highlight w:val="yellow"/>
        </w:rPr>
        <w:t>is no longer credible.</w:t>
      </w:r>
    </w:p>
    <w:p w:rsidR="00276AEF" w:rsidRDefault="00276AEF" w:rsidP="00276AEF">
      <w:pPr>
        <w:pStyle w:val="Heading3"/>
      </w:pPr>
      <w:r>
        <w:rPr>
          <w:b w:val="0"/>
          <w:bCs w:val="0"/>
        </w:rPr>
        <w:lastRenderedPageBreak/>
        <w:t>No Link</w:t>
      </w:r>
    </w:p>
    <w:p w:rsidR="00276AEF" w:rsidRDefault="00276AEF" w:rsidP="00276AEF">
      <w:pPr>
        <w:pStyle w:val="Heading4"/>
        <w:rPr>
          <w:b w:val="0"/>
          <w:bCs w:val="0"/>
        </w:rPr>
      </w:pPr>
      <w:r>
        <w:rPr>
          <w:b w:val="0"/>
          <w:bCs w:val="0"/>
        </w:rPr>
        <w:t>US and EU influence don’t trade off</w:t>
      </w:r>
    </w:p>
    <w:p w:rsidR="00276AEF" w:rsidRDefault="00276AEF" w:rsidP="00276AEF">
      <w:pPr>
        <w:rPr>
          <w:rStyle w:val="StyleStyleBold12pt"/>
        </w:rPr>
      </w:pPr>
      <w:r>
        <w:rPr>
          <w:rStyle w:val="StyleStyleBold12pt"/>
        </w:rPr>
        <w:t>Grant 03</w:t>
      </w:r>
    </w:p>
    <w:p w:rsidR="00276AEF" w:rsidRDefault="00276AEF" w:rsidP="00276AEF">
      <w:r>
        <w:t>Charles Grant, director of the Center for European Reform, 03 [april/may, cer bulletin, issue 29, “The Decline of American Power” http://www.cer.org.uk/articles/29_grant.html, accessed 7-17-07]</w:t>
      </w:r>
    </w:p>
    <w:p w:rsidR="00276AEF" w:rsidRDefault="00276AEF" w:rsidP="00276AEF">
      <w:pPr>
        <w:autoSpaceDE w:val="0"/>
        <w:autoSpaceDN w:val="0"/>
        <w:adjustRightInd w:val="0"/>
        <w:rPr>
          <w:szCs w:val="16"/>
        </w:rPr>
      </w:pPr>
      <w:r>
        <w:rPr>
          <w:szCs w:val="16"/>
        </w:rPr>
        <w:t xml:space="preserve">When the war is over, the western </w:t>
      </w:r>
      <w:r>
        <w:rPr>
          <w:rStyle w:val="StyleBoldUnderline"/>
          <w:highlight w:val="yellow"/>
        </w:rPr>
        <w:t>allies</w:t>
      </w:r>
      <w:r>
        <w:rPr>
          <w:rStyle w:val="StyleBoldUnderline"/>
        </w:rPr>
        <w:t xml:space="preserve"> will </w:t>
      </w:r>
      <w:r>
        <w:rPr>
          <w:rStyle w:val="StyleBoldUnderline"/>
          <w:highlight w:val="yellow"/>
        </w:rPr>
        <w:t>have a strong interest in helping each other</w:t>
      </w:r>
      <w:r>
        <w:rPr>
          <w:rStyle w:val="StyleBoldUnderline"/>
        </w:rPr>
        <w:t xml:space="preserve"> to </w:t>
      </w:r>
      <w:r>
        <w:rPr>
          <w:rStyle w:val="StyleBoldUnderline"/>
          <w:highlight w:val="yellow"/>
        </w:rPr>
        <w:t>rebuild</w:t>
      </w:r>
      <w:r>
        <w:rPr>
          <w:rStyle w:val="StyleBoldUnderline"/>
        </w:rPr>
        <w:t xml:space="preserve"> their </w:t>
      </w:r>
      <w:r>
        <w:rPr>
          <w:rStyle w:val="StyleBoldUnderline"/>
          <w:highlight w:val="yellow"/>
        </w:rPr>
        <w:t>soft power</w:t>
      </w:r>
      <w:r>
        <w:rPr>
          <w:sz w:val="20"/>
          <w:szCs w:val="20"/>
        </w:rPr>
        <w:t xml:space="preserve">. </w:t>
      </w:r>
      <w:r>
        <w:rPr>
          <w:szCs w:val="16"/>
        </w:rPr>
        <w:t xml:space="preserve">Even the </w:t>
      </w:r>
      <w:smartTag w:uri="urn:schemas-microsoft-com:office:smarttags" w:element="State">
        <w:smartTag w:uri="urn:schemas-microsoft-com:office:smarttags" w:element="place">
          <w:r>
            <w:rPr>
              <w:szCs w:val="16"/>
            </w:rPr>
            <w:t>Washington</w:t>
          </w:r>
        </w:smartTag>
      </w:smartTag>
      <w:r>
        <w:rPr>
          <w:szCs w:val="16"/>
        </w:rPr>
        <w:t xml:space="preserve"> hawks should see that </w:t>
      </w:r>
      <w:r>
        <w:rPr>
          <w:rStyle w:val="StyleBoldUnderline"/>
        </w:rPr>
        <w:t xml:space="preserve">many of </w:t>
      </w:r>
      <w:r>
        <w:rPr>
          <w:rStyle w:val="StyleBoldUnderline"/>
          <w:highlight w:val="yellow"/>
        </w:rPr>
        <w:t>the most pressing challenges in global</w:t>
      </w:r>
      <w:r>
        <w:rPr>
          <w:bCs/>
          <w:sz w:val="20"/>
          <w:szCs w:val="20"/>
          <w:u w:val="single"/>
        </w:rPr>
        <w:t xml:space="preserve"> </w:t>
      </w:r>
      <w:r>
        <w:rPr>
          <w:szCs w:val="16"/>
        </w:rPr>
        <w:t>economic</w:t>
      </w:r>
      <w:r>
        <w:rPr>
          <w:sz w:val="20"/>
          <w:szCs w:val="20"/>
        </w:rPr>
        <w:t xml:space="preserve"> </w:t>
      </w:r>
      <w:r>
        <w:rPr>
          <w:rStyle w:val="StyleBoldUnderline"/>
          <w:highlight w:val="yellow"/>
        </w:rPr>
        <w:t>governance</w:t>
      </w:r>
      <w:r>
        <w:rPr>
          <w:sz w:val="20"/>
          <w:szCs w:val="20"/>
        </w:rPr>
        <w:t xml:space="preserve">, </w:t>
      </w:r>
      <w:r>
        <w:rPr>
          <w:szCs w:val="16"/>
        </w:rPr>
        <w:t xml:space="preserve">the reconstruction of failed states, and the fight against terror and weapons proliferation </w:t>
      </w:r>
      <w:r>
        <w:rPr>
          <w:rStyle w:val="StyleBoldUnderline"/>
          <w:highlight w:val="yellow"/>
        </w:rPr>
        <w:t>cannot be tackled except through broad alliances and international institutions</w:t>
      </w:r>
      <w:r>
        <w:rPr>
          <w:rStyle w:val="StyleBoldUnderline"/>
        </w:rPr>
        <w:t xml:space="preserve">. </w:t>
      </w:r>
      <w:r>
        <w:rPr>
          <w:szCs w:val="16"/>
        </w:rPr>
        <w:t xml:space="preserve">President Bush could do wonders for </w:t>
      </w:r>
      <w:smartTag w:uri="urn:schemas-microsoft-com:office:smarttags" w:element="country-region">
        <w:r>
          <w:rPr>
            <w:szCs w:val="16"/>
          </w:rPr>
          <w:t>America</w:t>
        </w:r>
      </w:smartTag>
      <w:r>
        <w:rPr>
          <w:szCs w:val="16"/>
        </w:rPr>
        <w:t xml:space="preserve">'s image by adopting a more diplomatic style and by focusing on the </w:t>
      </w:r>
      <w:smartTag w:uri="urn:schemas-microsoft-com:office:smarttags" w:element="place">
        <w:r>
          <w:rPr>
            <w:szCs w:val="16"/>
          </w:rPr>
          <w:t>Middle East</w:t>
        </w:r>
      </w:smartTag>
      <w:r>
        <w:rPr>
          <w:szCs w:val="16"/>
        </w:rPr>
        <w:t xml:space="preserve"> peace process. Tony Blair will need to show his European partners that </w:t>
      </w:r>
      <w:smartTag w:uri="urn:schemas-microsoft-com:office:smarttags" w:element="country-region">
        <w:r>
          <w:rPr>
            <w:szCs w:val="16"/>
          </w:rPr>
          <w:t>Britain</w:t>
        </w:r>
      </w:smartTag>
      <w:r>
        <w:rPr>
          <w:szCs w:val="16"/>
        </w:rPr>
        <w:t xml:space="preserve">'s support for the </w:t>
      </w:r>
      <w:smartTag w:uri="urn:schemas-microsoft-com:office:smarttags" w:element="country-region">
        <w:smartTag w:uri="urn:schemas-microsoft-com:office:smarttags" w:element="place">
          <w:r>
            <w:rPr>
              <w:szCs w:val="16"/>
            </w:rPr>
            <w:t>US</w:t>
          </w:r>
        </w:smartTag>
      </w:smartTag>
      <w:r>
        <w:rPr>
          <w:szCs w:val="16"/>
        </w:rPr>
        <w:t xml:space="preserve"> is not unconditional and that it has a European destiny. Jacques Chirac should accept the reality of EU enlargement, learn to make friends in Eastern Europe, and abandon the idea that the rationale of EU foreign policy is to resist the </w:t>
      </w:r>
      <w:smartTag w:uri="urn:schemas-microsoft-com:office:smarttags" w:element="country-region">
        <w:smartTag w:uri="urn:schemas-microsoft-com:office:smarttags" w:element="place">
          <w:r>
            <w:rPr>
              <w:szCs w:val="16"/>
            </w:rPr>
            <w:t>US</w:t>
          </w:r>
        </w:smartTag>
      </w:smartTag>
      <w:r>
        <w:rPr>
          <w:szCs w:val="16"/>
        </w:rPr>
        <w:t>. The example of</w:t>
      </w:r>
      <w:r>
        <w:rPr>
          <w:sz w:val="20"/>
          <w:szCs w:val="20"/>
        </w:rPr>
        <w:t xml:space="preserve"> </w:t>
      </w:r>
      <w:r>
        <w:rPr>
          <w:rStyle w:val="StyleBoldUnderline"/>
          <w:highlight w:val="yellow"/>
        </w:rPr>
        <w:t>the E</w:t>
      </w:r>
      <w:r>
        <w:rPr>
          <w:sz w:val="20"/>
          <w:szCs w:val="20"/>
        </w:rPr>
        <w:t xml:space="preserve">uropean </w:t>
      </w:r>
      <w:r>
        <w:rPr>
          <w:rStyle w:val="StyleBoldUnderline"/>
          <w:highlight w:val="yellow"/>
        </w:rPr>
        <w:t>U</w:t>
      </w:r>
      <w:r>
        <w:rPr>
          <w:sz w:val="20"/>
          <w:szCs w:val="20"/>
        </w:rPr>
        <w:t xml:space="preserve">nion </w:t>
      </w:r>
      <w:r>
        <w:rPr>
          <w:rStyle w:val="StyleBoldUnderline"/>
          <w:highlight w:val="yellow"/>
        </w:rPr>
        <w:t xml:space="preserve">shows that </w:t>
      </w:r>
      <w:r>
        <w:rPr>
          <w:rStyle w:val="Emphasis"/>
          <w:highlight w:val="yellow"/>
        </w:rPr>
        <w:t>soft power is not a  zero-sum game: it has enabled all the member-states to enhance their influence</w:t>
      </w:r>
      <w:r>
        <w:rPr>
          <w:rStyle w:val="StyleBoldUnderline"/>
          <w:highlight w:val="yellow"/>
        </w:rPr>
        <w:t xml:space="preserve"> and well-being</w:t>
      </w:r>
      <w:r>
        <w:rPr>
          <w:bCs/>
          <w:sz w:val="20"/>
          <w:szCs w:val="20"/>
        </w:rPr>
        <w:t xml:space="preserve">. </w:t>
      </w:r>
      <w:r>
        <w:rPr>
          <w:szCs w:val="16"/>
        </w:rPr>
        <w:t xml:space="preserve">A stronger West needs countries with more power hard and soft on both sides of the </w:t>
      </w:r>
      <w:smartTag w:uri="urn:schemas-microsoft-com:office:smarttags" w:element="place">
        <w:r>
          <w:rPr>
            <w:szCs w:val="16"/>
          </w:rPr>
          <w:t>Atlantic</w:t>
        </w:r>
      </w:smartTag>
      <w:r>
        <w:rPr>
          <w:szCs w:val="16"/>
        </w:rPr>
        <w:t>.</w:t>
      </w:r>
    </w:p>
    <w:p w:rsidR="00276AEF" w:rsidRDefault="00276AEF" w:rsidP="00276AEF">
      <w:pPr>
        <w:pStyle w:val="Heading4"/>
      </w:pPr>
      <w:r>
        <w:rPr>
          <w:b w:val="0"/>
          <w:bCs w:val="0"/>
        </w:rPr>
        <w:t>No tradeoff</w:t>
      </w:r>
    </w:p>
    <w:p w:rsidR="00276AEF" w:rsidRDefault="00276AEF" w:rsidP="00276AEF">
      <w:pPr>
        <w:rPr>
          <w:rStyle w:val="StyleStyleBold12pt"/>
        </w:rPr>
      </w:pPr>
      <w:r>
        <w:rPr>
          <w:rStyle w:val="StyleStyleBold12pt"/>
        </w:rPr>
        <w:t>Nye 04</w:t>
      </w:r>
    </w:p>
    <w:p w:rsidR="00276AEF" w:rsidRDefault="00276AEF" w:rsidP="00276AEF">
      <w:r>
        <w:t>Joseph Nye, Dean of the Kennedy School at Harvard, SOFT POWER 2004, p 82.</w:t>
      </w:r>
    </w:p>
    <w:p w:rsidR="00276AEF" w:rsidRPr="002A225B" w:rsidRDefault="00276AEF" w:rsidP="00276AEF">
      <w:pPr>
        <w:pStyle w:val="Heading4"/>
        <w:rPr>
          <w:rFonts w:asciiTheme="minorHAnsi" w:hAnsiTheme="minorHAnsi" w:cstheme="minorHAnsi"/>
        </w:rPr>
      </w:pPr>
      <w:r>
        <w:rPr>
          <w:sz w:val="20"/>
          <w:szCs w:val="20"/>
        </w:rPr>
        <w:t xml:space="preserve">Not only can </w:t>
      </w:r>
      <w:r>
        <w:rPr>
          <w:rStyle w:val="StyleBoldUnderline"/>
          <w:highlight w:val="yellow"/>
        </w:rPr>
        <w:t>European soft power</w:t>
      </w:r>
      <w:r>
        <w:rPr>
          <w:sz w:val="20"/>
          <w:szCs w:val="20"/>
        </w:rPr>
        <w:t xml:space="preserve"> be used to counter American soft power and raise the price of unilateral actions, but it </w:t>
      </w:r>
      <w:r>
        <w:rPr>
          <w:rStyle w:val="StyleBoldUnderline"/>
          <w:highlight w:val="yellow"/>
        </w:rPr>
        <w:t>can</w:t>
      </w:r>
      <w:r>
        <w:rPr>
          <w:sz w:val="20"/>
          <w:szCs w:val="20"/>
        </w:rPr>
        <w:t xml:space="preserve"> also </w:t>
      </w:r>
      <w:r>
        <w:rPr>
          <w:rStyle w:val="StyleBoldUnderline"/>
          <w:highlight w:val="yellow"/>
        </w:rPr>
        <w:t>be a source of assistance and reinforcement for American soft power</w:t>
      </w:r>
      <w:r>
        <w:rPr>
          <w:rStyle w:val="StyleBoldUnderline"/>
        </w:rPr>
        <w:t xml:space="preserve"> and increase the likelihood of the United States’ achieving its objectives. </w:t>
      </w:r>
      <w:r>
        <w:rPr>
          <w:rStyle w:val="StyleBoldUnderline"/>
          <w:highlight w:val="yellow"/>
        </w:rPr>
        <w:t>Soft power can be shared and used in a cooperative fashion. European promotion of democracy and human rights helps advance shared values</w:t>
      </w:r>
      <w:r>
        <w:rPr>
          <w:rStyle w:val="StyleBoldUnderline"/>
        </w:rPr>
        <w:t xml:space="preserve"> that are consistent with American objectives. </w:t>
      </w:r>
      <w:r>
        <w:rPr>
          <w:sz w:val="20"/>
          <w:szCs w:val="20"/>
        </w:rPr>
        <w:t>The Islamist extremists of Al Qaeda are fighting against Western values, not just American values, and European public diplomacy that counters their appeal is benefi</w:t>
      </w:r>
      <w:r w:rsidRPr="00821D53">
        <w:rPr>
          <w:rFonts w:asciiTheme="minorHAnsi" w:hAnsiTheme="minorHAnsi" w:cstheme="minorHAnsi"/>
        </w:rPr>
        <w:t xml:space="preserve"> </w:t>
      </w:r>
      <w:r w:rsidRPr="002A225B">
        <w:rPr>
          <w:rFonts w:asciiTheme="minorHAnsi" w:hAnsiTheme="minorHAnsi" w:cstheme="minorHAnsi"/>
        </w:rPr>
        <w:t>Middle East conflict won’t escalate – local conflicts do not spillover</w:t>
      </w:r>
    </w:p>
    <w:p w:rsidR="00276AEF" w:rsidRPr="002A225B" w:rsidRDefault="00276AEF" w:rsidP="00276AEF">
      <w:pPr>
        <w:rPr>
          <w:rStyle w:val="StyleStyleBold12pt"/>
          <w:rFonts w:asciiTheme="minorHAnsi" w:hAnsiTheme="minorHAnsi" w:cstheme="minorHAnsi"/>
        </w:rPr>
      </w:pPr>
      <w:r w:rsidRPr="002A225B">
        <w:rPr>
          <w:rStyle w:val="StyleStyleBold12pt"/>
          <w:rFonts w:asciiTheme="minorHAnsi" w:hAnsiTheme="minorHAnsi" w:cstheme="minorHAnsi"/>
        </w:rPr>
        <w:t>Cook, Takeyh, and Maloney 7</w:t>
      </w:r>
    </w:p>
    <w:p w:rsidR="00276AEF" w:rsidRPr="002A225B" w:rsidRDefault="00276AEF" w:rsidP="00276AEF">
      <w:pPr>
        <w:rPr>
          <w:rFonts w:asciiTheme="minorHAnsi" w:hAnsiTheme="minorHAnsi" w:cstheme="minorHAnsi"/>
          <w:sz w:val="16"/>
          <w:szCs w:val="16"/>
        </w:rPr>
      </w:pPr>
      <w:r w:rsidRPr="002A225B">
        <w:rPr>
          <w:rFonts w:asciiTheme="minorHAnsi" w:hAnsiTheme="minorHAnsi" w:cstheme="minorHAnsi"/>
          <w:sz w:val="16"/>
          <w:szCs w:val="16"/>
        </w:rPr>
        <w:t xml:space="preserve">Steven A. </w:t>
      </w:r>
      <w:r w:rsidRPr="002A225B">
        <w:rPr>
          <w:rStyle w:val="StyleBoldUnderline"/>
          <w:rFonts w:asciiTheme="minorHAnsi" w:eastAsia="MS Gothic" w:hAnsiTheme="minorHAnsi" w:cstheme="minorHAnsi"/>
          <w:sz w:val="16"/>
          <w:szCs w:val="16"/>
        </w:rPr>
        <w:t>Cook</w:t>
      </w:r>
      <w:r w:rsidRPr="002A225B">
        <w:rPr>
          <w:rFonts w:asciiTheme="minorHAnsi" w:hAnsiTheme="minorHAnsi" w:cstheme="minorHAnsi"/>
          <w:sz w:val="16"/>
          <w:szCs w:val="16"/>
        </w:rPr>
        <w:t xml:space="preserve"> (fellow at the Council on Foreign Relations) Ray </w:t>
      </w:r>
      <w:r w:rsidRPr="002A225B">
        <w:rPr>
          <w:rStyle w:val="StyleBoldUnderline"/>
          <w:rFonts w:asciiTheme="minorHAnsi" w:eastAsia="MS Gothic" w:hAnsiTheme="minorHAnsi" w:cstheme="minorHAnsi"/>
          <w:sz w:val="16"/>
          <w:szCs w:val="16"/>
        </w:rPr>
        <w:t>Takeyh</w:t>
      </w:r>
      <w:r w:rsidRPr="002A225B">
        <w:rPr>
          <w:rFonts w:asciiTheme="minorHAnsi" w:hAnsiTheme="minorHAnsi" w:cstheme="minorHAnsi"/>
          <w:sz w:val="16"/>
          <w:szCs w:val="16"/>
        </w:rPr>
        <w:t xml:space="preserve"> (fellows at the Council on Foreign Relations) </w:t>
      </w:r>
      <w:r w:rsidRPr="002A225B">
        <w:rPr>
          <w:rStyle w:val="StyleBoldUnderline"/>
          <w:rFonts w:asciiTheme="minorHAnsi" w:eastAsia="MS Gothic" w:hAnsiTheme="minorHAnsi" w:cstheme="minorHAnsi"/>
          <w:sz w:val="16"/>
          <w:szCs w:val="16"/>
        </w:rPr>
        <w:t>and</w:t>
      </w:r>
      <w:r w:rsidRPr="002A225B">
        <w:rPr>
          <w:rFonts w:asciiTheme="minorHAnsi" w:hAnsiTheme="minorHAnsi" w:cstheme="minorHAnsi"/>
          <w:sz w:val="16"/>
          <w:szCs w:val="16"/>
        </w:rPr>
        <w:t xml:space="preserve"> Suzanne </w:t>
      </w:r>
      <w:r w:rsidRPr="002A225B">
        <w:rPr>
          <w:rStyle w:val="StyleBoldUnderline"/>
          <w:rFonts w:asciiTheme="minorHAnsi" w:eastAsia="MS Gothic" w:hAnsiTheme="minorHAnsi" w:cstheme="minorHAnsi"/>
          <w:sz w:val="16"/>
          <w:szCs w:val="16"/>
        </w:rPr>
        <w:t>Maloney</w:t>
      </w:r>
      <w:r w:rsidRPr="002A225B">
        <w:rPr>
          <w:rFonts w:asciiTheme="minorHAnsi" w:hAnsiTheme="minorHAnsi" w:cstheme="minorHAnsi"/>
          <w:sz w:val="16"/>
          <w:szCs w:val="16"/>
        </w:rPr>
        <w:t xml:space="preserve"> (senior fellow at Saban Center) June 28 </w:t>
      </w:r>
      <w:r w:rsidRPr="002A225B">
        <w:rPr>
          <w:rStyle w:val="StyleBoldUnderline"/>
          <w:rFonts w:asciiTheme="minorHAnsi" w:eastAsia="MS Gothic" w:hAnsiTheme="minorHAnsi" w:cstheme="minorHAnsi"/>
          <w:sz w:val="16"/>
          <w:szCs w:val="16"/>
        </w:rPr>
        <w:t>2007</w:t>
      </w:r>
      <w:r w:rsidRPr="002A225B">
        <w:rPr>
          <w:rFonts w:asciiTheme="minorHAnsi" w:hAnsiTheme="minorHAnsi" w:cstheme="minorHAnsi"/>
          <w:sz w:val="16"/>
          <w:szCs w:val="16"/>
        </w:rPr>
        <w:t xml:space="preserve"> “Why the Iraq war won't engulf the Mideast”, International Herald Tribune</w:t>
      </w:r>
    </w:p>
    <w:p w:rsidR="00276AEF" w:rsidRPr="002A225B" w:rsidRDefault="00276AEF" w:rsidP="00276AEF">
      <w:pPr>
        <w:pStyle w:val="card"/>
        <w:ind w:left="0" w:right="0"/>
        <w:rPr>
          <w:rFonts w:asciiTheme="minorHAnsi" w:hAnsiTheme="minorHAnsi" w:cstheme="minorHAnsi"/>
          <w:sz w:val="16"/>
        </w:rPr>
      </w:pPr>
    </w:p>
    <w:p w:rsidR="00276AEF" w:rsidRPr="002A225B" w:rsidRDefault="00276AEF" w:rsidP="00276AEF">
      <w:pPr>
        <w:pStyle w:val="card"/>
        <w:ind w:left="0" w:right="0"/>
        <w:rPr>
          <w:rFonts w:asciiTheme="minorHAnsi" w:hAnsiTheme="minorHAnsi" w:cstheme="minorHAnsi"/>
          <w:sz w:val="16"/>
        </w:rPr>
      </w:pPr>
      <w:r w:rsidRPr="002A225B">
        <w:rPr>
          <w:rFonts w:asciiTheme="minorHAnsi" w:hAnsiTheme="minorHAnsi" w:cstheme="minorHAnsi"/>
          <w:sz w:val="16"/>
        </w:rPr>
        <w:t xml:space="preserve">Finally, </w:t>
      </w:r>
      <w:r w:rsidRPr="002A225B">
        <w:rPr>
          <w:rStyle w:val="underline"/>
          <w:rFonts w:asciiTheme="minorHAnsi" w:hAnsiTheme="minorHAnsi" w:cstheme="minorHAnsi"/>
        </w:rPr>
        <w:t>there is no precedent for Arab leaders to commit forces to conflicts in which they are not directly involved</w:t>
      </w:r>
      <w:r w:rsidRPr="002A225B">
        <w:rPr>
          <w:rFonts w:asciiTheme="minorHAnsi" w:hAnsiTheme="minorHAnsi" w:cstheme="minorHAnsi"/>
          <w:sz w:val="16"/>
        </w:rPr>
        <w:t xml:space="preserve">. The Iraqis and the Saudis did send small contingents to fight the Israelis in 1948 and 1967, but they were either ineffective or never made it. In the 1970s and 1980s, </w:t>
      </w:r>
      <w:r w:rsidRPr="002A225B">
        <w:rPr>
          <w:rStyle w:val="underline"/>
          <w:rFonts w:asciiTheme="minorHAnsi" w:hAnsiTheme="minorHAnsi" w:cstheme="minorHAnsi"/>
          <w:highlight w:val="green"/>
        </w:rPr>
        <w:t>Arab countries</w:t>
      </w:r>
      <w:r w:rsidRPr="002A225B">
        <w:rPr>
          <w:rFonts w:asciiTheme="minorHAnsi" w:hAnsiTheme="minorHAnsi" w:cstheme="minorHAnsi"/>
          <w:sz w:val="16"/>
        </w:rPr>
        <w:t xml:space="preserve"> other than Syria, which had a compelling interest in establishing its hegemony over Lebanon, </w:t>
      </w:r>
      <w:r w:rsidRPr="002A225B">
        <w:rPr>
          <w:rStyle w:val="underline"/>
          <w:rFonts w:asciiTheme="minorHAnsi" w:hAnsiTheme="minorHAnsi" w:cstheme="minorHAnsi"/>
          <w:highlight w:val="green"/>
        </w:rPr>
        <w:t>never committed forces either to protect the Lebanese from the Israelis or from other Lebanese. The civil war in Lebanon was regarded as someone else's fight</w:t>
      </w:r>
      <w:r w:rsidRPr="002A225B">
        <w:rPr>
          <w:rFonts w:asciiTheme="minorHAnsi" w:hAnsiTheme="minorHAnsi" w:cstheme="minorHAnsi"/>
          <w:sz w:val="16"/>
        </w:rPr>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2A225B">
        <w:rPr>
          <w:rStyle w:val="underline"/>
          <w:rFonts w:asciiTheme="minorHAnsi" w:hAnsiTheme="minorHAnsi" w:cstheme="minorHAnsi"/>
          <w:highlight w:val="green"/>
        </w:rPr>
        <w:t>The Middle East is a region</w:t>
      </w:r>
      <w:r w:rsidRPr="002A225B">
        <w:rPr>
          <w:rFonts w:asciiTheme="minorHAnsi" w:hAnsiTheme="minorHAnsi" w:cstheme="minorHAnsi"/>
          <w:sz w:val="16"/>
        </w:rPr>
        <w:t xml:space="preserve"> both prone and </w:t>
      </w:r>
      <w:r w:rsidRPr="002A225B">
        <w:rPr>
          <w:rStyle w:val="underline"/>
          <w:rFonts w:asciiTheme="minorHAnsi" w:hAnsiTheme="minorHAnsi" w:cstheme="minorHAnsi"/>
          <w:highlight w:val="green"/>
        </w:rPr>
        <w:t>accustomed to civil wars. But given its experience with ambiguous conflicts, the region has also developed an intuitive ability to contain its civil strife and prevent local conflicts from enveloping the entire Middle East</w:t>
      </w:r>
      <w:r w:rsidRPr="002A225B">
        <w:rPr>
          <w:rFonts w:asciiTheme="minorHAnsi" w:hAnsiTheme="minorHAnsi" w:cstheme="minorHAnsi"/>
          <w:sz w:val="16"/>
        </w:rPr>
        <w:t>.</w:t>
      </w:r>
    </w:p>
    <w:p w:rsidR="00276AEF" w:rsidRDefault="00276AEF" w:rsidP="00276AEF">
      <w:pPr>
        <w:rPr>
          <w:sz w:val="20"/>
          <w:szCs w:val="20"/>
        </w:rPr>
      </w:pPr>
      <w:r>
        <w:rPr>
          <w:sz w:val="20"/>
          <w:szCs w:val="20"/>
        </w:rPr>
        <w:t>cial to the United States.</w:t>
      </w:r>
    </w:p>
    <w:p w:rsidR="00276AEF" w:rsidRDefault="00276AEF" w:rsidP="00276AEF">
      <w:pPr>
        <w:rPr>
          <w:sz w:val="20"/>
          <w:szCs w:val="20"/>
        </w:rPr>
      </w:pPr>
    </w:p>
    <w:p w:rsidR="00276AEF" w:rsidRPr="002A225B" w:rsidRDefault="00276AEF" w:rsidP="00276AEF">
      <w:pPr>
        <w:pStyle w:val="Heading4"/>
        <w:rPr>
          <w:rFonts w:asciiTheme="minorHAnsi" w:hAnsiTheme="minorHAnsi"/>
        </w:rPr>
      </w:pPr>
      <w:r w:rsidRPr="002A225B">
        <w:rPr>
          <w:rFonts w:asciiTheme="minorHAnsi" w:hAnsiTheme="minorHAnsi"/>
        </w:rPr>
        <w:t>No widespread prolif</w:t>
      </w:r>
    </w:p>
    <w:p w:rsidR="00276AEF" w:rsidRPr="002A225B" w:rsidRDefault="00276AEF" w:rsidP="00276AEF">
      <w:pPr>
        <w:rPr>
          <w:rFonts w:asciiTheme="minorHAnsi" w:hAnsiTheme="minorHAnsi"/>
        </w:rPr>
      </w:pPr>
      <w:r w:rsidRPr="002A225B">
        <w:rPr>
          <w:rStyle w:val="StyleStyleBold12pt"/>
          <w:rFonts w:asciiTheme="minorHAnsi" w:hAnsiTheme="minorHAnsi"/>
        </w:rPr>
        <w:t>Hymans 12</w:t>
      </w:r>
    </w:p>
    <w:p w:rsidR="00276AEF" w:rsidRPr="002A225B" w:rsidRDefault="00276AEF" w:rsidP="00276AEF">
      <w:pPr>
        <w:rPr>
          <w:rFonts w:asciiTheme="minorHAnsi" w:hAnsiTheme="minorHAnsi"/>
          <w:sz w:val="16"/>
          <w:szCs w:val="16"/>
        </w:rPr>
      </w:pPr>
      <w:r w:rsidRPr="002A225B">
        <w:rPr>
          <w:rFonts w:asciiTheme="minorHAnsi" w:hAnsiTheme="minorHAnsi"/>
          <w:sz w:val="16"/>
          <w:szCs w:val="16"/>
        </w:rPr>
        <w:t xml:space="preserve">Jacques E. C. Hymans is Associate Professor of IR at USC [April 16, 2012, “North Korea's Lessons for (Not) Building an Atomic Bomb,” </w:t>
      </w:r>
      <w:r w:rsidRPr="002A225B">
        <w:rPr>
          <w:rFonts w:asciiTheme="minorHAnsi" w:hAnsiTheme="minorHAnsi"/>
          <w:i/>
          <w:sz w:val="16"/>
          <w:szCs w:val="16"/>
        </w:rPr>
        <w:t>Foreign Affairs</w:t>
      </w:r>
      <w:r w:rsidRPr="002A225B">
        <w:rPr>
          <w:rFonts w:asciiTheme="minorHAnsi" w:hAnsiTheme="minorHAnsi"/>
          <w:sz w:val="16"/>
          <w:szCs w:val="16"/>
        </w:rPr>
        <w:t>, http://www.foreignaffairs.com/articles/137408/jacques-e-c-hymans/north-koreas-lessons-for-not-building-an-atomic-bomb?page=show]</w:t>
      </w:r>
    </w:p>
    <w:p w:rsidR="00276AEF" w:rsidRPr="002A225B" w:rsidRDefault="00276AEF" w:rsidP="00276AEF">
      <w:pPr>
        <w:rPr>
          <w:rFonts w:asciiTheme="minorHAnsi" w:hAnsiTheme="minorHAnsi"/>
        </w:rPr>
      </w:pPr>
    </w:p>
    <w:p w:rsidR="00276AEF" w:rsidRPr="002A225B" w:rsidRDefault="00276AEF" w:rsidP="00276AEF">
      <w:pPr>
        <w:rPr>
          <w:rFonts w:asciiTheme="minorHAnsi" w:hAnsiTheme="minorHAnsi"/>
          <w:sz w:val="16"/>
        </w:rPr>
      </w:pPr>
      <w:r w:rsidRPr="002A225B">
        <w:rPr>
          <w:rStyle w:val="StyleBoldUnderline"/>
          <w:rFonts w:asciiTheme="minorHAnsi" w:hAnsiTheme="minorHAnsi"/>
        </w:rPr>
        <w:t>Washington's miscalculation is</w:t>
      </w:r>
      <w:r w:rsidRPr="002A225B">
        <w:rPr>
          <w:rFonts w:asciiTheme="minorHAnsi" w:hAnsiTheme="minorHAnsi"/>
          <w:sz w:val="16"/>
        </w:rPr>
        <w:t xml:space="preserve"> not just a product of the difficulties of seeing inside the Hermit Kingdom. It is also </w:t>
      </w:r>
      <w:r w:rsidRPr="002A225B">
        <w:rPr>
          <w:rStyle w:val="StyleBoldUnderline"/>
          <w:rFonts w:asciiTheme="minorHAnsi" w:hAnsiTheme="minorHAnsi"/>
        </w:rPr>
        <w:t xml:space="preserve">a result of the broader tendency to overestimate the pace of global proliferation. </w:t>
      </w:r>
      <w:r w:rsidRPr="002A225B">
        <w:rPr>
          <w:rStyle w:val="StyleBoldUnderline"/>
          <w:rFonts w:asciiTheme="minorHAnsi" w:hAnsiTheme="minorHAnsi"/>
          <w:highlight w:val="green"/>
        </w:rPr>
        <w:t>For decades</w:t>
      </w:r>
      <w:r w:rsidRPr="002A225B">
        <w:rPr>
          <w:rFonts w:asciiTheme="minorHAnsi" w:hAnsiTheme="minorHAnsi"/>
          <w:sz w:val="16"/>
        </w:rPr>
        <w:t xml:space="preserve">, Very Serious </w:t>
      </w:r>
      <w:r w:rsidRPr="002A225B">
        <w:rPr>
          <w:rStyle w:val="StyleBoldUnderline"/>
          <w:rFonts w:asciiTheme="minorHAnsi" w:hAnsiTheme="minorHAnsi"/>
          <w:highlight w:val="green"/>
        </w:rPr>
        <w:t>People</w:t>
      </w:r>
      <w:r w:rsidRPr="002A225B">
        <w:rPr>
          <w:rStyle w:val="StyleBoldUnderline"/>
          <w:rFonts w:asciiTheme="minorHAnsi" w:hAnsiTheme="minorHAnsi"/>
        </w:rPr>
        <w:t xml:space="preserve"> have </w:t>
      </w:r>
      <w:r w:rsidRPr="002A225B">
        <w:rPr>
          <w:rStyle w:val="StyleBoldUnderline"/>
          <w:rFonts w:asciiTheme="minorHAnsi" w:hAnsiTheme="minorHAnsi"/>
          <w:highlight w:val="green"/>
        </w:rPr>
        <w:t>predicted</w:t>
      </w:r>
      <w:r w:rsidRPr="002A225B">
        <w:rPr>
          <w:rStyle w:val="StyleBoldUnderline"/>
          <w:rFonts w:asciiTheme="minorHAnsi" w:hAnsiTheme="minorHAnsi"/>
        </w:rPr>
        <w:t xml:space="preserve"> that strategic </w:t>
      </w:r>
      <w:r w:rsidRPr="002A225B">
        <w:rPr>
          <w:rStyle w:val="StyleBoldUnderline"/>
          <w:rFonts w:asciiTheme="minorHAnsi" w:hAnsiTheme="minorHAnsi"/>
          <w:highlight w:val="green"/>
        </w:rPr>
        <w:t>weapons are about to spread</w:t>
      </w:r>
      <w:r w:rsidRPr="002A225B">
        <w:rPr>
          <w:rStyle w:val="StyleBoldUnderline"/>
          <w:rFonts w:asciiTheme="minorHAnsi" w:hAnsiTheme="minorHAnsi"/>
        </w:rPr>
        <w:t xml:space="preserve"> to every corner of the earth. </w:t>
      </w:r>
      <w:r w:rsidRPr="002A225B">
        <w:rPr>
          <w:rStyle w:val="StyleBoldUnderline"/>
          <w:rFonts w:asciiTheme="minorHAnsi" w:hAnsiTheme="minorHAnsi"/>
          <w:highlight w:val="green"/>
        </w:rPr>
        <w:t>Such warnings have routinely proved wrong</w:t>
      </w:r>
      <w:r w:rsidRPr="002A225B">
        <w:rPr>
          <w:rFonts w:asciiTheme="minorHAnsi" w:hAnsiTheme="minorHAnsi"/>
          <w:sz w:val="16"/>
        </w:rPr>
        <w:t xml:space="preserve"> -- for instance, the intelligence assessments that led to the 2003 invasion of Iraq -- </w:t>
      </w:r>
      <w:r w:rsidRPr="002A225B">
        <w:rPr>
          <w:rStyle w:val="StyleBoldUnderline"/>
          <w:rFonts w:asciiTheme="minorHAnsi" w:hAnsiTheme="minorHAnsi"/>
        </w:rPr>
        <w:t xml:space="preserve">but they continue to be issued. In reality, </w:t>
      </w:r>
      <w:r w:rsidRPr="002A225B">
        <w:rPr>
          <w:rStyle w:val="StyleBoldUnderline"/>
          <w:rFonts w:asciiTheme="minorHAnsi" w:hAnsiTheme="minorHAnsi"/>
          <w:highlight w:val="green"/>
        </w:rPr>
        <w:t>despite</w:t>
      </w:r>
      <w:r w:rsidRPr="002A225B">
        <w:rPr>
          <w:rStyle w:val="StyleBoldUnderline"/>
          <w:rFonts w:asciiTheme="minorHAnsi" w:hAnsiTheme="minorHAnsi"/>
        </w:rPr>
        <w:t xml:space="preserve"> the </w:t>
      </w:r>
      <w:r w:rsidRPr="002A225B">
        <w:rPr>
          <w:rStyle w:val="StyleBoldUnderline"/>
          <w:rFonts w:asciiTheme="minorHAnsi" w:hAnsiTheme="minorHAnsi"/>
          <w:highlight w:val="green"/>
        </w:rPr>
        <w:t>diffusion of</w:t>
      </w:r>
      <w:r w:rsidRPr="002A225B">
        <w:rPr>
          <w:rStyle w:val="StyleBoldUnderline"/>
          <w:rFonts w:asciiTheme="minorHAnsi" w:hAnsiTheme="minorHAnsi"/>
        </w:rPr>
        <w:t xml:space="preserve"> the relevant </w:t>
      </w:r>
      <w:r w:rsidRPr="002A225B">
        <w:rPr>
          <w:rStyle w:val="StyleBoldUnderline"/>
          <w:rFonts w:asciiTheme="minorHAnsi" w:hAnsiTheme="minorHAnsi"/>
          <w:highlight w:val="green"/>
        </w:rPr>
        <w:t>tech</w:t>
      </w:r>
      <w:r w:rsidRPr="002A225B">
        <w:rPr>
          <w:rStyle w:val="StyleBoldUnderline"/>
          <w:rFonts w:asciiTheme="minorHAnsi" w:hAnsiTheme="minorHAnsi"/>
        </w:rPr>
        <w:t xml:space="preserve">nology and the knowledge for building nuclear weapons, </w:t>
      </w:r>
      <w:r w:rsidRPr="002A225B">
        <w:rPr>
          <w:rStyle w:val="StyleBoldUnderline"/>
          <w:rFonts w:asciiTheme="minorHAnsi" w:hAnsiTheme="minorHAnsi"/>
          <w:highlight w:val="green"/>
        </w:rPr>
        <w:t>the world has been experiencing</w:t>
      </w:r>
      <w:r w:rsidRPr="002A225B">
        <w:rPr>
          <w:rStyle w:val="StyleBoldUnderline"/>
          <w:rFonts w:asciiTheme="minorHAnsi" w:hAnsiTheme="minorHAnsi"/>
        </w:rPr>
        <w:t xml:space="preserve"> a great </w:t>
      </w:r>
      <w:r w:rsidRPr="002A225B">
        <w:rPr>
          <w:rStyle w:val="StyleBoldUnderline"/>
          <w:rFonts w:asciiTheme="minorHAnsi" w:hAnsiTheme="minorHAnsi"/>
          <w:highlight w:val="green"/>
        </w:rPr>
        <w:t>prolif</w:t>
      </w:r>
      <w:r w:rsidRPr="002A225B">
        <w:rPr>
          <w:rStyle w:val="StyleBoldUnderline"/>
          <w:rFonts w:asciiTheme="minorHAnsi" w:hAnsiTheme="minorHAnsi"/>
        </w:rPr>
        <w:t xml:space="preserve">eration </w:t>
      </w:r>
      <w:r w:rsidRPr="002A225B">
        <w:rPr>
          <w:rStyle w:val="StyleBoldUnderline"/>
          <w:rFonts w:asciiTheme="minorHAnsi" w:hAnsiTheme="minorHAnsi"/>
          <w:highlight w:val="green"/>
        </w:rPr>
        <w:t>slowdown</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Nuclear</w:t>
      </w:r>
      <w:r w:rsidRPr="002A225B">
        <w:rPr>
          <w:rStyle w:val="StyleBoldUnderline"/>
          <w:rFonts w:asciiTheme="minorHAnsi" w:hAnsiTheme="minorHAnsi"/>
        </w:rPr>
        <w:t xml:space="preserve"> weapons </w:t>
      </w:r>
      <w:r w:rsidRPr="002A225B">
        <w:rPr>
          <w:rStyle w:val="StyleBoldUnderline"/>
          <w:rFonts w:asciiTheme="minorHAnsi" w:hAnsiTheme="minorHAnsi"/>
          <w:highlight w:val="green"/>
        </w:rPr>
        <w:t>programs</w:t>
      </w:r>
      <w:r w:rsidRPr="002A225B">
        <w:rPr>
          <w:rStyle w:val="StyleBoldUnderline"/>
          <w:rFonts w:asciiTheme="minorHAnsi" w:hAnsiTheme="minorHAnsi"/>
        </w:rPr>
        <w:t xml:space="preserve"> around the world </w:t>
      </w:r>
      <w:r w:rsidRPr="002A225B">
        <w:rPr>
          <w:rStyle w:val="StyleBoldUnderline"/>
          <w:rFonts w:asciiTheme="minorHAnsi" w:hAnsiTheme="minorHAnsi"/>
          <w:highlight w:val="green"/>
        </w:rPr>
        <w:t>are taking</w:t>
      </w:r>
      <w:r w:rsidRPr="002A225B">
        <w:rPr>
          <w:rStyle w:val="StyleBoldUnderline"/>
          <w:rFonts w:asciiTheme="minorHAnsi" w:hAnsiTheme="minorHAnsi"/>
        </w:rPr>
        <w:t xml:space="preserve"> much </w:t>
      </w:r>
      <w:r w:rsidRPr="002A225B">
        <w:rPr>
          <w:rStyle w:val="StyleBoldUnderline"/>
          <w:rFonts w:asciiTheme="minorHAnsi" w:hAnsiTheme="minorHAnsi"/>
          <w:highlight w:val="green"/>
        </w:rPr>
        <w:t>longer</w:t>
      </w:r>
      <w:r w:rsidRPr="002A225B">
        <w:rPr>
          <w:rStyle w:val="StyleBoldUnderline"/>
          <w:rFonts w:asciiTheme="minorHAnsi" w:hAnsiTheme="minorHAnsi"/>
        </w:rPr>
        <w:t xml:space="preserve"> to get off the ground -- </w:t>
      </w:r>
      <w:r w:rsidRPr="002A225B">
        <w:rPr>
          <w:rStyle w:val="StyleBoldUnderline"/>
          <w:rFonts w:asciiTheme="minorHAnsi" w:hAnsiTheme="minorHAnsi"/>
          <w:highlight w:val="green"/>
        </w:rPr>
        <w:t>and their failure rate is</w:t>
      </w:r>
      <w:r w:rsidRPr="002A225B">
        <w:rPr>
          <w:rStyle w:val="StyleBoldUnderline"/>
          <w:rFonts w:asciiTheme="minorHAnsi" w:hAnsiTheme="minorHAnsi"/>
        </w:rPr>
        <w:t xml:space="preserve"> much </w:t>
      </w:r>
      <w:r w:rsidRPr="002A225B">
        <w:rPr>
          <w:rStyle w:val="StyleBoldUnderline"/>
          <w:rFonts w:asciiTheme="minorHAnsi" w:hAnsiTheme="minorHAnsi"/>
          <w:highlight w:val="green"/>
        </w:rPr>
        <w:t>higher</w:t>
      </w:r>
      <w:r w:rsidRPr="002A225B">
        <w:rPr>
          <w:rFonts w:asciiTheme="minorHAnsi" w:hAnsiTheme="minorHAnsi"/>
          <w:sz w:val="16"/>
        </w:rPr>
        <w:t xml:space="preserve"> -- than they did during the first 25 years of the nuclear age.</w:t>
      </w:r>
      <w:r>
        <w:rPr>
          <w:rFonts w:asciiTheme="minorHAnsi" w:hAnsiTheme="minorHAnsi"/>
          <w:sz w:val="16"/>
        </w:rPr>
        <w:t xml:space="preserve"> </w:t>
      </w:r>
      <w:r w:rsidRPr="002A225B">
        <w:rPr>
          <w:rFonts w:asciiTheme="minorHAnsi" w:hAnsiTheme="minorHAnsi"/>
          <w:sz w:val="16"/>
        </w:rPr>
        <w:t xml:space="preserve">As I explain in my article "Botching the Bomb" in the upcoming issue of Foreign Affairs, </w:t>
      </w:r>
      <w:r w:rsidRPr="002A225B">
        <w:rPr>
          <w:rStyle w:val="StyleBoldUnderline"/>
          <w:rFonts w:asciiTheme="minorHAnsi" w:hAnsiTheme="minorHAnsi"/>
          <w:highlight w:val="green"/>
        </w:rPr>
        <w:t>the key reason</w:t>
      </w:r>
      <w:r w:rsidRPr="002A225B">
        <w:rPr>
          <w:rFonts w:asciiTheme="minorHAnsi" w:hAnsiTheme="minorHAnsi"/>
          <w:sz w:val="16"/>
        </w:rPr>
        <w:t xml:space="preserve"> for the great proliferation slowdown </w:t>
      </w:r>
      <w:r w:rsidRPr="002A225B">
        <w:rPr>
          <w:rStyle w:val="StyleBoldUnderline"/>
          <w:rFonts w:asciiTheme="minorHAnsi" w:hAnsiTheme="minorHAnsi"/>
          <w:highlight w:val="green"/>
        </w:rPr>
        <w:t xml:space="preserve">is the absence of strong cultures of scientific professionalism </w:t>
      </w:r>
      <w:r w:rsidRPr="002A225B">
        <w:rPr>
          <w:rStyle w:val="StyleBoldUnderline"/>
          <w:rFonts w:asciiTheme="minorHAnsi" w:hAnsiTheme="minorHAnsi"/>
        </w:rPr>
        <w:t>in</w:t>
      </w:r>
      <w:r w:rsidRPr="002A225B">
        <w:rPr>
          <w:rFonts w:asciiTheme="minorHAnsi" w:hAnsiTheme="minorHAnsi"/>
          <w:sz w:val="16"/>
        </w:rPr>
        <w:t xml:space="preserve"> most of the recent crop of </w:t>
      </w:r>
      <w:r w:rsidRPr="002A225B">
        <w:rPr>
          <w:rStyle w:val="StyleBoldUnderline"/>
          <w:rFonts w:asciiTheme="minorHAnsi" w:hAnsiTheme="minorHAnsi"/>
        </w:rPr>
        <w:t xml:space="preserve">would-be nuclear states, </w:t>
      </w:r>
      <w:r w:rsidRPr="002A225B">
        <w:rPr>
          <w:rStyle w:val="StyleBoldUnderline"/>
          <w:rFonts w:asciiTheme="minorHAnsi" w:hAnsiTheme="minorHAnsi"/>
          <w:highlight w:val="green"/>
        </w:rPr>
        <w:t>which</w:t>
      </w:r>
      <w:r w:rsidRPr="002A225B">
        <w:rPr>
          <w:rFonts w:asciiTheme="minorHAnsi" w:hAnsiTheme="minorHAnsi"/>
          <w:sz w:val="16"/>
        </w:rPr>
        <w:t xml:space="preserve"> in turn </w:t>
      </w:r>
      <w:r w:rsidRPr="002A225B">
        <w:rPr>
          <w:rFonts w:asciiTheme="minorHAnsi" w:hAnsiTheme="minorHAnsi"/>
        </w:rPr>
        <w:t>is</w:t>
      </w:r>
      <w:r w:rsidRPr="002A225B">
        <w:rPr>
          <w:rStyle w:val="Heading3Char"/>
          <w:rFonts w:asciiTheme="minorHAnsi" w:hAnsiTheme="minorHAnsi"/>
          <w:highlight w:val="green"/>
        </w:rPr>
        <w:t xml:space="preserve"> </w:t>
      </w:r>
      <w:r w:rsidRPr="002A225B">
        <w:rPr>
          <w:rStyle w:val="StyleBoldUnderline"/>
          <w:rFonts w:asciiTheme="minorHAnsi" w:hAnsiTheme="minorHAnsi"/>
          <w:highlight w:val="green"/>
        </w:rPr>
        <w:t>a consequence of</w:t>
      </w:r>
      <w:r w:rsidRPr="002A225B">
        <w:rPr>
          <w:rStyle w:val="StyleBoldUnderline"/>
          <w:rFonts w:asciiTheme="minorHAnsi" w:hAnsiTheme="minorHAnsi"/>
        </w:rPr>
        <w:t xml:space="preserve"> their </w:t>
      </w:r>
      <w:r w:rsidRPr="002A225B">
        <w:rPr>
          <w:rStyle w:val="StyleBoldUnderline"/>
          <w:rFonts w:asciiTheme="minorHAnsi" w:hAnsiTheme="minorHAnsi"/>
          <w:highlight w:val="green"/>
        </w:rPr>
        <w:t>poorly built political institutions</w:t>
      </w:r>
      <w:r w:rsidRPr="002A225B">
        <w:rPr>
          <w:rStyle w:val="StyleBoldUnderline"/>
          <w:rFonts w:asciiTheme="minorHAnsi" w:hAnsiTheme="minorHAnsi"/>
        </w:rPr>
        <w:t xml:space="preserve">. In such dysfunctional states, </w:t>
      </w:r>
      <w:r w:rsidRPr="002A225B">
        <w:rPr>
          <w:rStyle w:val="StyleBoldUnderline"/>
          <w:rFonts w:asciiTheme="minorHAnsi" w:hAnsiTheme="minorHAnsi"/>
          <w:highlight w:val="green"/>
        </w:rPr>
        <w:t>the quality of technical workmanship is low, there is little coordination across</w:t>
      </w:r>
      <w:r w:rsidRPr="002A225B">
        <w:rPr>
          <w:rStyle w:val="StyleBoldUnderline"/>
          <w:rFonts w:asciiTheme="minorHAnsi" w:hAnsiTheme="minorHAnsi"/>
        </w:rPr>
        <w:t xml:space="preserve"> different </w:t>
      </w:r>
      <w:r w:rsidRPr="002A225B">
        <w:rPr>
          <w:rStyle w:val="StyleBoldUnderline"/>
          <w:rFonts w:asciiTheme="minorHAnsi" w:hAnsiTheme="minorHAnsi"/>
          <w:highlight w:val="green"/>
        </w:rPr>
        <w:t>technical teams, and</w:t>
      </w:r>
      <w:r w:rsidRPr="002A225B">
        <w:rPr>
          <w:rStyle w:val="StyleBoldUnderline"/>
          <w:rFonts w:asciiTheme="minorHAnsi" w:hAnsiTheme="minorHAnsi"/>
        </w:rPr>
        <w:t xml:space="preserve"> technical </w:t>
      </w:r>
      <w:r w:rsidRPr="002A225B">
        <w:rPr>
          <w:rStyle w:val="StyleBoldUnderline"/>
          <w:rFonts w:asciiTheme="minorHAnsi" w:hAnsiTheme="minorHAnsi"/>
          <w:highlight w:val="green"/>
        </w:rPr>
        <w:t>mistakes lead</w:t>
      </w:r>
      <w:r w:rsidRPr="002A225B">
        <w:rPr>
          <w:rStyle w:val="StyleBoldUnderline"/>
          <w:rFonts w:asciiTheme="minorHAnsi" w:hAnsiTheme="minorHAnsi"/>
        </w:rPr>
        <w:t xml:space="preserve"> not to productive learning but instead </w:t>
      </w:r>
      <w:r w:rsidRPr="002A225B">
        <w:rPr>
          <w:rStyle w:val="StyleBoldUnderline"/>
          <w:rFonts w:asciiTheme="minorHAnsi" w:hAnsiTheme="minorHAnsi"/>
          <w:highlight w:val="green"/>
        </w:rPr>
        <w:t>to finger-pointing</w:t>
      </w:r>
      <w:r w:rsidRPr="002A225B">
        <w:rPr>
          <w:rStyle w:val="StyleBoldUnderline"/>
          <w:rFonts w:asciiTheme="minorHAnsi" w:hAnsiTheme="minorHAnsi"/>
        </w:rPr>
        <w:t xml:space="preserve"> and recrimination. </w:t>
      </w:r>
      <w:r w:rsidRPr="002A225B">
        <w:rPr>
          <w:rStyle w:val="StyleBoldUnderline"/>
          <w:rFonts w:asciiTheme="minorHAnsi" w:hAnsiTheme="minorHAnsi"/>
          <w:highlight w:val="green"/>
        </w:rPr>
        <w:t>These problems</w:t>
      </w:r>
      <w:r w:rsidRPr="002A225B">
        <w:rPr>
          <w:rStyle w:val="StyleBoldUnderline"/>
          <w:rFonts w:asciiTheme="minorHAnsi" w:hAnsiTheme="minorHAnsi"/>
        </w:rPr>
        <w:t xml:space="preserve"> are debilitating, and they </w:t>
      </w:r>
      <w:r w:rsidRPr="002A225B">
        <w:rPr>
          <w:rStyle w:val="StyleBoldUnderline"/>
          <w:rFonts w:asciiTheme="minorHAnsi" w:hAnsiTheme="minorHAnsi"/>
          <w:highlight w:val="green"/>
        </w:rPr>
        <w:t>cannot be fixed</w:t>
      </w:r>
      <w:r w:rsidRPr="002A225B">
        <w:rPr>
          <w:rFonts w:asciiTheme="minorHAnsi" w:hAnsiTheme="minorHAnsi"/>
          <w:sz w:val="16"/>
        </w:rPr>
        <w:t xml:space="preserve"> simply by bringing in more imported parts through illicit supply networks. In short, as a struggling proliferator, North Korea has a lot of company.</w:t>
      </w:r>
    </w:p>
    <w:p w:rsidR="00276AEF" w:rsidRPr="00B37723" w:rsidRDefault="00276AEF" w:rsidP="00276AEF">
      <w:pPr>
        <w:pStyle w:val="Heading2"/>
      </w:pPr>
      <w:r>
        <w:lastRenderedPageBreak/>
        <w:t>2AC Politics</w:t>
      </w:r>
    </w:p>
    <w:p w:rsidR="00276AEF" w:rsidRDefault="00276AEF" w:rsidP="00276AEF"/>
    <w:p w:rsidR="00276AEF" w:rsidRDefault="00276AEF" w:rsidP="00276AEF">
      <w:pPr>
        <w:pStyle w:val="Heading3"/>
      </w:pPr>
      <w:r>
        <w:lastRenderedPageBreak/>
        <w:t>2AC</w:t>
      </w:r>
    </w:p>
    <w:p w:rsidR="00276AEF" w:rsidRDefault="00276AEF" w:rsidP="00276AEF">
      <w:pPr>
        <w:pStyle w:val="Heading4"/>
        <w:rPr>
          <w:lang w:eastAsia="ko-KR"/>
        </w:rPr>
      </w:pPr>
      <w:r>
        <w:rPr>
          <w:lang w:eastAsia="ko-KR"/>
        </w:rPr>
        <w:t>ZERO chance of passage – the GOP are pushing piecemeal reform, Obama isn’t pushing, and PC fails</w:t>
      </w:r>
    </w:p>
    <w:p w:rsidR="00276AEF" w:rsidRPr="00213471" w:rsidRDefault="00276AEF" w:rsidP="00276AEF">
      <w:pPr>
        <w:rPr>
          <w:lang w:eastAsia="ko-KR"/>
        </w:rPr>
      </w:pPr>
      <w:r w:rsidRPr="00213471">
        <w:rPr>
          <w:rStyle w:val="StyleStyleBold12pt"/>
          <w:rFonts w:hint="eastAsia"/>
        </w:rPr>
        <w:t xml:space="preserve">Lerer &amp; Tiron 10/31 </w:t>
      </w:r>
      <w:r>
        <w:rPr>
          <w:rFonts w:hint="eastAsia"/>
          <w:lang w:eastAsia="ko-KR"/>
        </w:rPr>
        <w:t xml:space="preserve">Lisa Lerer and Roxana Tiron is Bloomberg Staff Reporters, </w:t>
      </w:r>
      <w:r>
        <w:rPr>
          <w:lang w:eastAsia="ko-KR"/>
        </w:rPr>
        <w:t>“Who's Afraid of Immigration Reform?”</w:t>
      </w:r>
      <w:r>
        <w:rPr>
          <w:rFonts w:hint="eastAsia"/>
          <w:lang w:eastAsia="ko-KR"/>
        </w:rPr>
        <w:t xml:space="preserve"> </w:t>
      </w:r>
      <w:hyperlink r:id="rId54" w:history="1">
        <w:r w:rsidRPr="004D0E2B">
          <w:rPr>
            <w:rStyle w:val="Hyperlink"/>
            <w:lang w:eastAsia="ko-KR"/>
          </w:rPr>
          <w:t>http://www.businessweek.com/articles/2013-10-31/immigration-reform-unlikely-amid-congresss-partisan-ill-will</w:t>
        </w:r>
      </w:hyperlink>
      <w:r>
        <w:rPr>
          <w:rFonts w:hint="eastAsia"/>
          <w:lang w:eastAsia="ko-KR"/>
        </w:rPr>
        <w:t>, DOA: 11-1-13, y2k</w:t>
      </w:r>
    </w:p>
    <w:p w:rsidR="00276AEF" w:rsidRDefault="00276AEF" w:rsidP="00276AEF">
      <w:pPr>
        <w:ind w:right="288"/>
        <w:rPr>
          <w:sz w:val="10"/>
          <w:lang w:eastAsia="ko-KR"/>
        </w:rPr>
      </w:pPr>
    </w:p>
    <w:p w:rsidR="00276AEF" w:rsidRPr="00CE42DA" w:rsidRDefault="00276AEF" w:rsidP="00276AEF">
      <w:pPr>
        <w:ind w:right="288"/>
        <w:rPr>
          <w:sz w:val="10"/>
          <w:lang w:eastAsia="ko-KR"/>
        </w:rPr>
      </w:pPr>
      <w:r w:rsidRPr="00213471">
        <w:rPr>
          <w:sz w:val="10"/>
          <w:lang w:eastAsia="ko-KR"/>
        </w:rPr>
        <w:t xml:space="preserve">After the government shutdown ended, President </w:t>
      </w:r>
      <w:r w:rsidRPr="00213471">
        <w:rPr>
          <w:rStyle w:val="StyleBoldUnderline"/>
        </w:rPr>
        <w:t>Obama</w:t>
      </w:r>
      <w:r w:rsidRPr="00213471">
        <w:rPr>
          <w:sz w:val="10"/>
          <w:lang w:eastAsia="ko-KR"/>
        </w:rPr>
        <w:t xml:space="preserve"> said he </w:t>
      </w:r>
      <w:r w:rsidRPr="00213471">
        <w:rPr>
          <w:rStyle w:val="StyleBoldUnderline"/>
        </w:rPr>
        <w:t>wanted Congress</w:t>
      </w:r>
      <w:r w:rsidRPr="00213471">
        <w:rPr>
          <w:sz w:val="10"/>
          <w:lang w:eastAsia="ko-KR"/>
        </w:rPr>
        <w:t xml:space="preserve"> again </w:t>
      </w:r>
      <w:r w:rsidRPr="00213471">
        <w:rPr>
          <w:rStyle w:val="StyleBoldUnderline"/>
        </w:rPr>
        <w:t>to take up</w:t>
      </w:r>
      <w:r w:rsidRPr="00213471">
        <w:rPr>
          <w:sz w:val="10"/>
          <w:lang w:eastAsia="ko-KR"/>
        </w:rPr>
        <w:t xml:space="preserve"> languishing </w:t>
      </w:r>
      <w:r w:rsidRPr="00213471">
        <w:rPr>
          <w:rStyle w:val="StyleBoldUnderline"/>
        </w:rPr>
        <w:t>immigration legislation</w:t>
      </w:r>
      <w:r w:rsidRPr="00213471">
        <w:rPr>
          <w:sz w:val="10"/>
          <w:lang w:eastAsia="ko-KR"/>
        </w:rPr>
        <w:t xml:space="preserve">, </w:t>
      </w:r>
      <w:r w:rsidRPr="00213471">
        <w:rPr>
          <w:rStyle w:val="StyleBoldUnderline"/>
        </w:rPr>
        <w:t>with the goal of passage</w:t>
      </w:r>
      <w:r w:rsidRPr="00213471">
        <w:rPr>
          <w:sz w:val="10"/>
          <w:lang w:eastAsia="ko-KR"/>
        </w:rPr>
        <w:t xml:space="preserve"> by yearend. </w:t>
      </w:r>
      <w:r w:rsidRPr="00213471">
        <w:rPr>
          <w:rStyle w:val="Box"/>
        </w:rPr>
        <w:t>That’s unlikely</w:t>
      </w:r>
      <w:r w:rsidRPr="00213471">
        <w:rPr>
          <w:sz w:val="10"/>
          <w:lang w:eastAsia="ko-KR"/>
        </w:rPr>
        <w:t xml:space="preserve">, </w:t>
      </w:r>
      <w:r w:rsidRPr="00213471">
        <w:rPr>
          <w:rStyle w:val="StyleBoldUnderline"/>
        </w:rPr>
        <w:t xml:space="preserve">and not just </w:t>
      </w:r>
      <w:r w:rsidRPr="00E2136C">
        <w:rPr>
          <w:rStyle w:val="StyleBoldUnderline"/>
        </w:rPr>
        <w:t xml:space="preserve">because a majority of </w:t>
      </w:r>
      <w:r w:rsidRPr="00A911B8">
        <w:rPr>
          <w:rStyle w:val="StyleBoldUnderline"/>
          <w:highlight w:val="green"/>
        </w:rPr>
        <w:t>House Republicans</w:t>
      </w:r>
      <w:r w:rsidRPr="00A911B8">
        <w:rPr>
          <w:rStyle w:val="StyleBoldUnderline"/>
        </w:rPr>
        <w:t xml:space="preserve"> </w:t>
      </w:r>
      <w:r w:rsidRPr="00213471">
        <w:rPr>
          <w:rStyle w:val="StyleBoldUnderline"/>
        </w:rPr>
        <w:t xml:space="preserve">still </w:t>
      </w:r>
      <w:r w:rsidRPr="00A911B8">
        <w:rPr>
          <w:rStyle w:val="StyleBoldUnderline"/>
          <w:highlight w:val="green"/>
        </w:rPr>
        <w:t>oppose</w:t>
      </w:r>
      <w:r w:rsidRPr="00213471">
        <w:rPr>
          <w:rStyle w:val="StyleBoldUnderline"/>
        </w:rPr>
        <w:t xml:space="preserve"> a bill that</w:t>
      </w:r>
      <w:r w:rsidRPr="00213471">
        <w:rPr>
          <w:sz w:val="10"/>
          <w:lang w:eastAsia="ko-KR"/>
        </w:rPr>
        <w:t xml:space="preserve"> </w:t>
      </w:r>
      <w:r w:rsidRPr="00213471">
        <w:rPr>
          <w:rStyle w:val="StyleBoldUnderline"/>
        </w:rPr>
        <w:t xml:space="preserve">includes </w:t>
      </w:r>
      <w:r w:rsidRPr="00A911B8">
        <w:rPr>
          <w:rStyle w:val="StyleBoldUnderline"/>
          <w:highlight w:val="green"/>
        </w:rPr>
        <w:t>a path to citizenship</w:t>
      </w:r>
      <w:r w:rsidRPr="00213471">
        <w:rPr>
          <w:sz w:val="10"/>
          <w:lang w:eastAsia="ko-KR"/>
        </w:rPr>
        <w:t xml:space="preserve"> for undocumented workers. </w:t>
      </w:r>
      <w:r w:rsidRPr="00A911B8">
        <w:rPr>
          <w:rStyle w:val="StyleBoldUnderline"/>
          <w:highlight w:val="green"/>
        </w:rPr>
        <w:t>Dem</w:t>
      </w:r>
      <w:r w:rsidRPr="0086101E">
        <w:rPr>
          <w:rStyle w:val="StyleBoldUnderline"/>
        </w:rPr>
        <w:t>ocrat</w:t>
      </w:r>
      <w:r w:rsidRPr="00A911B8">
        <w:rPr>
          <w:rStyle w:val="StyleBoldUnderline"/>
          <w:highlight w:val="green"/>
        </w:rPr>
        <w:t>s</w:t>
      </w:r>
      <w:r w:rsidRPr="00213471">
        <w:rPr>
          <w:sz w:val="10"/>
          <w:lang w:eastAsia="ko-KR"/>
        </w:rPr>
        <w:t xml:space="preserve"> from states with large numbers of Hispanic voters, who are concerned Obama is so intent on signing an immigration law that he might water it down to attract GOP support, </w:t>
      </w:r>
      <w:r w:rsidRPr="00A911B8">
        <w:rPr>
          <w:rStyle w:val="StyleBoldUnderline"/>
          <w:highlight w:val="green"/>
        </w:rPr>
        <w:t xml:space="preserve">are in </w:t>
      </w:r>
      <w:r w:rsidRPr="00A911B8">
        <w:rPr>
          <w:rStyle w:val="Emphasis"/>
          <w:highlight w:val="green"/>
        </w:rPr>
        <w:t>no hurry</w:t>
      </w:r>
      <w:r w:rsidRPr="00A911B8">
        <w:rPr>
          <w:sz w:val="10"/>
          <w:highlight w:val="green"/>
          <w:lang w:eastAsia="ko-KR"/>
        </w:rPr>
        <w:t xml:space="preserve"> </w:t>
      </w:r>
      <w:r w:rsidRPr="00A911B8">
        <w:rPr>
          <w:rStyle w:val="StyleBoldUnderline"/>
          <w:highlight w:val="green"/>
        </w:rPr>
        <w:t>to meet</w:t>
      </w:r>
      <w:r w:rsidRPr="00213471">
        <w:rPr>
          <w:sz w:val="10"/>
          <w:lang w:eastAsia="ko-KR"/>
        </w:rPr>
        <w:t xml:space="preserve"> </w:t>
      </w:r>
      <w:r w:rsidRPr="00A911B8">
        <w:rPr>
          <w:rStyle w:val="StyleBoldUnderline"/>
          <w:highlight w:val="green"/>
        </w:rPr>
        <w:t>his</w:t>
      </w:r>
      <w:r w:rsidRPr="00213471">
        <w:rPr>
          <w:sz w:val="10"/>
          <w:lang w:eastAsia="ko-KR"/>
        </w:rPr>
        <w:t xml:space="preserve"> </w:t>
      </w:r>
      <w:r w:rsidRPr="00A911B8">
        <w:rPr>
          <w:rStyle w:val="StyleBoldUnderline"/>
          <w:highlight w:val="green"/>
        </w:rPr>
        <w:t>deadline</w:t>
      </w:r>
      <w:r w:rsidRPr="00213471">
        <w:rPr>
          <w:sz w:val="10"/>
          <w:lang w:eastAsia="ko-KR"/>
        </w:rPr>
        <w:t xml:space="preserve"> if it means compromising on citizenship. “</w:t>
      </w:r>
      <w:r w:rsidRPr="00213471">
        <w:rPr>
          <w:rStyle w:val="StyleBoldUnderline"/>
        </w:rPr>
        <w:t>There are</w:t>
      </w:r>
      <w:r w:rsidRPr="00213471">
        <w:rPr>
          <w:sz w:val="10"/>
          <w:lang w:eastAsia="ko-KR"/>
        </w:rPr>
        <w:t xml:space="preserve"> some </w:t>
      </w:r>
      <w:r w:rsidRPr="00213471">
        <w:rPr>
          <w:rStyle w:val="StyleBoldUnderline"/>
        </w:rPr>
        <w:t>Democrats who</w:t>
      </w:r>
      <w:r w:rsidRPr="00213471">
        <w:rPr>
          <w:sz w:val="10"/>
          <w:lang w:eastAsia="ko-KR"/>
        </w:rPr>
        <w:t xml:space="preserve"> would rather get it done, and others who </w:t>
      </w:r>
      <w:r w:rsidRPr="00213471">
        <w:rPr>
          <w:rStyle w:val="StyleBoldUnderline"/>
        </w:rPr>
        <w:t>would</w:t>
      </w:r>
      <w:r w:rsidRPr="00213471">
        <w:rPr>
          <w:sz w:val="10"/>
          <w:lang w:eastAsia="ko-KR"/>
        </w:rPr>
        <w:t xml:space="preserve"> rather </w:t>
      </w:r>
      <w:r w:rsidRPr="00213471">
        <w:rPr>
          <w:rStyle w:val="StyleBoldUnderline"/>
        </w:rPr>
        <w:t>have the issue” linger,</w:t>
      </w:r>
      <w:r w:rsidRPr="00213471">
        <w:rPr>
          <w:sz w:val="10"/>
          <w:lang w:eastAsia="ko-KR"/>
        </w:rPr>
        <w:t xml:space="preserve"> says Tamar Jacoby, president of ImmigrationWorks USA, a network of business groups that promotes legal immigration. </w:t>
      </w:r>
      <w:r w:rsidRPr="00213471">
        <w:rPr>
          <w:rStyle w:val="StyleBoldUnderline"/>
        </w:rPr>
        <w:t xml:space="preserve">Not that the two parties are </w:t>
      </w:r>
      <w:r w:rsidRPr="00213471">
        <w:rPr>
          <w:rStyle w:val="Emphasis"/>
        </w:rPr>
        <w:t>in a mood</w:t>
      </w:r>
      <w:r w:rsidRPr="00213471">
        <w:rPr>
          <w:sz w:val="10"/>
          <w:lang w:eastAsia="ko-KR"/>
        </w:rPr>
        <w:t xml:space="preserve"> </w:t>
      </w:r>
      <w:r w:rsidRPr="00213471">
        <w:rPr>
          <w:rStyle w:val="StyleBoldUnderline"/>
        </w:rPr>
        <w:t>to talk</w:t>
      </w:r>
      <w:r w:rsidRPr="00213471">
        <w:rPr>
          <w:sz w:val="10"/>
          <w:lang w:eastAsia="ko-KR"/>
        </w:rPr>
        <w:t xml:space="preserve"> about immigration—or anything else. </w:t>
      </w:r>
      <w:r w:rsidRPr="006915A5">
        <w:rPr>
          <w:rStyle w:val="Emphasis"/>
          <w:highlight w:val="green"/>
        </w:rPr>
        <w:t>The</w:t>
      </w:r>
      <w:r w:rsidRPr="00213471">
        <w:rPr>
          <w:sz w:val="10"/>
          <w:lang w:eastAsia="ko-KR"/>
        </w:rPr>
        <w:t xml:space="preserve"> shutdown and </w:t>
      </w:r>
      <w:r w:rsidRPr="006915A5">
        <w:rPr>
          <w:rStyle w:val="Emphasis"/>
          <w:highlight w:val="green"/>
        </w:rPr>
        <w:t>debt</w:t>
      </w:r>
      <w:r w:rsidRPr="00213471">
        <w:rPr>
          <w:sz w:val="10"/>
          <w:lang w:eastAsia="ko-KR"/>
        </w:rPr>
        <w:t xml:space="preserve"> limit </w:t>
      </w:r>
      <w:r w:rsidRPr="006915A5">
        <w:rPr>
          <w:rStyle w:val="Emphasis"/>
          <w:highlight w:val="green"/>
        </w:rPr>
        <w:t>fight</w:t>
      </w:r>
      <w:r w:rsidRPr="00213471">
        <w:rPr>
          <w:sz w:val="10"/>
          <w:lang w:eastAsia="ko-KR"/>
        </w:rPr>
        <w:t xml:space="preserve"> further </w:t>
      </w:r>
      <w:r w:rsidRPr="006915A5">
        <w:rPr>
          <w:rStyle w:val="Box"/>
          <w:highlight w:val="green"/>
        </w:rPr>
        <w:t>poisoned</w:t>
      </w:r>
      <w:r w:rsidRPr="006915A5">
        <w:rPr>
          <w:sz w:val="10"/>
          <w:highlight w:val="green"/>
          <w:lang w:eastAsia="ko-KR"/>
        </w:rPr>
        <w:t xml:space="preserve"> </w:t>
      </w:r>
      <w:r w:rsidRPr="006915A5">
        <w:rPr>
          <w:rStyle w:val="Emphasis"/>
          <w:highlight w:val="green"/>
        </w:rPr>
        <w:t>Republicans’</w:t>
      </w:r>
      <w:r w:rsidRPr="00213471">
        <w:rPr>
          <w:sz w:val="10"/>
          <w:lang w:eastAsia="ko-KR"/>
        </w:rPr>
        <w:t xml:space="preserve"> already </w:t>
      </w:r>
      <w:r w:rsidRPr="006915A5">
        <w:rPr>
          <w:rStyle w:val="Emphasis"/>
          <w:highlight w:val="green"/>
        </w:rPr>
        <w:t>toxic relationship with</w:t>
      </w:r>
      <w:r w:rsidRPr="00213471">
        <w:rPr>
          <w:rStyle w:val="Emphasis"/>
        </w:rPr>
        <w:t xml:space="preserve"> the White House and </w:t>
      </w:r>
      <w:r w:rsidRPr="006915A5">
        <w:rPr>
          <w:rStyle w:val="Emphasis"/>
          <w:highlight w:val="green"/>
        </w:rPr>
        <w:t>Democratic</w:t>
      </w:r>
      <w:r w:rsidRPr="00213471">
        <w:rPr>
          <w:rStyle w:val="Emphasis"/>
        </w:rPr>
        <w:t xml:space="preserve"> leader</w:t>
      </w:r>
      <w:r w:rsidRPr="006915A5">
        <w:rPr>
          <w:rStyle w:val="Emphasis"/>
          <w:highlight w:val="green"/>
        </w:rPr>
        <w:t>s</w:t>
      </w:r>
      <w:r w:rsidRPr="00213471">
        <w:rPr>
          <w:sz w:val="10"/>
          <w:lang w:eastAsia="ko-KR"/>
        </w:rPr>
        <w:t>. “</w:t>
      </w:r>
      <w:r w:rsidRPr="006915A5">
        <w:rPr>
          <w:rStyle w:val="Box"/>
          <w:highlight w:val="green"/>
        </w:rPr>
        <w:t>There’s no discussion about immigration</w:t>
      </w:r>
      <w:r w:rsidRPr="00213471">
        <w:rPr>
          <w:sz w:val="10"/>
          <w:lang w:eastAsia="ko-KR"/>
        </w:rPr>
        <w:t xml:space="preserve">” on either side, says Texas Republican John Carter. In September he left a bipartisan group that was working on a deal in the House. “I have a heart for fixing immigration, but not sure the will is there.” Beyond setting a goal and saying he doesn’t want to “leave this problem to keep festering,” </w:t>
      </w:r>
      <w:r w:rsidRPr="006915A5">
        <w:rPr>
          <w:rStyle w:val="StyleBoldUnderline"/>
          <w:highlight w:val="green"/>
        </w:rPr>
        <w:t>the president has</w:t>
      </w:r>
      <w:r w:rsidRPr="00213471">
        <w:rPr>
          <w:sz w:val="10"/>
          <w:lang w:eastAsia="ko-KR"/>
        </w:rPr>
        <w:t xml:space="preserve"> largely </w:t>
      </w:r>
      <w:r w:rsidRPr="006915A5">
        <w:rPr>
          <w:rStyle w:val="StyleBoldUnderline"/>
          <w:highlight w:val="green"/>
        </w:rPr>
        <w:t xml:space="preserve">been </w:t>
      </w:r>
      <w:r w:rsidRPr="006915A5">
        <w:rPr>
          <w:rStyle w:val="Emphasis"/>
          <w:highlight w:val="green"/>
        </w:rPr>
        <w:t>quiet</w:t>
      </w:r>
      <w:r w:rsidRPr="00213471">
        <w:rPr>
          <w:rStyle w:val="StyleBoldUnderline"/>
        </w:rPr>
        <w:t xml:space="preserve"> on</w:t>
      </w:r>
      <w:r w:rsidRPr="00213471">
        <w:rPr>
          <w:sz w:val="10"/>
          <w:lang w:eastAsia="ko-KR"/>
        </w:rPr>
        <w:t xml:space="preserve"> </w:t>
      </w:r>
      <w:r w:rsidRPr="00213471">
        <w:rPr>
          <w:rStyle w:val="StyleBoldUnderline"/>
        </w:rPr>
        <w:t>the</w:t>
      </w:r>
      <w:r w:rsidRPr="00213471">
        <w:rPr>
          <w:sz w:val="10"/>
          <w:lang w:eastAsia="ko-KR"/>
        </w:rPr>
        <w:t xml:space="preserve"> </w:t>
      </w:r>
      <w:r w:rsidRPr="00213471">
        <w:rPr>
          <w:rStyle w:val="StyleBoldUnderline"/>
        </w:rPr>
        <w:t>issue since the government reopened</w:t>
      </w:r>
      <w:r w:rsidRPr="00213471">
        <w:rPr>
          <w:sz w:val="10"/>
          <w:lang w:eastAsia="ko-KR"/>
        </w:rPr>
        <w:t xml:space="preserve">. </w:t>
      </w:r>
      <w:r w:rsidRPr="006915A5">
        <w:rPr>
          <w:rStyle w:val="Emphasis"/>
          <w:highlight w:val="green"/>
        </w:rPr>
        <w:t>He’s not</w:t>
      </w:r>
      <w:r w:rsidRPr="00213471">
        <w:rPr>
          <w:sz w:val="10"/>
          <w:lang w:eastAsia="ko-KR"/>
        </w:rPr>
        <w:t xml:space="preserve"> giving big speeches or </w:t>
      </w:r>
      <w:r w:rsidRPr="006915A5">
        <w:rPr>
          <w:rStyle w:val="Emphasis"/>
          <w:highlight w:val="green"/>
        </w:rPr>
        <w:t>going out barnstorming aboard his bus</w:t>
      </w:r>
      <w:r w:rsidRPr="00213471">
        <w:rPr>
          <w:sz w:val="10"/>
          <w:lang w:eastAsia="ko-KR"/>
        </w:rPr>
        <w:t xml:space="preserve">. After coming away from the shutdown empty-handed, </w:t>
      </w:r>
      <w:r w:rsidRPr="00E2136C">
        <w:rPr>
          <w:rStyle w:val="Box"/>
        </w:rPr>
        <w:t>Republicans are wary of doing anything to help Obama’s agenda</w:t>
      </w:r>
      <w:r w:rsidRPr="00E2136C">
        <w:rPr>
          <w:sz w:val="10"/>
          <w:lang w:eastAsia="ko-KR"/>
        </w:rPr>
        <w:t>. “</w:t>
      </w:r>
      <w:r w:rsidRPr="006915A5">
        <w:rPr>
          <w:rStyle w:val="StyleBoldUnderline"/>
          <w:highlight w:val="green"/>
        </w:rPr>
        <w:t>If he leans in</w:t>
      </w:r>
      <w:r w:rsidRPr="00213471">
        <w:rPr>
          <w:rStyle w:val="StyleBoldUnderline"/>
        </w:rPr>
        <w:t xml:space="preserve">to it too </w:t>
      </w:r>
      <w:r w:rsidRPr="006915A5">
        <w:rPr>
          <w:rStyle w:val="StyleBoldUnderline"/>
          <w:highlight w:val="green"/>
        </w:rPr>
        <w:t xml:space="preserve">aggressively, </w:t>
      </w:r>
      <w:r w:rsidRPr="006915A5">
        <w:rPr>
          <w:rStyle w:val="Emphasis"/>
          <w:highlight w:val="green"/>
        </w:rPr>
        <w:t>it makes it harder</w:t>
      </w:r>
      <w:r w:rsidRPr="006915A5">
        <w:rPr>
          <w:rStyle w:val="StyleBoldUnderline"/>
          <w:highlight w:val="green"/>
        </w:rPr>
        <w:t xml:space="preserve"> for Republicans to get to yes</w:t>
      </w:r>
      <w:r w:rsidRPr="00213471">
        <w:rPr>
          <w:sz w:val="10"/>
          <w:lang w:eastAsia="ko-KR"/>
        </w:rPr>
        <w:t xml:space="preserve">,” says Frank Sharry, executive director of America’s Voice, a pro-immigration group. “He wants a result so badly that he’s willing to step back so Republicans can step forward.” House Speaker John </w:t>
      </w:r>
      <w:r w:rsidRPr="00213471">
        <w:rPr>
          <w:rStyle w:val="StyleBoldUnderline"/>
        </w:rPr>
        <w:t>Boehner</w:t>
      </w:r>
      <w:r w:rsidRPr="00213471">
        <w:rPr>
          <w:sz w:val="10"/>
          <w:lang w:eastAsia="ko-KR"/>
        </w:rPr>
        <w:t xml:space="preserve"> has </w:t>
      </w:r>
      <w:r w:rsidRPr="00213471">
        <w:rPr>
          <w:rStyle w:val="StyleBoldUnderline"/>
        </w:rPr>
        <w:t xml:space="preserve">said </w:t>
      </w:r>
      <w:r w:rsidRPr="006915A5">
        <w:rPr>
          <w:rStyle w:val="StyleBoldUnderline"/>
          <w:highlight w:val="green"/>
        </w:rPr>
        <w:t>the House</w:t>
      </w:r>
      <w:r w:rsidRPr="00213471">
        <w:rPr>
          <w:sz w:val="10"/>
          <w:lang w:eastAsia="ko-KR"/>
        </w:rPr>
        <w:t xml:space="preserve"> won’t back the comprehensive immigration bill the Senate passed in June and instead </w:t>
      </w:r>
      <w:r w:rsidRPr="006915A5">
        <w:rPr>
          <w:rStyle w:val="StyleBoldUnderline"/>
          <w:highlight w:val="green"/>
        </w:rPr>
        <w:t>will take action on</w:t>
      </w:r>
      <w:r w:rsidRPr="00213471">
        <w:rPr>
          <w:rStyle w:val="StyleBoldUnderline"/>
        </w:rPr>
        <w:t xml:space="preserve"> smaller-scale, </w:t>
      </w:r>
      <w:r w:rsidRPr="006915A5">
        <w:rPr>
          <w:rStyle w:val="Emphasis"/>
          <w:highlight w:val="green"/>
        </w:rPr>
        <w:t>piecemeal measures</w:t>
      </w:r>
      <w:r w:rsidRPr="00213471">
        <w:rPr>
          <w:sz w:val="10"/>
          <w:lang w:eastAsia="ko-KR"/>
        </w:rPr>
        <w:t xml:space="preserve">. Speaking to reporters on Oct. 23, he said he’s still hopeful. The House Judiciary Committee has approved legislation dealing with enforcement, employment verification, and agricultural and high-skilled workers. California Republican Darrell Issa, chairman of the House Committee on Oversight and Government Reform, is working on a proposal that would offer temporary legal status to qualifying undocumented immigrants, according to spokesman Frederick Hill. </w:t>
      </w:r>
      <w:r w:rsidRPr="006915A5">
        <w:rPr>
          <w:rStyle w:val="Emphasis"/>
          <w:highlight w:val="green"/>
        </w:rPr>
        <w:t>Even if the bills were to pass the House, they’d</w:t>
      </w:r>
      <w:r w:rsidRPr="00213471">
        <w:rPr>
          <w:rStyle w:val="Emphasis"/>
        </w:rPr>
        <w:t xml:space="preserve"> likely </w:t>
      </w:r>
      <w:r w:rsidRPr="006915A5">
        <w:rPr>
          <w:rStyle w:val="Box"/>
          <w:highlight w:val="green"/>
        </w:rPr>
        <w:t>die in the Senate</w:t>
      </w:r>
      <w:r w:rsidRPr="00213471">
        <w:rPr>
          <w:rStyle w:val="Box"/>
        </w:rPr>
        <w:t>.</w:t>
      </w:r>
      <w:r>
        <w:rPr>
          <w:rStyle w:val="Box"/>
        </w:rPr>
        <w:t xml:space="preserve"> </w:t>
      </w:r>
      <w:r w:rsidRPr="00213471">
        <w:rPr>
          <w:rStyle w:val="StyleBoldUnderline"/>
        </w:rPr>
        <w:t xml:space="preserve">Two months may seem like </w:t>
      </w:r>
      <w:r w:rsidRPr="00213471">
        <w:rPr>
          <w:rStyle w:val="Emphasis"/>
        </w:rPr>
        <w:t>long enough</w:t>
      </w:r>
      <w:r w:rsidRPr="00213471">
        <w:rPr>
          <w:sz w:val="10"/>
          <w:lang w:eastAsia="ko-KR"/>
        </w:rPr>
        <w:t xml:space="preserve"> to work out some of those differences, </w:t>
      </w:r>
      <w:r w:rsidRPr="00213471">
        <w:rPr>
          <w:rStyle w:val="StyleBoldUnderline"/>
        </w:rPr>
        <w:t xml:space="preserve">but </w:t>
      </w:r>
      <w:r w:rsidRPr="006915A5">
        <w:rPr>
          <w:rStyle w:val="StyleBoldUnderline"/>
          <w:highlight w:val="green"/>
        </w:rPr>
        <w:t xml:space="preserve">there are only </w:t>
      </w:r>
      <w:r w:rsidRPr="006915A5">
        <w:rPr>
          <w:rStyle w:val="Box"/>
          <w:highlight w:val="green"/>
        </w:rPr>
        <w:t>a handful of working days left</w:t>
      </w:r>
      <w:r w:rsidRPr="00213471">
        <w:rPr>
          <w:sz w:val="10"/>
          <w:lang w:eastAsia="ko-KR"/>
        </w:rPr>
        <w:t xml:space="preserve"> on the congressional calendar this year, and </w:t>
      </w:r>
      <w:r w:rsidRPr="006915A5">
        <w:rPr>
          <w:rStyle w:val="Emphasis"/>
          <w:highlight w:val="green"/>
        </w:rPr>
        <w:t>no one in Washington will be up for haggling over a contentious piece</w:t>
      </w:r>
      <w:r w:rsidRPr="00213471">
        <w:rPr>
          <w:sz w:val="10"/>
          <w:lang w:eastAsia="ko-KR"/>
        </w:rPr>
        <w:t xml:space="preserve"> of legislation during the holidays. Democrats have hinted to reporters that despite Obama’s desire for a bill, they’re content to shelve the issue until next summer, when their leverage improves. </w:t>
      </w:r>
      <w:r w:rsidRPr="006915A5">
        <w:rPr>
          <w:rStyle w:val="StyleBoldUnderline"/>
          <w:highlight w:val="green"/>
        </w:rPr>
        <w:t>Election-minded Republicans may</w:t>
      </w:r>
      <w:r w:rsidRPr="00213471">
        <w:rPr>
          <w:rStyle w:val="StyleBoldUnderline"/>
        </w:rPr>
        <w:t xml:space="preserve"> then </w:t>
      </w:r>
      <w:r w:rsidRPr="006915A5">
        <w:rPr>
          <w:rStyle w:val="StyleBoldUnderline"/>
          <w:highlight w:val="green"/>
        </w:rPr>
        <w:t>be more eager to take up the legislation</w:t>
      </w:r>
      <w:r w:rsidRPr="00213471">
        <w:rPr>
          <w:rStyle w:val="StyleBoldUnderline"/>
        </w:rPr>
        <w:t xml:space="preserve"> as a way to woo Hispanic voters.</w:t>
      </w:r>
      <w:r>
        <w:rPr>
          <w:rStyle w:val="StyleBoldUnderline"/>
        </w:rPr>
        <w:t xml:space="preserve"> </w:t>
      </w:r>
      <w:r w:rsidRPr="006915A5">
        <w:rPr>
          <w:rStyle w:val="Emphasis"/>
          <w:highlight w:val="green"/>
        </w:rPr>
        <w:t>Such calculations underestimate how angry Republicans are at Obama and how little they</w:t>
      </w:r>
      <w:r w:rsidRPr="00213471">
        <w:rPr>
          <w:rStyle w:val="Emphasis"/>
        </w:rPr>
        <w:t xml:space="preserve"> </w:t>
      </w:r>
      <w:r w:rsidRPr="006915A5">
        <w:rPr>
          <w:rStyle w:val="Emphasis"/>
          <w:highlight w:val="green"/>
        </w:rPr>
        <w:t>want to hand him</w:t>
      </w:r>
      <w:r w:rsidRPr="00213471">
        <w:rPr>
          <w:rStyle w:val="Emphasis"/>
        </w:rPr>
        <w:t xml:space="preserve"> anything resembling </w:t>
      </w:r>
      <w:r w:rsidRPr="006915A5">
        <w:rPr>
          <w:rStyle w:val="Emphasis"/>
          <w:highlight w:val="green"/>
        </w:rPr>
        <w:t>a victory</w:t>
      </w:r>
      <w:r w:rsidRPr="00213471">
        <w:rPr>
          <w:rStyle w:val="Emphasis"/>
        </w:rPr>
        <w:t>.</w:t>
      </w:r>
      <w:r w:rsidRPr="00213471">
        <w:rPr>
          <w:sz w:val="10"/>
          <w:lang w:eastAsia="ko-KR"/>
        </w:rPr>
        <w:t xml:space="preserve"> More than citizenship or border security, ill will could be the thing that stops immigration reform. “</w:t>
      </w:r>
      <w:r w:rsidRPr="006915A5">
        <w:rPr>
          <w:rStyle w:val="StyleBoldUnderline"/>
        </w:rPr>
        <w:t xml:space="preserve">This notion that they’re going to get in a room and negotiate a deal with the president on immigration is </w:t>
      </w:r>
      <w:r w:rsidRPr="006915A5">
        <w:rPr>
          <w:rStyle w:val="Emphasis"/>
        </w:rPr>
        <w:t>much more difficult to do</w:t>
      </w:r>
      <w:r w:rsidRPr="006915A5">
        <w:rPr>
          <w:rStyle w:val="StyleBoldUnderline"/>
        </w:rPr>
        <w:t xml:space="preserve"> because</w:t>
      </w:r>
      <w:r w:rsidRPr="00213471">
        <w:rPr>
          <w:rStyle w:val="StyleBoldUnderline"/>
        </w:rPr>
        <w:t xml:space="preserve"> of the way that president has behaved towards his opponents over the last few weeks,”</w:t>
      </w:r>
      <w:r w:rsidRPr="00213471">
        <w:rPr>
          <w:sz w:val="10"/>
          <w:lang w:eastAsia="ko-KR"/>
        </w:rPr>
        <w:t xml:space="preserve"> Florida Republican Senator Marco Rubio, who helped write the Senate immigration bill, told Fox News (FOX) on Oct. 20. Republican Representative Raúl Labrador of Idaho was less diplomatic in expressing why a deal may be a long way off. Obama “tried to destroy the Republican Party,” he told an audience of Republicans on Oct. 16. “Anything we do right now with this president on immigration will be with that same goal in mind, which is to destroy the Republican Party and not to get good policies.”</w:t>
      </w:r>
    </w:p>
    <w:p w:rsidR="00276AEF" w:rsidRPr="00A02BCC" w:rsidRDefault="00276AEF" w:rsidP="00276AEF">
      <w:pPr>
        <w:pStyle w:val="Heading4"/>
      </w:pPr>
      <w:r w:rsidRPr="00A02BCC">
        <w:t>Piecemeal means no solvency</w:t>
      </w:r>
    </w:p>
    <w:p w:rsidR="00276AEF" w:rsidRDefault="00276AEF" w:rsidP="00276AEF">
      <w:r w:rsidRPr="00035CE9">
        <w:rPr>
          <w:rStyle w:val="StyleStyleBold12pt"/>
        </w:rPr>
        <w:t>NBC 10/20</w:t>
      </w:r>
      <w:r>
        <w:t xml:space="preserve"> </w:t>
      </w:r>
    </w:p>
    <w:p w:rsidR="00276AEF" w:rsidRPr="00B86A9E" w:rsidRDefault="00276AEF" w:rsidP="00276AEF">
      <w:pPr>
        <w:rPr>
          <w:sz w:val="16"/>
          <w:szCs w:val="16"/>
        </w:rPr>
      </w:pPr>
      <w:r w:rsidRPr="00B86A9E">
        <w:rPr>
          <w:sz w:val="16"/>
          <w:szCs w:val="16"/>
        </w:rPr>
        <w:t>("Did shutdown 'poison the well' for immigration reform?" http://nbcpolitics.nbcnews.com/_news/2013/10/20/21026903-did-shutdown-poison-the-well-for-immigration-reform?lite)</w:t>
      </w:r>
    </w:p>
    <w:p w:rsidR="00276AEF" w:rsidRPr="00B86A9E" w:rsidRDefault="00276AEF" w:rsidP="00276AEF">
      <w:pPr>
        <w:rPr>
          <w:rStyle w:val="StyleBoldUnderline"/>
          <w:highlight w:val="green"/>
        </w:rPr>
      </w:pPr>
    </w:p>
    <w:p w:rsidR="00276AEF" w:rsidRDefault="00276AEF" w:rsidP="00276AEF">
      <w:pPr>
        <w:rPr>
          <w:rStyle w:val="StyleBoldUnderline"/>
        </w:rPr>
      </w:pPr>
      <w:r w:rsidRPr="00B86A9E">
        <w:rPr>
          <w:rStyle w:val="StyleBoldUnderline"/>
          <w:highlight w:val="green"/>
        </w:rPr>
        <w:lastRenderedPageBreak/>
        <w:t>“We’re not going to have an immigration reform bill this year</w:t>
      </w:r>
      <w:r w:rsidRPr="00B86A9E">
        <w:rPr>
          <w:sz w:val="16"/>
        </w:rPr>
        <w:t xml:space="preserve">, or next year, that doesn’t deal with the 11 million,” Fitz predicted.  “People are hungering for a solution. </w:t>
      </w:r>
      <w:r w:rsidRPr="00B86A9E">
        <w:rPr>
          <w:rStyle w:val="StyleBoldUnderline"/>
          <w:highlight w:val="green"/>
        </w:rPr>
        <w:t>These piecemeal measures</w:t>
      </w:r>
      <w:r w:rsidRPr="00B86A9E">
        <w:rPr>
          <w:rStyle w:val="StyleBoldUnderline"/>
        </w:rPr>
        <w:t xml:space="preserve"> </w:t>
      </w:r>
      <w:r w:rsidRPr="00B86A9E">
        <w:rPr>
          <w:rStyle w:val="StyleBoldUnderline"/>
          <w:highlight w:val="green"/>
        </w:rPr>
        <w:t>may step</w:t>
      </w:r>
      <w:r w:rsidRPr="00B86A9E">
        <w:rPr>
          <w:rStyle w:val="StyleBoldUnderline"/>
        </w:rPr>
        <w:t xml:space="preserve"> </w:t>
      </w:r>
      <w:r w:rsidRPr="00B86A9E">
        <w:rPr>
          <w:rStyle w:val="StyleBoldUnderline"/>
          <w:highlight w:val="green"/>
        </w:rPr>
        <w:t>in the right direction</w:t>
      </w:r>
      <w:r w:rsidRPr="00B86A9E">
        <w:rPr>
          <w:rStyle w:val="StyleBoldUnderline"/>
        </w:rPr>
        <w:t xml:space="preserve"> for some, </w:t>
      </w:r>
      <w:r w:rsidRPr="00B86A9E">
        <w:rPr>
          <w:rStyle w:val="StyleBoldUnderline"/>
          <w:highlight w:val="green"/>
        </w:rPr>
        <w:t>but</w:t>
      </w:r>
      <w:r w:rsidRPr="00B86A9E">
        <w:rPr>
          <w:rStyle w:val="StyleBoldUnderline"/>
        </w:rPr>
        <w:t xml:space="preserve"> </w:t>
      </w:r>
      <w:r w:rsidRPr="00B86A9E">
        <w:rPr>
          <w:rStyle w:val="StyleBoldUnderline"/>
          <w:highlight w:val="green"/>
        </w:rPr>
        <w:t xml:space="preserve">they’re </w:t>
      </w:r>
      <w:r w:rsidRPr="00F307A8">
        <w:rPr>
          <w:rStyle w:val="StyleBoldUnderline"/>
        </w:rPr>
        <w:t xml:space="preserve">clearly </w:t>
      </w:r>
      <w:r w:rsidRPr="00B86A9E">
        <w:rPr>
          <w:rStyle w:val="StyleBoldUnderline"/>
          <w:highlight w:val="green"/>
        </w:rPr>
        <w:t xml:space="preserve">not going to solve </w:t>
      </w:r>
      <w:r w:rsidRPr="00F307A8">
        <w:rPr>
          <w:rStyle w:val="Emphasis"/>
          <w:highlight w:val="green"/>
        </w:rPr>
        <w:t>the whole problem</w:t>
      </w:r>
      <w:r w:rsidRPr="00B86A9E">
        <w:rPr>
          <w:rStyle w:val="StyleBoldUnderline"/>
        </w:rPr>
        <w:t>.”</w:t>
      </w:r>
    </w:p>
    <w:p w:rsidR="00276AEF" w:rsidRDefault="00276AEF" w:rsidP="00276AEF"/>
    <w:p w:rsidR="00276AEF" w:rsidRDefault="00276AEF" w:rsidP="00276AEF">
      <w:pPr>
        <w:pStyle w:val="Heading4"/>
        <w:rPr>
          <w:lang w:eastAsia="ko-KR"/>
        </w:rPr>
      </w:pPr>
      <w:r>
        <w:rPr>
          <w:lang w:eastAsia="ko-KR"/>
        </w:rPr>
        <w:t>B</w:t>
      </w:r>
      <w:r>
        <w:rPr>
          <w:rFonts w:hint="eastAsia"/>
          <w:lang w:eastAsia="ko-KR"/>
        </w:rPr>
        <w:t>oehner won</w:t>
      </w:r>
      <w:r>
        <w:rPr>
          <w:lang w:eastAsia="ko-KR"/>
        </w:rPr>
        <w:t>’</w:t>
      </w:r>
      <w:r>
        <w:rPr>
          <w:rFonts w:hint="eastAsia"/>
          <w:lang w:eastAsia="ko-KR"/>
        </w:rPr>
        <w:t>t break the Hast</w:t>
      </w:r>
      <w:r>
        <w:rPr>
          <w:lang w:eastAsia="ko-KR"/>
        </w:rPr>
        <w:t>e</w:t>
      </w:r>
      <w:r>
        <w:rPr>
          <w:rFonts w:hint="eastAsia"/>
          <w:lang w:eastAsia="ko-KR"/>
        </w:rPr>
        <w:t>rt rule</w:t>
      </w:r>
    </w:p>
    <w:p w:rsidR="00276AEF" w:rsidRDefault="00276AEF" w:rsidP="00276AEF">
      <w:pPr>
        <w:rPr>
          <w:lang w:eastAsia="ko-KR"/>
        </w:rPr>
      </w:pPr>
      <w:r w:rsidRPr="00E541CE">
        <w:rPr>
          <w:rStyle w:val="StyleStyleBold12pt"/>
          <w:rFonts w:hint="eastAsia"/>
        </w:rPr>
        <w:t>Workpermit.Com 10/30</w:t>
      </w:r>
      <w:r>
        <w:rPr>
          <w:rFonts w:hint="eastAsia"/>
          <w:lang w:eastAsia="ko-KR"/>
        </w:rPr>
        <w:t xml:space="preserve"> </w:t>
      </w:r>
      <w:r>
        <w:rPr>
          <w:lang w:eastAsia="ko-KR"/>
        </w:rPr>
        <w:t>“Boehner 'hopeful' that US immigration reform will happen this year</w:t>
      </w:r>
      <w:r>
        <w:rPr>
          <w:rFonts w:hint="eastAsia"/>
          <w:lang w:eastAsia="ko-KR"/>
        </w:rPr>
        <w:t>,</w:t>
      </w:r>
      <w:r>
        <w:rPr>
          <w:lang w:eastAsia="ko-KR"/>
        </w:rPr>
        <w:t>”</w:t>
      </w:r>
      <w:r>
        <w:rPr>
          <w:rFonts w:hint="eastAsia"/>
          <w:lang w:eastAsia="ko-KR"/>
        </w:rPr>
        <w:t xml:space="preserve"> </w:t>
      </w:r>
      <w:r>
        <w:rPr>
          <w:lang w:eastAsia="ko-KR"/>
        </w:rPr>
        <w:t>30 October 2013</w:t>
      </w:r>
    </w:p>
    <w:p w:rsidR="00276AEF" w:rsidRDefault="00276AEF" w:rsidP="00276AEF">
      <w:pPr>
        <w:rPr>
          <w:lang w:eastAsia="ko-KR"/>
        </w:rPr>
      </w:pPr>
      <w:hyperlink r:id="rId55" w:history="1">
        <w:r w:rsidRPr="004D0E2B">
          <w:rPr>
            <w:rStyle w:val="Hyperlink"/>
            <w:lang w:eastAsia="ko-KR"/>
          </w:rPr>
          <w:t>http://www.workpermit.com/news/2013-10-30/boehner-hopeful-that-us-immigration-reform-will-happen-this-year</w:t>
        </w:r>
      </w:hyperlink>
      <w:r>
        <w:rPr>
          <w:rFonts w:hint="eastAsia"/>
          <w:lang w:eastAsia="ko-KR"/>
        </w:rPr>
        <w:t>, DOA: 11-1-13, y2k</w:t>
      </w:r>
    </w:p>
    <w:p w:rsidR="00276AEF" w:rsidRDefault="00276AEF" w:rsidP="00276AEF">
      <w:pPr>
        <w:ind w:right="288"/>
        <w:rPr>
          <w:sz w:val="10"/>
          <w:lang w:eastAsia="ko-KR"/>
        </w:rPr>
      </w:pPr>
    </w:p>
    <w:p w:rsidR="00276AEF" w:rsidRPr="00CE42DA" w:rsidRDefault="00276AEF" w:rsidP="00276AEF">
      <w:pPr>
        <w:ind w:right="288"/>
        <w:rPr>
          <w:sz w:val="10"/>
          <w:lang w:eastAsia="ko-KR"/>
        </w:rPr>
      </w:pPr>
      <w:r w:rsidRPr="00CE42DA">
        <w:rPr>
          <w:sz w:val="10"/>
          <w:lang w:eastAsia="ko-KR"/>
        </w:rPr>
        <w:t xml:space="preserve">The speaker of the US House of Representatives, John </w:t>
      </w:r>
      <w:r w:rsidRPr="00CE42DA">
        <w:rPr>
          <w:rStyle w:val="StyleBoldUnderline"/>
        </w:rPr>
        <w:t>Boehner</w:t>
      </w:r>
      <w:r w:rsidRPr="00CE42DA">
        <w:rPr>
          <w:sz w:val="10"/>
          <w:lang w:eastAsia="ko-KR"/>
        </w:rPr>
        <w:t xml:space="preserve">, has said that he </w:t>
      </w:r>
      <w:r w:rsidRPr="00CE42DA">
        <w:rPr>
          <w:rStyle w:val="StyleBoldUnderline"/>
        </w:rPr>
        <w:t>is 'hopeful' that 'the House' will pass immigration reform</w:t>
      </w:r>
      <w:r w:rsidRPr="00CE42DA">
        <w:rPr>
          <w:sz w:val="10"/>
          <w:lang w:eastAsia="ko-KR"/>
        </w:rPr>
        <w:t xml:space="preserve"> this year. He told journalists on October 23rd 2013, 'I think immigration is an important subject that needs to be addressed and I'm hopeful [that it will be]'. </w:t>
      </w:r>
      <w:r w:rsidRPr="00CE42DA">
        <w:rPr>
          <w:rStyle w:val="Emphasis"/>
        </w:rPr>
        <w:t>However</w:t>
      </w:r>
      <w:r w:rsidRPr="00CE42DA">
        <w:rPr>
          <w:sz w:val="10"/>
          <w:lang w:eastAsia="ko-KR"/>
        </w:rPr>
        <w:t xml:space="preserve">, Mr </w:t>
      </w:r>
      <w:r w:rsidRPr="007B2606">
        <w:rPr>
          <w:rStyle w:val="Emphasis"/>
          <w:highlight w:val="green"/>
        </w:rPr>
        <w:t xml:space="preserve">Boehner </w:t>
      </w:r>
      <w:r w:rsidRPr="007B2606">
        <w:rPr>
          <w:rStyle w:val="Box"/>
          <w:highlight w:val="green"/>
        </w:rPr>
        <w:t>refused</w:t>
      </w:r>
      <w:r w:rsidRPr="007B2606">
        <w:rPr>
          <w:sz w:val="10"/>
          <w:highlight w:val="green"/>
          <w:lang w:eastAsia="ko-KR"/>
        </w:rPr>
        <w:t xml:space="preserve"> </w:t>
      </w:r>
      <w:r w:rsidRPr="007B2606">
        <w:rPr>
          <w:rStyle w:val="Emphasis"/>
          <w:highlight w:val="green"/>
        </w:rPr>
        <w:t>to answer</w:t>
      </w:r>
      <w:r w:rsidRPr="00CE42DA">
        <w:rPr>
          <w:sz w:val="10"/>
          <w:lang w:eastAsia="ko-KR"/>
        </w:rPr>
        <w:t xml:space="preserve"> journalists' </w:t>
      </w:r>
      <w:r w:rsidRPr="007B2606">
        <w:rPr>
          <w:rStyle w:val="Emphasis"/>
          <w:highlight w:val="green"/>
        </w:rPr>
        <w:t xml:space="preserve">questions as to when he might </w:t>
      </w:r>
      <w:r w:rsidRPr="007B2606">
        <w:rPr>
          <w:rStyle w:val="Box"/>
          <w:highlight w:val="green"/>
        </w:rPr>
        <w:t>introduce</w:t>
      </w:r>
      <w:r w:rsidRPr="007B2606">
        <w:rPr>
          <w:rStyle w:val="Emphasis"/>
          <w:highlight w:val="green"/>
        </w:rPr>
        <w:t xml:space="preserve"> a bill</w:t>
      </w:r>
      <w:r w:rsidRPr="00CE42DA">
        <w:rPr>
          <w:sz w:val="10"/>
          <w:lang w:eastAsia="ko-KR"/>
        </w:rPr>
        <w:t xml:space="preserve">. </w:t>
      </w:r>
      <w:r w:rsidRPr="00CE42DA">
        <w:rPr>
          <w:rStyle w:val="StyleBoldUnderline"/>
        </w:rPr>
        <w:t>Democrats may be sceptical</w:t>
      </w:r>
      <w:r w:rsidRPr="00CE42DA">
        <w:rPr>
          <w:sz w:val="10"/>
          <w:lang w:eastAsia="ko-KR"/>
        </w:rPr>
        <w:t xml:space="preserve"> about Mr Boehner's claim to be 'hopeful'; as speaker, Mr </w:t>
      </w:r>
      <w:r w:rsidRPr="007B2606">
        <w:rPr>
          <w:rStyle w:val="StyleBoldUnderline"/>
          <w:highlight w:val="green"/>
        </w:rPr>
        <w:t>Boehner</w:t>
      </w:r>
      <w:r w:rsidRPr="00CE42DA">
        <w:rPr>
          <w:sz w:val="10"/>
          <w:lang w:eastAsia="ko-KR"/>
        </w:rPr>
        <w:t xml:space="preserve"> is responsible for putting bills before the House for a vote. He has so far </w:t>
      </w:r>
      <w:r w:rsidRPr="007B2606">
        <w:rPr>
          <w:rStyle w:val="StyleBoldUnderline"/>
          <w:highlight w:val="green"/>
        </w:rPr>
        <w:t>refused to put a bill</w:t>
      </w:r>
      <w:r w:rsidRPr="00CE42DA">
        <w:rPr>
          <w:rStyle w:val="StyleBoldUnderline"/>
        </w:rPr>
        <w:t xml:space="preserve"> </w:t>
      </w:r>
      <w:r w:rsidRPr="00CE42DA">
        <w:rPr>
          <w:sz w:val="10"/>
        </w:rPr>
        <w:t>already</w:t>
      </w:r>
      <w:r w:rsidRPr="00CE42DA">
        <w:rPr>
          <w:sz w:val="10"/>
          <w:lang w:eastAsia="ko-KR"/>
        </w:rPr>
        <w:t xml:space="preserve"> </w:t>
      </w:r>
      <w:r w:rsidRPr="007B2606">
        <w:rPr>
          <w:rStyle w:val="StyleBoldUnderline"/>
          <w:highlight w:val="green"/>
        </w:rPr>
        <w:t>passed by the Senate</w:t>
      </w:r>
      <w:r w:rsidRPr="00CE42DA">
        <w:rPr>
          <w:sz w:val="10"/>
          <w:lang w:eastAsia="ko-KR"/>
        </w:rPr>
        <w:t xml:space="preserve"> before the House because a majority of Republicans oppose it. Under the US system, for a bill to become law, it must be passed by both houses of Congress; the upper house, the Senate and the lower house, the House of Representatives. In July, the Senate passed the Border Security, Economic Opportunity and Immigration Modernization Act 2013 (The Border Security Act'). This bill would, if it became law, introduce comprehensive immigration reform. Mr Boehner has so far refused to put that bill before the House for a vote, thereby preventing it from becoming law. Hastert Rule Mr </w:t>
      </w:r>
      <w:r w:rsidRPr="00CE42DA">
        <w:rPr>
          <w:rStyle w:val="Box"/>
        </w:rPr>
        <w:t xml:space="preserve">Boehner says that </w:t>
      </w:r>
      <w:r w:rsidRPr="007B2606">
        <w:rPr>
          <w:rStyle w:val="Box"/>
          <w:highlight w:val="green"/>
        </w:rPr>
        <w:t>'the Hastert Rule' prevents him from doing so</w:t>
      </w:r>
      <w:r w:rsidRPr="00CE42DA">
        <w:rPr>
          <w:sz w:val="10"/>
          <w:lang w:eastAsia="ko-KR"/>
        </w:rPr>
        <w:t xml:space="preserve">. The Hastert Rule is an informal principle which has no basis in the Constitution. It is named after the former Republican speaker Dennis Hastert who was speaker from 1999-2007. The rule means that a speaker of the House will only put legislation before the House if 'a majority of the majority' that is to say, over half of all members of the larger party in the House support it. The 'rule' is not really a rule at all and even Speaker Hastert said in 2013, 'The Hastert Rule never really existed. It's kind of a nonentity as far as I'm concerned'. Nonetheless, many speakers of the House use their position to prevent the House from voting on bills brought by the opposing party. Democrats are urging Speaker Boehner to waive the Hastert Rule and allow a vote on the Border Security Act. But, so far at least, Mr Boehner has refused. </w:t>
      </w:r>
      <w:r w:rsidRPr="00CE42DA">
        <w:rPr>
          <w:rStyle w:val="StyleBoldUnderline"/>
        </w:rPr>
        <w:t xml:space="preserve">The House has 435 seats. There are currently 231 Republicans, so </w:t>
      </w:r>
      <w:r w:rsidRPr="007B2606">
        <w:rPr>
          <w:rStyle w:val="StyleBoldUnderline"/>
          <w:highlight w:val="green"/>
        </w:rPr>
        <w:t>for Boehner to allow a vote</w:t>
      </w:r>
      <w:r w:rsidRPr="00CE42DA">
        <w:rPr>
          <w:rStyle w:val="StyleBoldUnderline"/>
        </w:rPr>
        <w:t xml:space="preserve"> without breaking the Hastert Rule, at least </w:t>
      </w:r>
      <w:r w:rsidRPr="007B2606">
        <w:rPr>
          <w:rStyle w:val="StyleBoldUnderline"/>
          <w:highlight w:val="green"/>
        </w:rPr>
        <w:t>116 Republicans will have to express support</w:t>
      </w:r>
      <w:r w:rsidRPr="00CE42DA">
        <w:rPr>
          <w:rStyle w:val="StyleBoldUnderline"/>
        </w:rPr>
        <w:t xml:space="preserve"> for the bill</w:t>
      </w:r>
      <w:r w:rsidRPr="00CE42DA">
        <w:rPr>
          <w:sz w:val="10"/>
          <w:lang w:eastAsia="ko-KR"/>
        </w:rPr>
        <w:t xml:space="preserve">. </w:t>
      </w:r>
      <w:r w:rsidRPr="00CE42DA">
        <w:rPr>
          <w:rStyle w:val="Emphasis"/>
        </w:rPr>
        <w:t>At present</w:t>
      </w:r>
      <w:r w:rsidRPr="00CE42DA">
        <w:rPr>
          <w:sz w:val="10"/>
          <w:lang w:eastAsia="ko-KR"/>
        </w:rPr>
        <w:t xml:space="preserve">, </w:t>
      </w:r>
      <w:r w:rsidRPr="007B2606">
        <w:rPr>
          <w:rStyle w:val="Box"/>
          <w:highlight w:val="green"/>
        </w:rPr>
        <w:t>there are nowhere near that many.</w:t>
      </w:r>
      <w:r>
        <w:rPr>
          <w:rStyle w:val="Box"/>
        </w:rPr>
        <w:t xml:space="preserve"> </w:t>
      </w:r>
      <w:r w:rsidRPr="00CE42DA">
        <w:rPr>
          <w:sz w:val="10"/>
          <w:lang w:eastAsia="ko-KR"/>
        </w:rPr>
        <w:t xml:space="preserve">Boehner 'standing in the way of democracy' Democrats claim that Boehner is thwarting the will of the people. They cite polls which show that about 60% of Americans support reform. House Democrats believe that there are enough Republicans in the House who support the Act for it to become law if Mr Boehner will allow a vote. Mr Boehner has broken the Hastert Rule five times already in 2013. Democrats are hopeful that he will do it again. But Mr Boehner is under great pressure from right-wing Republicans elected since 2009 with the support of the right-wing Tea Party movement. These Representatives are against 'big government' and have done everything that they can to thwart President Obama since they reached Congress. Their opposition to the President has led them to vote against almost any legislation that the Democrats have proposed. </w:t>
      </w:r>
      <w:r w:rsidRPr="00CE42DA">
        <w:rPr>
          <w:rStyle w:val="Emphasis"/>
        </w:rPr>
        <w:t>Tea Party Republicans particularly angry at the moment</w:t>
      </w:r>
      <w:r>
        <w:rPr>
          <w:rStyle w:val="Emphasis"/>
        </w:rPr>
        <w:t xml:space="preserve"> </w:t>
      </w:r>
      <w:r w:rsidRPr="00CE42DA">
        <w:rPr>
          <w:sz w:val="10"/>
          <w:lang w:eastAsia="ko-KR"/>
        </w:rPr>
        <w:t>They are currently particularly angry after they attempted, and failed, to make the President reform his 'Obamacare' health insurance programme in return for authorising the federal budget. The Tea Party contingent is said by Washington commentators to be particularly keen to prevent the President from scoring any 'victories' in the remainder of the political year. The President has promised to make immigration reform a priority of his second term. This will make the Tea Party Republicans particularly keen to thwart him. The Tea Party Republicans are also largely against the Border Security Act. This is mostly because the bill, which aims to comprehensively reform the US immigration, will establish a 'pathway to citizenship' for most of the 11.5m people living in the US illegally. Republicans, and particularly Tea Party Republicans, say that to do so would be to reward people for breaking US law (by entering or remaining in the US illegally).</w:t>
      </w:r>
    </w:p>
    <w:p w:rsidR="00276AEF" w:rsidRPr="00B24054" w:rsidRDefault="00276AEF" w:rsidP="00276AEF">
      <w:pPr>
        <w:pStyle w:val="Heading4"/>
        <w:rPr>
          <w:rFonts w:cs="Times New Roman"/>
        </w:rPr>
      </w:pPr>
      <w:r>
        <w:rPr>
          <w:rFonts w:cs="Times New Roman"/>
        </w:rPr>
        <w:t>XO solves</w:t>
      </w:r>
    </w:p>
    <w:p w:rsidR="00276AEF" w:rsidRPr="00B24054" w:rsidRDefault="00276AEF" w:rsidP="00276AEF">
      <w:r w:rsidRPr="00B24054">
        <w:t xml:space="preserve">Mike </w:t>
      </w:r>
      <w:r w:rsidRPr="00B24054">
        <w:rPr>
          <w:rStyle w:val="StyleStyleBold12pt"/>
        </w:rPr>
        <w:t>Lillis, 2/16/2013</w:t>
      </w:r>
      <w:r w:rsidRPr="00B24054">
        <w:t xml:space="preserve"> (staff writer, “Dems: Obama can act unilaterally on immigration reform,” </w:t>
      </w:r>
      <w:hyperlink r:id="rId56" w:history="1">
        <w:r w:rsidRPr="00B24054">
          <w:rPr>
            <w:rStyle w:val="Hyperlink"/>
          </w:rPr>
          <w:t>http://thehill.com/blogs/regwatch/administration/283583-dems-recognize-that-obama-can-act-unilaterally-on-immigration-reform</w:t>
        </w:r>
      </w:hyperlink>
      <w:r w:rsidRPr="00B24054">
        <w:t>, Accessed 2/21/2013, rwg)</w:t>
      </w:r>
    </w:p>
    <w:p w:rsidR="00276AEF" w:rsidRPr="00B24054" w:rsidRDefault="00276AEF" w:rsidP="00276AEF"/>
    <w:p w:rsidR="00276AEF" w:rsidRPr="00B24054" w:rsidRDefault="00276AEF" w:rsidP="00276AEF">
      <w:pPr>
        <w:rPr>
          <w:rStyle w:val="StyleBoldUnderline"/>
        </w:rPr>
      </w:pPr>
      <w:r w:rsidRPr="00B24054">
        <w:t xml:space="preserve">President </w:t>
      </w:r>
      <w:r w:rsidRPr="00B24054">
        <w:rPr>
          <w:rStyle w:val="StyleBoldUnderline"/>
          <w:highlight w:val="yellow"/>
        </w:rPr>
        <w:t xml:space="preserve">Obama </w:t>
      </w:r>
      <w:r w:rsidRPr="00A911B8">
        <w:rPr>
          <w:rStyle w:val="StyleBoldUnderline"/>
        </w:rPr>
        <w:t xml:space="preserve">can – and </w:t>
      </w:r>
      <w:r w:rsidRPr="00B24054">
        <w:rPr>
          <w:rStyle w:val="StyleBoldUnderline"/>
          <w:highlight w:val="yellow"/>
        </w:rPr>
        <w:t xml:space="preserve">will – take steps on immigration reform in the event Congress doesn't reach a comprehensive deal </w:t>
      </w:r>
      <w:r w:rsidRPr="00B24054">
        <w:t>this year, according to several House Democratic leaders.</w:t>
      </w:r>
      <w:r w:rsidRPr="00B24054">
        <w:rPr>
          <w:sz w:val="12"/>
        </w:rPr>
        <w:t>¶</w:t>
      </w:r>
      <w:r w:rsidRPr="00B24054">
        <w:t xml:space="preserve"> While the Democrats are hoping Congress will preclude any executive action by enacting reforms legislatively, they say </w:t>
      </w:r>
      <w:r w:rsidRPr="00B24054">
        <w:rPr>
          <w:rStyle w:val="StyleBoldUnderline"/>
          <w:highlight w:val="yellow"/>
        </w:rPr>
        <w:t xml:space="preserve">the administration has the </w:t>
      </w:r>
      <w:r w:rsidRPr="00B24054">
        <w:rPr>
          <w:rStyle w:val="Emphasis"/>
          <w:highlight w:val="yellow"/>
        </w:rPr>
        <w:t>tools to move unilaterally</w:t>
      </w:r>
      <w:r w:rsidRPr="00B24054">
        <w:rPr>
          <w:rStyle w:val="StyleBoldUnderline"/>
          <w:highlight w:val="yellow"/>
        </w:rPr>
        <w:t xml:space="preserve"> </w:t>
      </w:r>
      <w:r w:rsidRPr="00A911B8">
        <w:rPr>
          <w:rStyle w:val="StyleBoldUnderline"/>
        </w:rPr>
        <w:t>if the bipartisan talks on Capitol Hill break down. Furthermore</w:t>
      </w:r>
      <w:r w:rsidRPr="00B24054">
        <w:rPr>
          <w:rStyle w:val="StyleBoldUnderline"/>
        </w:rPr>
        <w:t xml:space="preserve">, they say, </w:t>
      </w:r>
      <w:r w:rsidRPr="00B24054">
        <w:rPr>
          <w:rStyle w:val="Emphasis"/>
          <w:highlight w:val="yellow"/>
        </w:rPr>
        <w:t>Obama stands poised to use them</w:t>
      </w:r>
      <w:r w:rsidRPr="00A911B8">
        <w:rPr>
          <w:rStyle w:val="StyleBoldUnderline"/>
        </w:rPr>
        <w:t>.</w:t>
      </w:r>
      <w:r w:rsidRPr="00A911B8">
        <w:rPr>
          <w:rStyle w:val="StyleBoldUnderline"/>
          <w:sz w:val="12"/>
          <w:u w:val="none"/>
        </w:rPr>
        <w:t>¶</w:t>
      </w:r>
      <w:r w:rsidRPr="00A911B8">
        <w:rPr>
          <w:rStyle w:val="StyleBoldUnderline"/>
        </w:rPr>
        <w:t xml:space="preserve"> "I don't think the president will be hands off on immigration for any moment in time,"</w:t>
      </w:r>
      <w:r w:rsidRPr="00A911B8">
        <w:t xml:space="preserve"> Rep</w:t>
      </w:r>
      <w:r w:rsidRPr="00B24054">
        <w:t>. Xavier Becerra (D-Calif.), the head of the House Democratic Caucus, told reporters this week</w:t>
      </w:r>
      <w:r w:rsidRPr="00A911B8">
        <w:t>. "</w:t>
      </w:r>
      <w:r w:rsidRPr="00A911B8">
        <w:rPr>
          <w:rStyle w:val="StyleBoldUnderline"/>
        </w:rPr>
        <w:t xml:space="preserve">He's </w:t>
      </w:r>
      <w:r w:rsidRPr="00A911B8">
        <w:rPr>
          <w:rStyle w:val="Emphasis"/>
        </w:rPr>
        <w:t>ready to move forward</w:t>
      </w:r>
      <w:r w:rsidRPr="00A911B8">
        <w:rPr>
          <w:rStyle w:val="StyleBoldUnderline"/>
        </w:rPr>
        <w:t xml:space="preserve"> if we're not."</w:t>
      </w:r>
    </w:p>
    <w:p w:rsidR="00276AEF" w:rsidRPr="00D14E10" w:rsidRDefault="00276AEF" w:rsidP="00276AEF">
      <w:pPr>
        <w:pStyle w:val="Heading4"/>
      </w:pPr>
      <w:r w:rsidRPr="00D14E10">
        <w:lastRenderedPageBreak/>
        <w:t>Disad isn’t intrinsic to the aff – it’s within the agential ambit of the USFG to do the plan and pass debt ceiling</w:t>
      </w:r>
    </w:p>
    <w:p w:rsidR="00276AEF" w:rsidRPr="00D14E10" w:rsidRDefault="00276AEF" w:rsidP="00276AEF">
      <w:pPr>
        <w:pStyle w:val="Heading4"/>
        <w:rPr>
          <w:sz w:val="28"/>
        </w:rPr>
      </w:pPr>
      <w:r w:rsidRPr="00D14E10">
        <w:rPr>
          <w:sz w:val="28"/>
        </w:rPr>
        <w:t>Plan boosts Obama’s capital without triggering a fight over authority</w:t>
      </w:r>
    </w:p>
    <w:p w:rsidR="00276AEF" w:rsidRPr="00D14E10" w:rsidRDefault="00276AEF" w:rsidP="00276AEF">
      <w:pPr>
        <w:rPr>
          <w:rStyle w:val="StyleStyleBold12pt"/>
          <w:sz w:val="28"/>
        </w:rPr>
      </w:pPr>
      <w:r w:rsidRPr="00D14E10">
        <w:rPr>
          <w:rStyle w:val="StyleStyleBold12pt"/>
          <w:sz w:val="28"/>
        </w:rPr>
        <w:t>Kriner 10</w:t>
      </w:r>
    </w:p>
    <w:p w:rsidR="00276AEF" w:rsidRPr="00D14E10" w:rsidRDefault="00276AEF" w:rsidP="00276AEF">
      <w:pPr>
        <w:rPr>
          <w:szCs w:val="16"/>
        </w:rPr>
      </w:pPr>
      <w:r w:rsidRPr="00D14E10">
        <w:rPr>
          <w:szCs w:val="16"/>
        </w:rPr>
        <w:t>Douglas Kriner, Assistant Profess of Political Science at Boston University, 2010, After the Rubicon: Congress, Presidents, and the Politics of Waging War, p. 59-60</w:t>
      </w:r>
    </w:p>
    <w:p w:rsidR="00276AEF" w:rsidRPr="00D14E10" w:rsidRDefault="00276AEF" w:rsidP="00276AEF">
      <w:pPr>
        <w:rPr>
          <w:szCs w:val="16"/>
        </w:rPr>
      </w:pPr>
    </w:p>
    <w:p w:rsidR="00276AEF" w:rsidRDefault="00276AEF" w:rsidP="00276AEF">
      <w:pPr>
        <w:rPr>
          <w:szCs w:val="16"/>
        </w:rPr>
      </w:pPr>
      <w:r w:rsidRPr="00E2091E">
        <w:rPr>
          <w:rStyle w:val="StyleBoldUnderline"/>
        </w:rPr>
        <w:t>Presidents and politicos</w:t>
      </w:r>
      <w:r w:rsidRPr="00D14E10">
        <w:rPr>
          <w:szCs w:val="16"/>
        </w:rPr>
        <w:t xml:space="preserve"> alike </w:t>
      </w:r>
      <w:r w:rsidRPr="00E2091E">
        <w:rPr>
          <w:rStyle w:val="StyleBoldUnderline"/>
        </w:rPr>
        <w:t xml:space="preserve">have long recognized </w:t>
      </w:r>
      <w:r w:rsidRPr="00B86A9E">
        <w:rPr>
          <w:rStyle w:val="StyleBoldUnderline"/>
          <w:highlight w:val="green"/>
        </w:rPr>
        <w:t>Congress</w:t>
      </w:r>
      <w:r w:rsidRPr="00E2091E">
        <w:rPr>
          <w:rStyle w:val="StyleBoldUnderline"/>
        </w:rPr>
        <w:t xml:space="preserve">'s ability to </w:t>
      </w:r>
      <w:r w:rsidRPr="00B86A9E">
        <w:rPr>
          <w:rStyle w:val="StyleBoldUnderline"/>
          <w:highlight w:val="green"/>
        </w:rPr>
        <w:t>reduce</w:t>
      </w:r>
      <w:r w:rsidRPr="00E2091E">
        <w:rPr>
          <w:rStyle w:val="StyleBoldUnderline"/>
        </w:rPr>
        <w:t xml:space="preserve"> the </w:t>
      </w:r>
      <w:r w:rsidRPr="00B86A9E">
        <w:rPr>
          <w:rStyle w:val="StyleBoldUnderline"/>
          <w:highlight w:val="green"/>
        </w:rPr>
        <w:t>political costs</w:t>
      </w:r>
      <w:r w:rsidRPr="00E2091E">
        <w:rPr>
          <w:rStyle w:val="StyleBoldUnderline"/>
        </w:rPr>
        <w:t xml:space="preserve"> that the White House risks</w:t>
      </w:r>
      <w:r w:rsidRPr="00D14E10">
        <w:rPr>
          <w:szCs w:val="16"/>
        </w:rPr>
        <w:t xml:space="preserve"> incurring by pursuing a major military initiative. While declarations of war are all but extinct in the contemporary period, </w:t>
      </w:r>
      <w:r w:rsidRPr="00E2091E">
        <w:rPr>
          <w:rStyle w:val="StyleBoldUnderline"/>
        </w:rPr>
        <w:t xml:space="preserve">Congress has repeatedly moved to authorize presidential </w:t>
      </w:r>
      <w:r w:rsidRPr="00D14E10">
        <w:rPr>
          <w:szCs w:val="16"/>
        </w:rPr>
        <w:t xml:space="preserve">military </w:t>
      </w:r>
      <w:r w:rsidRPr="00E2091E">
        <w:rPr>
          <w:rStyle w:val="StyleBoldUnderline"/>
        </w:rPr>
        <w:t>deployments and</w:t>
      </w:r>
      <w:r w:rsidRPr="00D14E10">
        <w:rPr>
          <w:szCs w:val="16"/>
        </w:rPr>
        <w:t xml:space="preserve"> consequently to </w:t>
      </w:r>
      <w:r w:rsidRPr="00E2091E">
        <w:rPr>
          <w:rStyle w:val="StyleBoldUnderline"/>
        </w:rPr>
        <w:t>tie its own institutional prestige to the conduct</w:t>
      </w:r>
      <w:r w:rsidRPr="00D14E10">
        <w:rPr>
          <w:szCs w:val="16"/>
        </w:rPr>
        <w:t xml:space="preserve"> and ultimate success </w:t>
      </w:r>
      <w:r w:rsidRPr="00E2091E">
        <w:rPr>
          <w:rStyle w:val="StyleBoldUnderline"/>
        </w:rPr>
        <w:t>of a military campaign</w:t>
      </w:r>
      <w:r w:rsidRPr="00D14E10">
        <w:rPr>
          <w:szCs w:val="16"/>
        </w:rPr>
        <w:t xml:space="preserve">. </w:t>
      </w:r>
      <w:r w:rsidRPr="00E2091E">
        <w:rPr>
          <w:rStyle w:val="StyleBoldUnderline"/>
        </w:rPr>
        <w:t xml:space="preserve">Such </w:t>
      </w:r>
      <w:r w:rsidRPr="00B86A9E">
        <w:rPr>
          <w:rStyle w:val="StyleBoldUnderline"/>
          <w:highlight w:val="green"/>
        </w:rPr>
        <w:t>authorizing legislation</w:t>
      </w:r>
      <w:r w:rsidRPr="00D14E10">
        <w:rPr>
          <w:szCs w:val="16"/>
        </w:rPr>
        <w:t xml:space="preserve">, even if it fails to pass both chambers, </w:t>
      </w:r>
      <w:r w:rsidRPr="00B86A9E">
        <w:rPr>
          <w:rStyle w:val="StyleBoldUnderline"/>
          <w:highlight w:val="green"/>
        </w:rPr>
        <w:t xml:space="preserve">creates a sense of </w:t>
      </w:r>
      <w:r w:rsidRPr="00B86A9E">
        <w:rPr>
          <w:rStyle w:val="Emphasis"/>
          <w:highlight w:val="green"/>
        </w:rPr>
        <w:t>shared legislative-executive responsibility</w:t>
      </w:r>
      <w:r w:rsidRPr="00D14E10">
        <w:rPr>
          <w:szCs w:val="16"/>
        </w:rPr>
        <w:t xml:space="preserve"> for a military action's success </w:t>
      </w:r>
      <w:r w:rsidRPr="00B86A9E">
        <w:rPr>
          <w:rStyle w:val="StyleBoldUnderline"/>
          <w:highlight w:val="green"/>
        </w:rPr>
        <w:t xml:space="preserve">and provides the president with </w:t>
      </w:r>
      <w:r w:rsidRPr="00B86A9E">
        <w:rPr>
          <w:rStyle w:val="Emphasis"/>
          <w:highlight w:val="green"/>
        </w:rPr>
        <w:t>considerable political support</w:t>
      </w:r>
      <w:r w:rsidRPr="00B86A9E">
        <w:rPr>
          <w:rStyle w:val="StyleBoldUnderline"/>
          <w:highlight w:val="green"/>
        </w:rPr>
        <w:t xml:space="preserve"> </w:t>
      </w:r>
      <w:r w:rsidRPr="00E2091E">
        <w:rPr>
          <w:rStyle w:val="StyleBoldUnderline"/>
        </w:rPr>
        <w:t>for</w:t>
      </w:r>
      <w:r w:rsidRPr="00D14E10">
        <w:rPr>
          <w:szCs w:val="16"/>
        </w:rPr>
        <w:t xml:space="preserve"> </w:t>
      </w:r>
      <w:r w:rsidRPr="00E2091E">
        <w:rPr>
          <w:rStyle w:val="StyleBoldUnderline"/>
        </w:rPr>
        <w:t>his chosen policy</w:t>
      </w:r>
      <w:r w:rsidRPr="00D14E10">
        <w:rPr>
          <w:szCs w:val="16"/>
        </w:rPr>
        <w:t xml:space="preserve"> course.34 Indeed, </w:t>
      </w:r>
      <w:r w:rsidRPr="00E2091E">
        <w:rPr>
          <w:rStyle w:val="StyleBoldUnderline"/>
        </w:rPr>
        <w:t>the desire for this political cover</w:t>
      </w:r>
      <w:r w:rsidRPr="00D14E10">
        <w:rPr>
          <w:szCs w:val="16"/>
        </w:rPr>
        <w:t>—and not for the constitutional sanction a congressional authorization affords—</w:t>
      </w:r>
      <w:r w:rsidRPr="00E2091E">
        <w:rPr>
          <w:rStyle w:val="StyleBoldUnderline"/>
        </w:rPr>
        <w:t>has historically motivated presidents to seek Congress's blessing</w:t>
      </w:r>
      <w:r w:rsidRPr="00D14E10">
        <w:rPr>
          <w:szCs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B86A9E">
        <w:rPr>
          <w:rStyle w:val="StyleBoldUnderline"/>
          <w:highlight w:val="green"/>
        </w:rPr>
        <w:t>While the president expressed</w:t>
      </w:r>
      <w:r w:rsidRPr="00E2091E">
        <w:rPr>
          <w:rStyle w:val="StyleBoldUnderline"/>
        </w:rPr>
        <w:t xml:space="preserve"> his </w:t>
      </w:r>
      <w:r w:rsidRPr="00B86A9E">
        <w:rPr>
          <w:rStyle w:val="StyleBoldUnderline"/>
          <w:highlight w:val="green"/>
        </w:rPr>
        <w:t>gratitude for</w:t>
      </w:r>
      <w:r w:rsidRPr="00D14E10">
        <w:rPr>
          <w:szCs w:val="16"/>
        </w:rPr>
        <w:t xml:space="preserve"> the statement of </w:t>
      </w:r>
      <w:r w:rsidRPr="00B86A9E">
        <w:rPr>
          <w:rStyle w:val="StyleBoldUnderline"/>
          <w:highlight w:val="green"/>
        </w:rPr>
        <w:t>congressional support, he insisted</w:t>
      </w:r>
      <w:r w:rsidRPr="00E2091E">
        <w:rPr>
          <w:rStyle w:val="StyleBoldUnderline"/>
        </w:rPr>
        <w:t xml:space="preserve"> that the resolution was not needed to authorize</w:t>
      </w:r>
      <w:r w:rsidRPr="00D14E10">
        <w:rPr>
          <w:szCs w:val="16"/>
        </w:rPr>
        <w:t xml:space="preserve"> military </w:t>
      </w:r>
      <w:r w:rsidRPr="00E2091E">
        <w:rPr>
          <w:rStyle w:val="StyleBoldUnderline"/>
        </w:rPr>
        <w:t>action</w:t>
      </w:r>
      <w:r w:rsidRPr="00D14E10">
        <w:rPr>
          <w:szCs w:val="16"/>
        </w:rPr>
        <w:t xml:space="preserve"> in Iraq. "As I made clear to congressional leaders at the outset, </w:t>
      </w:r>
      <w:r w:rsidRPr="00E2091E">
        <w:rPr>
          <w:rStyle w:val="StyleBoldUnderline"/>
        </w:rPr>
        <w:t xml:space="preserve">my request for </w:t>
      </w:r>
      <w:r w:rsidRPr="00B86A9E">
        <w:rPr>
          <w:rStyle w:val="StyleBoldUnderline"/>
          <w:highlight w:val="green"/>
        </w:rPr>
        <w:t>congressional support did not</w:t>
      </w:r>
      <w:r w:rsidRPr="00D14E10">
        <w:rPr>
          <w:szCs w:val="16"/>
        </w:rPr>
        <w:t xml:space="preserve">, and my signing this resolution does not, </w:t>
      </w:r>
      <w:r w:rsidRPr="00B86A9E">
        <w:rPr>
          <w:rStyle w:val="StyleBoldUnderline"/>
          <w:highlight w:val="green"/>
        </w:rPr>
        <w:t>constitute</w:t>
      </w:r>
      <w:r w:rsidRPr="00E2091E">
        <w:rPr>
          <w:rStyle w:val="StyleBoldUnderline"/>
        </w:rPr>
        <w:t xml:space="preserve"> any </w:t>
      </w:r>
      <w:r w:rsidRPr="00B86A9E">
        <w:rPr>
          <w:rStyle w:val="StyleBoldUnderline"/>
          <w:highlight w:val="green"/>
        </w:rPr>
        <w:t>change in</w:t>
      </w:r>
      <w:r w:rsidRPr="00E2091E">
        <w:rPr>
          <w:rStyle w:val="StyleBoldUnderline"/>
        </w:rPr>
        <w:t xml:space="preserve"> the</w:t>
      </w:r>
      <w:r w:rsidRPr="00D14E10">
        <w:rPr>
          <w:szCs w:val="16"/>
        </w:rPr>
        <w:t xml:space="preserve"> long-standing </w:t>
      </w:r>
      <w:r w:rsidRPr="00E2091E">
        <w:rPr>
          <w:rStyle w:val="StyleBoldUnderline"/>
        </w:rPr>
        <w:t xml:space="preserve">positions of the executive branch on </w:t>
      </w:r>
      <w:r w:rsidRPr="00D14E10">
        <w:rPr>
          <w:szCs w:val="16"/>
        </w:rPr>
        <w:t xml:space="preserve">either the President's constitutional </w:t>
      </w:r>
      <w:r w:rsidRPr="00B86A9E">
        <w:rPr>
          <w:rStyle w:val="StyleBoldUnderline"/>
          <w:highlight w:val="green"/>
        </w:rPr>
        <w:t>authority</w:t>
      </w:r>
      <w:r w:rsidRPr="00D14E10">
        <w:rPr>
          <w:szCs w:val="16"/>
        </w:rPr>
        <w:t xml:space="preserve"> to use the Armed Forces to defend vital U.S. interests or the constitutionality of the War Powers Resolution."36</w:t>
      </w:r>
    </w:p>
    <w:p w:rsidR="00276AEF" w:rsidRPr="00D14E10" w:rsidRDefault="00276AEF" w:rsidP="00276AEF">
      <w:pPr>
        <w:pStyle w:val="Heading4"/>
        <w:rPr>
          <w:rFonts w:eastAsia="Times New Roman"/>
        </w:rPr>
      </w:pPr>
      <w:r>
        <w:rPr>
          <w:rFonts w:eastAsia="Times New Roman"/>
        </w:rPr>
        <w:t>Plan breaks the GOP – ensures passage</w:t>
      </w:r>
    </w:p>
    <w:p w:rsidR="00276AEF" w:rsidRDefault="00276AEF" w:rsidP="00276AEF">
      <w:pPr>
        <w:rPr>
          <w:rFonts w:ascii="Garamond" w:eastAsia="Calibri" w:hAnsi="Garamond"/>
        </w:rPr>
      </w:pPr>
      <w:r w:rsidRPr="00D14E10">
        <w:rPr>
          <w:rStyle w:val="StyleStyleBold12pt"/>
          <w:sz w:val="28"/>
        </w:rPr>
        <w:t>Dickerson 1/18</w:t>
      </w:r>
      <w:r w:rsidRPr="00F66EFB">
        <w:rPr>
          <w:rFonts w:ascii="Garamond" w:eastAsia="Calibri" w:hAnsi="Garamond"/>
        </w:rPr>
        <w:t xml:space="preserve"> </w:t>
      </w:r>
    </w:p>
    <w:p w:rsidR="00276AEF" w:rsidRPr="00AC427E" w:rsidRDefault="00276AEF" w:rsidP="00276AEF">
      <w:pPr>
        <w:rPr>
          <w:rFonts w:ascii="Garamond" w:eastAsia="Calibri" w:hAnsi="Garamond"/>
          <w:szCs w:val="16"/>
        </w:rPr>
      </w:pPr>
      <w:r w:rsidRPr="00AC427E">
        <w:rPr>
          <w:rFonts w:ascii="Garamond" w:eastAsia="Calibri" w:hAnsi="Garamond"/>
          <w:szCs w:val="16"/>
        </w:rPr>
        <w:t>(John, Chief Political Correspondent at the Slate, Political Director of CBS News, Covered Politics for Time Magazine for 12 Years, Previous White House Correspondent, Go for the Throat!, http://tinyurl.com/b7zvv4d)</w:t>
      </w:r>
    </w:p>
    <w:p w:rsidR="00276AEF" w:rsidRPr="00F66EFB" w:rsidRDefault="00276AEF" w:rsidP="00276AEF">
      <w:pPr>
        <w:rPr>
          <w:rFonts w:ascii="Garamond" w:eastAsia="Calibri" w:hAnsi="Garamond"/>
        </w:rPr>
      </w:pPr>
    </w:p>
    <w:p w:rsidR="00276AEF" w:rsidRDefault="00276AEF" w:rsidP="00276AEF">
      <w:hyperlink r:id="rId57" w:history="1">
        <w:r>
          <w:rPr>
            <w:rStyle w:val="Hyperlink"/>
          </w:rPr>
          <w:t>www.slate.com/articles/news_and_politics/politics/2013/01/barack_obama_s_second_inaugural_address_the_president_should_declare_war.single.html</w:t>
        </w:r>
      </w:hyperlink>
      <w:r>
        <w:t>, CMR</w:t>
      </w:r>
    </w:p>
    <w:p w:rsidR="00276AEF" w:rsidRPr="006915A5" w:rsidRDefault="00276AEF" w:rsidP="00276AEF">
      <w:pPr>
        <w:rPr>
          <w:sz w:val="16"/>
        </w:rPr>
      </w:pPr>
      <w:r w:rsidRPr="006915A5">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Pr>
          <w:rStyle w:val="StyleBoldUnderline"/>
        </w:rPr>
        <w:t>Gridlock</w:t>
      </w:r>
      <w:r w:rsidRPr="006915A5">
        <w:rPr>
          <w:sz w:val="16"/>
        </w:rPr>
        <w:t xml:space="preserve"> over the fiscal cliff </w:t>
      </w:r>
      <w:r>
        <w:rPr>
          <w:rStyle w:val="StyleBoldUnderline"/>
        </w:rPr>
        <w:t>preceded</w:t>
      </w:r>
      <w:r w:rsidRPr="006915A5">
        <w:rPr>
          <w:sz w:val="16"/>
        </w:rPr>
        <w:t xml:space="preserve"> it and </w:t>
      </w:r>
      <w:r>
        <w:rPr>
          <w:rStyle w:val="StyleBoldUnderline"/>
        </w:rPr>
        <w:t>gridlock</w:t>
      </w:r>
      <w:r w:rsidRPr="006915A5">
        <w:rPr>
          <w:sz w:val="16"/>
        </w:rPr>
        <w:t xml:space="preserve"> over the debt limit, sequester, and budget will follow. After the election, </w:t>
      </w:r>
      <w:r>
        <w:rPr>
          <w:rStyle w:val="StyleBoldUnderline"/>
        </w:rPr>
        <w:t>the same people are in power in all the branches of government and they don't get along. There's no indication that</w:t>
      </w:r>
      <w:r w:rsidRPr="006915A5">
        <w:rPr>
          <w:sz w:val="16"/>
        </w:rPr>
        <w:t xml:space="preserve"> the president's </w:t>
      </w:r>
      <w:r>
        <w:rPr>
          <w:rStyle w:val="StyleBoldUnderline"/>
        </w:rPr>
        <w:t>clashes with</w:t>
      </w:r>
      <w:r w:rsidRPr="006915A5">
        <w:rPr>
          <w:sz w:val="16"/>
        </w:rPr>
        <w:t xml:space="preserve"> House Republicans </w:t>
      </w:r>
      <w:r>
        <w:rPr>
          <w:rStyle w:val="StyleBoldUnderline"/>
        </w:rPr>
        <w:t>will end soon</w:t>
      </w:r>
      <w:r w:rsidRPr="006915A5">
        <w:rPr>
          <w:sz w:val="16"/>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B86A9E">
        <w:rPr>
          <w:rStyle w:val="StyleBoldUnderline"/>
          <w:highlight w:val="green"/>
        </w:rPr>
        <w:t>The challenge for</w:t>
      </w:r>
      <w:r w:rsidRPr="006915A5">
        <w:rPr>
          <w:sz w:val="16"/>
        </w:rPr>
        <w:t xml:space="preserve"> President </w:t>
      </w:r>
      <w:r w:rsidRPr="00B86A9E">
        <w:rPr>
          <w:rStyle w:val="StyleBoldUnderline"/>
          <w:highlight w:val="green"/>
        </w:rPr>
        <w:t>Obama’s</w:t>
      </w:r>
      <w:r w:rsidRPr="006915A5">
        <w:rPr>
          <w:sz w:val="16"/>
        </w:rPr>
        <w:t xml:space="preserve"> speech is </w:t>
      </w:r>
      <w:r w:rsidRPr="006915A5">
        <w:rPr>
          <w:sz w:val="16"/>
        </w:rPr>
        <w:lastRenderedPageBreak/>
        <w:t xml:space="preserve">the challenge of his </w:t>
      </w:r>
      <w:r w:rsidRPr="00B86A9E">
        <w:rPr>
          <w:rStyle w:val="StyleBoldUnderline"/>
          <w:highlight w:val="green"/>
        </w:rPr>
        <w:t>second term:</w:t>
      </w:r>
      <w:r>
        <w:rPr>
          <w:rStyle w:val="StyleBoldUnderline"/>
        </w:rPr>
        <w:t xml:space="preserve"> </w:t>
      </w:r>
      <w:r w:rsidRPr="00B86A9E">
        <w:rPr>
          <w:rStyle w:val="StyleBoldUnderline"/>
          <w:highlight w:val="green"/>
        </w:rPr>
        <w:t>how to be great when the environment stinks</w:t>
      </w:r>
      <w:r>
        <w:rPr>
          <w:rStyle w:val="StyleBoldUnderline"/>
        </w:rPr>
        <w:t>. Enhancing the president’s legacy requires</w:t>
      </w:r>
      <w:r w:rsidRPr="006915A5">
        <w:rPr>
          <w:sz w:val="16"/>
        </w:rPr>
        <w:t xml:space="preserve"> something </w:t>
      </w:r>
      <w:r>
        <w:rPr>
          <w:rStyle w:val="Emphasis"/>
        </w:rPr>
        <w:t>more than</w:t>
      </w:r>
      <w:r w:rsidRPr="006915A5">
        <w:rPr>
          <w:sz w:val="16"/>
        </w:rPr>
        <w:t xml:space="preserve"> simply the clever application of </w:t>
      </w:r>
      <w:r>
        <w:rPr>
          <w:rStyle w:val="Emphasis"/>
        </w:rPr>
        <w:t>predictable stratagems</w:t>
      </w:r>
      <w:r w:rsidRPr="006915A5">
        <w:rPr>
          <w:sz w:val="16"/>
        </w:rPr>
        <w:t xml:space="preserve">. Washington’s </w:t>
      </w:r>
      <w:r>
        <w:rPr>
          <w:rStyle w:val="StyleBoldUnderline"/>
        </w:rPr>
        <w:t>partisan rancor</w:t>
      </w:r>
      <w:r w:rsidRPr="006915A5">
        <w:rPr>
          <w:sz w:val="16"/>
        </w:rPr>
        <w:t xml:space="preserve">, the size of the problems facing government, </w:t>
      </w:r>
      <w:r>
        <w:rPr>
          <w:rStyle w:val="StyleBoldUnderline"/>
        </w:rPr>
        <w:t xml:space="preserve">and the limited amount of time before Obama is a lame duck all point to a single conclusion: </w:t>
      </w:r>
      <w:r w:rsidRPr="00B86A9E">
        <w:rPr>
          <w:rStyle w:val="StyleBoldUnderline"/>
          <w:highlight w:val="green"/>
        </w:rPr>
        <w:t>The president</w:t>
      </w:r>
      <w:r w:rsidRPr="006915A5">
        <w:rPr>
          <w:sz w:val="16"/>
        </w:rPr>
        <w:t xml:space="preserve"> who came into office speaking in lofty terms about bipartisanship and cooperation </w:t>
      </w:r>
      <w:r w:rsidRPr="00B86A9E">
        <w:rPr>
          <w:rStyle w:val="StyleBoldUnderline"/>
          <w:highlight w:val="green"/>
        </w:rPr>
        <w:t>can only cement his legacy</w:t>
      </w:r>
      <w:r>
        <w:rPr>
          <w:rStyle w:val="StyleBoldUnderline"/>
        </w:rPr>
        <w:t xml:space="preserve"> </w:t>
      </w:r>
      <w:r w:rsidRPr="00B86A9E">
        <w:rPr>
          <w:rStyle w:val="Emphasis"/>
          <w:highlight w:val="green"/>
        </w:rPr>
        <w:t>if he destroys the GOP</w:t>
      </w:r>
      <w:r w:rsidRPr="006915A5">
        <w:rPr>
          <w:sz w:val="16"/>
        </w:rPr>
        <w:t xml:space="preserve">. If he wants to transform American politics, </w:t>
      </w:r>
      <w:r w:rsidRPr="00B86A9E">
        <w:rPr>
          <w:rStyle w:val="Emphasis"/>
          <w:highlight w:val="green"/>
        </w:rPr>
        <w:t>he must go for the throa</w:t>
      </w:r>
      <w:r>
        <w:rPr>
          <w:rStyle w:val="Emphasis"/>
        </w:rPr>
        <w:t>t</w:t>
      </w:r>
      <w:r w:rsidRPr="006915A5">
        <w:rPr>
          <w:sz w:val="16"/>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B86A9E">
        <w:rPr>
          <w:rStyle w:val="StyleBoldUnderline"/>
          <w:highlight w:val="green"/>
        </w:rPr>
        <w:t>Obama</w:t>
      </w:r>
      <w:r w:rsidRPr="006915A5">
        <w:rPr>
          <w:sz w:val="16"/>
        </w:rPr>
        <w:t xml:space="preserve"> of the first administration </w:t>
      </w:r>
      <w:r w:rsidRPr="00B86A9E">
        <w:rPr>
          <w:rStyle w:val="StyleBoldUnderline"/>
          <w:highlight w:val="green"/>
        </w:rPr>
        <w:t>might have approached the task by</w:t>
      </w:r>
      <w:r>
        <w:rPr>
          <w:rStyle w:val="StyleBoldUnderline"/>
        </w:rPr>
        <w:t xml:space="preserve"> </w:t>
      </w:r>
      <w:r w:rsidRPr="00B86A9E">
        <w:rPr>
          <w:rStyle w:val="StyleBoldUnderline"/>
          <w:highlight w:val="green"/>
        </w:rPr>
        <w:t>finding</w:t>
      </w:r>
      <w:r w:rsidRPr="006915A5">
        <w:rPr>
          <w:sz w:val="16"/>
        </w:rPr>
        <w:t xml:space="preserve"> some </w:t>
      </w:r>
      <w:r w:rsidRPr="00B86A9E">
        <w:rPr>
          <w:rStyle w:val="StyleBoldUnderline"/>
          <w:highlight w:val="green"/>
        </w:rPr>
        <w:t>Republicans to deal with</w:t>
      </w:r>
      <w:r>
        <w:rPr>
          <w:rStyle w:val="StyleBoldUnderline"/>
        </w:rPr>
        <w:t xml:space="preserve"> </w:t>
      </w:r>
      <w:r w:rsidRPr="00B86A9E">
        <w:rPr>
          <w:rStyle w:val="StyleBoldUnderline"/>
          <w:highlight w:val="green"/>
        </w:rPr>
        <w:t>and</w:t>
      </w:r>
      <w:r w:rsidRPr="006915A5">
        <w:rPr>
          <w:sz w:val="16"/>
        </w:rPr>
        <w:t xml:space="preserve"> then start agreeing to some of their demands in hope that he would </w:t>
      </w:r>
      <w:r w:rsidRPr="00B86A9E">
        <w:rPr>
          <w:rStyle w:val="StyleBoldUnderline"/>
          <w:highlight w:val="green"/>
        </w:rPr>
        <w:t>win</w:t>
      </w:r>
      <w:r>
        <w:rPr>
          <w:rStyle w:val="StyleBoldUnderline"/>
        </w:rPr>
        <w:t xml:space="preserve"> some of </w:t>
      </w:r>
      <w:r w:rsidRPr="00B86A9E">
        <w:rPr>
          <w:rStyle w:val="StyleBoldUnderline"/>
          <w:highlight w:val="green"/>
        </w:rPr>
        <w:t>their votes</w:t>
      </w:r>
      <w:r w:rsidRPr="006915A5">
        <w:rPr>
          <w:sz w:val="16"/>
        </w:rPr>
        <w:t xml:space="preserve">. It's the traditional approach. Perhaps he could add a good deal more schmoozing with lawmakers, too. </w:t>
      </w:r>
      <w:r w:rsidRPr="00B86A9E">
        <w:rPr>
          <w:rStyle w:val="Emphasis"/>
          <w:highlight w:val="green"/>
        </w:rPr>
        <w:t>That's the old way. He</w:t>
      </w:r>
      <w:r>
        <w:rPr>
          <w:rStyle w:val="Emphasis"/>
        </w:rPr>
        <w:t xml:space="preserve"> has </w:t>
      </w:r>
      <w:r w:rsidRPr="00B86A9E">
        <w:rPr>
          <w:rStyle w:val="Emphasis"/>
          <w:highlight w:val="green"/>
        </w:rPr>
        <w:t>abandoned that.</w:t>
      </w:r>
      <w:r w:rsidRPr="006915A5">
        <w:rPr>
          <w:sz w:val="16"/>
        </w:rPr>
        <w:t xml:space="preserve"> </w:t>
      </w:r>
      <w:r>
        <w:rPr>
          <w:rStyle w:val="StyleBoldUnderline"/>
        </w:rPr>
        <w:t>He doesn't think it will work</w:t>
      </w:r>
      <w:r w:rsidRPr="006915A5">
        <w:rPr>
          <w:sz w:val="16"/>
        </w:rPr>
        <w:t xml:space="preserve"> and </w:t>
      </w:r>
      <w:r>
        <w:rPr>
          <w:rStyle w:val="StyleBoldUnderline"/>
        </w:rPr>
        <w:t xml:space="preserve">he doesn't have the time. </w:t>
      </w:r>
      <w:r w:rsidRPr="006915A5">
        <w:rPr>
          <w:sz w:val="16"/>
        </w:rPr>
        <w:t xml:space="preserve">As Obama explained in his last press conference, he thinks the </w:t>
      </w:r>
      <w:r w:rsidRPr="00B86A9E">
        <w:rPr>
          <w:rStyle w:val="Emphasis"/>
          <w:highlight w:val="green"/>
        </w:rPr>
        <w:t>Republicans are dead set on opposing him</w:t>
      </w:r>
      <w:r w:rsidRPr="006915A5">
        <w:rPr>
          <w:sz w:val="16"/>
        </w:rPr>
        <w:t xml:space="preserve">. </w:t>
      </w:r>
      <w:r w:rsidRPr="00B86A9E">
        <w:rPr>
          <w:rStyle w:val="StyleBoldUnderline"/>
          <w:highlight w:val="green"/>
        </w:rPr>
        <w:t>They cannot be unchained by schmoozing</w:t>
      </w:r>
      <w:r w:rsidRPr="006915A5">
        <w:rPr>
          <w:sz w:val="16"/>
        </w:rPr>
        <w:t xml:space="preserve">. </w:t>
      </w:r>
      <w:r w:rsidRPr="00B86A9E">
        <w:rPr>
          <w:rStyle w:val="StyleBoldUnderline"/>
          <w:highlight w:val="green"/>
        </w:rPr>
        <w:t>Even if Obama were wrong</w:t>
      </w:r>
      <w:r>
        <w:rPr>
          <w:rStyle w:val="StyleBoldUnderline"/>
        </w:rPr>
        <w:t xml:space="preserve"> about Republican intransigence, other </w:t>
      </w:r>
      <w:r w:rsidRPr="00B86A9E">
        <w:rPr>
          <w:rStyle w:val="StyleBoldUnderline"/>
          <w:highlight w:val="green"/>
        </w:rPr>
        <w:t>constraints will</w:t>
      </w:r>
      <w:r>
        <w:rPr>
          <w:rStyle w:val="StyleBoldUnderline"/>
        </w:rPr>
        <w:t xml:space="preserve"> </w:t>
      </w:r>
      <w:r w:rsidRPr="00B86A9E">
        <w:rPr>
          <w:rStyle w:val="StyleBoldUnderline"/>
          <w:highlight w:val="green"/>
        </w:rPr>
        <w:t>limit</w:t>
      </w:r>
      <w:r>
        <w:rPr>
          <w:rStyle w:val="StyleBoldUnderline"/>
        </w:rPr>
        <w:t xml:space="preserve"> the chance for </w:t>
      </w:r>
      <w:r w:rsidRPr="00B86A9E">
        <w:rPr>
          <w:rStyle w:val="StyleBoldUnderline"/>
          <w:highlight w:val="green"/>
        </w:rPr>
        <w:t>cooperation</w:t>
      </w:r>
      <w:r w:rsidRPr="006915A5">
        <w:rPr>
          <w:sz w:val="16"/>
        </w:rPr>
        <w:t xml:space="preserve">. </w:t>
      </w:r>
      <w:r>
        <w:rPr>
          <w:rStyle w:val="StyleBoldUnderline"/>
        </w:rPr>
        <w:t>Republican lawmakers worried about primary challenges</w:t>
      </w:r>
      <w:r w:rsidRPr="006915A5">
        <w:rPr>
          <w:sz w:val="16"/>
        </w:rPr>
        <w:t xml:space="preserve"> in 2014 </w:t>
      </w:r>
      <w:r>
        <w:rPr>
          <w:rStyle w:val="StyleBoldUnderline"/>
        </w:rPr>
        <w:t>are not going to be willing partners.</w:t>
      </w:r>
      <w:r w:rsidRPr="006915A5">
        <w:rPr>
          <w:sz w:val="16"/>
        </w:rPr>
        <w:t xml:space="preserve"> He probably has at most 18 months before people start dropping the lame-duck label in close proximity to his name. </w:t>
      </w:r>
      <w:r>
        <w:rPr>
          <w:rStyle w:val="StyleBoldUnderline"/>
        </w:rPr>
        <w:t>Obama’s only remaining option is to pulverize</w:t>
      </w:r>
      <w:r w:rsidRPr="006915A5">
        <w:rPr>
          <w:sz w:val="16"/>
        </w:rPr>
        <w:t xml:space="preserve">. Whether he succeeds in passing legislation or not, given his ambitions, his goal should be to delegitimize his opponents. </w:t>
      </w:r>
      <w:r w:rsidRPr="00B86A9E">
        <w:rPr>
          <w:rStyle w:val="StyleBoldUnderline"/>
          <w:highlight w:val="green"/>
        </w:rPr>
        <w:t>Through a series of</w:t>
      </w:r>
      <w:r>
        <w:rPr>
          <w:rStyle w:val="StyleBoldUnderline"/>
        </w:rPr>
        <w:t xml:space="preserve"> clarifying </w:t>
      </w:r>
      <w:r w:rsidRPr="00B86A9E">
        <w:rPr>
          <w:rStyle w:val="Emphasis"/>
          <w:highlight w:val="green"/>
        </w:rPr>
        <w:t>fights over controversial issues</w:t>
      </w:r>
      <w:r w:rsidRPr="00B86A9E">
        <w:rPr>
          <w:rStyle w:val="StyleBoldUnderline"/>
          <w:highlight w:val="green"/>
        </w:rPr>
        <w:t>, he can force Republicans to</w:t>
      </w:r>
      <w:r w:rsidRPr="006915A5">
        <w:rPr>
          <w:sz w:val="16"/>
        </w:rPr>
        <w:t xml:space="preserve"> either side with their coalition's most extreme elements or </w:t>
      </w:r>
      <w:r w:rsidRPr="00B86A9E">
        <w:rPr>
          <w:rStyle w:val="StyleBoldUnderline"/>
          <w:highlight w:val="green"/>
        </w:rPr>
        <w:t xml:space="preserve">cause a </w:t>
      </w:r>
      <w:r w:rsidRPr="00B86A9E">
        <w:rPr>
          <w:rStyle w:val="Emphasis"/>
          <w:highlight w:val="green"/>
        </w:rPr>
        <w:t>rift in the party</w:t>
      </w:r>
      <w:r w:rsidRPr="00B86A9E">
        <w:rPr>
          <w:rStyle w:val="StyleBoldUnderline"/>
          <w:highlight w:val="green"/>
        </w:rPr>
        <w:t xml:space="preserve"> that will leave it</w:t>
      </w:r>
      <w:r w:rsidRPr="006915A5">
        <w:rPr>
          <w:sz w:val="16"/>
        </w:rPr>
        <w:t xml:space="preserve">, at least temporarily, </w:t>
      </w:r>
      <w:r w:rsidRPr="00B86A9E">
        <w:rPr>
          <w:rStyle w:val="StyleBoldUnderline"/>
          <w:highlight w:val="green"/>
        </w:rPr>
        <w:t xml:space="preserve">in </w:t>
      </w:r>
      <w:r w:rsidRPr="00B86A9E">
        <w:rPr>
          <w:rStyle w:val="Emphasis"/>
          <w:highlight w:val="green"/>
        </w:rPr>
        <w:t>disarray</w:t>
      </w:r>
      <w:r w:rsidRPr="006915A5">
        <w:rPr>
          <w:sz w:val="16"/>
          <w:highlight w:val="green"/>
        </w:rPr>
        <w:t>.</w:t>
      </w:r>
      <w:r w:rsidRPr="006915A5">
        <w:rPr>
          <w:sz w:val="16"/>
        </w:rPr>
        <w:t xml:space="preserve"> </w:t>
      </w:r>
    </w:p>
    <w:p w:rsidR="00276AEF" w:rsidRPr="00B24054" w:rsidRDefault="00276AEF" w:rsidP="00276AEF">
      <w:pPr>
        <w:pStyle w:val="Heading4"/>
        <w:rPr>
          <w:rFonts w:eastAsia="Calibri" w:cs="Times New Roman"/>
          <w:u w:val="single"/>
        </w:rPr>
      </w:pPr>
      <w:r w:rsidRPr="00B24054">
        <w:rPr>
          <w:rFonts w:eastAsia="Calibri" w:cs="Times New Roman"/>
        </w:rPr>
        <w:t xml:space="preserve">The plan’s </w:t>
      </w:r>
      <w:r w:rsidRPr="00B24054">
        <w:rPr>
          <w:rFonts w:eastAsia="Calibri" w:cs="Times New Roman"/>
          <w:u w:val="single"/>
        </w:rPr>
        <w:t>not perceived</w:t>
      </w:r>
    </w:p>
    <w:p w:rsidR="00276AEF" w:rsidRPr="00B24054" w:rsidRDefault="00276AEF" w:rsidP="00276AEF">
      <w:pPr>
        <w:rPr>
          <w:rStyle w:val="Hyperlink"/>
        </w:rPr>
      </w:pPr>
      <w:r w:rsidRPr="00B24054">
        <w:rPr>
          <w:rStyle w:val="StyleStyleBold12pt"/>
        </w:rPr>
        <w:t>Schmitt 13</w:t>
      </w:r>
      <w:r w:rsidRPr="00B24054">
        <w:t xml:space="preserve">, </w:t>
      </w:r>
      <w:r w:rsidRPr="00B24054">
        <w:rPr>
          <w:b/>
        </w:rPr>
        <w:t>co-director of the Marilyn Ware Center for Security Studies at AEI</w:t>
      </w:r>
      <w:r w:rsidRPr="00B24054">
        <w:t xml:space="preserve"> and the director of AEI's Program on American Citizenship. Mr. Schmitt is a former staff director of the Senate Select Committee on Intelligence. He was executive director of the President's Foreign Intelligence Advisory Board during President Ronald Reagan's second term. Mr. Schmitt's security work focuses on longer-term strategic issues that will affect America's security at home and its ability to lead abroad, while his work in the area of citizenship focuses on challenges to maintaining and sustaining a strong civic culture. His books include Of Men and Materiel: The Crisis in Military Resources (AEI Press, 2007), to which he was a contributing author and editor with Tom Donnelly; Silent Warfare: Understanding the World of Intelligence (Brassey’s, 2002), coauthored with Abram Shulsky and now in its third edition; and U.S. Intelligence at the Crossroads: Agendas for Reform (Brassey’s, 1995), a coedited volume to which he is a contributing author. His two most recent books, to which he is also editor and contributing author, are The Rise of China: Essays on the Future Competition (Encounter Books, May 2009) and Safety, Liberty and Islamist Terrorism: American and European Approaches to Domestic Counterterrorism (AEI Press, 2010), </w:t>
      </w:r>
      <w:hyperlink r:id="rId58" w:history="1">
        <w:r w:rsidRPr="00B24054">
          <w:rPr>
            <w:rStyle w:val="Hyperlink"/>
          </w:rPr>
          <w:t>http://www.aei-ideas.org/2011/12/authorization-for-cyber-attacks/</w:t>
        </w:r>
      </w:hyperlink>
    </w:p>
    <w:p w:rsidR="00276AEF" w:rsidRPr="00B24054" w:rsidRDefault="00276AEF" w:rsidP="00276AEF"/>
    <w:p w:rsidR="00276AEF" w:rsidRDefault="00276AEF" w:rsidP="00276AEF">
      <w:r w:rsidRPr="00B24054">
        <w:rPr>
          <w:b/>
          <w:highlight w:val="green"/>
          <w:u w:val="single"/>
        </w:rPr>
        <w:t>The press</w:t>
      </w:r>
      <w:r w:rsidRPr="00B24054">
        <w:rPr>
          <w:b/>
          <w:u w:val="single"/>
        </w:rPr>
        <w:t xml:space="preserve"> (and the White House) </w:t>
      </w:r>
      <w:r w:rsidRPr="00B24054">
        <w:rPr>
          <w:b/>
          <w:highlight w:val="green"/>
          <w:u w:val="single"/>
        </w:rPr>
        <w:t>has been obsessed by the detention provision</w:t>
      </w:r>
      <w:r w:rsidRPr="00B24054">
        <w:rPr>
          <w:u w:val="single"/>
        </w:rPr>
        <w:t xml:space="preserve"> in the</w:t>
      </w:r>
      <w:r w:rsidRPr="00B24054">
        <w:t xml:space="preserve"> recently agreed upon FY2012 </w:t>
      </w:r>
      <w:r w:rsidRPr="00B24054">
        <w:rPr>
          <w:b/>
          <w:u w:val="single"/>
        </w:rPr>
        <w:t xml:space="preserve">Defense Authorization bill, but </w:t>
      </w:r>
      <w:r w:rsidRPr="00B24054">
        <w:rPr>
          <w:b/>
          <w:highlight w:val="green"/>
          <w:u w:val="single"/>
        </w:rPr>
        <w:t>one</w:t>
      </w:r>
      <w:r w:rsidRPr="00B24054">
        <w:rPr>
          <w:b/>
          <w:u w:val="single"/>
        </w:rPr>
        <w:t xml:space="preserve"> of the </w:t>
      </w:r>
      <w:r w:rsidRPr="00B24054">
        <w:rPr>
          <w:b/>
          <w:highlight w:val="green"/>
          <w:u w:val="single"/>
        </w:rPr>
        <w:t>item</w:t>
      </w:r>
      <w:r w:rsidRPr="00B24054">
        <w:rPr>
          <w:b/>
          <w:u w:val="single"/>
        </w:rPr>
        <w:t xml:space="preserve">s </w:t>
      </w:r>
      <w:r w:rsidRPr="00B24054">
        <w:rPr>
          <w:b/>
          <w:highlight w:val="green"/>
          <w:u w:val="single"/>
        </w:rPr>
        <w:t>that</w:t>
      </w:r>
      <w:r w:rsidRPr="00B24054">
        <w:rPr>
          <w:highlight w:val="green"/>
          <w:u w:val="single"/>
        </w:rPr>
        <w:t xml:space="preserve"> </w:t>
      </w:r>
      <w:r w:rsidRPr="00B24054">
        <w:rPr>
          <w:rStyle w:val="Emphasis"/>
          <w:highlight w:val="green"/>
        </w:rPr>
        <w:t>slipped under the rada</w:t>
      </w:r>
      <w:r w:rsidRPr="00B24054">
        <w:rPr>
          <w:rStyle w:val="Emphasis"/>
          <w:b w:val="0"/>
          <w:highlight w:val="green"/>
        </w:rPr>
        <w:t>r</w:t>
      </w:r>
      <w:r w:rsidRPr="00B24054">
        <w:rPr>
          <w:b/>
          <w:highlight w:val="green"/>
          <w:u w:val="single"/>
        </w:rPr>
        <w:t xml:space="preserve"> is</w:t>
      </w:r>
      <w:r w:rsidRPr="00B24054">
        <w:rPr>
          <w:b/>
          <w:u w:val="single"/>
        </w:rPr>
        <w:t xml:space="preserve"> language </w:t>
      </w:r>
      <w:r w:rsidRPr="00B24054">
        <w:rPr>
          <w:b/>
          <w:highlight w:val="green"/>
          <w:u w:val="single"/>
        </w:rPr>
        <w:t>authorizing the</w:t>
      </w:r>
      <w:r w:rsidRPr="00B24054">
        <w:rPr>
          <w:b/>
          <w:u w:val="single"/>
        </w:rPr>
        <w:t xml:space="preserve"> American </w:t>
      </w:r>
      <w:r w:rsidRPr="00B24054">
        <w:rPr>
          <w:b/>
          <w:highlight w:val="green"/>
          <w:u w:val="single"/>
        </w:rPr>
        <w:t>military to engage in offensive operations in cyberspace</w:t>
      </w:r>
      <w:r w:rsidRPr="00B24054">
        <w:rPr>
          <w:b/>
          <w:u w:val="single"/>
        </w:rPr>
        <w:t xml:space="preserve">. </w:t>
      </w:r>
      <w:r w:rsidRPr="00B24054">
        <w:t>Under Sec. 954,</w:t>
      </w:r>
    </w:p>
    <w:p w:rsidR="00276AEF" w:rsidRPr="00B24054" w:rsidRDefault="00276AEF" w:rsidP="00276AEF"/>
    <w:p w:rsidR="00276AEF" w:rsidRPr="0040607C" w:rsidRDefault="00276AEF" w:rsidP="00276AEF">
      <w:pPr>
        <w:pStyle w:val="Heading3"/>
      </w:pPr>
      <w:r>
        <w:lastRenderedPageBreak/>
        <w:t>2AC Fight Back Link</w:t>
      </w:r>
    </w:p>
    <w:p w:rsidR="00276AEF" w:rsidRPr="00D14E10" w:rsidRDefault="00276AEF" w:rsidP="00276AEF">
      <w:pPr>
        <w:pStyle w:val="Heading4"/>
        <w:rPr>
          <w:sz w:val="28"/>
        </w:rPr>
      </w:pPr>
      <w:r w:rsidRPr="00D14E10">
        <w:rPr>
          <w:sz w:val="28"/>
        </w:rPr>
        <w:t>Obama won’t fight the plan</w:t>
      </w:r>
    </w:p>
    <w:p w:rsidR="00276AEF" w:rsidRPr="00D14E10" w:rsidRDefault="00276AEF" w:rsidP="00276AEF">
      <w:pPr>
        <w:rPr>
          <w:rStyle w:val="StyleStyleBold12pt"/>
          <w:sz w:val="28"/>
        </w:rPr>
      </w:pPr>
      <w:r w:rsidRPr="00D14E10">
        <w:rPr>
          <w:rStyle w:val="StyleStyleBold12pt"/>
          <w:sz w:val="28"/>
        </w:rPr>
        <w:t>Howell and Pevehouse 7</w:t>
      </w:r>
    </w:p>
    <w:p w:rsidR="00276AEF" w:rsidRPr="00D14E10" w:rsidRDefault="00276AEF" w:rsidP="00276AEF">
      <w:pPr>
        <w:rPr>
          <w:szCs w:val="16"/>
        </w:rPr>
      </w:pPr>
      <w:r w:rsidRPr="00D14E10">
        <w:rPr>
          <w:szCs w:val="16"/>
        </w:rPr>
        <w:t>William Howell and Jon Pevehouse, Associate Professors at the Harris School of Public Policy at the University of Chicago, 2007, When Congress Stops Wars, Foreign Affairs, EBSCO</w:t>
      </w:r>
    </w:p>
    <w:p w:rsidR="00276AEF" w:rsidRPr="00D14E10" w:rsidRDefault="00276AEF" w:rsidP="00276AEF">
      <w:pPr>
        <w:rPr>
          <w:szCs w:val="16"/>
        </w:rPr>
      </w:pPr>
    </w:p>
    <w:p w:rsidR="00276AEF" w:rsidRPr="00D14E10" w:rsidRDefault="00276AEF" w:rsidP="00276AEF">
      <w:pPr>
        <w:rPr>
          <w:szCs w:val="16"/>
        </w:rPr>
      </w:pPr>
      <w:r w:rsidRPr="00D14E10">
        <w:rPr>
          <w:szCs w:val="16"/>
        </w:rPr>
        <w:t xml:space="preserve">After all, </w:t>
      </w:r>
      <w:r w:rsidRPr="00B86A9E">
        <w:rPr>
          <w:rStyle w:val="StyleBoldUnderline"/>
          <w:highlight w:val="green"/>
        </w:rPr>
        <w:t>when presidents anticipate congressional resistance</w:t>
      </w:r>
      <w:r w:rsidRPr="00D14E10">
        <w:rPr>
          <w:szCs w:val="16"/>
        </w:rPr>
        <w:t xml:space="preserve"> they will not be able to overcome, </w:t>
      </w:r>
      <w:r w:rsidRPr="00B86A9E">
        <w:rPr>
          <w:rStyle w:val="StyleBoldUnderline"/>
          <w:highlight w:val="green"/>
        </w:rPr>
        <w:t>they</w:t>
      </w:r>
      <w:r w:rsidRPr="00D14E10">
        <w:rPr>
          <w:szCs w:val="16"/>
        </w:rPr>
        <w:t xml:space="preserve"> often </w:t>
      </w:r>
      <w:r w:rsidRPr="00B86A9E">
        <w:rPr>
          <w:rStyle w:val="StyleBoldUnderline"/>
          <w:highlight w:val="green"/>
        </w:rPr>
        <w:t>abandon</w:t>
      </w:r>
      <w:r w:rsidRPr="00E2091E">
        <w:rPr>
          <w:rStyle w:val="StyleBoldUnderline"/>
        </w:rPr>
        <w:t xml:space="preserve"> the sword as their primary tool of diplomacy</w:t>
      </w:r>
      <w:r w:rsidRPr="00D14E10">
        <w:rPr>
          <w:szCs w:val="16"/>
        </w:rPr>
        <w:t xml:space="preserve">. More generally, </w:t>
      </w:r>
      <w:r w:rsidRPr="00B86A9E">
        <w:rPr>
          <w:rStyle w:val="StyleBoldUnderline"/>
          <w:highlight w:val="green"/>
        </w:rPr>
        <w:t>when the White House knows</w:t>
      </w:r>
      <w:r w:rsidRPr="00E2091E">
        <w:rPr>
          <w:rStyle w:val="StyleBoldUnderline"/>
        </w:rPr>
        <w:t xml:space="preserve"> that </w:t>
      </w:r>
      <w:r w:rsidRPr="00B86A9E">
        <w:rPr>
          <w:rStyle w:val="StyleBoldUnderline"/>
          <w:highlight w:val="green"/>
        </w:rPr>
        <w:t>Congress will strike</w:t>
      </w:r>
      <w:r w:rsidRPr="00E2091E">
        <w:rPr>
          <w:rStyle w:val="StyleBoldUnderline"/>
        </w:rPr>
        <w:t xml:space="preserve"> </w:t>
      </w:r>
      <w:r w:rsidRPr="00D14E10">
        <w:rPr>
          <w:szCs w:val="16"/>
        </w:rPr>
        <w:t xml:space="preserve">down key provisions of </w:t>
      </w:r>
      <w:r w:rsidRPr="00B86A9E">
        <w:rPr>
          <w:rStyle w:val="StyleBoldUnderline"/>
          <w:highlight w:val="green"/>
        </w:rPr>
        <w:t>a policy</w:t>
      </w:r>
      <w:r w:rsidRPr="00E2091E">
        <w:rPr>
          <w:rStyle w:val="StyleBoldUnderline"/>
        </w:rPr>
        <w:t xml:space="preserve"> </w:t>
      </w:r>
      <w:r w:rsidRPr="00D14E10">
        <w:rPr>
          <w:szCs w:val="16"/>
        </w:rPr>
        <w:t xml:space="preserve">initiative, </w:t>
      </w:r>
      <w:r w:rsidRPr="00B86A9E">
        <w:rPr>
          <w:rStyle w:val="Emphasis"/>
          <w:highlight w:val="green"/>
        </w:rPr>
        <w:t>it</w:t>
      </w:r>
      <w:r w:rsidRPr="00E2091E">
        <w:rPr>
          <w:rStyle w:val="StyleBoldUnderline"/>
        </w:rPr>
        <w:t xml:space="preserve"> </w:t>
      </w:r>
      <w:r w:rsidRPr="00D14E10">
        <w:rPr>
          <w:szCs w:val="16"/>
        </w:rPr>
        <w:t xml:space="preserve">usually </w:t>
      </w:r>
      <w:r w:rsidRPr="00B86A9E">
        <w:rPr>
          <w:rStyle w:val="Emphasis"/>
          <w:highlight w:val="green"/>
        </w:rPr>
        <w:t>backs off</w:t>
      </w:r>
      <w:r w:rsidRPr="00D14E10">
        <w:rPr>
          <w:szCs w:val="16"/>
        </w:rPr>
        <w:t xml:space="preserve">. President </w:t>
      </w:r>
      <w:r w:rsidRPr="00E2091E">
        <w:rPr>
          <w:rStyle w:val="StyleBoldUnderline"/>
        </w:rPr>
        <w:t>Bush</w:t>
      </w:r>
      <w:r w:rsidRPr="00D14E10">
        <w:rPr>
          <w:szCs w:val="16"/>
        </w:rPr>
        <w:t xml:space="preserve"> himself has </w:t>
      </w:r>
      <w:r w:rsidRPr="00E2091E">
        <w:rPr>
          <w:rStyle w:val="StyleBoldUnderline"/>
        </w:rPr>
        <w:t>relented</w:t>
      </w:r>
      <w:r w:rsidRPr="00D14E10">
        <w:rPr>
          <w:szCs w:val="16"/>
        </w:rPr>
        <w:t xml:space="preserve">, to varying degrees, </w:t>
      </w:r>
      <w:r w:rsidRPr="00E2091E">
        <w:rPr>
          <w:rStyle w:val="StyleBoldUnderline"/>
        </w:rPr>
        <w:t>during the struggle to create the Department of Homeland Security</w:t>
      </w:r>
      <w:r w:rsidRPr="00D14E10">
        <w:rPr>
          <w:szCs w:val="16"/>
        </w:rPr>
        <w:t xml:space="preserve"> and during conflicts over the design of military tribunals and the prosecution of U.S. citizens as enemy combatants. Indeed, by most accounts</w:t>
      </w:r>
      <w:r w:rsidRPr="00E2091E">
        <w:rPr>
          <w:rStyle w:val="StyleBoldUnderline"/>
        </w:rPr>
        <w:t xml:space="preserve">, </w:t>
      </w:r>
      <w:r w:rsidRPr="00B86A9E">
        <w:rPr>
          <w:rStyle w:val="StyleBoldUnderline"/>
          <w:highlight w:val="green"/>
        </w:rPr>
        <w:t>the administration</w:t>
      </w:r>
      <w:r w:rsidRPr="00E2091E">
        <w:rPr>
          <w:rStyle w:val="StyleBoldUnderline"/>
        </w:rPr>
        <w:t xml:space="preserve"> recently </w:t>
      </w:r>
      <w:r w:rsidRPr="00B86A9E">
        <w:rPr>
          <w:rStyle w:val="StyleBoldUnderline"/>
          <w:highlight w:val="green"/>
        </w:rPr>
        <w:t>forced</w:t>
      </w:r>
      <w:r w:rsidRPr="00D14E10">
        <w:rPr>
          <w:szCs w:val="16"/>
        </w:rPr>
        <w:t xml:space="preserve"> the </w:t>
      </w:r>
      <w:r w:rsidRPr="00B86A9E">
        <w:rPr>
          <w:rStyle w:val="StyleBoldUnderline"/>
          <w:highlight w:val="green"/>
        </w:rPr>
        <w:t>resignation</w:t>
      </w:r>
      <w:r w:rsidRPr="00D14E10">
        <w:rPr>
          <w:szCs w:val="16"/>
        </w:rPr>
        <w:t xml:space="preserve"> of the chairman of the Joint Chiefs of Staff, General Peter Pace, </w:t>
      </w:r>
      <w:r w:rsidRPr="00E2091E">
        <w:rPr>
          <w:rStyle w:val="Emphasis"/>
        </w:rPr>
        <w:t xml:space="preserve">so as </w:t>
      </w:r>
      <w:r w:rsidRPr="00B86A9E">
        <w:rPr>
          <w:rStyle w:val="Emphasis"/>
          <w:highlight w:val="green"/>
        </w:rPr>
        <w:t>to avoid</w:t>
      </w:r>
      <w:r w:rsidRPr="00E2091E">
        <w:rPr>
          <w:rStyle w:val="Emphasis"/>
        </w:rPr>
        <w:t xml:space="preserve"> a </w:t>
      </w:r>
      <w:r w:rsidRPr="00B86A9E">
        <w:rPr>
          <w:rStyle w:val="Emphasis"/>
          <w:highlight w:val="green"/>
        </w:rPr>
        <w:t>clash with Congress</w:t>
      </w:r>
      <w:r w:rsidRPr="00D14E10">
        <w:rPr>
          <w:szCs w:val="16"/>
        </w:rPr>
        <w:t xml:space="preserve"> over his reappointment.</w:t>
      </w:r>
    </w:p>
    <w:p w:rsidR="00276AEF" w:rsidRDefault="00276AEF" w:rsidP="00276AEF">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2AC Econ</w:t>
      </w:r>
    </w:p>
    <w:p w:rsidR="00276AEF" w:rsidRPr="00D14E10" w:rsidRDefault="00276AEF" w:rsidP="00276AEF">
      <w:pPr>
        <w:pStyle w:val="Heading4"/>
        <w:rPr>
          <w:rStyle w:val="StyleStyleBold12pt"/>
          <w:rFonts w:asciiTheme="minorHAnsi" w:hAnsiTheme="minorHAnsi" w:cstheme="minorHAnsi"/>
          <w:b/>
          <w:sz w:val="28"/>
        </w:rPr>
      </w:pPr>
      <w:r w:rsidRPr="00D14E10">
        <w:rPr>
          <w:rFonts w:asciiTheme="minorHAnsi" w:hAnsiTheme="minorHAnsi" w:cstheme="minorHAnsi"/>
          <w:sz w:val="28"/>
        </w:rPr>
        <w:t>No impact to econ decline</w:t>
      </w:r>
    </w:p>
    <w:p w:rsidR="00276AEF" w:rsidRPr="00D14E10" w:rsidRDefault="00276AEF" w:rsidP="00276AEF">
      <w:pPr>
        <w:rPr>
          <w:rStyle w:val="StyleStyleBold12pt"/>
          <w:rFonts w:asciiTheme="minorHAnsi" w:hAnsiTheme="minorHAnsi" w:cstheme="minorHAnsi"/>
          <w:sz w:val="28"/>
        </w:rPr>
      </w:pPr>
      <w:r w:rsidRPr="00D14E10">
        <w:rPr>
          <w:rStyle w:val="StyleStyleBold12pt"/>
          <w:rFonts w:asciiTheme="minorHAnsi" w:hAnsiTheme="minorHAnsi" w:cstheme="minorHAnsi"/>
          <w:sz w:val="28"/>
        </w:rPr>
        <w:t>Miller 2k</w:t>
      </w:r>
    </w:p>
    <w:p w:rsidR="00276AEF" w:rsidRPr="002A225B" w:rsidRDefault="00276AEF" w:rsidP="00276AEF">
      <w:pPr>
        <w:rPr>
          <w:rFonts w:asciiTheme="minorHAnsi" w:hAnsiTheme="minorHAnsi" w:cstheme="minorHAnsi"/>
          <w:sz w:val="12"/>
        </w:rPr>
      </w:pPr>
      <w:r w:rsidRPr="002A225B">
        <w:rPr>
          <w:rFonts w:asciiTheme="minorHAnsi" w:hAnsiTheme="minorHAnsi" w:cstheme="minorHAnsi"/>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276AEF" w:rsidRPr="002A225B" w:rsidRDefault="00276AEF" w:rsidP="00276AEF">
      <w:pPr>
        <w:rPr>
          <w:rFonts w:asciiTheme="minorHAnsi" w:hAnsiTheme="minorHAnsi" w:cstheme="minorHAnsi"/>
          <w:sz w:val="12"/>
        </w:rPr>
      </w:pPr>
    </w:p>
    <w:p w:rsidR="00276AEF" w:rsidRDefault="00276AEF" w:rsidP="00276AEF">
      <w:pPr>
        <w:rPr>
          <w:rFonts w:asciiTheme="minorHAnsi" w:hAnsiTheme="minorHAnsi" w:cstheme="minorHAnsi"/>
        </w:rPr>
      </w:pPr>
      <w:r w:rsidRPr="002A225B">
        <w:rPr>
          <w:rFonts w:asciiTheme="minorHAnsi" w:hAnsiTheme="minorHAnsi" w:cstheme="minorHAnsi"/>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B86A9E">
        <w:rPr>
          <w:rStyle w:val="StyleBoldUnderline"/>
          <w:rFonts w:asciiTheme="minorHAnsi" w:hAnsiTheme="minorHAnsi" w:cstheme="minorHAnsi"/>
          <w:highlight w:val="green"/>
        </w:rPr>
        <w:t xml:space="preserve">After studying </w:t>
      </w:r>
      <w:r w:rsidRPr="00B86A9E">
        <w:rPr>
          <w:rStyle w:val="Emphasis"/>
          <w:rFonts w:asciiTheme="minorHAnsi" w:hAnsiTheme="minorHAnsi"/>
          <w:highlight w:val="green"/>
        </w:rPr>
        <w:t>ninety-three</w:t>
      </w:r>
      <w:r w:rsidRPr="00B86A9E">
        <w:rPr>
          <w:rStyle w:val="StyleBoldUnderline"/>
          <w:rFonts w:asciiTheme="minorHAnsi" w:hAnsiTheme="minorHAnsi" w:cstheme="minorHAnsi"/>
          <w:highlight w:val="green"/>
        </w:rPr>
        <w:t xml:space="preserve"> episodes of economic crisis</w:t>
      </w:r>
      <w:r w:rsidRPr="00B86A9E">
        <w:rPr>
          <w:rFonts w:asciiTheme="minorHAnsi" w:hAnsiTheme="minorHAnsi" w:cstheme="minorHAnsi"/>
          <w:highlight w:val="green"/>
        </w:rPr>
        <w:t xml:space="preserve"> </w:t>
      </w:r>
      <w:r w:rsidRPr="002A225B">
        <w:rPr>
          <w:rFonts w:asciiTheme="minorHAnsi" w:hAnsiTheme="minorHAnsi" w:cstheme="minorHAnsi"/>
        </w:rPr>
        <w:t xml:space="preserve">in twenty-two countries in Latin America and Asia in the years since the Second World War </w:t>
      </w:r>
      <w:r w:rsidRPr="00B86A9E">
        <w:rPr>
          <w:rStyle w:val="StyleBoldUnderline"/>
          <w:rFonts w:asciiTheme="minorHAnsi" w:hAnsiTheme="minorHAnsi" w:cstheme="minorHAnsi"/>
          <w:highlight w:val="green"/>
        </w:rPr>
        <w:t>they</w:t>
      </w:r>
      <w:r w:rsidRPr="002A225B">
        <w:rPr>
          <w:rFonts w:asciiTheme="minorHAnsi" w:hAnsiTheme="minorHAnsi" w:cstheme="minorHAnsi"/>
          <w:b/>
          <w:u w:val="single"/>
        </w:rPr>
        <w:t xml:space="preserve"> </w:t>
      </w:r>
      <w:r w:rsidRPr="00B86A9E">
        <w:rPr>
          <w:rStyle w:val="StyleBoldUnderline"/>
          <w:rFonts w:asciiTheme="minorHAnsi" w:hAnsiTheme="minorHAnsi" w:cstheme="minorHAnsi"/>
          <w:highlight w:val="green"/>
        </w:rPr>
        <w:t>concluded</w:t>
      </w:r>
      <w:r w:rsidRPr="00B86A9E">
        <w:rPr>
          <w:rFonts w:asciiTheme="minorHAnsi" w:hAnsiTheme="minorHAnsi" w:cstheme="minorHAnsi"/>
          <w:highlight w:val="green"/>
        </w:rPr>
        <w:t xml:space="preserve"> </w:t>
      </w:r>
      <w:r w:rsidRPr="002A225B">
        <w:rPr>
          <w:rFonts w:asciiTheme="minorHAnsi" w:hAnsiTheme="minorHAnsi" w:cstheme="minorHAnsi"/>
        </w:rPr>
        <w:t xml:space="preserve">that:19 Much of the conventional wisdom about the political impact of economic crises may be wrong ... The severity of </w:t>
      </w:r>
      <w:r w:rsidRPr="00B86A9E">
        <w:rPr>
          <w:rStyle w:val="StyleBoldUnderline"/>
          <w:rFonts w:asciiTheme="minorHAnsi" w:hAnsiTheme="minorHAnsi" w:cstheme="minorHAnsi"/>
          <w:highlight w:val="green"/>
        </w:rPr>
        <w:t>economic crisis</w:t>
      </w:r>
      <w:r w:rsidRPr="00B86A9E">
        <w:rPr>
          <w:rFonts w:asciiTheme="minorHAnsi" w:hAnsiTheme="minorHAnsi" w:cstheme="minorHAnsi"/>
          <w:highlight w:val="green"/>
        </w:rPr>
        <w:t xml:space="preserve"> </w:t>
      </w:r>
      <w:r w:rsidRPr="002A225B">
        <w:rPr>
          <w:rFonts w:asciiTheme="minorHAnsi" w:hAnsiTheme="minorHAnsi" w:cstheme="minorHAnsi"/>
        </w:rPr>
        <w:t xml:space="preserve">- as measured in terms of inflation and negative growth </w:t>
      </w:r>
      <w:r w:rsidRPr="00B86A9E">
        <w:rPr>
          <w:rFonts w:asciiTheme="minorHAnsi" w:hAnsiTheme="minorHAnsi" w:cstheme="minorHAnsi"/>
          <w:highlight w:val="green"/>
        </w:rPr>
        <w:t xml:space="preserve">- </w:t>
      </w:r>
      <w:r w:rsidRPr="00B86A9E">
        <w:rPr>
          <w:rStyle w:val="StyleBoldUnderline"/>
          <w:rFonts w:asciiTheme="minorHAnsi" w:hAnsiTheme="minorHAnsi" w:cstheme="minorHAnsi"/>
          <w:highlight w:val="green"/>
        </w:rPr>
        <w:t xml:space="preserve">bore no relationship to the collapse of regimes </w:t>
      </w:r>
      <w:r w:rsidRPr="002A225B">
        <w:rPr>
          <w:rStyle w:val="StyleBoldUnderline"/>
          <w:rFonts w:asciiTheme="minorHAnsi" w:hAnsiTheme="minorHAnsi" w:cstheme="minorHAnsi"/>
        </w:rPr>
        <w:t xml:space="preserve">... </w:t>
      </w:r>
      <w:r w:rsidRPr="002A225B">
        <w:rPr>
          <w:rFonts w:asciiTheme="minorHAnsi" w:hAnsiTheme="minorHAnsi"/>
          <w:szCs w:val="16"/>
        </w:rPr>
        <w:t>(</w:t>
      </w:r>
      <w:r w:rsidRPr="00B86A9E">
        <w:rPr>
          <w:rStyle w:val="StyleBoldUnderline"/>
          <w:rFonts w:asciiTheme="minorHAnsi" w:hAnsiTheme="minorHAnsi" w:cstheme="minorHAnsi"/>
          <w:highlight w:val="green"/>
        </w:rPr>
        <w:t>or</w:t>
      </w:r>
      <w:r w:rsidRPr="002A225B">
        <w:rPr>
          <w:rStyle w:val="StyleBoldUnderline"/>
          <w:rFonts w:asciiTheme="minorHAnsi" w:hAnsiTheme="minorHAnsi" w:cstheme="minorHAnsi"/>
        </w:rPr>
        <w:t>,</w:t>
      </w:r>
      <w:r w:rsidRPr="002A225B">
        <w:rPr>
          <w:rFonts w:asciiTheme="minorHAnsi" w:hAnsiTheme="minorHAnsi" w:cstheme="minorHAnsi"/>
        </w:rPr>
        <w:t xml:space="preserve"> in democratic states, rarely) </w:t>
      </w:r>
      <w:r w:rsidRPr="002A225B">
        <w:rPr>
          <w:rFonts w:asciiTheme="minorHAnsi" w:hAnsiTheme="minorHAnsi" w:cstheme="minorHAnsi"/>
          <w:b/>
          <w:u w:val="single"/>
        </w:rPr>
        <w:t xml:space="preserve">to </w:t>
      </w:r>
      <w:r w:rsidRPr="00B86A9E">
        <w:rPr>
          <w:rStyle w:val="StyleBoldUnderline"/>
          <w:rFonts w:asciiTheme="minorHAnsi" w:hAnsiTheme="minorHAnsi" w:cstheme="minorHAnsi"/>
          <w:highlight w:val="green"/>
        </w:rPr>
        <w:t>an outbreak of violence</w:t>
      </w:r>
      <w:r w:rsidRPr="00B86A9E">
        <w:rPr>
          <w:rFonts w:asciiTheme="minorHAnsi" w:hAnsiTheme="minorHAnsi" w:cstheme="minorHAnsi"/>
          <w:highlight w:val="green"/>
        </w:rPr>
        <w:t xml:space="preserve"> </w:t>
      </w:r>
      <w:r w:rsidRPr="002A225B">
        <w:rPr>
          <w:rFonts w:asciiTheme="minorHAnsi" w:hAnsiTheme="minorHAnsi" w:cstheme="minorHAnsi"/>
        </w:rPr>
        <w:t>... In the cases of dictatorships and semidemocracies, the ruling elites responded to crises by increasing repression (thereby using one form of violence to abort another).</w:t>
      </w:r>
    </w:p>
    <w:p w:rsidR="00276AEF" w:rsidRPr="00D14E10" w:rsidRDefault="00276AEF" w:rsidP="00276AEF">
      <w:pPr>
        <w:pStyle w:val="Heading4"/>
        <w:rPr>
          <w:rFonts w:asciiTheme="minorHAnsi" w:hAnsiTheme="minorHAnsi" w:cstheme="minorHAnsi"/>
          <w:sz w:val="28"/>
        </w:rPr>
      </w:pPr>
      <w:r w:rsidRPr="00D14E10">
        <w:rPr>
          <w:rFonts w:asciiTheme="minorHAnsi" w:hAnsiTheme="minorHAnsi" w:cstheme="minorHAnsi"/>
          <w:sz w:val="28"/>
        </w:rPr>
        <w:t>It’s resilient</w:t>
      </w:r>
    </w:p>
    <w:p w:rsidR="00276AEF" w:rsidRPr="00D14E10" w:rsidRDefault="00276AEF" w:rsidP="00276AEF">
      <w:pPr>
        <w:rPr>
          <w:rStyle w:val="StyleStyleBold12pt"/>
          <w:rFonts w:asciiTheme="minorHAnsi" w:hAnsiTheme="minorHAnsi" w:cstheme="minorHAnsi"/>
          <w:sz w:val="28"/>
        </w:rPr>
      </w:pPr>
      <w:r w:rsidRPr="00D14E10">
        <w:rPr>
          <w:rStyle w:val="StyleStyleBold12pt"/>
          <w:rFonts w:asciiTheme="minorHAnsi" w:hAnsiTheme="minorHAnsi" w:cstheme="minorHAnsi"/>
          <w:sz w:val="28"/>
        </w:rPr>
        <w:t xml:space="preserve">Globe and Mail ‘10 </w:t>
      </w:r>
    </w:p>
    <w:p w:rsidR="00276AEF" w:rsidRPr="002A225B" w:rsidRDefault="00276AEF" w:rsidP="00276AEF">
      <w:pPr>
        <w:rPr>
          <w:rFonts w:asciiTheme="minorHAnsi" w:hAnsiTheme="minorHAnsi" w:cstheme="minorHAnsi"/>
        </w:rPr>
      </w:pPr>
      <w:r w:rsidRPr="002A225B">
        <w:rPr>
          <w:rFonts w:asciiTheme="minorHAnsi" w:hAnsiTheme="minorHAnsi" w:cstheme="minorHAnsi"/>
        </w:rPr>
        <w:t>(5/31/10, BRIAN MILNER, "While gloom says bear, TIGER points to bull", lexis, WEA)</w:t>
      </w:r>
    </w:p>
    <w:p w:rsidR="00276AEF" w:rsidRPr="002A225B" w:rsidRDefault="00276AEF" w:rsidP="00276AEF">
      <w:pPr>
        <w:rPr>
          <w:rFonts w:asciiTheme="minorHAnsi" w:hAnsiTheme="minorHAnsi" w:cstheme="minorHAnsi"/>
        </w:rPr>
      </w:pPr>
    </w:p>
    <w:p w:rsidR="00276AEF" w:rsidRPr="002A225B" w:rsidRDefault="00276AEF" w:rsidP="00276AEF">
      <w:pPr>
        <w:rPr>
          <w:rFonts w:asciiTheme="minorHAnsi" w:hAnsiTheme="minorHAnsi" w:cstheme="minorHAnsi"/>
          <w:sz w:val="14"/>
        </w:rPr>
      </w:pPr>
      <w:r w:rsidRPr="002A225B">
        <w:rPr>
          <w:rFonts w:asciiTheme="minorHAnsi" w:hAnsiTheme="minorHAnsi" w:cstheme="minorHAnsi"/>
          <w:b/>
          <w:u w:val="single"/>
        </w:rPr>
        <w:t>Even at the height of the remarkable rebound</w:t>
      </w:r>
      <w:r w:rsidRPr="002A225B">
        <w:rPr>
          <w:rFonts w:asciiTheme="minorHAnsi" w:hAnsiTheme="minorHAnsi" w:cstheme="minorHAnsi"/>
          <w:sz w:val="14"/>
        </w:rPr>
        <w:t xml:space="preserve"> of 2009 that brought stocks back from the dead zone, </w:t>
      </w:r>
      <w:r w:rsidRPr="002A225B">
        <w:rPr>
          <w:rFonts w:asciiTheme="minorHAnsi" w:hAnsiTheme="minorHAnsi" w:cstheme="minorHAnsi"/>
          <w:b/>
          <w:u w:val="single"/>
        </w:rPr>
        <w:t>the bears never retreated</w:t>
      </w:r>
      <w:r w:rsidRPr="002A225B">
        <w:rPr>
          <w:rFonts w:asciiTheme="minorHAnsi" w:hAnsiTheme="minorHAnsi" w:cstheme="minorHAnsi"/>
          <w:sz w:val="14"/>
        </w:rPr>
        <w:t xml:space="preserve"> to their lairs. </w:t>
      </w:r>
      <w:r w:rsidRPr="002A225B">
        <w:rPr>
          <w:rFonts w:asciiTheme="minorHAnsi" w:hAnsiTheme="minorHAnsi" w:cstheme="minorHAnsi"/>
          <w:b/>
          <w:u w:val="single"/>
        </w:rPr>
        <w:t xml:space="preserve">Negative sentiment </w:t>
      </w:r>
      <w:r w:rsidRPr="002A225B">
        <w:rPr>
          <w:rFonts w:asciiTheme="minorHAnsi" w:hAnsiTheme="minorHAnsi" w:cstheme="minorHAnsi"/>
          <w:sz w:val="14"/>
        </w:rPr>
        <w:t xml:space="preserve">among investors </w:t>
      </w:r>
      <w:r w:rsidRPr="002A225B">
        <w:rPr>
          <w:rFonts w:asciiTheme="minorHAnsi" w:hAnsiTheme="minorHAnsi" w:cstheme="minorHAnsi"/>
          <w:b/>
          <w:u w:val="single"/>
        </w:rPr>
        <w:t xml:space="preserve">remained stubbornly high, no matter how promising the economic indicators </w:t>
      </w:r>
      <w:r w:rsidRPr="002A225B">
        <w:rPr>
          <w:rFonts w:asciiTheme="minorHAnsi" w:hAnsiTheme="minorHAnsi" w:cstheme="minorHAnsi"/>
          <w:sz w:val="14"/>
        </w:rPr>
        <w:t xml:space="preserve">looked. And </w:t>
      </w:r>
      <w:r w:rsidRPr="002A225B">
        <w:rPr>
          <w:rFonts w:asciiTheme="minorHAnsi" w:hAnsiTheme="minorHAnsi" w:cstheme="minorHAnsi"/>
          <w:b/>
          <w:u w:val="single"/>
        </w:rPr>
        <w:t xml:space="preserve">then </w:t>
      </w:r>
      <w:r w:rsidRPr="002A225B">
        <w:rPr>
          <w:rFonts w:asciiTheme="minorHAnsi" w:hAnsiTheme="minorHAnsi" w:cstheme="minorHAnsi"/>
          <w:sz w:val="14"/>
        </w:rPr>
        <w:t xml:space="preserve">along </w:t>
      </w:r>
      <w:r w:rsidRPr="002A225B">
        <w:rPr>
          <w:rFonts w:asciiTheme="minorHAnsi" w:hAnsiTheme="minorHAnsi" w:cstheme="minorHAnsi"/>
          <w:b/>
          <w:u w:val="single"/>
        </w:rPr>
        <w:t>came the Greeks and their</w:t>
      </w:r>
      <w:r w:rsidRPr="002A225B">
        <w:rPr>
          <w:rFonts w:asciiTheme="minorHAnsi" w:hAnsiTheme="minorHAnsi" w:cstheme="minorHAnsi"/>
          <w:sz w:val="14"/>
        </w:rPr>
        <w:t xml:space="preserve"> little sovereign </w:t>
      </w:r>
      <w:r w:rsidRPr="002A225B">
        <w:rPr>
          <w:rFonts w:asciiTheme="minorHAnsi" w:hAnsiTheme="minorHAnsi" w:cstheme="minorHAnsi"/>
          <w:b/>
          <w:u w:val="single"/>
        </w:rPr>
        <w:t xml:space="preserve">debt </w:t>
      </w:r>
      <w:r w:rsidRPr="002A225B">
        <w:rPr>
          <w:rFonts w:asciiTheme="minorHAnsi" w:hAnsiTheme="minorHAnsi" w:cstheme="minorHAnsi"/>
          <w:sz w:val="14"/>
        </w:rPr>
        <w:t xml:space="preserve">problem, </w:t>
      </w:r>
      <w:r w:rsidRPr="002A225B">
        <w:rPr>
          <w:rFonts w:asciiTheme="minorHAnsi" w:hAnsiTheme="minorHAnsi" w:cstheme="minorHAnsi"/>
          <w:b/>
          <w:u w:val="single"/>
        </w:rPr>
        <w:t>the Chinese and</w:t>
      </w:r>
      <w:r w:rsidRPr="002A225B">
        <w:rPr>
          <w:rFonts w:asciiTheme="minorHAnsi" w:hAnsiTheme="minorHAnsi" w:cstheme="minorHAnsi"/>
          <w:sz w:val="14"/>
        </w:rPr>
        <w:t xml:space="preserve"> their public hand-wringing over </w:t>
      </w:r>
      <w:r w:rsidRPr="002A225B">
        <w:rPr>
          <w:rFonts w:asciiTheme="minorHAnsi" w:hAnsiTheme="minorHAnsi" w:cstheme="minorHAnsi"/>
          <w:b/>
          <w:u w:val="single"/>
        </w:rPr>
        <w:t>asset bubbles and the North Koreans</w:t>
      </w:r>
      <w:r w:rsidRPr="002A225B">
        <w:rPr>
          <w:rFonts w:asciiTheme="minorHAnsi" w:hAnsiTheme="minorHAnsi" w:cstheme="minorHAnsi"/>
          <w:sz w:val="14"/>
        </w:rPr>
        <w:t xml:space="preserve"> </w:t>
      </w:r>
      <w:r w:rsidRPr="002A225B">
        <w:rPr>
          <w:rFonts w:asciiTheme="minorHAnsi" w:hAnsiTheme="minorHAnsi" w:cstheme="minorHAnsi"/>
          <w:b/>
          <w:u w:val="single"/>
        </w:rPr>
        <w:t>and their</w:t>
      </w:r>
      <w:r w:rsidRPr="002A225B">
        <w:rPr>
          <w:rFonts w:asciiTheme="minorHAnsi" w:hAnsiTheme="minorHAnsi" w:cstheme="minorHAnsi"/>
          <w:sz w:val="14"/>
        </w:rPr>
        <w:t xml:space="preserve"> latest idiotic </w:t>
      </w:r>
      <w:r w:rsidRPr="002A225B">
        <w:rPr>
          <w:rFonts w:asciiTheme="minorHAnsi" w:hAnsiTheme="minorHAnsi" w:cstheme="minorHAnsi"/>
          <w:b/>
          <w:u w:val="single"/>
        </w:rPr>
        <w:t>sabre-ratting</w:t>
      </w:r>
      <w:r w:rsidRPr="002A225B">
        <w:rPr>
          <w:rFonts w:asciiTheme="minorHAnsi" w:hAnsiTheme="minorHAnsi" w:cstheme="minorHAnsi"/>
          <w:sz w:val="14"/>
        </w:rPr>
        <w:t xml:space="preserve"> to remind nervous markets just how fragile the nascent global recovery could turn out to be. The latest survey of American investors last week showed bearish sentiment hovering close to 30 per cent, with plenty of room for an uptick in the months ahead, as the optimists come to realize that a V-shaped recovery was never in the cards after the worst global financial and economic crisis since the Great Depression. The world's most overexposed permabear, Nouriel Roubini, is still grabbing headlines with his dire Greece-is-just-the-tip-of-the-iceberg warnings. (Well, he does have a new book to sell.) And such high-profile Canadian bruins as gold-loving money manager Eric Sprott and eminent strategist and data miner David Rosenberg have never veered from their sombre outlooks. The fact that May turned into a particularly brutal month for just about everything but U.S. Treasuries - even after last week's modest rebound, the Dow posted its worst performance for the month in 70 years - only added fuel to arguments that worse, much worse, is yet to come. I mention all this to Eswar Prasad, when I reach the Cornell University economics professor at his hotel in Beijing. Prof. Prasad is a noted China watcher who once headed the IMF's China division and still keeps in close touch with top government finance officials. But on this call, I'm more interested in one of his other hats as a shrewd analyst of global economic and market trends. "</w:t>
      </w:r>
      <w:r w:rsidRPr="002A225B">
        <w:rPr>
          <w:rFonts w:asciiTheme="minorHAnsi" w:hAnsiTheme="minorHAnsi" w:cstheme="minorHAnsi"/>
          <w:b/>
          <w:u w:val="single"/>
        </w:rPr>
        <w:t>My inclination also is to be a bear</w:t>
      </w:r>
      <w:r w:rsidRPr="002A225B">
        <w:rPr>
          <w:rFonts w:asciiTheme="minorHAnsi" w:hAnsiTheme="minorHAnsi" w:cstheme="minorHAnsi"/>
          <w:sz w:val="14"/>
        </w:rPr>
        <w:t>," the affable academic says. "</w:t>
      </w:r>
      <w:r w:rsidRPr="002A225B">
        <w:rPr>
          <w:rFonts w:asciiTheme="minorHAnsi" w:hAnsiTheme="minorHAnsi" w:cstheme="minorHAnsi"/>
          <w:b/>
          <w:u w:val="single"/>
        </w:rPr>
        <w:t xml:space="preserve">But </w:t>
      </w:r>
      <w:r w:rsidRPr="00B86A9E">
        <w:rPr>
          <w:rStyle w:val="Emphasis"/>
          <w:rFonts w:asciiTheme="minorHAnsi" w:hAnsiTheme="minorHAnsi"/>
          <w:highlight w:val="green"/>
        </w:rPr>
        <w:t>the data don't support</w:t>
      </w:r>
      <w:r w:rsidRPr="00B86A9E">
        <w:rPr>
          <w:rFonts w:asciiTheme="minorHAnsi" w:hAnsiTheme="minorHAnsi" w:cstheme="minorHAnsi"/>
          <w:b/>
          <w:highlight w:val="green"/>
          <w:u w:val="single"/>
        </w:rPr>
        <w:t xml:space="preserve"> </w:t>
      </w:r>
      <w:r w:rsidRPr="002A225B">
        <w:rPr>
          <w:rFonts w:asciiTheme="minorHAnsi" w:hAnsiTheme="minorHAnsi" w:cstheme="minorHAnsi"/>
          <w:sz w:val="14"/>
        </w:rPr>
        <w:t>my</w:t>
      </w:r>
      <w:r w:rsidRPr="002A225B">
        <w:rPr>
          <w:rFonts w:asciiTheme="minorHAnsi" w:hAnsiTheme="minorHAnsi" w:cstheme="minorHAnsi"/>
          <w:b/>
          <w:u w:val="single"/>
        </w:rPr>
        <w:t xml:space="preserve"> </w:t>
      </w:r>
      <w:r w:rsidRPr="00B86A9E">
        <w:rPr>
          <w:rStyle w:val="Emphasis"/>
          <w:rFonts w:asciiTheme="minorHAnsi" w:hAnsiTheme="minorHAnsi"/>
          <w:highlight w:val="green"/>
        </w:rPr>
        <w:t>bearishness</w:t>
      </w:r>
      <w:r w:rsidRPr="00B86A9E">
        <w:rPr>
          <w:rFonts w:asciiTheme="minorHAnsi" w:hAnsiTheme="minorHAnsi" w:cstheme="minorHAnsi"/>
          <w:sz w:val="14"/>
          <w:highlight w:val="green"/>
        </w:rPr>
        <w:t xml:space="preserve"> </w:t>
      </w:r>
      <w:r w:rsidRPr="002A225B">
        <w:rPr>
          <w:rFonts w:asciiTheme="minorHAnsi" w:hAnsiTheme="minorHAnsi" w:cstheme="minorHAnsi"/>
          <w:sz w:val="14"/>
        </w:rPr>
        <w:t xml:space="preserve">as much as I would like. </w:t>
      </w:r>
      <w:r w:rsidRPr="002A225B">
        <w:rPr>
          <w:rFonts w:asciiTheme="minorHAnsi" w:hAnsiTheme="minorHAnsi" w:cstheme="minorHAnsi"/>
          <w:b/>
          <w:u w:val="single"/>
        </w:rPr>
        <w:t>One has to be a little cautious</w:t>
      </w:r>
      <w:r w:rsidRPr="002A225B">
        <w:rPr>
          <w:rFonts w:asciiTheme="minorHAnsi" w:hAnsiTheme="minorHAnsi" w:cstheme="minorHAnsi"/>
          <w:sz w:val="14"/>
        </w:rPr>
        <w:t xml:space="preserve">, because these are based on a variety of </w:t>
      </w:r>
      <w:r w:rsidRPr="002A225B">
        <w:rPr>
          <w:rFonts w:asciiTheme="minorHAnsi" w:hAnsiTheme="minorHAnsi" w:cstheme="minorHAnsi"/>
          <w:b/>
          <w:u w:val="single"/>
        </w:rPr>
        <w:t>indicators</w:t>
      </w:r>
      <w:r w:rsidRPr="002A225B">
        <w:rPr>
          <w:rFonts w:asciiTheme="minorHAnsi" w:hAnsiTheme="minorHAnsi" w:cstheme="minorHAnsi"/>
          <w:sz w:val="14"/>
        </w:rPr>
        <w:t xml:space="preserve">. Some of them certainly </w:t>
      </w:r>
      <w:r w:rsidRPr="002A225B">
        <w:rPr>
          <w:rFonts w:asciiTheme="minorHAnsi" w:hAnsiTheme="minorHAnsi" w:cstheme="minorHAnsi"/>
          <w:b/>
          <w:u w:val="single"/>
        </w:rPr>
        <w:t>show more strength than</w:t>
      </w:r>
      <w:r w:rsidRPr="002A225B">
        <w:rPr>
          <w:rFonts w:asciiTheme="minorHAnsi" w:hAnsiTheme="minorHAnsi" w:cstheme="minorHAnsi"/>
          <w:sz w:val="14"/>
        </w:rPr>
        <w:t xml:space="preserve"> I had </w:t>
      </w:r>
      <w:r w:rsidRPr="002A225B">
        <w:rPr>
          <w:rFonts w:asciiTheme="minorHAnsi" w:hAnsiTheme="minorHAnsi" w:cstheme="minorHAnsi"/>
          <w:b/>
          <w:u w:val="single"/>
        </w:rPr>
        <w:t>realized</w:t>
      </w:r>
      <w:r w:rsidRPr="002A225B">
        <w:rPr>
          <w:rFonts w:asciiTheme="minorHAnsi" w:hAnsiTheme="minorHAnsi" w:cstheme="minorHAnsi"/>
          <w:sz w:val="14"/>
        </w:rPr>
        <w:t xml:space="preserve">." The data he's talking about come out of his work on a new composite index derived from a broad set of economic, market and confidence measures in the G20 countries and designed to provide a quarterly snapshot of the global recovery. "All signs are that the recovery has some momentum," says Prof. Prasad, who developed the index at the Brookings Institution, a Washington think tank where he is also a senior fellow. "But I wouldn't call it solid enough momentum that we can consider it 'in the bag.'" </w:t>
      </w:r>
      <w:r w:rsidRPr="002A225B">
        <w:rPr>
          <w:rFonts w:asciiTheme="minorHAnsi" w:hAnsiTheme="minorHAnsi" w:cstheme="minorHAnsi"/>
          <w:b/>
          <w:u w:val="single"/>
        </w:rPr>
        <w:t>The new index</w:t>
      </w:r>
      <w:r w:rsidRPr="002A225B">
        <w:rPr>
          <w:rFonts w:asciiTheme="minorHAnsi" w:hAnsiTheme="minorHAnsi" w:cstheme="minorHAnsi"/>
          <w:sz w:val="14"/>
        </w:rPr>
        <w:t xml:space="preserve">, cutely named TIGER (Tracking Indices for the Global Economic Recovery), is a joint effort by Brookings and the Financial Times. And TIGER </w:t>
      </w:r>
      <w:r w:rsidRPr="002A225B">
        <w:rPr>
          <w:rFonts w:asciiTheme="minorHAnsi" w:hAnsiTheme="minorHAnsi" w:cstheme="minorHAnsi"/>
          <w:b/>
          <w:u w:val="single"/>
        </w:rPr>
        <w:t>shows that since the world began climbing out of the deep trough</w:t>
      </w:r>
      <w:r w:rsidRPr="002A225B">
        <w:rPr>
          <w:rFonts w:asciiTheme="minorHAnsi" w:hAnsiTheme="minorHAnsi" w:cstheme="minorHAnsi"/>
          <w:sz w:val="14"/>
        </w:rPr>
        <w:t xml:space="preserve"> about the middle of last year, </w:t>
      </w:r>
      <w:r w:rsidRPr="002A225B">
        <w:rPr>
          <w:rFonts w:asciiTheme="minorHAnsi" w:hAnsiTheme="minorHAnsi" w:cstheme="minorHAnsi"/>
          <w:b/>
          <w:u w:val="single"/>
        </w:rPr>
        <w:t xml:space="preserve">big </w:t>
      </w:r>
      <w:r w:rsidRPr="00B86A9E">
        <w:rPr>
          <w:rStyle w:val="StyleBoldUnderline"/>
          <w:rFonts w:asciiTheme="minorHAnsi" w:hAnsiTheme="minorHAnsi" w:cstheme="minorHAnsi"/>
          <w:highlight w:val="green"/>
        </w:rPr>
        <w:t>emerging economies have roared ahead</w:t>
      </w:r>
      <w:r w:rsidRPr="002A225B">
        <w:rPr>
          <w:rFonts w:asciiTheme="minorHAnsi" w:hAnsiTheme="minorHAnsi" w:cstheme="minorHAnsi"/>
          <w:sz w:val="14"/>
        </w:rPr>
        <w:t xml:space="preserve">, while the developed world has experienced much more uneven results. </w:t>
      </w:r>
      <w:r w:rsidRPr="00B86A9E">
        <w:rPr>
          <w:rStyle w:val="StyleBoldUnderline"/>
          <w:rFonts w:asciiTheme="minorHAnsi" w:hAnsiTheme="minorHAnsi" w:cstheme="minorHAnsi"/>
          <w:highlight w:val="green"/>
        </w:rPr>
        <w:t>Industrial production and trade have bounced back</w:t>
      </w:r>
      <w:r w:rsidRPr="002A225B">
        <w:rPr>
          <w:rFonts w:asciiTheme="minorHAnsi" w:hAnsiTheme="minorHAnsi" w:cstheme="minorHAnsi"/>
          <w:b/>
          <w:u w:val="single"/>
        </w:rPr>
        <w:t xml:space="preserve"> handsomely</w:t>
      </w:r>
      <w:r w:rsidRPr="002A225B">
        <w:rPr>
          <w:rFonts w:asciiTheme="minorHAnsi" w:hAnsiTheme="minorHAnsi" w:cstheme="minorHAnsi"/>
          <w:sz w:val="14"/>
        </w:rPr>
        <w:t xml:space="preserve"> - total exports from the big emerging countries now exceed pre-crisis levels - but the employment picture remains cloudy and consumption has yet to develop a new head of steam. "</w:t>
      </w:r>
      <w:r w:rsidRPr="00B86A9E">
        <w:rPr>
          <w:rStyle w:val="StyleBoldUnderline"/>
          <w:rFonts w:asciiTheme="minorHAnsi" w:hAnsiTheme="minorHAnsi" w:cstheme="minorHAnsi"/>
          <w:highlight w:val="green"/>
        </w:rPr>
        <w:t>It's</w:t>
      </w:r>
      <w:r w:rsidRPr="00B86A9E">
        <w:rPr>
          <w:rFonts w:asciiTheme="minorHAnsi" w:hAnsiTheme="minorHAnsi" w:cstheme="minorHAnsi"/>
          <w:b/>
          <w:highlight w:val="green"/>
          <w:u w:val="single"/>
        </w:rPr>
        <w:t xml:space="preserve"> </w:t>
      </w:r>
      <w:r w:rsidRPr="002A225B">
        <w:rPr>
          <w:rFonts w:asciiTheme="minorHAnsi" w:hAnsiTheme="minorHAnsi" w:cstheme="minorHAnsi"/>
          <w:sz w:val="14"/>
        </w:rPr>
        <w:t>much</w:t>
      </w:r>
      <w:r w:rsidRPr="002A225B">
        <w:rPr>
          <w:rFonts w:asciiTheme="minorHAnsi" w:hAnsiTheme="minorHAnsi" w:cstheme="minorHAnsi"/>
          <w:b/>
          <w:u w:val="single"/>
        </w:rPr>
        <w:t xml:space="preserve"> </w:t>
      </w:r>
      <w:r w:rsidRPr="00B86A9E">
        <w:rPr>
          <w:rStyle w:val="StyleBoldUnderline"/>
          <w:rFonts w:asciiTheme="minorHAnsi" w:hAnsiTheme="minorHAnsi" w:cstheme="minorHAnsi"/>
          <w:highlight w:val="green"/>
        </w:rPr>
        <w:lastRenderedPageBreak/>
        <w:t>easier</w:t>
      </w:r>
      <w:r w:rsidRPr="00B86A9E">
        <w:rPr>
          <w:rFonts w:asciiTheme="minorHAnsi" w:hAnsiTheme="minorHAnsi" w:cstheme="minorHAnsi"/>
          <w:sz w:val="14"/>
          <w:highlight w:val="green"/>
        </w:rPr>
        <w:t xml:space="preserve"> </w:t>
      </w:r>
      <w:r w:rsidRPr="002A225B">
        <w:rPr>
          <w:rFonts w:asciiTheme="minorHAnsi" w:hAnsiTheme="minorHAnsi" w:cstheme="minorHAnsi"/>
          <w:sz w:val="14"/>
        </w:rPr>
        <w:t xml:space="preserve">at this stage </w:t>
      </w:r>
      <w:r w:rsidRPr="00B86A9E">
        <w:rPr>
          <w:rStyle w:val="StyleBoldUnderline"/>
          <w:rFonts w:asciiTheme="minorHAnsi" w:hAnsiTheme="minorHAnsi" w:cstheme="minorHAnsi"/>
          <w:highlight w:val="green"/>
        </w:rPr>
        <w:t>to list all the things that could derail</w:t>
      </w:r>
      <w:r w:rsidRPr="00B86A9E">
        <w:rPr>
          <w:rFonts w:asciiTheme="minorHAnsi" w:hAnsiTheme="minorHAnsi" w:cstheme="minorHAnsi"/>
          <w:b/>
          <w:highlight w:val="green"/>
          <w:u w:val="single"/>
        </w:rPr>
        <w:t xml:space="preserve"> </w:t>
      </w:r>
      <w:r w:rsidRPr="002A225B">
        <w:rPr>
          <w:rFonts w:asciiTheme="minorHAnsi" w:hAnsiTheme="minorHAnsi" w:cstheme="minorHAnsi"/>
          <w:sz w:val="14"/>
        </w:rPr>
        <w:t>the</w:t>
      </w:r>
      <w:r w:rsidRPr="002A225B">
        <w:rPr>
          <w:rFonts w:asciiTheme="minorHAnsi" w:hAnsiTheme="minorHAnsi" w:cstheme="minorHAnsi"/>
          <w:b/>
          <w:u w:val="single"/>
        </w:rPr>
        <w:t xml:space="preserve"> </w:t>
      </w:r>
      <w:r w:rsidRPr="00B86A9E">
        <w:rPr>
          <w:rStyle w:val="StyleBoldUnderline"/>
          <w:rFonts w:asciiTheme="minorHAnsi" w:hAnsiTheme="minorHAnsi" w:cstheme="minorHAnsi"/>
          <w:highlight w:val="green"/>
        </w:rPr>
        <w:t>recovery</w:t>
      </w:r>
      <w:r w:rsidRPr="002A225B">
        <w:rPr>
          <w:rFonts w:asciiTheme="minorHAnsi" w:hAnsiTheme="minorHAnsi" w:cstheme="minorHAnsi"/>
          <w:sz w:val="14"/>
        </w:rPr>
        <w:t xml:space="preserve">," Prof. Prasad says. "But all of those things are still conjectural. </w:t>
      </w:r>
      <w:r w:rsidRPr="00745A0C">
        <w:rPr>
          <w:rStyle w:val="StyleBoldUnderline"/>
          <w:rFonts w:asciiTheme="minorHAnsi" w:hAnsiTheme="minorHAnsi" w:cstheme="minorHAnsi"/>
        </w:rPr>
        <w:t xml:space="preserve">The reality, and the data, is that </w:t>
      </w:r>
      <w:r w:rsidRPr="00B86A9E">
        <w:rPr>
          <w:rStyle w:val="StyleBoldUnderline"/>
          <w:rFonts w:asciiTheme="minorHAnsi" w:hAnsiTheme="minorHAnsi" w:cstheme="minorHAnsi"/>
          <w:highlight w:val="green"/>
        </w:rPr>
        <w:t>things are looking better</w:t>
      </w:r>
      <w:r w:rsidRPr="002A225B">
        <w:rPr>
          <w:rFonts w:asciiTheme="minorHAnsi" w:hAnsiTheme="minorHAnsi" w:cstheme="minorHAnsi"/>
          <w:sz w:val="14"/>
        </w:rPr>
        <w:t>."</w:t>
      </w:r>
    </w:p>
    <w:p w:rsidR="00276AEF" w:rsidRPr="00D14E10" w:rsidRDefault="00276AEF" w:rsidP="00276AEF">
      <w:pPr>
        <w:pStyle w:val="Heading4"/>
        <w:rPr>
          <w:rFonts w:asciiTheme="minorHAnsi" w:hAnsiTheme="minorHAnsi" w:cstheme="minorHAnsi"/>
          <w:sz w:val="28"/>
        </w:rPr>
      </w:pPr>
      <w:r w:rsidRPr="00D14E10">
        <w:rPr>
          <w:rFonts w:asciiTheme="minorHAnsi" w:hAnsiTheme="minorHAnsi" w:cstheme="minorHAnsi"/>
          <w:sz w:val="28"/>
        </w:rPr>
        <w:t>US not key to global economy</w:t>
      </w:r>
    </w:p>
    <w:p w:rsidR="00276AEF" w:rsidRPr="00D14E10" w:rsidRDefault="00276AEF" w:rsidP="00276AEF">
      <w:pPr>
        <w:rPr>
          <w:rStyle w:val="StyleStyleBold12pt"/>
          <w:rFonts w:asciiTheme="minorHAnsi" w:hAnsiTheme="minorHAnsi" w:cstheme="minorHAnsi"/>
          <w:sz w:val="28"/>
        </w:rPr>
      </w:pPr>
      <w:r w:rsidRPr="00D14E10">
        <w:rPr>
          <w:rStyle w:val="StyleStyleBold12pt"/>
          <w:rFonts w:asciiTheme="minorHAnsi" w:hAnsiTheme="minorHAnsi" w:cstheme="minorHAnsi"/>
          <w:sz w:val="28"/>
        </w:rPr>
        <w:t>Wassener 9</w:t>
      </w:r>
    </w:p>
    <w:p w:rsidR="00276AEF" w:rsidRPr="002A225B" w:rsidRDefault="00276AEF" w:rsidP="00276AEF">
      <w:pPr>
        <w:rPr>
          <w:rFonts w:asciiTheme="minorHAnsi" w:hAnsiTheme="minorHAnsi" w:cstheme="minorHAnsi"/>
          <w:szCs w:val="16"/>
        </w:rPr>
      </w:pPr>
      <w:r w:rsidRPr="002A225B">
        <w:rPr>
          <w:rFonts w:asciiTheme="minorHAnsi" w:hAnsiTheme="minorHAnsi" w:cstheme="minorHAnsi"/>
          <w:szCs w:val="16"/>
        </w:rPr>
        <w:t xml:space="preserve">Wassener, MSC in IR, 9—London School of Economics and Political Science, MSc , International Relations, Politics (Bettina, In Asia, a Derided Theory Returns, 1 July 2009, </w:t>
      </w:r>
      <w:hyperlink r:id="rId59" w:history="1">
        <w:r w:rsidRPr="002A225B">
          <w:rPr>
            <w:rStyle w:val="Hyperlink"/>
            <w:rFonts w:asciiTheme="minorHAnsi" w:hAnsiTheme="minorHAnsi" w:cstheme="minorHAnsi"/>
            <w:szCs w:val="16"/>
          </w:rPr>
          <w:t>http://query.nytimes.com/gst/fullpage.html?res=9C0CEFDE163EF932A35754C0A96F9C8B63</w:t>
        </w:r>
      </w:hyperlink>
      <w:r w:rsidRPr="002A225B">
        <w:rPr>
          <w:rFonts w:asciiTheme="minorHAnsi" w:hAnsiTheme="minorHAnsi" w:cstheme="minorHAnsi"/>
          <w:szCs w:val="16"/>
        </w:rPr>
        <w:t>)</w:t>
      </w:r>
    </w:p>
    <w:p w:rsidR="00276AEF" w:rsidRPr="002A225B" w:rsidRDefault="00276AEF" w:rsidP="00276AEF">
      <w:pPr>
        <w:rPr>
          <w:rFonts w:asciiTheme="minorHAnsi" w:hAnsiTheme="minorHAnsi" w:cstheme="minorHAnsi"/>
        </w:rPr>
      </w:pPr>
    </w:p>
    <w:p w:rsidR="00276AEF" w:rsidRPr="002A225B" w:rsidRDefault="00276AEF" w:rsidP="00276AEF">
      <w:pPr>
        <w:jc w:val="both"/>
        <w:rPr>
          <w:rFonts w:asciiTheme="minorHAnsi" w:hAnsiTheme="minorHAnsi" w:cstheme="minorHAnsi"/>
        </w:rPr>
      </w:pPr>
      <w:r w:rsidRPr="002A225B">
        <w:rPr>
          <w:rFonts w:asciiTheme="minorHAnsi" w:hAnsiTheme="minorHAnsi" w:cstheme="minorHAnsi"/>
        </w:rPr>
        <w:t xml:space="preserve">HONG KONG -- For a while, when the global economic crisis was at its worst, it was a dirty word that only the most provocative of analysts dared to use. Now, the D-word -- decoupling -- is making a comeback, and nowhere more so than in Asia.  Put simply, the term refers to the theory that emerging countries -- whether China or Chile -- will become more independent of the ups and downs in the United States as their economies become stronger and more sophisticated.  For much of last year, the theory held up. Many </w:t>
      </w:r>
      <w:r w:rsidRPr="002A225B">
        <w:rPr>
          <w:rFonts w:asciiTheme="minorHAnsi" w:hAnsiTheme="minorHAnsi" w:cstheme="minorHAnsi"/>
          <w:b/>
          <w:u w:val="single"/>
        </w:rPr>
        <w:t>emerging economies</w:t>
      </w:r>
      <w:r w:rsidRPr="002A225B">
        <w:rPr>
          <w:rFonts w:asciiTheme="minorHAnsi" w:hAnsiTheme="minorHAnsi" w:cstheme="minorHAnsi"/>
        </w:rPr>
        <w:t xml:space="preserve"> had </w:t>
      </w:r>
      <w:r w:rsidRPr="002A225B">
        <w:rPr>
          <w:rFonts w:asciiTheme="minorHAnsi" w:hAnsiTheme="minorHAnsi" w:cstheme="minorHAnsi"/>
          <w:b/>
          <w:u w:val="single"/>
        </w:rPr>
        <w:t>steered clear of investments that dragged down a string of banking behemoths in the West</w:t>
      </w:r>
      <w:r w:rsidRPr="002A225B">
        <w:rPr>
          <w:rFonts w:asciiTheme="minorHAnsi" w:hAnsiTheme="minorHAnsi" w:cstheme="minorHAnsi"/>
        </w:rPr>
        <w:t xml:space="preserve">, and saw nothing like the turmoil that began to engulf the United States and Europe in 2007. But then, last autumn, when the collapse of Lehman Brothers caused the global financial system to convulse and consumer demand to shrivel, emerging economies around the world got caught in the downdraft, and the D-word became mud.  Now, the tables are turning again, especially in Asia, where many emerging economies are showing signs of a stronger recovery than in the West. And economists here have begun to use the D-word in public once again.  </w:t>
      </w:r>
      <w:r w:rsidRPr="00B86A9E">
        <w:rPr>
          <w:rStyle w:val="Emphasis"/>
          <w:rFonts w:asciiTheme="minorHAnsi" w:hAnsiTheme="minorHAnsi"/>
          <w:highlight w:val="green"/>
        </w:rPr>
        <w:t xml:space="preserve">''Decoupling is </w:t>
      </w:r>
      <w:r w:rsidRPr="002A225B">
        <w:rPr>
          <w:rStyle w:val="Emphasis"/>
          <w:rFonts w:asciiTheme="minorHAnsi" w:hAnsiTheme="minorHAnsi"/>
        </w:rPr>
        <w:t xml:space="preserve">happening </w:t>
      </w:r>
      <w:r w:rsidRPr="00B86A9E">
        <w:rPr>
          <w:rStyle w:val="Emphasis"/>
          <w:rFonts w:asciiTheme="minorHAnsi" w:hAnsiTheme="minorHAnsi"/>
          <w:highlight w:val="green"/>
        </w:rPr>
        <w:t>for real</w:t>
      </w:r>
      <w:r w:rsidRPr="002A225B">
        <w:rPr>
          <w:rFonts w:asciiTheme="minorHAnsi" w:hAnsiTheme="minorHAnsi" w:cstheme="minorHAnsi"/>
        </w:rPr>
        <w:t xml:space="preserve">,'' </w:t>
      </w:r>
      <w:r w:rsidRPr="00B86A9E">
        <w:rPr>
          <w:rFonts w:asciiTheme="minorHAnsi" w:hAnsiTheme="minorHAnsi" w:cstheme="minorHAnsi"/>
          <w:b/>
          <w:highlight w:val="green"/>
          <w:u w:val="single"/>
        </w:rPr>
        <w:t xml:space="preserve">the chief Asia-Pacific economist at Goldman Sachs </w:t>
      </w:r>
      <w:r w:rsidRPr="002A225B">
        <w:rPr>
          <w:rFonts w:asciiTheme="minorHAnsi" w:hAnsiTheme="minorHAnsi" w:cstheme="minorHAnsi"/>
          <w:b/>
          <w:u w:val="single"/>
        </w:rPr>
        <w:t>in Hong Kong</w:t>
      </w:r>
      <w:r w:rsidRPr="002A225B">
        <w:rPr>
          <w:rFonts w:asciiTheme="minorHAnsi" w:hAnsiTheme="minorHAnsi" w:cstheme="minorHAnsi"/>
        </w:rPr>
        <w:t xml:space="preserve">, Michael Buchanan, </w:t>
      </w:r>
      <w:r w:rsidRPr="00B86A9E">
        <w:rPr>
          <w:rFonts w:asciiTheme="minorHAnsi" w:hAnsiTheme="minorHAnsi" w:cstheme="minorHAnsi"/>
          <w:b/>
          <w:highlight w:val="green"/>
          <w:u w:val="single"/>
        </w:rPr>
        <w:t>said in a recent interview</w:t>
      </w:r>
      <w:r w:rsidRPr="002A225B">
        <w:rPr>
          <w:rFonts w:asciiTheme="minorHAnsi" w:hAnsiTheme="minorHAnsi" w:cstheme="minorHAnsi"/>
        </w:rPr>
        <w:t xml:space="preserve">.  Or as the senior Asia economist at HSBC, Frederic Neumann, said, ''Decoupling is not a dirty word.''  To be sure, the once sizzling pace of Asian economic growth has slowed sharply as exports to and investments from outside the region slumped. Across Asia, millions of people have lost their jobs as business drops off and companies cut costs and output. Asia is heavily dependent upon selling its products to consumers in the United States and Europe, and many executives still say a strong U.S. economy is a prerequisite for a return to the boom of years past.  Nevertheless, the theory of decoupling is back on the table. </w:t>
      </w:r>
      <w:r w:rsidRPr="002A225B">
        <w:rPr>
          <w:rFonts w:asciiTheme="minorHAnsi" w:hAnsiTheme="minorHAnsi" w:cstheme="minorHAnsi"/>
          <w:b/>
          <w:u w:val="single"/>
        </w:rPr>
        <w:t xml:space="preserve">For the past couple of months, </w:t>
      </w:r>
      <w:r w:rsidRPr="00B86A9E">
        <w:rPr>
          <w:rFonts w:asciiTheme="minorHAnsi" w:hAnsiTheme="minorHAnsi" w:cstheme="minorHAnsi"/>
          <w:b/>
          <w:highlight w:val="green"/>
          <w:u w:val="single"/>
        </w:rPr>
        <w:t xml:space="preserve">data from around the world </w:t>
      </w:r>
      <w:r w:rsidRPr="002A225B">
        <w:rPr>
          <w:rFonts w:asciiTheme="minorHAnsi" w:hAnsiTheme="minorHAnsi" w:cstheme="minorHAnsi"/>
          <w:b/>
          <w:u w:val="single"/>
        </w:rPr>
        <w:t xml:space="preserve">have </w:t>
      </w:r>
      <w:r w:rsidRPr="00B86A9E">
        <w:rPr>
          <w:rFonts w:asciiTheme="minorHAnsi" w:hAnsiTheme="minorHAnsi" w:cstheme="minorHAnsi"/>
          <w:b/>
          <w:highlight w:val="green"/>
          <w:u w:val="single"/>
        </w:rPr>
        <w:t xml:space="preserve">revealed a growing divergence between Western economies and </w:t>
      </w:r>
      <w:r w:rsidRPr="002A225B">
        <w:rPr>
          <w:rFonts w:asciiTheme="minorHAnsi" w:hAnsiTheme="minorHAnsi" w:cstheme="minorHAnsi"/>
          <w:b/>
          <w:u w:val="single"/>
        </w:rPr>
        <w:t xml:space="preserve">those in much of </w:t>
      </w:r>
      <w:r w:rsidRPr="00B86A9E">
        <w:rPr>
          <w:rFonts w:asciiTheme="minorHAnsi" w:hAnsiTheme="minorHAnsi" w:cstheme="minorHAnsi"/>
          <w:b/>
          <w:highlight w:val="green"/>
          <w:u w:val="single"/>
        </w:rPr>
        <w:t>Asia</w:t>
      </w:r>
      <w:r w:rsidRPr="002A225B">
        <w:rPr>
          <w:rFonts w:asciiTheme="minorHAnsi" w:hAnsiTheme="minorHAnsi" w:cstheme="minorHAnsi"/>
        </w:rPr>
        <w:t xml:space="preserve">, notably China and India.  The World Bank last week forecast that the economies of the euro zone and the United States would contract 4.5 percent and 3 percent, respectively, this year -- in sharp contrast to the 7.2 percent and 5.1 percent economic growth it forecasts for China and India. </w:t>
      </w:r>
      <w:r w:rsidRPr="002A225B">
        <w:rPr>
          <w:rFonts w:asciiTheme="minorHAnsi" w:hAnsiTheme="minorHAnsi" w:cstheme="minorHAnsi"/>
          <w:b/>
          <w:u w:val="single"/>
        </w:rPr>
        <w:t>Forecasts from the Organization for Economic Cooperation and Development</w:t>
      </w:r>
      <w:r w:rsidRPr="002A225B">
        <w:rPr>
          <w:rFonts w:asciiTheme="minorHAnsi" w:hAnsiTheme="minorHAnsi" w:cstheme="minorHAnsi"/>
        </w:rPr>
        <w:t xml:space="preserve"> that </w:t>
      </w:r>
      <w:r w:rsidRPr="002A225B">
        <w:rPr>
          <w:rFonts w:asciiTheme="minorHAnsi" w:hAnsiTheme="minorHAnsi" w:cstheme="minorHAnsi"/>
          <w:b/>
          <w:u w:val="single"/>
        </w:rPr>
        <w:t>were</w:t>
      </w:r>
      <w:r w:rsidRPr="002A225B">
        <w:rPr>
          <w:rFonts w:asciiTheme="minorHAnsi" w:hAnsiTheme="minorHAnsi" w:cstheme="minorHAnsi"/>
        </w:rPr>
        <w:t xml:space="preserve"> also </w:t>
      </w:r>
      <w:r w:rsidRPr="002A225B">
        <w:rPr>
          <w:rFonts w:asciiTheme="minorHAnsi" w:hAnsiTheme="minorHAnsi" w:cstheme="minorHAnsi"/>
          <w:b/>
          <w:u w:val="single"/>
        </w:rPr>
        <w:t>published last week backed up this general trend</w:t>
      </w:r>
      <w:r w:rsidRPr="002A225B">
        <w:rPr>
          <w:rFonts w:asciiTheme="minorHAnsi" w:hAnsiTheme="minorHAnsi" w:cstheme="minorHAnsi"/>
        </w:rPr>
        <w:t xml:space="preserve">.  Major statistics for June, due Wednesday, are expected to show manufacturing activity in China and India are on the mend. By contrast, purchasing managers' indexes for Europe and the United States are forecast to be merely less grim than before but still show contractions.  Why this diverging picture?  </w:t>
      </w:r>
      <w:r w:rsidRPr="002A225B">
        <w:rPr>
          <w:rFonts w:asciiTheme="minorHAnsi" w:hAnsiTheme="minorHAnsi" w:cstheme="minorHAnsi"/>
          <w:b/>
          <w:u w:val="single"/>
        </w:rPr>
        <w:t>The crisis hit Asia much later</w:t>
      </w:r>
      <w:r w:rsidRPr="002A225B">
        <w:rPr>
          <w:rFonts w:asciiTheme="minorHAnsi" w:hAnsiTheme="minorHAnsi" w:cstheme="minorHAnsi"/>
        </w:rPr>
        <w:t xml:space="preserve">. </w:t>
      </w:r>
      <w:r w:rsidRPr="002A225B">
        <w:rPr>
          <w:rFonts w:asciiTheme="minorHAnsi" w:hAnsiTheme="minorHAnsi" w:cstheme="minorHAnsi"/>
          <w:b/>
          <w:u w:val="single"/>
        </w:rPr>
        <w:t>While the U.S. economy began languishing in</w:t>
      </w:r>
      <w:r w:rsidRPr="002A225B">
        <w:rPr>
          <w:rFonts w:asciiTheme="minorHAnsi" w:hAnsiTheme="minorHAnsi" w:cstheme="minorHAnsi"/>
        </w:rPr>
        <w:t xml:space="preserve"> 20</w:t>
      </w:r>
      <w:r w:rsidRPr="002A225B">
        <w:rPr>
          <w:rFonts w:asciiTheme="minorHAnsi" w:hAnsiTheme="minorHAnsi" w:cstheme="minorHAnsi"/>
          <w:b/>
          <w:u w:val="single"/>
        </w:rPr>
        <w:t>07</w:t>
      </w:r>
      <w:r w:rsidRPr="002A225B">
        <w:rPr>
          <w:rFonts w:asciiTheme="minorHAnsi" w:hAnsiTheme="minorHAnsi" w:cstheme="minorHAnsi"/>
        </w:rPr>
        <w:t xml:space="preserve">, </w:t>
      </w:r>
      <w:r w:rsidRPr="002A225B">
        <w:rPr>
          <w:rFonts w:asciiTheme="minorHAnsi" w:hAnsiTheme="minorHAnsi" w:cstheme="minorHAnsi"/>
          <w:b/>
          <w:u w:val="single"/>
        </w:rPr>
        <w:t>Asian economies were still doing well right up until the collapse of Lehman Brothers</w:t>
      </w:r>
      <w:r w:rsidRPr="002A225B">
        <w:rPr>
          <w:rFonts w:asciiTheme="minorHAnsi" w:hAnsiTheme="minorHAnsi" w:cstheme="minorHAnsi"/>
        </w:rPr>
        <w:t xml:space="preserve"> last September. What followed was a rush of stimulus measures -- rate cuts and government spending programs. In Asia's case, these came soon after things soured for the region; in the United States, they came much later in the country's crisis.  Moreover, </w:t>
      </w:r>
      <w:r w:rsidRPr="002A225B">
        <w:rPr>
          <w:rFonts w:asciiTheme="minorHAnsi" w:hAnsiTheme="minorHAnsi" w:cstheme="minorHAnsi"/>
          <w:b/>
          <w:u w:val="single"/>
        </w:rPr>
        <w:t>developing</w:t>
      </w:r>
      <w:r w:rsidRPr="002A225B">
        <w:rPr>
          <w:rFonts w:asciiTheme="minorHAnsi" w:hAnsiTheme="minorHAnsi" w:cstheme="minorHAnsi"/>
        </w:rPr>
        <w:t xml:space="preserve"> Asian </w:t>
      </w:r>
      <w:r w:rsidRPr="002A225B">
        <w:rPr>
          <w:rFonts w:asciiTheme="minorHAnsi" w:hAnsiTheme="minorHAnsi" w:cstheme="minorHAnsi"/>
          <w:b/>
          <w:u w:val="single"/>
        </w:rPr>
        <w:t>economies were in pretty good shape when the crisis struck</w:t>
      </w:r>
      <w:r w:rsidRPr="002A225B">
        <w:rPr>
          <w:rFonts w:asciiTheme="minorHAnsi" w:hAnsiTheme="minorHAnsi" w:cstheme="minorHAnsi"/>
        </w:rPr>
        <w:t xml:space="preserve">. The last major crisis to hit the region -- the financial turmoil of 1997-98 -- forced governments in Asia to introduce overhauls that ultimately left them with lower debt levels, more resilient banking and regulatory systems and often large foreign exchange reserves.  Another crucial difference is that </w:t>
      </w:r>
      <w:r w:rsidRPr="00B86A9E">
        <w:rPr>
          <w:rFonts w:asciiTheme="minorHAnsi" w:hAnsiTheme="minorHAnsi" w:cstheme="minorHAnsi"/>
          <w:b/>
          <w:highlight w:val="green"/>
          <w:u w:val="single"/>
        </w:rPr>
        <w:t>Asia</w:t>
      </w:r>
      <w:r w:rsidRPr="002A225B">
        <w:rPr>
          <w:rFonts w:asciiTheme="minorHAnsi" w:hAnsiTheme="minorHAnsi" w:cstheme="minorHAnsi"/>
        </w:rPr>
        <w:t xml:space="preserve">, unlike the United States and Europe, </w:t>
      </w:r>
      <w:r w:rsidRPr="00B86A9E">
        <w:rPr>
          <w:rFonts w:asciiTheme="minorHAnsi" w:hAnsiTheme="minorHAnsi" w:cstheme="minorHAnsi"/>
          <w:b/>
          <w:highlight w:val="green"/>
          <w:u w:val="single"/>
        </w:rPr>
        <w:t>has not had a banking crisis</w:t>
      </w:r>
      <w:r w:rsidRPr="002A225B">
        <w:rPr>
          <w:rFonts w:asciiTheme="minorHAnsi" w:hAnsiTheme="minorHAnsi" w:cstheme="minorHAnsi"/>
        </w:rPr>
        <w:t xml:space="preserve">. Bank profits in </w:t>
      </w:r>
      <w:r w:rsidRPr="002A225B">
        <w:rPr>
          <w:rFonts w:asciiTheme="minorHAnsi" w:hAnsiTheme="minorHAnsi" w:cstheme="minorHAnsi"/>
        </w:rPr>
        <w:lastRenderedPageBreak/>
        <w:t xml:space="preserve">Asia have plunged and some have had to raise extra capital </w:t>
      </w:r>
      <w:r w:rsidRPr="002A225B">
        <w:rPr>
          <w:rFonts w:asciiTheme="minorHAnsi" w:hAnsiTheme="minorHAnsi" w:cstheme="minorHAnsi"/>
          <w:b/>
          <w:u w:val="single"/>
        </w:rPr>
        <w:t xml:space="preserve">but </w:t>
      </w:r>
      <w:r w:rsidRPr="00B86A9E">
        <w:rPr>
          <w:rStyle w:val="Emphasis"/>
          <w:rFonts w:asciiTheme="minorHAnsi" w:hAnsiTheme="minorHAnsi"/>
          <w:highlight w:val="green"/>
        </w:rPr>
        <w:t>there have been no major collapses and no bailouts</w:t>
      </w:r>
      <w:r w:rsidRPr="002A225B">
        <w:rPr>
          <w:rFonts w:asciiTheme="minorHAnsi" w:hAnsiTheme="minorHAnsi" w:cstheme="minorHAnsi"/>
        </w:rPr>
        <w:t xml:space="preserve">.  ''The single most important thing to have happened in Asia is that there has not been a banking crisis,'' said Andrew Freris, a regional strategist at BNP Paribas in Hong Kong. ''Asia is coming though this crisis with its banking system intact. Yes, some banks may not be making profits -- but </w:t>
      </w:r>
      <w:r w:rsidRPr="002A225B">
        <w:rPr>
          <w:rFonts w:asciiTheme="minorHAnsi" w:hAnsiTheme="minorHAnsi" w:cstheme="minorHAnsi"/>
          <w:b/>
          <w:u w:val="single"/>
        </w:rPr>
        <w:t>it is cyclical and not systemic</w:t>
      </w:r>
      <w:r w:rsidRPr="002A225B">
        <w:rPr>
          <w:rFonts w:asciiTheme="minorHAnsi" w:hAnsiTheme="minorHAnsi" w:cstheme="minorHAnsi"/>
        </w:rPr>
        <w:t xml:space="preserve">.''  The lack of banking disasters also has meant that, unlike in Europe and the United States, </w:t>
      </w:r>
      <w:r w:rsidRPr="002A225B">
        <w:rPr>
          <w:rFonts w:asciiTheme="minorHAnsi" w:hAnsiTheme="minorHAnsi" w:cstheme="minorHAnsi"/>
          <w:b/>
          <w:u w:val="single"/>
        </w:rPr>
        <w:t>Asian governments have not had to spend cash to clean the balance sheets of faltering banks</w:t>
      </w:r>
      <w:r w:rsidRPr="002A225B">
        <w:rPr>
          <w:rFonts w:asciiTheme="minorHAnsi" w:hAnsiTheme="minorHAnsi" w:cstheme="minorHAnsi"/>
        </w:rPr>
        <w:t xml:space="preserve">.  In other words, all of the stimulus spending is going into the economy. The effect is greater and more immediate.  Add to that the fact that companies and households in Asia are typically not burdened with the kind of debt that is forcing Americans and Europeans to cut back consumption and investment plans.  Asians are generally big savers; those in developing nations have limited health care and pension systems to fall back on. So they put aside cash for retirement, sickness and their children's education, rather than maxing out multiple credit cards.  Paul Schulte of Nomura said this difference was leading to a long-term shift. </w:t>
      </w:r>
    </w:p>
    <w:p w:rsidR="00276AEF" w:rsidRPr="00761FC0" w:rsidRDefault="00276AEF" w:rsidP="00276AEF">
      <w:pPr>
        <w:rPr>
          <w:rStyle w:val="StyleBoldUnderline"/>
        </w:rPr>
      </w:pPr>
    </w:p>
    <w:p w:rsidR="00276AEF" w:rsidRPr="0097534A" w:rsidRDefault="00276AEF" w:rsidP="00276AEF">
      <w:pPr>
        <w:pStyle w:val="Heading2"/>
      </w:pPr>
      <w:r w:rsidRPr="0097534A">
        <w:lastRenderedPageBreak/>
        <w:t>2AC</w:t>
      </w:r>
      <w:r>
        <w:t xml:space="preserve"> Funding CP</w:t>
      </w:r>
    </w:p>
    <w:p w:rsidR="00276AEF" w:rsidRPr="0097534A" w:rsidRDefault="00276AEF" w:rsidP="00276AEF">
      <w:pPr>
        <w:pStyle w:val="Heading4"/>
        <w:rPr>
          <w:rFonts w:cs="Times New Roman"/>
        </w:rPr>
      </w:pPr>
      <w:r w:rsidRPr="0097534A">
        <w:rPr>
          <w:rFonts w:cs="Times New Roman"/>
        </w:rPr>
        <w:t>Perm- do the plan and the counterplan</w:t>
      </w:r>
    </w:p>
    <w:p w:rsidR="00276AEF" w:rsidRPr="0097534A" w:rsidRDefault="00276AEF" w:rsidP="00276AEF">
      <w:pPr>
        <w:pStyle w:val="Heading4"/>
        <w:rPr>
          <w:rFonts w:cs="Times New Roman"/>
        </w:rPr>
      </w:pPr>
      <w:r w:rsidRPr="0097534A">
        <w:rPr>
          <w:rFonts w:cs="Times New Roman"/>
        </w:rPr>
        <w:t>Perm- do the counterplan</w:t>
      </w:r>
    </w:p>
    <w:p w:rsidR="00276AEF" w:rsidRPr="0097534A" w:rsidRDefault="00276AEF" w:rsidP="00276AEF">
      <w:pPr>
        <w:pStyle w:val="Heading4"/>
        <w:rPr>
          <w:rFonts w:cs="Times New Roman"/>
        </w:rPr>
      </w:pPr>
      <w:r w:rsidRPr="0097534A">
        <w:rPr>
          <w:rFonts w:cs="Times New Roman"/>
        </w:rPr>
        <w:t>Non- intrinsic counterplans are a voting issue- they are unpredictable making impossible to garner 2ac offense while artificially inflating neg benefits- skews the debate too far in favor of the neg</w:t>
      </w:r>
    </w:p>
    <w:p w:rsidR="00276AEF" w:rsidRPr="0097534A" w:rsidRDefault="00276AEF" w:rsidP="00276AEF">
      <w:pPr>
        <w:pStyle w:val="Heading4"/>
        <w:rPr>
          <w:rFonts w:cs="Times New Roman"/>
        </w:rPr>
      </w:pPr>
      <w:r w:rsidRPr="0097534A">
        <w:rPr>
          <w:rFonts w:cs="Times New Roman"/>
        </w:rPr>
        <w:t>Doesn’t solve any advantage</w:t>
      </w:r>
    </w:p>
    <w:p w:rsidR="00276AEF" w:rsidRPr="0097534A" w:rsidRDefault="00276AEF" w:rsidP="00276AEF">
      <w:pPr>
        <w:pStyle w:val="Heading4"/>
        <w:rPr>
          <w:rFonts w:cs="Times New Roman"/>
        </w:rPr>
      </w:pPr>
      <w:r w:rsidRPr="0097534A">
        <w:rPr>
          <w:rFonts w:cs="Times New Roman"/>
        </w:rPr>
        <w:t xml:space="preserve">a) </w:t>
      </w:r>
      <w:r>
        <w:rPr>
          <w:rFonts w:cs="Times New Roman"/>
        </w:rPr>
        <w:t>Norms won’t be created by complete abdication, we have to create checks and balances – that’s Bradbury and Goldsmith</w:t>
      </w:r>
    </w:p>
    <w:p w:rsidR="00276AEF" w:rsidRPr="0097534A" w:rsidRDefault="00276AEF" w:rsidP="00276AEF">
      <w:pPr>
        <w:pStyle w:val="Heading4"/>
        <w:rPr>
          <w:rFonts w:cs="Times New Roman"/>
        </w:rPr>
      </w:pPr>
      <w:r w:rsidRPr="0097534A">
        <w:rPr>
          <w:rFonts w:cs="Times New Roman"/>
        </w:rPr>
        <w:t>Links to politics</w:t>
      </w:r>
    </w:p>
    <w:p w:rsidR="00276AEF" w:rsidRPr="00E24C67" w:rsidRDefault="00276AEF" w:rsidP="00276AEF">
      <w:r w:rsidRPr="00E24C67">
        <w:rPr>
          <w:rStyle w:val="StyleStyleBold12pt"/>
        </w:rPr>
        <w:t>Kimery 12</w:t>
      </w:r>
      <w:r w:rsidRPr="00E24C67">
        <w:t xml:space="preserve"> &lt;Anthony, </w:t>
      </w:r>
      <w:r w:rsidRPr="00E24C67">
        <w:rPr>
          <w:sz w:val="12"/>
        </w:rPr>
        <w:t>¶</w:t>
      </w:r>
      <w:r w:rsidRPr="00E24C67">
        <w:t xml:space="preserve"> Online Editor and Manager of KMD Media's Online Media Division, Anthony "Tony" Kimery is one of the founding editors of Homeland Security Today. A respected award-winning editor and journalist, he's covered homeland, national and global security, intelligence and defense issues for three decades., Senate Cybersecurity Bill Shot Down Amid Partisan Acrimony, US Chamber Opposition, 08/02/2012, </w:t>
      </w:r>
      <w:hyperlink r:id="rId60" w:history="1">
        <w:r w:rsidRPr="00E24C67">
          <w:rPr>
            <w:rStyle w:val="Hyperlink"/>
          </w:rPr>
          <w:t>http://www.hstoday.us/single-article/senate-cybersecurity-bill-shot-down-amid-partisan-acrimony-us-chamber-opposition/338eb768f7b3094acaa7b6ef21ffdeba.html</w:t>
        </w:r>
      </w:hyperlink>
      <w:r w:rsidRPr="00E24C67">
        <w:t>&gt;#</w:t>
      </w:r>
      <w:r w:rsidRPr="0097534A">
        <w:rPr>
          <w:rStyle w:val="StyleBoldUnderline"/>
        </w:rPr>
        <w:t>SPS</w:t>
      </w:r>
    </w:p>
    <w:p w:rsidR="00276AEF" w:rsidRPr="0097534A" w:rsidRDefault="00276AEF" w:rsidP="00276AEF"/>
    <w:p w:rsidR="00276AEF" w:rsidRPr="006730F0" w:rsidRDefault="00276AEF" w:rsidP="00276AEF">
      <w:r w:rsidRPr="0097534A">
        <w:rPr>
          <w:rStyle w:val="StyleBoldUnderline"/>
          <w:highlight w:val="cyan"/>
        </w:rPr>
        <w:t xml:space="preserve">In a 52-46 vote </w:t>
      </w:r>
      <w:r w:rsidRPr="0097534A">
        <w:rPr>
          <w:rStyle w:val="StyleBoldUnderline"/>
        </w:rPr>
        <w:t>Thursday</w:t>
      </w:r>
      <w:r w:rsidRPr="0097534A">
        <w:rPr>
          <w:rStyle w:val="StyleBoldUnderline"/>
          <w:highlight w:val="cyan"/>
        </w:rPr>
        <w:t xml:space="preserve">, the Senate </w:t>
      </w:r>
      <w:r w:rsidRPr="0097534A">
        <w:rPr>
          <w:rStyle w:val="StyleBoldUnderline"/>
        </w:rPr>
        <w:t xml:space="preserve">chose to </w:t>
      </w:r>
      <w:r w:rsidRPr="0097534A">
        <w:rPr>
          <w:rStyle w:val="StyleBoldUnderline"/>
          <w:highlight w:val="cyan"/>
        </w:rPr>
        <w:t xml:space="preserve">cut off debate on </w:t>
      </w:r>
      <w:r w:rsidRPr="0097534A">
        <w:rPr>
          <w:rStyle w:val="StyleBoldUnderline"/>
        </w:rPr>
        <w:t xml:space="preserve">the long-in-the-works </w:t>
      </w:r>
      <w:r w:rsidRPr="0097534A">
        <w:rPr>
          <w:rStyle w:val="StyleBoldUnderline"/>
          <w:highlight w:val="cyan"/>
        </w:rPr>
        <w:t xml:space="preserve">Cybersecurity </w:t>
      </w:r>
      <w:r w:rsidRPr="0097534A">
        <w:rPr>
          <w:rStyle w:val="StyleBoldUnderline"/>
        </w:rPr>
        <w:t>Act of 2012</w:t>
      </w:r>
      <w:r w:rsidRPr="006730F0">
        <w:t xml:space="preserve"> (S. 3414), </w:t>
      </w:r>
      <w:r w:rsidRPr="0097534A">
        <w:rPr>
          <w:rStyle w:val="StyleBoldUnderline"/>
        </w:rPr>
        <w:t>essentially terminating any chances that the bill would finally be passed.</w:t>
      </w:r>
      <w:r w:rsidRPr="006730F0">
        <w:t xml:space="preserve"> Sixty votes were needed to defeat a GOP-led filibuster in response to what Senate Minority Leader Sen. Mitch McConnell (R-Ky.) charged was the refusal by to Sen. Majority Leader Harry Reid (D-Nev.) to allow Republicans to offer amendments to the bill.</w:t>
      </w:r>
      <w:r w:rsidRPr="006730F0">
        <w:rPr>
          <w:sz w:val="12"/>
        </w:rPr>
        <w:t>¶</w:t>
      </w:r>
      <w:r w:rsidRPr="006730F0">
        <w:t xml:space="preserve"> </w:t>
      </w:r>
      <w:r w:rsidRPr="006730F0">
        <w:rPr>
          <w:sz w:val="12"/>
        </w:rPr>
        <w:t>¶</w:t>
      </w:r>
      <w:r w:rsidRPr="006730F0">
        <w:t xml:space="preserve"> </w:t>
      </w:r>
      <w:r w:rsidRPr="0097534A">
        <w:rPr>
          <w:rStyle w:val="StyleBoldUnderline"/>
        </w:rPr>
        <w:t>“Members on both sides of the aisle have recommendations for improving our cyberdefenses, and some of them thought this bill would provide an opportunity to propose those ideas through amendments -- especially since Democrats didn’t allow for an opportunity to do so in committee,”</w:t>
      </w:r>
      <w:r w:rsidRPr="006730F0">
        <w:t xml:space="preserve"> McConnell complained, adding, “Frankly, I was a little surprised the Majority Leader decided to file cloture and end debate before it even started.”</w:t>
      </w:r>
      <w:r w:rsidRPr="006730F0">
        <w:rPr>
          <w:sz w:val="12"/>
        </w:rPr>
        <w:t>¶</w:t>
      </w:r>
      <w:r w:rsidRPr="006730F0">
        <w:t xml:space="preserve"> </w:t>
      </w:r>
      <w:r w:rsidRPr="006730F0">
        <w:rPr>
          <w:sz w:val="12"/>
        </w:rPr>
        <w:t>¶</w:t>
      </w:r>
      <w:r w:rsidRPr="006730F0">
        <w:t xml:space="preserve"> For his part, Reid said prior to the vote that, “This is another filibuster that could have been prevented by [Republicans] working to get a list of amendments.”</w:t>
      </w:r>
      <w:r w:rsidRPr="006730F0">
        <w:rPr>
          <w:sz w:val="12"/>
        </w:rPr>
        <w:t>¶</w:t>
      </w:r>
      <w:r w:rsidRPr="006730F0">
        <w:t xml:space="preserve"> </w:t>
      </w:r>
      <w:r w:rsidRPr="006730F0">
        <w:rPr>
          <w:sz w:val="12"/>
        </w:rPr>
        <w:t>¶</w:t>
      </w:r>
      <w:r w:rsidRPr="006730F0">
        <w:t xml:space="preserve"> Rep. Jim Langevin (D-RI), co-founder of the Congressional Cybersecurity Caucus, said in a statement Thursday afternoon in reaction to the Senate’s inability to advance the bill that, “Despite a bipartisan attempt to reach an accommodation, </w:t>
      </w:r>
      <w:r w:rsidRPr="0097534A">
        <w:rPr>
          <w:rStyle w:val="StyleBoldUnderline"/>
          <w:highlight w:val="cyan"/>
        </w:rPr>
        <w:t xml:space="preserve">the Senate’s efforts </w:t>
      </w:r>
      <w:r w:rsidRPr="0097534A">
        <w:rPr>
          <w:rStyle w:val="StyleBoldUnderline"/>
        </w:rPr>
        <w:t xml:space="preserve">to improve our cybersecurity </w:t>
      </w:r>
      <w:r w:rsidRPr="0097534A">
        <w:rPr>
          <w:rStyle w:val="StyleBoldUnderline"/>
          <w:highlight w:val="cyan"/>
        </w:rPr>
        <w:t xml:space="preserve">were derailed today by the obstruction of </w:t>
      </w:r>
      <w:r w:rsidRPr="0097534A">
        <w:rPr>
          <w:rStyle w:val="StyleBoldUnderline"/>
        </w:rPr>
        <w:t xml:space="preserve">a group of </w:t>
      </w:r>
      <w:r w:rsidRPr="0097534A">
        <w:rPr>
          <w:rStyle w:val="StyleBoldUnderline"/>
          <w:highlight w:val="cyan"/>
        </w:rPr>
        <w:t>Republican members</w:t>
      </w:r>
      <w:r w:rsidRPr="0097534A">
        <w:rPr>
          <w:rStyle w:val="StyleBoldUnderline"/>
        </w:rPr>
        <w:t>, led by Minority Leader Mitch McConnell. Congress has now again failed to address one of the greatest security risks facing the American people.</w:t>
      </w:r>
      <w:r w:rsidRPr="006730F0">
        <w:t xml:space="preserve"> Just a week after the head of the National Security Agency reported a 17-fold increase in cyber attacks against our most vital and valuable industries, it is inexplicable that some of my colleagues still have not gotten the message about the threats to critical infrastructure."</w:t>
      </w:r>
      <w:r w:rsidRPr="006730F0">
        <w:rPr>
          <w:sz w:val="12"/>
        </w:rPr>
        <w:t>¶</w:t>
      </w:r>
      <w:r w:rsidRPr="006730F0">
        <w:t xml:space="preserve"> </w:t>
      </w:r>
      <w:r w:rsidRPr="006730F0">
        <w:rPr>
          <w:sz w:val="12"/>
        </w:rPr>
        <w:t>¶</w:t>
      </w:r>
      <w:r w:rsidRPr="006730F0">
        <w:t xml:space="preserve"> “We have been warned repeatedly by our most senior and respected security officials that the country could experience major economic and physical damage if we do not address the vulnerabilities of critical infrastructure networks," Langevin said, adding, "opponents of legislation would have us believe that industry will act voluntarily to secure infrastructure, but the </w:t>
      </w:r>
      <w:r w:rsidRPr="006730F0">
        <w:lastRenderedPageBreak/>
        <w:t>facts say otherwise. For years, the owners of our key infrastructure have had the opportunity to act, but far too many have proven unwilling to bear the costs, preferring to take the chance that they won’t be the ones that get hit."</w:t>
      </w:r>
      <w:r w:rsidRPr="006730F0">
        <w:rPr>
          <w:sz w:val="12"/>
        </w:rPr>
        <w:t>¶</w:t>
      </w:r>
      <w:r w:rsidRPr="006730F0">
        <w:t xml:space="preserve"> </w:t>
      </w:r>
      <w:r w:rsidRPr="006730F0">
        <w:rPr>
          <w:sz w:val="12"/>
        </w:rPr>
        <w:t>¶</w:t>
      </w:r>
      <w:r w:rsidRPr="006730F0">
        <w:t xml:space="preserve"> Langevin continued: </w:t>
      </w:r>
      <w:r w:rsidRPr="0097534A">
        <w:rPr>
          <w:rStyle w:val="StyleBoldUnderline"/>
        </w:rPr>
        <w:t xml:space="preserve">“This should be a time for leadership and for putting aside partisan ideology to fulfill our most fundamental obligation: protecting national security. Instead, many </w:t>
      </w:r>
      <w:r w:rsidRPr="0097534A">
        <w:rPr>
          <w:rStyle w:val="StyleBoldUnderline"/>
          <w:highlight w:val="cyan"/>
        </w:rPr>
        <w:t>members</w:t>
      </w:r>
      <w:r w:rsidRPr="0097534A">
        <w:rPr>
          <w:rStyle w:val="StyleBoldUnderline"/>
        </w:rPr>
        <w:t xml:space="preserve">, including some who have built a strong and admirable reputation on national security issues, </w:t>
      </w:r>
      <w:r w:rsidRPr="0097534A">
        <w:rPr>
          <w:rStyle w:val="StyleBoldUnderline"/>
          <w:highlight w:val="cyan"/>
        </w:rPr>
        <w:t xml:space="preserve">have </w:t>
      </w:r>
      <w:r w:rsidRPr="0097534A">
        <w:rPr>
          <w:rStyle w:val="StyleBoldUnderline"/>
        </w:rPr>
        <w:t xml:space="preserve">seemingly </w:t>
      </w:r>
      <w:r w:rsidRPr="0097534A">
        <w:rPr>
          <w:rStyle w:val="StyleBoldUnderline"/>
          <w:highlight w:val="cyan"/>
        </w:rPr>
        <w:t>decided that no cost is too great to violate their anti-regulations dogma</w:t>
      </w:r>
      <w:r w:rsidRPr="0097534A">
        <w:rPr>
          <w:rStyle w:val="StyleBoldUnderline"/>
        </w:rPr>
        <w:t>.</w:t>
      </w:r>
      <w:r w:rsidRPr="006730F0">
        <w:t xml:space="preserve"> They prefer to ignore the devastating consequences of a successful cyberattack, putting the profits of a small group of companies ahead of the public’s safety. Yet, if and when an attack occurs, the unfortunate reality is that it will be the American taxpayer who will be left to deal with the aftermath and foot the bill."</w:t>
      </w:r>
      <w:r w:rsidRPr="006730F0">
        <w:rPr>
          <w:sz w:val="12"/>
        </w:rPr>
        <w:t>¶</w:t>
      </w:r>
      <w:r w:rsidRPr="006730F0">
        <w:t xml:space="preserve"> </w:t>
      </w:r>
      <w:r w:rsidRPr="006730F0">
        <w:rPr>
          <w:sz w:val="12"/>
        </w:rPr>
        <w:t>¶</w:t>
      </w:r>
      <w:r w:rsidRPr="006730F0">
        <w:t xml:space="preserve"> Langevin commended "the senators who made a tremendous effort to bring the parties together and find a compromise, particularly my fellow Rhode Islander, Sen. [Sheldon] Whitehouse, who understands the challenges we face in cyberspace and the pressing need for action, as well as" all the other senators who tirelessly worked on the bill. "They showed remarkable leadership and did everything they could to reach a compromise. Unfortunately, it appears their opponents would rather wait for disaster to strike before they act. While this is an incredibly disappointing development, I will continue to advocate for the enactment of the strongest possible cyberprotections for the American people.”</w:t>
      </w:r>
      <w:r w:rsidRPr="006730F0">
        <w:rPr>
          <w:sz w:val="12"/>
        </w:rPr>
        <w:t>¶</w:t>
      </w:r>
      <w:r w:rsidRPr="006730F0">
        <w:t xml:space="preserve"> </w:t>
      </w:r>
      <w:r w:rsidRPr="006730F0">
        <w:rPr>
          <w:sz w:val="12"/>
        </w:rPr>
        <w:t>¶</w:t>
      </w:r>
      <w:r w:rsidRPr="006730F0">
        <w:t xml:space="preserve"> The bill was recently significantly </w:t>
      </w:r>
      <w:hyperlink r:id="rId61" w:tgtFrame="_blank" w:tooltip="Opens external link in new window" w:history="1">
        <w:r w:rsidRPr="006730F0">
          <w:rPr>
            <w:rStyle w:val="Hyperlink"/>
          </w:rPr>
          <w:t xml:space="preserve">rewritten </w:t>
        </w:r>
      </w:hyperlink>
      <w:r w:rsidRPr="006730F0">
        <w:t>to accommodate a variety of concerns, including several new privacy-oriented changes, and had been supported by the Silicon Valley Leadership group, an organization of 375 member companies that include Facebook, Google and Adobe. Earlier this week the group had written to the five co-sponsors of the legislation indicating its support for the bill.</w:t>
      </w:r>
    </w:p>
    <w:p w:rsidR="00276AEF" w:rsidRPr="0097534A" w:rsidRDefault="00276AEF" w:rsidP="00276AEF">
      <w:pPr>
        <w:pStyle w:val="Heading4"/>
        <w:rPr>
          <w:rFonts w:cs="Times New Roman"/>
        </w:rPr>
      </w:pPr>
      <w:r w:rsidRPr="0097534A">
        <w:rPr>
          <w:rFonts w:cs="Times New Roman"/>
        </w:rPr>
        <w:t>CP ends all OCO’s, that’s bad:</w:t>
      </w:r>
    </w:p>
    <w:p w:rsidR="00276AEF" w:rsidRPr="0097534A" w:rsidRDefault="00276AEF" w:rsidP="00276AEF">
      <w:pPr>
        <w:pStyle w:val="Heading4"/>
        <w:rPr>
          <w:rFonts w:cs="Times New Roman"/>
        </w:rPr>
      </w:pPr>
      <w:r w:rsidRPr="0097534A">
        <w:rPr>
          <w:rFonts w:cs="Times New Roman"/>
        </w:rPr>
        <w:t>OCO’s key to airpower</w:t>
      </w:r>
    </w:p>
    <w:p w:rsidR="00276AEF" w:rsidRPr="0097534A" w:rsidRDefault="00276AEF" w:rsidP="00276AEF">
      <w:r w:rsidRPr="0097534A">
        <w:rPr>
          <w:rStyle w:val="StyleStyleBold12pt"/>
        </w:rPr>
        <w:t>Shaud and Lowther 11</w:t>
      </w:r>
      <w:r w:rsidRPr="0097534A">
        <w:t xml:space="preserve"> &lt; John A., PhD, USAF, retired, is director, Air Force Research Institute, Maxwell AFB, Alabama, where he directs an 80-person organization charged with conducting independent research, outreach, and engagement to enhance national security and assure the effectiveness of the US Air Force; Adam B., PhD, is a faculty researcher and defense analyst at the Air Force Research Institute, Maxwell AFB, An Air Force Strategic Vision for 2020–2030, Spring 2011, </w:t>
      </w:r>
      <w:hyperlink r:id="rId62" w:history="1">
        <w:r w:rsidRPr="0097534A">
          <w:rPr>
            <w:rStyle w:val="Hyperlink"/>
          </w:rPr>
          <w:t>http://www.dtic.mil/cgi-bin/GetTRDoc?AD=ADA537570</w:t>
        </w:r>
      </w:hyperlink>
      <w:r w:rsidRPr="0097534A">
        <w:t>&gt;#</w:t>
      </w:r>
      <w:r w:rsidRPr="0097534A">
        <w:rPr>
          <w:rStyle w:val="StyleBoldUnderline"/>
        </w:rPr>
        <w:t>SPS</w:t>
      </w:r>
    </w:p>
    <w:p w:rsidR="00276AEF" w:rsidRPr="00E24C67" w:rsidRDefault="00276AEF" w:rsidP="00276AEF">
      <w:r w:rsidRPr="0097534A">
        <w:rPr>
          <w:rStyle w:val="StyleBoldUnderline"/>
          <w:highlight w:val="cyan"/>
        </w:rPr>
        <w:t>For the Air Force, power projection can take many forms</w:t>
      </w:r>
      <w:r w:rsidRPr="00E24C67">
        <w:t xml:space="preserve">—as either </w:t>
      </w:r>
      <w:r w:rsidRPr="00E24C67">
        <w:rPr>
          <w:sz w:val="12"/>
        </w:rPr>
        <w:t>¶</w:t>
      </w:r>
      <w:r w:rsidRPr="00E24C67">
        <w:t xml:space="preserve"> hard or soft power. While power projection is synonymous with capabilities such as penetrating long-range strike, airlift, and aerial refueling, </w:t>
      </w:r>
      <w:r w:rsidRPr="0097534A">
        <w:rPr>
          <w:rStyle w:val="StyleBoldUnderline"/>
          <w:highlight w:val="cyan"/>
        </w:rPr>
        <w:t xml:space="preserve">the </w:t>
      </w:r>
      <w:r w:rsidRPr="00E24C67">
        <w:rPr>
          <w:rStyle w:val="StyleBoldUnderline"/>
          <w:sz w:val="12"/>
          <w:highlight w:val="cyan"/>
          <w:u w:val="none"/>
        </w:rPr>
        <w:t>¶</w:t>
      </w:r>
      <w:r w:rsidRPr="0097534A">
        <w:rPr>
          <w:rStyle w:val="StyleBoldUnderline"/>
          <w:highlight w:val="cyan"/>
        </w:rPr>
        <w:t xml:space="preserve"> future will </w:t>
      </w:r>
      <w:r w:rsidRPr="0097534A">
        <w:rPr>
          <w:rStyle w:val="StyleBoldUnderline"/>
        </w:rPr>
        <w:t xml:space="preserve">also </w:t>
      </w:r>
      <w:r w:rsidRPr="0097534A">
        <w:rPr>
          <w:rStyle w:val="StyleBoldUnderline"/>
          <w:highlight w:val="cyan"/>
        </w:rPr>
        <w:t xml:space="preserve">call for </w:t>
      </w:r>
      <w:r w:rsidRPr="0097534A">
        <w:rPr>
          <w:rStyle w:val="StyleBoldUnderline"/>
        </w:rPr>
        <w:t>something new to the Air Force—</w:t>
      </w:r>
      <w:r w:rsidRPr="0097534A">
        <w:rPr>
          <w:rStyle w:val="StyleBoldUnderline"/>
          <w:highlight w:val="cyan"/>
        </w:rPr>
        <w:t xml:space="preserve">offensive cyber </w:t>
      </w:r>
      <w:r w:rsidRPr="00E24C67">
        <w:rPr>
          <w:rStyle w:val="StyleBoldUnderline"/>
          <w:sz w:val="12"/>
          <w:highlight w:val="cyan"/>
          <w:u w:val="none"/>
        </w:rPr>
        <w:t>¶</w:t>
      </w:r>
      <w:r w:rsidRPr="0097534A">
        <w:rPr>
          <w:rStyle w:val="StyleBoldUnderline"/>
          <w:highlight w:val="cyan"/>
        </w:rPr>
        <w:t xml:space="preserve"> capabilities</w:t>
      </w:r>
      <w:r w:rsidRPr="00E24C67">
        <w:t xml:space="preserve">. </w:t>
      </w:r>
      <w:r w:rsidRPr="0097534A">
        <w:rPr>
          <w:rStyle w:val="StyleBoldUnderline"/>
        </w:rPr>
        <w:t xml:space="preserve">As the Air Force moves forward, the </w:t>
      </w:r>
      <w:r w:rsidRPr="0097534A">
        <w:rPr>
          <w:rStyle w:val="StyleBoldUnderline"/>
          <w:highlight w:val="cyan"/>
        </w:rPr>
        <w:t>force structure</w:t>
      </w:r>
      <w:r w:rsidRPr="0097534A">
        <w:rPr>
          <w:rStyle w:val="StyleBoldUnderline"/>
        </w:rPr>
        <w:t>—</w:t>
      </w:r>
      <w:r w:rsidRPr="0097534A">
        <w:rPr>
          <w:rStyle w:val="StyleBoldUnderline"/>
          <w:highlight w:val="cyan"/>
        </w:rPr>
        <w:t>and</w:t>
      </w:r>
      <w:r w:rsidRPr="0097534A">
        <w:rPr>
          <w:rStyle w:val="StyleBoldUnderline"/>
        </w:rPr>
        <w:t xml:space="preserve">, </w:t>
      </w:r>
      <w:r w:rsidRPr="00E24C67">
        <w:rPr>
          <w:rStyle w:val="StyleBoldUnderline"/>
          <w:sz w:val="12"/>
          <w:u w:val="none"/>
        </w:rPr>
        <w:t>¶</w:t>
      </w:r>
      <w:r w:rsidRPr="0097534A">
        <w:rPr>
          <w:rStyle w:val="StyleBoldUnderline"/>
        </w:rPr>
        <w:t xml:space="preserve"> consequently, force-</w:t>
      </w:r>
      <w:r w:rsidRPr="0097534A">
        <w:rPr>
          <w:rStyle w:val="StyleBoldUnderline"/>
          <w:highlight w:val="cyan"/>
        </w:rPr>
        <w:t xml:space="preserve">development </w:t>
      </w:r>
      <w:r w:rsidRPr="0097534A">
        <w:rPr>
          <w:rStyle w:val="StyleBoldUnderline"/>
        </w:rPr>
        <w:t>programs—</w:t>
      </w:r>
      <w:r w:rsidRPr="0097534A">
        <w:rPr>
          <w:rStyle w:val="StyleBoldUnderline"/>
          <w:highlight w:val="cyan"/>
        </w:rPr>
        <w:t xml:space="preserve">must change to emphasize </w:t>
      </w:r>
      <w:r w:rsidRPr="00E24C67">
        <w:rPr>
          <w:rStyle w:val="StyleBoldUnderline"/>
          <w:sz w:val="12"/>
          <w:highlight w:val="cyan"/>
          <w:u w:val="none"/>
        </w:rPr>
        <w:t>¶</w:t>
      </w:r>
      <w:r w:rsidRPr="0097534A">
        <w:rPr>
          <w:rStyle w:val="StyleBoldUnderline"/>
          <w:highlight w:val="cyan"/>
        </w:rPr>
        <w:t xml:space="preserve"> these requirements</w:t>
      </w:r>
      <w:r w:rsidRPr="00E24C67">
        <w:t>,</w:t>
      </w:r>
      <w:r w:rsidRPr="0097534A">
        <w:rPr>
          <w:rStyle w:val="StyleBoldUnderline"/>
        </w:rPr>
        <w:t xml:space="preserve"> which will include integrating</w:t>
      </w:r>
      <w:r w:rsidRPr="00E24C67">
        <w:t xml:space="preserve"> (manned and unmanned) air, space, and </w:t>
      </w:r>
      <w:r w:rsidRPr="0097534A">
        <w:rPr>
          <w:rStyle w:val="StyleBoldUnderline"/>
        </w:rPr>
        <w:t>cyber capabilities</w:t>
      </w:r>
      <w:r w:rsidRPr="00E24C67">
        <w:t>. In other words, when formulating options to defend the nation’s interests</w:t>
      </w:r>
      <w:r w:rsidRPr="0097534A">
        <w:rPr>
          <w:rStyle w:val="StyleBoldUnderline"/>
        </w:rPr>
        <w:t xml:space="preserve">, Airmen should present </w:t>
      </w:r>
      <w:r w:rsidRPr="00E24C67">
        <w:rPr>
          <w:rStyle w:val="StyleBoldUnderline"/>
          <w:sz w:val="12"/>
          <w:u w:val="none"/>
        </w:rPr>
        <w:t>¶</w:t>
      </w:r>
      <w:r w:rsidRPr="0097534A">
        <w:rPr>
          <w:rStyle w:val="StyleBoldUnderline"/>
        </w:rPr>
        <w:t xml:space="preserve"> choices that represent the full range of integrated capabilities. This approach will position the service to capitalize on technological </w:t>
      </w:r>
      <w:r w:rsidRPr="00E24C67">
        <w:rPr>
          <w:rStyle w:val="StyleBoldUnderline"/>
          <w:sz w:val="12"/>
          <w:u w:val="none"/>
        </w:rPr>
        <w:t>¶</w:t>
      </w:r>
      <w:r w:rsidRPr="0097534A">
        <w:rPr>
          <w:rStyle w:val="StyleBoldUnderline"/>
        </w:rPr>
        <w:t xml:space="preserve"> developments before and after 2030.</w:t>
      </w:r>
      <w:r w:rsidRPr="00E24C67">
        <w:t xml:space="preserve"> Near-term changes in organization, </w:t>
      </w:r>
      <w:r w:rsidRPr="00E24C67">
        <w:rPr>
          <w:sz w:val="12"/>
        </w:rPr>
        <w:t>¶</w:t>
      </w:r>
      <w:r w:rsidRPr="00E24C67">
        <w:t xml:space="preserve"> doctrine, training, education, and force management will be required. For </w:t>
      </w:r>
      <w:r w:rsidRPr="00E24C67">
        <w:rPr>
          <w:sz w:val="12"/>
        </w:rPr>
        <w:t>¶</w:t>
      </w:r>
      <w:r w:rsidRPr="00E24C67">
        <w:t xml:space="preserve"> example, the current requirements of rated personnel (six-, nine-, and 12-</w:t>
      </w:r>
      <w:r w:rsidRPr="00E24C67">
        <w:rPr>
          <w:sz w:val="12"/>
        </w:rPr>
        <w:t>¶</w:t>
      </w:r>
      <w:r w:rsidRPr="00E24C67">
        <w:t xml:space="preserve"> year flying gates) make it difficult to provide opportunities for them to </w:t>
      </w:r>
      <w:r w:rsidRPr="00E24C67">
        <w:rPr>
          <w:sz w:val="12"/>
        </w:rPr>
        <w:t>¶</w:t>
      </w:r>
      <w:r w:rsidRPr="00E24C67">
        <w:t xml:space="preserve"> acquire skills in space or cyber fields during their formative operational </w:t>
      </w:r>
      <w:r w:rsidRPr="00E24C67">
        <w:rPr>
          <w:sz w:val="12"/>
        </w:rPr>
        <w:t>¶</w:t>
      </w:r>
      <w:r w:rsidRPr="00E24C67">
        <w:t xml:space="preserve"> years. Providing limited exposure to traditional Air Force operations for </w:t>
      </w:r>
      <w:r w:rsidRPr="00E24C67">
        <w:rPr>
          <w:sz w:val="12"/>
        </w:rPr>
        <w:t>¶</w:t>
      </w:r>
      <w:r w:rsidRPr="00E24C67">
        <w:t xml:space="preserve"> individuals in the space and cyber career fields similarly undermines their </w:t>
      </w:r>
      <w:r w:rsidRPr="00E24C67">
        <w:rPr>
          <w:sz w:val="12"/>
        </w:rPr>
        <w:t>¶</w:t>
      </w:r>
      <w:r w:rsidRPr="00E24C67">
        <w:t xml:space="preserve"> understanding of airpower. </w:t>
      </w:r>
      <w:r w:rsidRPr="0097534A">
        <w:rPr>
          <w:rStyle w:val="StyleBoldUnderline"/>
        </w:rPr>
        <w:t xml:space="preserve">By 2030, Airmen operating in a joint environment will be expected to present comprehensive options that represent the </w:t>
      </w:r>
      <w:r w:rsidRPr="00E24C67">
        <w:rPr>
          <w:rStyle w:val="StyleBoldUnderline"/>
          <w:sz w:val="12"/>
          <w:u w:val="none"/>
        </w:rPr>
        <w:t>¶</w:t>
      </w:r>
      <w:r w:rsidRPr="0097534A">
        <w:rPr>
          <w:rStyle w:val="StyleBoldUnderline"/>
        </w:rPr>
        <w:t xml:space="preserve"> full capabilities of the Air Force rather than presenting compartmentalized </w:t>
      </w:r>
      <w:r w:rsidRPr="00E24C67">
        <w:rPr>
          <w:rStyle w:val="StyleBoldUnderline"/>
          <w:sz w:val="12"/>
          <w:u w:val="none"/>
        </w:rPr>
        <w:t>¶</w:t>
      </w:r>
      <w:r w:rsidRPr="0097534A">
        <w:rPr>
          <w:rStyle w:val="StyleBoldUnderline"/>
        </w:rPr>
        <w:t xml:space="preserve"> solutions.</w:t>
      </w:r>
      <w:r w:rsidRPr="00E24C67">
        <w:rPr>
          <w:rStyle w:val="StyleBoldUnderline"/>
          <w:sz w:val="12"/>
          <w:u w:val="none"/>
        </w:rPr>
        <w:t>¶</w:t>
      </w:r>
      <w:r w:rsidRPr="00E24C67">
        <w:t xml:space="preserve"> The key strategic problem from the perspective of potential adversaries </w:t>
      </w:r>
      <w:r w:rsidRPr="00E24C67">
        <w:rPr>
          <w:sz w:val="12"/>
        </w:rPr>
        <w:t>¶</w:t>
      </w:r>
      <w:r w:rsidRPr="00E24C67">
        <w:t xml:space="preserve"> is to deny the United States access to bases and targets. The proliferation </w:t>
      </w:r>
      <w:r w:rsidRPr="00E24C67">
        <w:rPr>
          <w:sz w:val="12"/>
        </w:rPr>
        <w:t>¶</w:t>
      </w:r>
      <w:r w:rsidRPr="00E24C67">
        <w:t xml:space="preserve"> of robust and redundant air defenses is a legacy of the Cold War, but this </w:t>
      </w:r>
      <w:r w:rsidRPr="00E24C67">
        <w:rPr>
          <w:sz w:val="12"/>
        </w:rPr>
        <w:t>¶</w:t>
      </w:r>
      <w:r w:rsidRPr="00E24C67">
        <w:t xml:space="preserve"> has taken on new importance for </w:t>
      </w:r>
      <w:r w:rsidRPr="00E24C67">
        <w:lastRenderedPageBreak/>
        <w:t xml:space="preserve">adversaries. In the near term, most nations </w:t>
      </w:r>
      <w:r w:rsidRPr="00E24C67">
        <w:rPr>
          <w:sz w:val="12"/>
        </w:rPr>
        <w:t>¶</w:t>
      </w:r>
      <w:r w:rsidRPr="00E24C67">
        <w:t xml:space="preserve"> will be unable to compete with the United States’ technological advantages </w:t>
      </w:r>
      <w:r w:rsidRPr="00E24C67">
        <w:rPr>
          <w:sz w:val="12"/>
        </w:rPr>
        <w:t>¶</w:t>
      </w:r>
      <w:r w:rsidRPr="00E24C67">
        <w:t xml:space="preserve"> in conventional combat. However, this will change as 2030 approaches. </w:t>
      </w:r>
      <w:r w:rsidRPr="00E24C67">
        <w:rPr>
          <w:sz w:val="12"/>
        </w:rPr>
        <w:t>¶</w:t>
      </w:r>
      <w:r w:rsidRPr="00E24C67">
        <w:t xml:space="preserve"> </w:t>
      </w:r>
      <w:r w:rsidRPr="0097534A">
        <w:rPr>
          <w:rStyle w:val="StyleBoldUnderline"/>
          <w:highlight w:val="cyan"/>
        </w:rPr>
        <w:t xml:space="preserve">Future battlefields may look more like the recent Russo-Georgian conflict, </w:t>
      </w:r>
      <w:r w:rsidRPr="00E24C67">
        <w:rPr>
          <w:rStyle w:val="StyleBoldUnderline"/>
          <w:sz w:val="12"/>
          <w:highlight w:val="cyan"/>
          <w:u w:val="none"/>
        </w:rPr>
        <w:t>¶</w:t>
      </w:r>
      <w:r w:rsidRPr="0097534A">
        <w:rPr>
          <w:rStyle w:val="StyleBoldUnderline"/>
          <w:highlight w:val="cyan"/>
        </w:rPr>
        <w:t xml:space="preserve"> in which a cyber offensive preceded Russia’s conventional attac</w:t>
      </w:r>
      <w:r w:rsidRPr="0097534A">
        <w:rPr>
          <w:rStyle w:val="StyleBoldUnderline"/>
        </w:rPr>
        <w:t>k.</w:t>
      </w:r>
      <w:r w:rsidRPr="00E24C67">
        <w:t xml:space="preserve"> Conflicts </w:t>
      </w:r>
      <w:r w:rsidRPr="00E24C67">
        <w:rPr>
          <w:sz w:val="12"/>
        </w:rPr>
        <w:t>¶</w:t>
      </w:r>
      <w:r w:rsidRPr="00E24C67">
        <w:t xml:space="preserve"> will be more specifically targeted in terms of time and space, and the first </w:t>
      </w:r>
      <w:r w:rsidRPr="00E24C67">
        <w:rPr>
          <w:sz w:val="12"/>
        </w:rPr>
        <w:t>¶</w:t>
      </w:r>
      <w:r w:rsidRPr="00E24C67">
        <w:t xml:space="preserve"> salvos of a conflict may not be detected until the second- and third-order </w:t>
      </w:r>
      <w:r w:rsidRPr="00E24C67">
        <w:rPr>
          <w:sz w:val="12"/>
        </w:rPr>
        <w:t>¶</w:t>
      </w:r>
      <w:r w:rsidRPr="00E24C67">
        <w:t xml:space="preserve"> effects of initial strikes manifest themselves.</w:t>
      </w:r>
      <w:r w:rsidRPr="00E24C67">
        <w:rPr>
          <w:sz w:val="12"/>
        </w:rPr>
        <w:t>¶</w:t>
      </w:r>
      <w:r w:rsidRPr="00E24C67">
        <w:t xml:space="preserve"> </w:t>
      </w:r>
    </w:p>
    <w:p w:rsidR="00276AEF" w:rsidRPr="0097534A" w:rsidRDefault="00276AEF" w:rsidP="00276AEF">
      <w:pPr>
        <w:pStyle w:val="Heading4"/>
        <w:rPr>
          <w:rFonts w:cs="Times New Roman"/>
        </w:rPr>
      </w:pPr>
      <w:r w:rsidRPr="0097534A">
        <w:rPr>
          <w:rFonts w:cs="Times New Roman"/>
        </w:rPr>
        <w:t>Solves global conflict escalation</w:t>
      </w:r>
    </w:p>
    <w:p w:rsidR="00276AEF" w:rsidRPr="0097534A" w:rsidRDefault="00276AEF" w:rsidP="00276AEF">
      <w:pPr>
        <w:rPr>
          <w:rStyle w:val="StyleStyleBold12pt"/>
        </w:rPr>
      </w:pPr>
      <w:r w:rsidRPr="0097534A">
        <w:rPr>
          <w:rStyle w:val="StyleStyleBold12pt"/>
        </w:rPr>
        <w:t>Khalilzad and Lesser, 1</w:t>
      </w:r>
    </w:p>
    <w:p w:rsidR="00276AEF" w:rsidRPr="0097534A" w:rsidRDefault="00276AEF" w:rsidP="00276AEF">
      <w:pPr>
        <w:rPr>
          <w:szCs w:val="16"/>
        </w:rPr>
      </w:pPr>
      <w:r w:rsidRPr="0097534A">
        <w:rPr>
          <w:szCs w:val="16"/>
        </w:rPr>
        <w:t>(PhD from the University of Chicago, counselor at CSIS, permanent representative to the UN, **Senior Transatlantic Fellow at the US German Marshall Fund, former Vice President and Director of Studies at the Pacific Council on International Policy, RAND, “Sources of Conflict in the 21</w:t>
      </w:r>
      <w:r w:rsidRPr="0097534A">
        <w:rPr>
          <w:szCs w:val="16"/>
          <w:vertAlign w:val="superscript"/>
        </w:rPr>
        <w:t>st</w:t>
      </w:r>
      <w:r w:rsidRPr="0097534A">
        <w:rPr>
          <w:szCs w:val="16"/>
        </w:rPr>
        <w:t xml:space="preserve"> Century”, p.164-5, http://www.rand.org/pubs/monograph_reports/MR897/MR897.chap3.pdf)</w:t>
      </w:r>
    </w:p>
    <w:p w:rsidR="00276AEF" w:rsidRPr="0097534A" w:rsidRDefault="00276AEF" w:rsidP="00276AEF"/>
    <w:p w:rsidR="00276AEF" w:rsidRPr="00E24C67" w:rsidRDefault="00276AEF" w:rsidP="00276AEF">
      <w:pPr>
        <w:rPr>
          <w:szCs w:val="20"/>
        </w:rPr>
      </w:pPr>
      <w:r w:rsidRPr="00E24C67">
        <w:rPr>
          <w:szCs w:val="20"/>
        </w:rPr>
        <w:t xml:space="preserve">This subsection attempts to synthesize some of the key operational implications distilled from the analyses relating to the rise of Asia and the potential for conflict in each of its constituent regions. The first key implication derived from the analysis of trends in Asia suggests that </w:t>
      </w:r>
      <w:r w:rsidRPr="0097534A">
        <w:rPr>
          <w:iCs/>
          <w:szCs w:val="20"/>
          <w:u w:val="single"/>
        </w:rPr>
        <w:t xml:space="preserve">American </w:t>
      </w:r>
      <w:r w:rsidRPr="0097534A">
        <w:rPr>
          <w:iCs/>
          <w:szCs w:val="20"/>
          <w:highlight w:val="green"/>
          <w:u w:val="single"/>
        </w:rPr>
        <w:t>air</w:t>
      </w:r>
      <w:r w:rsidRPr="00E24C67">
        <w:rPr>
          <w:iCs/>
          <w:szCs w:val="20"/>
          <w:highlight w:val="green"/>
        </w:rPr>
        <w:t xml:space="preserve"> </w:t>
      </w:r>
      <w:r w:rsidRPr="00E24C67">
        <w:rPr>
          <w:iCs/>
          <w:szCs w:val="20"/>
        </w:rPr>
        <w:t xml:space="preserve">and space </w:t>
      </w:r>
      <w:r w:rsidRPr="0097534A">
        <w:rPr>
          <w:iCs/>
          <w:szCs w:val="20"/>
          <w:highlight w:val="green"/>
          <w:u w:val="single"/>
        </w:rPr>
        <w:t xml:space="preserve">power will continue to remain critical for </w:t>
      </w:r>
      <w:r w:rsidRPr="0097534A">
        <w:rPr>
          <w:iCs/>
          <w:szCs w:val="20"/>
          <w:u w:val="single"/>
        </w:rPr>
        <w:t xml:space="preserve">conventional and unconventional </w:t>
      </w:r>
      <w:r w:rsidRPr="0097534A">
        <w:rPr>
          <w:iCs/>
          <w:szCs w:val="20"/>
          <w:highlight w:val="green"/>
          <w:u w:val="single"/>
        </w:rPr>
        <w:t>deterrence in Asia</w:t>
      </w:r>
      <w:r w:rsidRPr="00E24C67">
        <w:rPr>
          <w:szCs w:val="20"/>
        </w:rPr>
        <w:t xml:space="preserve">. This argument is justified by the fact that </w:t>
      </w:r>
      <w:r w:rsidRPr="0097534A">
        <w:rPr>
          <w:szCs w:val="20"/>
          <w:highlight w:val="green"/>
          <w:u w:val="single"/>
        </w:rPr>
        <w:t xml:space="preserve">several subregions of the continent still harbor the </w:t>
      </w:r>
      <w:r w:rsidRPr="0097534A">
        <w:rPr>
          <w:rStyle w:val="Emphasis"/>
          <w:highlight w:val="green"/>
        </w:rPr>
        <w:t>potential for full-scale</w:t>
      </w:r>
      <w:r w:rsidRPr="00E24C67">
        <w:rPr>
          <w:szCs w:val="20"/>
        </w:rPr>
        <w:t xml:space="preserve"> conventional </w:t>
      </w:r>
      <w:r w:rsidRPr="0097534A">
        <w:rPr>
          <w:rStyle w:val="Emphasis"/>
          <w:highlight w:val="green"/>
        </w:rPr>
        <w:t>war</w:t>
      </w:r>
      <w:r w:rsidRPr="0097534A">
        <w:rPr>
          <w:rStyle w:val="Emphasis"/>
        </w:rPr>
        <w:t>.</w:t>
      </w:r>
      <w:r w:rsidRPr="00E24C67">
        <w:rPr>
          <w:szCs w:val="20"/>
        </w:rPr>
        <w:t xml:space="preserve"> </w:t>
      </w:r>
      <w:r w:rsidRPr="0097534A">
        <w:rPr>
          <w:szCs w:val="20"/>
          <w:highlight w:val="green"/>
          <w:u w:val="single"/>
        </w:rPr>
        <w:t>This</w:t>
      </w:r>
      <w:r w:rsidRPr="00E24C67">
        <w:rPr>
          <w:szCs w:val="20"/>
          <w:highlight w:val="green"/>
        </w:rPr>
        <w:t xml:space="preserve"> </w:t>
      </w:r>
      <w:r w:rsidRPr="00E24C67">
        <w:rPr>
          <w:szCs w:val="20"/>
        </w:rPr>
        <w:t xml:space="preserve">potential </w:t>
      </w:r>
      <w:r w:rsidRPr="0097534A">
        <w:rPr>
          <w:szCs w:val="20"/>
          <w:highlight w:val="green"/>
          <w:u w:val="single"/>
        </w:rPr>
        <w:t>is most conspicuous on the Korean peninsula and</w:t>
      </w:r>
      <w:r w:rsidRPr="00E24C67">
        <w:rPr>
          <w:szCs w:val="20"/>
        </w:rPr>
        <w:t xml:space="preserve">, to a lesser degree, in </w:t>
      </w:r>
      <w:r w:rsidRPr="0097534A">
        <w:rPr>
          <w:szCs w:val="20"/>
          <w:highlight w:val="green"/>
          <w:u w:val="single"/>
        </w:rPr>
        <w:t>South Asia, the Persian Gulf, and the South China Sea.</w:t>
      </w:r>
      <w:r w:rsidRPr="00E24C67">
        <w:rPr>
          <w:szCs w:val="20"/>
        </w:rPr>
        <w:t xml:space="preserve"> In some of these areas, such as Korea and the Persian Gulf, the United States has clear treaty obligations and, therefore, has preplanned the use of air power should contingencies arise. U.S. Air Force assets could also be called upon for operations in some of these other areas. In almost all these cases, U.S. </w:t>
      </w:r>
      <w:r w:rsidRPr="0097534A">
        <w:rPr>
          <w:szCs w:val="20"/>
          <w:highlight w:val="green"/>
          <w:u w:val="single"/>
        </w:rPr>
        <w:t>air power would be</w:t>
      </w:r>
      <w:r w:rsidRPr="00E24C67">
        <w:rPr>
          <w:szCs w:val="20"/>
          <w:highlight w:val="green"/>
        </w:rPr>
        <w:t xml:space="preserve"> </w:t>
      </w:r>
      <w:r w:rsidRPr="0097534A">
        <w:rPr>
          <w:szCs w:val="20"/>
          <w:highlight w:val="green"/>
          <w:u w:val="single"/>
        </w:rPr>
        <w:t>at the forefront of an American</w:t>
      </w:r>
      <w:r w:rsidRPr="00E24C67">
        <w:rPr>
          <w:szCs w:val="20"/>
          <w:highlight w:val="green"/>
        </w:rPr>
        <w:t xml:space="preserve"> </w:t>
      </w:r>
      <w:r w:rsidRPr="00E24C67">
        <w:rPr>
          <w:szCs w:val="20"/>
        </w:rPr>
        <w:t xml:space="preserve">politico-military </w:t>
      </w:r>
      <w:r w:rsidRPr="0097534A">
        <w:rPr>
          <w:szCs w:val="20"/>
          <w:highlight w:val="green"/>
          <w:u w:val="single"/>
        </w:rPr>
        <w:t>response because</w:t>
      </w:r>
      <w:r w:rsidRPr="00E24C67">
        <w:rPr>
          <w:szCs w:val="20"/>
          <w:highlight w:val="green"/>
        </w:rPr>
        <w:t xml:space="preserve"> </w:t>
      </w:r>
      <w:r w:rsidRPr="00E24C67">
        <w:rPr>
          <w:szCs w:val="20"/>
        </w:rPr>
        <w:t xml:space="preserve">(a) </w:t>
      </w:r>
      <w:r w:rsidRPr="0097534A">
        <w:rPr>
          <w:szCs w:val="20"/>
          <w:highlight w:val="green"/>
          <w:u w:val="single"/>
        </w:rPr>
        <w:t xml:space="preserve">of </w:t>
      </w:r>
      <w:r w:rsidRPr="0097534A">
        <w:rPr>
          <w:szCs w:val="20"/>
          <w:u w:val="single"/>
        </w:rPr>
        <w:t xml:space="preserve">the </w:t>
      </w:r>
      <w:r w:rsidRPr="0097534A">
        <w:rPr>
          <w:szCs w:val="20"/>
          <w:highlight w:val="green"/>
          <w:u w:val="single"/>
        </w:rPr>
        <w:t>vast distances</w:t>
      </w:r>
      <w:r w:rsidRPr="00E24C67">
        <w:rPr>
          <w:szCs w:val="20"/>
          <w:highlight w:val="green"/>
        </w:rPr>
        <w:t xml:space="preserve"> </w:t>
      </w:r>
      <w:r w:rsidRPr="00E24C67">
        <w:rPr>
          <w:szCs w:val="20"/>
        </w:rPr>
        <w:t xml:space="preserve">on the Asian continent; (b) </w:t>
      </w:r>
      <w:r w:rsidRPr="0097534A">
        <w:rPr>
          <w:szCs w:val="20"/>
          <w:u w:val="single"/>
        </w:rPr>
        <w:t>the diverse range of operational platforms available</w:t>
      </w:r>
      <w:r w:rsidRPr="00E24C67">
        <w:rPr>
          <w:szCs w:val="20"/>
        </w:rPr>
        <w:t xml:space="preserve"> to the U.S. Air Force, a capability unmatched by any other country or service; (c) the possible </w:t>
      </w:r>
      <w:r w:rsidRPr="0097534A">
        <w:rPr>
          <w:szCs w:val="20"/>
          <w:highlight w:val="green"/>
          <w:u w:val="single"/>
        </w:rPr>
        <w:t>unavailability of naval assets</w:t>
      </w:r>
      <w:r w:rsidRPr="00E24C67">
        <w:rPr>
          <w:szCs w:val="20"/>
          <w:highlight w:val="green"/>
        </w:rPr>
        <w:t xml:space="preserve"> </w:t>
      </w:r>
      <w:r w:rsidRPr="00E24C67">
        <w:rPr>
          <w:szCs w:val="20"/>
        </w:rPr>
        <w:t xml:space="preserve">in close proximity, particularly in the context of surprise contingencies; </w:t>
      </w:r>
      <w:r w:rsidRPr="0097534A">
        <w:rPr>
          <w:szCs w:val="20"/>
          <w:highlight w:val="green"/>
          <w:u w:val="single"/>
        </w:rPr>
        <w:t>and</w:t>
      </w:r>
      <w:r w:rsidRPr="00E24C67">
        <w:rPr>
          <w:szCs w:val="20"/>
          <w:highlight w:val="green"/>
        </w:rPr>
        <w:t xml:space="preserve"> </w:t>
      </w:r>
      <w:r w:rsidRPr="00E24C67">
        <w:rPr>
          <w:szCs w:val="20"/>
        </w:rPr>
        <w:t xml:space="preserve">(d) </w:t>
      </w:r>
      <w:r w:rsidRPr="0097534A">
        <w:rPr>
          <w:szCs w:val="20"/>
          <w:u w:val="single"/>
        </w:rPr>
        <w:t xml:space="preserve">the </w:t>
      </w:r>
      <w:r w:rsidRPr="0097534A">
        <w:rPr>
          <w:szCs w:val="20"/>
          <w:highlight w:val="green"/>
          <w:u w:val="single"/>
        </w:rPr>
        <w:t>heavy payload t</w:t>
      </w:r>
      <w:r w:rsidRPr="00E24C67">
        <w:rPr>
          <w:szCs w:val="20"/>
        </w:rPr>
        <w:t xml:space="preserve">hat can be </w:t>
      </w:r>
      <w:r w:rsidRPr="0097534A">
        <w:rPr>
          <w:szCs w:val="20"/>
          <w:highlight w:val="green"/>
          <w:u w:val="single"/>
        </w:rPr>
        <w:t>carried</w:t>
      </w:r>
      <w:r w:rsidRPr="00E24C67">
        <w:rPr>
          <w:szCs w:val="20"/>
          <w:highlight w:val="green"/>
        </w:rPr>
        <w:t xml:space="preserve"> </w:t>
      </w:r>
      <w:r w:rsidRPr="00E24C67">
        <w:rPr>
          <w:szCs w:val="20"/>
        </w:rPr>
        <w:t xml:space="preserve">by U.S. Air Force platforms. These platforms can exploit speed, reach, and high operating tempos to sustain continual operations until the political objectives are secured. </w:t>
      </w:r>
      <w:r w:rsidRPr="0097534A">
        <w:rPr>
          <w:szCs w:val="20"/>
          <w:highlight w:val="green"/>
          <w:u w:val="single"/>
        </w:rPr>
        <w:t>The entire range of warfighting capability</w:t>
      </w:r>
      <w:r w:rsidRPr="00E24C67">
        <w:rPr>
          <w:szCs w:val="20"/>
        </w:rPr>
        <w:t>—fighters, bombers, electronic warfare (EW), suppression of enemy air defense (SEAD), combat support platforms such as AWACS and J-STARS, and tankers—</w:t>
      </w:r>
      <w:r w:rsidRPr="0097534A">
        <w:rPr>
          <w:szCs w:val="20"/>
          <w:highlight w:val="green"/>
          <w:u w:val="single"/>
        </w:rPr>
        <w:t>are relevant in the Asia-Pacific region</w:t>
      </w:r>
      <w:r w:rsidRPr="00E24C67">
        <w:rPr>
          <w:szCs w:val="20"/>
        </w:rPr>
        <w:t xml:space="preserve">, because many of the regional contingencies will involve armed operations against large, fairly modern, conventional forces, most of which are built around large land armies, </w:t>
      </w:r>
      <w:r w:rsidRPr="0097534A">
        <w:rPr>
          <w:szCs w:val="20"/>
          <w:highlight w:val="green"/>
          <w:u w:val="single"/>
        </w:rPr>
        <w:t>as is the case in Korea, China-Taiwan, India-Pakistan, and the Persian Gulf.</w:t>
      </w:r>
    </w:p>
    <w:p w:rsidR="00276AEF" w:rsidRDefault="00276AEF" w:rsidP="00276AEF"/>
    <w:p w:rsidR="00276AEF" w:rsidRDefault="00276AEF" w:rsidP="00276AEF"/>
    <w:p w:rsidR="00276AEF" w:rsidRDefault="00276AEF" w:rsidP="00276AEF">
      <w:pPr>
        <w:pStyle w:val="Heading2"/>
      </w:pPr>
      <w:r>
        <w:lastRenderedPageBreak/>
        <w:t>Cyber Kritik</w:t>
      </w:r>
    </w:p>
    <w:p w:rsidR="00276AEF" w:rsidRPr="00276AEF" w:rsidRDefault="00276AEF" w:rsidP="00276AEF"/>
    <w:p w:rsidR="00276AEF" w:rsidRDefault="00276AEF" w:rsidP="00276AEF"/>
    <w:p w:rsidR="00276AEF" w:rsidRPr="009D022E" w:rsidRDefault="00276AEF" w:rsidP="00276AEF">
      <w:pPr>
        <w:pStyle w:val="Heading3"/>
      </w:pPr>
      <w:r>
        <w:lastRenderedPageBreak/>
        <w:t>Debate about Cyber Preemption Good</w:t>
      </w:r>
    </w:p>
    <w:p w:rsidR="00276AEF" w:rsidRDefault="00276AEF" w:rsidP="00276AEF"/>
    <w:p w:rsidR="00276AEF" w:rsidRPr="009D022E" w:rsidRDefault="00276AEF" w:rsidP="00276AEF">
      <w:pPr>
        <w:keepNext/>
        <w:keepLines/>
        <w:spacing w:before="200"/>
        <w:outlineLvl w:val="3"/>
        <w:rPr>
          <w:rFonts w:eastAsiaTheme="majorEastAsia" w:cstheme="majorBidi"/>
          <w:b/>
          <w:bCs/>
          <w:iCs/>
          <w:sz w:val="26"/>
        </w:rPr>
      </w:pPr>
      <w:r w:rsidRPr="009D022E">
        <w:rPr>
          <w:rFonts w:eastAsiaTheme="majorEastAsia" w:cstheme="majorBidi"/>
          <w:b/>
          <w:bCs/>
          <w:iCs/>
          <w:sz w:val="26"/>
        </w:rPr>
        <w:t>Debate about the repercussions of cyber preemption is good- key to generating literature on dangers of cyber war, which checks its use</w:t>
      </w:r>
    </w:p>
    <w:p w:rsidR="00276AEF" w:rsidRPr="009D022E" w:rsidRDefault="00276AEF" w:rsidP="00276AEF"/>
    <w:p w:rsidR="00276AEF" w:rsidRPr="009D022E" w:rsidRDefault="00276AEF" w:rsidP="00276AEF">
      <w:pPr>
        <w:rPr>
          <w:b/>
          <w:bCs/>
          <w:sz w:val="26"/>
        </w:rPr>
      </w:pPr>
      <w:r w:rsidRPr="009D022E">
        <w:rPr>
          <w:b/>
          <w:bCs/>
          <w:sz w:val="26"/>
        </w:rPr>
        <w:t>Magnuson ‘9</w:t>
      </w:r>
    </w:p>
    <w:p w:rsidR="00276AEF" w:rsidRPr="009D022E" w:rsidRDefault="00276AEF" w:rsidP="00276AEF">
      <w:pPr>
        <w:rPr>
          <w:sz w:val="16"/>
          <w:szCs w:val="16"/>
        </w:rPr>
      </w:pPr>
      <w:r w:rsidRPr="009D022E">
        <w:rPr>
          <w:sz w:val="16"/>
          <w:szCs w:val="16"/>
        </w:rPr>
        <w:t xml:space="preserve">[Stew, National Defense Magazine. </w:t>
      </w:r>
      <w:hyperlink r:id="rId63" w:history="1">
        <w:r w:rsidRPr="009D022E">
          <w:rPr>
            <w:sz w:val="16"/>
            <w:szCs w:val="16"/>
          </w:rPr>
          <w:t>http://www.nationaldefensemagazine.org/archive/2009/June/Pages/USPlanstoDestroyEnemyComputerNetworksQuestioned.aspx</w:t>
        </w:r>
      </w:hyperlink>
      <w:r w:rsidRPr="009D022E">
        <w:rPr>
          <w:sz w:val="16"/>
          <w:szCs w:val="16"/>
        </w:rPr>
        <w:t xml:space="preserve"> ETB]</w:t>
      </w:r>
    </w:p>
    <w:p w:rsidR="00276AEF" w:rsidRPr="009D022E" w:rsidRDefault="00276AEF" w:rsidP="00276AEF">
      <w:pPr>
        <w:rPr>
          <w:sz w:val="16"/>
          <w:szCs w:val="16"/>
        </w:rPr>
      </w:pPr>
    </w:p>
    <w:p w:rsidR="00276AEF" w:rsidRPr="009D022E" w:rsidRDefault="00276AEF" w:rsidP="00276AEF">
      <w:pPr>
        <w:rPr>
          <w:sz w:val="16"/>
        </w:rPr>
      </w:pPr>
      <w:r w:rsidRPr="009D022E">
        <w:rPr>
          <w:sz w:val="12"/>
        </w:rPr>
        <w:t>¶</w:t>
      </w:r>
      <w:r w:rsidRPr="009D022E">
        <w:rPr>
          <w:sz w:val="16"/>
        </w:rPr>
        <w:t xml:space="preserve"> Retired Adm. William </w:t>
      </w:r>
      <w:r w:rsidRPr="005B7620">
        <w:rPr>
          <w:b/>
          <w:bCs/>
          <w:highlight w:val="green"/>
          <w:u w:val="single"/>
        </w:rPr>
        <w:t>Owen</w:t>
      </w:r>
      <w:r w:rsidRPr="009D022E">
        <w:rPr>
          <w:sz w:val="16"/>
        </w:rPr>
        <w:t xml:space="preserve">, </w:t>
      </w:r>
      <w:r w:rsidRPr="009D022E">
        <w:rPr>
          <w:b/>
          <w:bCs/>
          <w:u w:val="single"/>
        </w:rPr>
        <w:t>former vice chairman of the Joint Chiefs of Staff,</w:t>
      </w:r>
      <w:r w:rsidRPr="009D022E">
        <w:rPr>
          <w:sz w:val="16"/>
        </w:rPr>
        <w:t xml:space="preserve"> said he </w:t>
      </w:r>
      <w:r w:rsidRPr="005B7620">
        <w:rPr>
          <w:b/>
          <w:bCs/>
          <w:highlight w:val="green"/>
          <w:u w:val="single"/>
        </w:rPr>
        <w:t>sees little evidence that there is a government-wide understanding of the repercussions of launching an attack on enemy computers. And that goes for the military as well.</w:t>
      </w:r>
      <w:r w:rsidRPr="005B7620">
        <w:rPr>
          <w:bCs/>
          <w:sz w:val="12"/>
          <w:highlight w:val="green"/>
        </w:rPr>
        <w:t>¶</w:t>
      </w:r>
      <w:r w:rsidRPr="005B7620">
        <w:rPr>
          <w:b/>
          <w:bCs/>
          <w:sz w:val="12"/>
          <w:highlight w:val="green"/>
          <w:u w:val="single"/>
        </w:rPr>
        <w:t xml:space="preserve"> </w:t>
      </w:r>
      <w:r w:rsidRPr="009D022E">
        <w:rPr>
          <w:sz w:val="12"/>
        </w:rPr>
        <w:t>¶</w:t>
      </w:r>
      <w:r w:rsidRPr="009D022E">
        <w:rPr>
          <w:sz w:val="16"/>
        </w:rPr>
        <w:t xml:space="preserve"> “My guess is that most of </w:t>
      </w:r>
      <w:r w:rsidRPr="009D022E">
        <w:rPr>
          <w:b/>
          <w:bCs/>
          <w:u w:val="single"/>
        </w:rPr>
        <w:t>the generals and admirals don’t really understand</w:t>
      </w:r>
      <w:r w:rsidRPr="009D022E">
        <w:rPr>
          <w:sz w:val="16"/>
        </w:rPr>
        <w:t xml:space="preserve"> </w:t>
      </w:r>
      <w:r w:rsidRPr="009D022E">
        <w:rPr>
          <w:b/>
          <w:bCs/>
          <w:u w:val="single"/>
        </w:rPr>
        <w:t>what</w:t>
      </w:r>
      <w:r w:rsidRPr="009D022E">
        <w:rPr>
          <w:sz w:val="16"/>
        </w:rPr>
        <w:t xml:space="preserve"> the hell </w:t>
      </w:r>
      <w:r w:rsidRPr="009D022E">
        <w:rPr>
          <w:b/>
          <w:bCs/>
          <w:u w:val="single"/>
        </w:rPr>
        <w:t>we’re</w:t>
      </w:r>
      <w:r w:rsidRPr="009D022E">
        <w:rPr>
          <w:sz w:val="16"/>
        </w:rPr>
        <w:t xml:space="preserve"> </w:t>
      </w:r>
      <w:r w:rsidRPr="009D022E">
        <w:rPr>
          <w:b/>
          <w:bCs/>
          <w:u w:val="single"/>
        </w:rPr>
        <w:t>playing with here</w:t>
      </w:r>
      <w:r w:rsidRPr="009D022E">
        <w:rPr>
          <w:sz w:val="16"/>
        </w:rPr>
        <w:t xml:space="preserve"> and we need to find a way to get some focused attention” on this topic, he told National Defense.</w:t>
      </w:r>
      <w:r w:rsidRPr="009D022E">
        <w:rPr>
          <w:sz w:val="12"/>
        </w:rPr>
        <w:t>¶</w:t>
      </w:r>
      <w:r w:rsidRPr="009D022E">
        <w:rPr>
          <w:sz w:val="16"/>
        </w:rPr>
        <w:t xml:space="preserve"> </w:t>
      </w:r>
      <w:r w:rsidRPr="009D022E">
        <w:rPr>
          <w:sz w:val="12"/>
        </w:rPr>
        <w:t>¶</w:t>
      </w:r>
      <w:r w:rsidRPr="009D022E">
        <w:rPr>
          <w:sz w:val="16"/>
        </w:rPr>
        <w:t xml:space="preserve"> Owen is the co-author of a National Research Council report, “Technology, Policy, Law and Ethics Regarding U.S. Acquisition and Use of Cyber-Attack Capabilities.”</w:t>
      </w:r>
      <w:r w:rsidRPr="009D022E">
        <w:rPr>
          <w:sz w:val="12"/>
        </w:rPr>
        <w:t>¶</w:t>
      </w:r>
      <w:r w:rsidRPr="009D022E">
        <w:rPr>
          <w:sz w:val="16"/>
        </w:rPr>
        <w:t xml:space="preserve"> </w:t>
      </w:r>
      <w:r w:rsidRPr="009D022E">
        <w:rPr>
          <w:sz w:val="12"/>
        </w:rPr>
        <w:t>¶</w:t>
      </w:r>
      <w:r w:rsidRPr="009D022E">
        <w:rPr>
          <w:sz w:val="16"/>
        </w:rPr>
        <w:t xml:space="preserve"> The study — two-and-a-half years in the making — concludes that </w:t>
      </w:r>
      <w:r w:rsidRPr="009D022E">
        <w:rPr>
          <w:b/>
          <w:bCs/>
          <w:u w:val="single"/>
        </w:rPr>
        <w:t>policies and regulations for carrying out computer attacks are  “ill-formed, undeveloped and highly uncertain,”</w:t>
      </w:r>
      <w:r w:rsidRPr="009D022E">
        <w:rPr>
          <w:sz w:val="16"/>
        </w:rPr>
        <w:t xml:space="preserve"> said Kenneth Dam, a former deputy secretary of state who also contributed to the report.</w:t>
      </w:r>
      <w:r w:rsidRPr="009D022E">
        <w:rPr>
          <w:sz w:val="12"/>
        </w:rPr>
        <w:t>¶</w:t>
      </w:r>
      <w:r w:rsidRPr="009D022E">
        <w:rPr>
          <w:sz w:val="16"/>
        </w:rPr>
        <w:t xml:space="preserve"> </w:t>
      </w:r>
      <w:r w:rsidRPr="009D022E">
        <w:rPr>
          <w:sz w:val="12"/>
        </w:rPr>
        <w:t>¶</w:t>
      </w:r>
      <w:r w:rsidRPr="009D022E">
        <w:rPr>
          <w:sz w:val="16"/>
        </w:rPr>
        <w:t xml:space="preserve"> The authors could not identify any single authority in the government responsible for coordinating  cyber-attacks or promulgating policy — if there is any policy at all.  Further, there are no congressional committees designated to oversee the government’s efforts. </w:t>
      </w:r>
      <w:r w:rsidRPr="009D022E">
        <w:rPr>
          <w:sz w:val="12"/>
        </w:rPr>
        <w:t>¶</w:t>
      </w:r>
      <w:r w:rsidRPr="009D022E">
        <w:rPr>
          <w:sz w:val="16"/>
        </w:rPr>
        <w:t xml:space="preserve"> </w:t>
      </w:r>
      <w:r w:rsidRPr="009D022E">
        <w:rPr>
          <w:sz w:val="12"/>
        </w:rPr>
        <w:t>¶</w:t>
      </w:r>
      <w:r w:rsidRPr="009D022E">
        <w:rPr>
          <w:sz w:val="16"/>
        </w:rPr>
        <w:t xml:space="preserve"> In short, if the United States government goes on the offense in cyberspace, there may be a lack of accountability, the report concluded.</w:t>
      </w:r>
      <w:r w:rsidRPr="009D022E">
        <w:rPr>
          <w:sz w:val="12"/>
        </w:rPr>
        <w:t>¶</w:t>
      </w:r>
      <w:r w:rsidRPr="009D022E">
        <w:rPr>
          <w:sz w:val="16"/>
        </w:rPr>
        <w:t xml:space="preserve"> </w:t>
      </w:r>
      <w:r w:rsidRPr="009D022E">
        <w:rPr>
          <w:sz w:val="12"/>
        </w:rPr>
        <w:t>¶</w:t>
      </w:r>
      <w:r w:rsidRPr="009D022E">
        <w:rPr>
          <w:sz w:val="16"/>
        </w:rPr>
        <w:t xml:space="preserve"> Secrecy has impeded widespread debate about the nature and implications of cyber-attack, the authors asserted. Much of the defense community’s efforts in this realm are top secret.</w:t>
      </w:r>
      <w:r w:rsidRPr="009D022E">
        <w:rPr>
          <w:sz w:val="12"/>
        </w:rPr>
        <w:t>¶</w:t>
      </w:r>
      <w:r w:rsidRPr="009D022E">
        <w:rPr>
          <w:sz w:val="16"/>
        </w:rPr>
        <w:t xml:space="preserve"> </w:t>
      </w:r>
      <w:r w:rsidRPr="009D022E">
        <w:rPr>
          <w:sz w:val="12"/>
        </w:rPr>
        <w:t>¶</w:t>
      </w:r>
      <w:r w:rsidRPr="009D022E">
        <w:rPr>
          <w:sz w:val="16"/>
        </w:rPr>
        <w:t xml:space="preserve"> “It’s not so much secrecy, it’s actual silence. It just isn’t discussed,” Dam said at a press briefing. </w:t>
      </w:r>
      <w:r w:rsidRPr="005B7620">
        <w:rPr>
          <w:b/>
          <w:bCs/>
          <w:highlight w:val="green"/>
          <w:u w:val="single"/>
        </w:rPr>
        <w:t>There needs to be a public debate about the repercussions of launching cyber-attacks</w:t>
      </w:r>
      <w:r w:rsidRPr="009D022E">
        <w:rPr>
          <w:sz w:val="16"/>
        </w:rPr>
        <w:t xml:space="preserve">, the report said. </w:t>
      </w:r>
      <w:r w:rsidRPr="005B7620">
        <w:rPr>
          <w:b/>
          <w:bCs/>
          <w:highlight w:val="green"/>
          <w:u w:val="single"/>
        </w:rPr>
        <w:t xml:space="preserve">In the early days of nuclear weapons, there was a great deal of literature coming out </w:t>
      </w:r>
      <w:r w:rsidRPr="009D022E">
        <w:rPr>
          <w:b/>
          <w:bCs/>
          <w:u w:val="single"/>
        </w:rPr>
        <w:t xml:space="preserve">of think tanks, universities and other institutions </w:t>
      </w:r>
      <w:r w:rsidRPr="005B7620">
        <w:rPr>
          <w:b/>
          <w:bCs/>
          <w:highlight w:val="green"/>
          <w:u w:val="single"/>
        </w:rPr>
        <w:t>about when and how to use atomic bombs. That just isn’t happening in this new kind of warfare</w:t>
      </w:r>
      <w:r w:rsidRPr="009D022E">
        <w:rPr>
          <w:sz w:val="16"/>
        </w:rPr>
        <w:t>, Dam added.</w:t>
      </w:r>
    </w:p>
    <w:p w:rsidR="00276AEF" w:rsidRPr="009D022E" w:rsidRDefault="00276AEF" w:rsidP="00276AEF"/>
    <w:p w:rsidR="00276AEF" w:rsidRPr="009D022E" w:rsidRDefault="00276AEF" w:rsidP="00276AEF"/>
    <w:p w:rsidR="00276AEF" w:rsidRDefault="00276AEF" w:rsidP="00276AEF"/>
    <w:p w:rsidR="00276AEF" w:rsidRDefault="00276AEF" w:rsidP="00276AEF"/>
    <w:p w:rsidR="00276AEF" w:rsidRDefault="00276AEF" w:rsidP="00276AEF">
      <w:pPr>
        <w:pStyle w:val="Heading3"/>
      </w:pPr>
      <w:r>
        <w:lastRenderedPageBreak/>
        <w:t>Worst Case Cyber Planning Good</w:t>
      </w:r>
    </w:p>
    <w:p w:rsidR="00276AEF" w:rsidRDefault="00276AEF" w:rsidP="00276AEF"/>
    <w:p w:rsidR="00276AEF" w:rsidRPr="009D022E" w:rsidRDefault="00276AEF" w:rsidP="00276AEF">
      <w:pPr>
        <w:pStyle w:val="Heading4"/>
      </w:pPr>
      <w:r w:rsidRPr="009D022E">
        <w:t xml:space="preserve">Thinking about worst-case cyber scenarios is good- key to preparedness and reduces chances of cyber war </w:t>
      </w:r>
    </w:p>
    <w:p w:rsidR="00276AEF" w:rsidRPr="009D022E" w:rsidRDefault="00276AEF" w:rsidP="00276AEF">
      <w:pPr>
        <w:rPr>
          <w:rFonts w:eastAsiaTheme="majorEastAsia" w:cstheme="majorBidi"/>
          <w:b/>
          <w:bCs/>
          <w:iCs/>
          <w:sz w:val="26"/>
        </w:rPr>
      </w:pPr>
    </w:p>
    <w:p w:rsidR="00276AEF" w:rsidRPr="009D022E" w:rsidRDefault="00276AEF" w:rsidP="00276AEF">
      <w:pPr>
        <w:rPr>
          <w:b/>
          <w:bCs/>
          <w:sz w:val="26"/>
        </w:rPr>
      </w:pPr>
      <w:r w:rsidRPr="009D022E">
        <w:rPr>
          <w:b/>
          <w:bCs/>
          <w:sz w:val="26"/>
        </w:rPr>
        <w:t>Clarke and Knake ‘10</w:t>
      </w:r>
    </w:p>
    <w:p w:rsidR="00276AEF" w:rsidRPr="009D022E" w:rsidRDefault="00276AEF" w:rsidP="00276AEF">
      <w:pPr>
        <w:rPr>
          <w:sz w:val="16"/>
          <w:szCs w:val="16"/>
        </w:rPr>
      </w:pPr>
      <w:r w:rsidRPr="009D022E">
        <w:rPr>
          <w:sz w:val="16"/>
          <w:szCs w:val="16"/>
        </w:rPr>
        <w:t xml:space="preserve">[Richard Alan Clarke is the former National Coordinator for Security, Infrastructure Protection, and Counter-terrorism for the United States. Robert K. Knake, Former international affairs fellow in residence @ CFR. </w:t>
      </w:r>
      <w:r w:rsidRPr="009D022E">
        <w:rPr>
          <w:sz w:val="16"/>
          <w:szCs w:val="16"/>
          <w:u w:val="single"/>
        </w:rPr>
        <w:t>Cyber War</w:t>
      </w:r>
      <w:r w:rsidRPr="009D022E">
        <w:rPr>
          <w:sz w:val="16"/>
          <w:szCs w:val="16"/>
        </w:rPr>
        <w:t>. ETB]</w:t>
      </w:r>
    </w:p>
    <w:p w:rsidR="00276AEF" w:rsidRPr="009D022E" w:rsidRDefault="00276AEF" w:rsidP="00276AEF"/>
    <w:p w:rsidR="00276AEF" w:rsidRPr="009D022E" w:rsidRDefault="00276AEF" w:rsidP="00276AEF">
      <w:pPr>
        <w:rPr>
          <w:b/>
          <w:bCs/>
          <w:u w:val="single"/>
        </w:rPr>
      </w:pPr>
      <w:r w:rsidRPr="009D022E">
        <w:rPr>
          <w:sz w:val="16"/>
        </w:rPr>
        <w:t xml:space="preserve">In the seminal 1983 movie about computers and war, War Games, </w:t>
      </w:r>
      <w:r w:rsidRPr="009D022E">
        <w:rPr>
          <w:sz w:val="12"/>
        </w:rPr>
        <w:t>¶</w:t>
      </w:r>
      <w:r w:rsidRPr="009D022E">
        <w:rPr>
          <w:sz w:val="16"/>
        </w:rPr>
        <w:t xml:space="preserve"> starring a young Matthew Broderick, the tinny computer voice </w:t>
      </w:r>
      <w:r w:rsidRPr="009D022E">
        <w:rPr>
          <w:sz w:val="12"/>
        </w:rPr>
        <w:t>¶</w:t>
      </w:r>
      <w:r w:rsidRPr="009D022E">
        <w:rPr>
          <w:sz w:val="16"/>
        </w:rPr>
        <w:t xml:space="preserve"> asked haltingly, “Do you want to play a game of thermonuclear war?” </w:t>
      </w:r>
      <w:r w:rsidRPr="009D022E">
        <w:rPr>
          <w:sz w:val="12"/>
        </w:rPr>
        <w:t>¶</w:t>
      </w:r>
      <w:r w:rsidRPr="009D022E">
        <w:rPr>
          <w:sz w:val="16"/>
        </w:rPr>
        <w:t xml:space="preserve"> Why don’t we play a game of cyber war in order to elucidate some of </w:t>
      </w:r>
      <w:r w:rsidRPr="009D022E">
        <w:rPr>
          <w:sz w:val="12"/>
        </w:rPr>
        <w:t>¶</w:t>
      </w:r>
      <w:r w:rsidRPr="009D022E">
        <w:rPr>
          <w:sz w:val="16"/>
        </w:rPr>
        <w:t xml:space="preserve"> the policy choices that shape a strategy. DoD runs such exercises, </w:t>
      </w:r>
      <w:r w:rsidRPr="009D022E">
        <w:rPr>
          <w:sz w:val="12"/>
        </w:rPr>
        <w:t>¶</w:t>
      </w:r>
      <w:r w:rsidRPr="009D022E">
        <w:rPr>
          <w:sz w:val="16"/>
        </w:rPr>
        <w:t xml:space="preserve"> called Cyber Storm, annually. The CIA’s annual cyber war exercise, </w:t>
      </w:r>
      <w:r w:rsidRPr="009D022E">
        <w:rPr>
          <w:sz w:val="12"/>
        </w:rPr>
        <w:t>¶</w:t>
      </w:r>
      <w:r w:rsidRPr="009D022E">
        <w:rPr>
          <w:sz w:val="16"/>
        </w:rPr>
        <w:t xml:space="preserve"> Silent Horizon, has been happening since 2007. For the purposes of </w:t>
      </w:r>
      <w:r w:rsidRPr="009D022E">
        <w:rPr>
          <w:sz w:val="12"/>
        </w:rPr>
        <w:t>¶</w:t>
      </w:r>
      <w:r w:rsidRPr="009D022E">
        <w:rPr>
          <w:sz w:val="16"/>
        </w:rPr>
        <w:t xml:space="preserve"> this analysis, I’ll make the same request of you that I made of students </w:t>
      </w:r>
      <w:r w:rsidRPr="009D022E">
        <w:rPr>
          <w:sz w:val="12"/>
        </w:rPr>
        <w:t>¶</w:t>
      </w:r>
      <w:r w:rsidRPr="009D022E">
        <w:rPr>
          <w:sz w:val="16"/>
        </w:rPr>
        <w:t xml:space="preserve"> at Harvard’s Kennedy School and national security bureaucrats sitting </w:t>
      </w:r>
      <w:r w:rsidRPr="009D022E">
        <w:rPr>
          <w:sz w:val="12"/>
        </w:rPr>
        <w:t>¶</w:t>
      </w:r>
      <w:r w:rsidRPr="009D022E">
        <w:rPr>
          <w:sz w:val="16"/>
        </w:rPr>
        <w:t xml:space="preserve"> around the White House Situation Room conference table: “Don’t </w:t>
      </w:r>
      <w:r w:rsidRPr="009D022E">
        <w:rPr>
          <w:sz w:val="12"/>
        </w:rPr>
        <w:t>¶</w:t>
      </w:r>
      <w:r w:rsidRPr="009D022E">
        <w:rPr>
          <w:sz w:val="16"/>
        </w:rPr>
        <w:t xml:space="preserve"> fight the scenario.” By that I mean, </w:t>
      </w:r>
      <w:r w:rsidRPr="005B7620">
        <w:rPr>
          <w:b/>
          <w:bCs/>
          <w:highlight w:val="green"/>
          <w:u w:val="single"/>
        </w:rPr>
        <w:t xml:space="preserve">do not spend </w:t>
      </w:r>
      <w:r w:rsidRPr="009D022E">
        <w:rPr>
          <w:b/>
          <w:bCs/>
          <w:u w:val="single"/>
        </w:rPr>
        <w:t xml:space="preserve">a lot of </w:t>
      </w:r>
      <w:r w:rsidRPr="005B7620">
        <w:rPr>
          <w:b/>
          <w:bCs/>
          <w:highlight w:val="green"/>
          <w:u w:val="single"/>
        </w:rPr>
        <w:t xml:space="preserve">time rejecting </w:t>
      </w:r>
      <w:r w:rsidRPr="005B7620">
        <w:rPr>
          <w:bCs/>
          <w:sz w:val="12"/>
          <w:highlight w:val="green"/>
        </w:rPr>
        <w:t>¶</w:t>
      </w:r>
      <w:r w:rsidRPr="005B7620">
        <w:rPr>
          <w:b/>
          <w:bCs/>
          <w:highlight w:val="green"/>
          <w:u w:val="single"/>
        </w:rPr>
        <w:t xml:space="preserve"> the premise that circumstances could </w:t>
      </w:r>
      <w:r w:rsidRPr="009D022E">
        <w:rPr>
          <w:b/>
          <w:bCs/>
          <w:u w:val="single"/>
        </w:rPr>
        <w:t xml:space="preserve">happen someday that would </w:t>
      </w:r>
      <w:r w:rsidRPr="009D022E">
        <w:rPr>
          <w:bCs/>
          <w:sz w:val="12"/>
        </w:rPr>
        <w:t>¶</w:t>
      </w:r>
      <w:r w:rsidRPr="009D022E">
        <w:rPr>
          <w:b/>
          <w:bCs/>
          <w:u w:val="single"/>
        </w:rPr>
        <w:t xml:space="preserve"> </w:t>
      </w:r>
      <w:r w:rsidRPr="005B7620">
        <w:rPr>
          <w:b/>
          <w:bCs/>
          <w:highlight w:val="green"/>
          <w:u w:val="single"/>
        </w:rPr>
        <w:t xml:space="preserve">result in the U.S. being on the edge of conflict with Russia or China. </w:t>
      </w:r>
      <w:r w:rsidRPr="009D022E">
        <w:rPr>
          <w:b/>
          <w:bCs/>
          <w:u w:val="single"/>
        </w:rPr>
        <w:t xml:space="preserve">When U.S. cyber warriors talk about the “big one,” they usually </w:t>
      </w:r>
      <w:r w:rsidRPr="009D022E">
        <w:rPr>
          <w:bCs/>
          <w:sz w:val="12"/>
        </w:rPr>
        <w:t>¶</w:t>
      </w:r>
      <w:r w:rsidRPr="009D022E">
        <w:rPr>
          <w:b/>
          <w:bCs/>
          <w:u w:val="single"/>
        </w:rPr>
        <w:t xml:space="preserve"> have in mind a conflict in cyberspace with Russia or China</w:t>
      </w:r>
      <w:r w:rsidRPr="009D022E">
        <w:rPr>
          <w:sz w:val="16"/>
        </w:rPr>
        <w:t xml:space="preserve">, the two </w:t>
      </w:r>
      <w:r w:rsidRPr="009D022E">
        <w:rPr>
          <w:sz w:val="12"/>
        </w:rPr>
        <w:t>¶</w:t>
      </w:r>
      <w:r w:rsidRPr="009D022E">
        <w:rPr>
          <w:sz w:val="16"/>
        </w:rPr>
        <w:t xml:space="preserve"> nations with the most sophisticated offensive capability other than </w:t>
      </w:r>
      <w:r w:rsidRPr="009D022E">
        <w:rPr>
          <w:sz w:val="12"/>
        </w:rPr>
        <w:t>¶</w:t>
      </w:r>
      <w:r w:rsidRPr="009D022E">
        <w:rPr>
          <w:sz w:val="16"/>
        </w:rPr>
        <w:t xml:space="preserve"> the U.S. </w:t>
      </w:r>
      <w:r w:rsidRPr="009D022E">
        <w:rPr>
          <w:b/>
          <w:bCs/>
          <w:u w:val="single"/>
        </w:rPr>
        <w:t xml:space="preserve">No one wants hostilities with those countries to happen. </w:t>
      </w:r>
      <w:r w:rsidRPr="009D022E">
        <w:rPr>
          <w:bCs/>
          <w:sz w:val="12"/>
        </w:rPr>
        <w:t>¶</w:t>
      </w:r>
      <w:r w:rsidRPr="009D022E">
        <w:rPr>
          <w:b/>
          <w:bCs/>
          <w:u w:val="single"/>
        </w:rPr>
        <w:t xml:space="preserve"> </w:t>
      </w:r>
      <w:r w:rsidRPr="005B7620">
        <w:rPr>
          <w:b/>
          <w:bCs/>
          <w:highlight w:val="green"/>
          <w:u w:val="single"/>
        </w:rPr>
        <w:t xml:space="preserve">Thinking about it, for the purposes of understanding what cyber </w:t>
      </w:r>
      <w:r w:rsidRPr="005B7620">
        <w:rPr>
          <w:bCs/>
          <w:sz w:val="12"/>
          <w:highlight w:val="green"/>
        </w:rPr>
        <w:t>¶</w:t>
      </w:r>
      <w:r w:rsidRPr="005B7620">
        <w:rPr>
          <w:b/>
          <w:bCs/>
          <w:highlight w:val="green"/>
          <w:u w:val="single"/>
        </w:rPr>
        <w:t xml:space="preserve"> war would look like, does not make it more likely</w:t>
      </w:r>
      <w:r w:rsidRPr="009D022E">
        <w:rPr>
          <w:sz w:val="16"/>
        </w:rPr>
        <w:t xml:space="preserve">. In fact, </w:t>
      </w:r>
      <w:r w:rsidRPr="005B7620">
        <w:rPr>
          <w:b/>
          <w:bCs/>
          <w:highlight w:val="green"/>
          <w:u w:val="single"/>
        </w:rPr>
        <w:t>by under­</w:t>
      </w:r>
      <w:r w:rsidRPr="005B7620">
        <w:rPr>
          <w:bCs/>
          <w:sz w:val="12"/>
          <w:highlight w:val="green"/>
        </w:rPr>
        <w:t>¶</w:t>
      </w:r>
      <w:r w:rsidRPr="005B7620">
        <w:rPr>
          <w:b/>
          <w:bCs/>
          <w:highlight w:val="green"/>
          <w:u w:val="single"/>
        </w:rPr>
        <w:t xml:space="preserve"> standing the risks of our current cyber war posture, we might reduce </w:t>
      </w:r>
      <w:r w:rsidRPr="005B7620">
        <w:rPr>
          <w:bCs/>
          <w:sz w:val="12"/>
          <w:highlight w:val="green"/>
        </w:rPr>
        <w:t>¶</w:t>
      </w:r>
      <w:r w:rsidRPr="005B7620">
        <w:rPr>
          <w:b/>
          <w:bCs/>
          <w:highlight w:val="green"/>
          <w:u w:val="single"/>
        </w:rPr>
        <w:t xml:space="preserve"> the chances of a real cyber war.</w:t>
      </w:r>
      <w:r w:rsidRPr="009D022E">
        <w:rPr>
          <w:sz w:val="16"/>
        </w:rPr>
        <w:t xml:space="preserve"> </w:t>
      </w:r>
      <w:r w:rsidRPr="009D022E">
        <w:rPr>
          <w:b/>
          <w:bCs/>
          <w:u w:val="single"/>
        </w:rPr>
        <w:t xml:space="preserve">And </w:t>
      </w:r>
      <w:r w:rsidRPr="005B7620">
        <w:rPr>
          <w:b/>
          <w:bCs/>
          <w:highlight w:val="green"/>
          <w:u w:val="single"/>
        </w:rPr>
        <w:t>if</w:t>
      </w:r>
      <w:r w:rsidRPr="009D022E">
        <w:rPr>
          <w:b/>
          <w:bCs/>
          <w:u w:val="single"/>
        </w:rPr>
        <w:t xml:space="preserve">, despite our intentions, </w:t>
      </w:r>
      <w:r w:rsidRPr="005B7620">
        <w:rPr>
          <w:b/>
          <w:bCs/>
          <w:highlight w:val="green"/>
          <w:u w:val="single"/>
        </w:rPr>
        <w:t xml:space="preserve">a </w:t>
      </w:r>
      <w:r w:rsidRPr="005B7620">
        <w:rPr>
          <w:bCs/>
          <w:sz w:val="12"/>
          <w:highlight w:val="green"/>
        </w:rPr>
        <w:t>¶</w:t>
      </w:r>
      <w:r w:rsidRPr="005B7620">
        <w:rPr>
          <w:b/>
          <w:bCs/>
          <w:highlight w:val="green"/>
          <w:u w:val="single"/>
        </w:rPr>
        <w:t xml:space="preserve"> cyber war does happen, it would be best to have thought in advance </w:t>
      </w:r>
      <w:r w:rsidRPr="005B7620">
        <w:rPr>
          <w:bCs/>
          <w:sz w:val="12"/>
          <w:highlight w:val="green"/>
        </w:rPr>
        <w:t>¶</w:t>
      </w:r>
      <w:r w:rsidRPr="005B7620">
        <w:rPr>
          <w:b/>
          <w:bCs/>
          <w:highlight w:val="green"/>
          <w:u w:val="single"/>
        </w:rPr>
        <w:t xml:space="preserve"> about how it could unravel</w:t>
      </w:r>
      <w:r w:rsidRPr="009D022E">
        <w:rPr>
          <w:b/>
          <w:bCs/>
          <w:u w:val="single"/>
        </w:rPr>
        <w:t>.</w:t>
      </w:r>
      <w:r w:rsidRPr="009D022E">
        <w:rPr>
          <w:bCs/>
          <w:sz w:val="12"/>
        </w:rPr>
        <w:t>¶</w:t>
      </w:r>
      <w:r w:rsidRPr="009D022E">
        <w:rPr>
          <w:b/>
          <w:bCs/>
          <w:u w:val="single"/>
        </w:rPr>
        <w:t xml:space="preserve"> Certainly, I </w:t>
      </w:r>
      <w:r w:rsidRPr="005B7620">
        <w:rPr>
          <w:b/>
          <w:bCs/>
          <w:highlight w:val="green"/>
          <w:u w:val="single"/>
        </w:rPr>
        <w:t>did not want to see</w:t>
      </w:r>
      <w:r w:rsidRPr="009D022E">
        <w:rPr>
          <w:b/>
          <w:bCs/>
          <w:u w:val="single"/>
        </w:rPr>
        <w:t xml:space="preserve"> the attack of </w:t>
      </w:r>
      <w:r w:rsidRPr="005B7620">
        <w:rPr>
          <w:b/>
          <w:bCs/>
          <w:highlight w:val="green"/>
          <w:u w:val="single"/>
        </w:rPr>
        <w:t>9</w:t>
      </w:r>
      <w:r w:rsidRPr="009D022E">
        <w:rPr>
          <w:b/>
          <w:bCs/>
          <w:u w:val="single"/>
        </w:rPr>
        <w:t>/</w:t>
      </w:r>
      <w:r w:rsidRPr="005B7620">
        <w:rPr>
          <w:b/>
          <w:bCs/>
          <w:highlight w:val="green"/>
          <w:u w:val="single"/>
        </w:rPr>
        <w:t xml:space="preserve">11 happen, but I </w:t>
      </w:r>
      <w:r w:rsidRPr="005B7620">
        <w:rPr>
          <w:bCs/>
          <w:sz w:val="12"/>
          <w:highlight w:val="green"/>
        </w:rPr>
        <w:t>¶</w:t>
      </w:r>
      <w:r w:rsidRPr="005B7620">
        <w:rPr>
          <w:b/>
          <w:bCs/>
          <w:highlight w:val="green"/>
          <w:u w:val="single"/>
        </w:rPr>
        <w:t xml:space="preserve"> had chaired </w:t>
      </w:r>
      <w:r w:rsidRPr="009D022E">
        <w:rPr>
          <w:b/>
          <w:bCs/>
          <w:u w:val="single"/>
        </w:rPr>
        <w:t>countless</w:t>
      </w:r>
      <w:r w:rsidRPr="009D022E">
        <w:rPr>
          <w:sz w:val="16"/>
        </w:rPr>
        <w:t xml:space="preserve"> “tabletop exercises,” or </w:t>
      </w:r>
      <w:r w:rsidRPr="005B7620">
        <w:rPr>
          <w:b/>
          <w:bCs/>
          <w:highlight w:val="green"/>
          <w:u w:val="single"/>
        </w:rPr>
        <w:t>war game scenarios,</w:t>
      </w:r>
      <w:r w:rsidRPr="005B7620">
        <w:rPr>
          <w:sz w:val="16"/>
          <w:highlight w:val="green"/>
        </w:rPr>
        <w:t xml:space="preserve"> </w:t>
      </w:r>
      <w:r w:rsidRPr="005B7620">
        <w:rPr>
          <w:b/>
          <w:bCs/>
          <w:highlight w:val="green"/>
          <w:u w:val="single"/>
        </w:rPr>
        <w:t xml:space="preserve">to </w:t>
      </w:r>
      <w:r w:rsidRPr="009D022E">
        <w:rPr>
          <w:bCs/>
          <w:sz w:val="12"/>
        </w:rPr>
        <w:t>¶</w:t>
      </w:r>
      <w:r w:rsidRPr="009D022E">
        <w:rPr>
          <w:b/>
          <w:bCs/>
          <w:u w:val="single"/>
        </w:rPr>
        <w:t xml:space="preserve"> </w:t>
      </w:r>
      <w:r w:rsidRPr="005B7620">
        <w:rPr>
          <w:b/>
          <w:bCs/>
          <w:highlight w:val="green"/>
          <w:u w:val="single"/>
        </w:rPr>
        <w:t xml:space="preserve">get </w:t>
      </w:r>
      <w:r w:rsidRPr="009D022E">
        <w:rPr>
          <w:b/>
          <w:bCs/>
          <w:u w:val="single"/>
        </w:rPr>
        <w:t xml:space="preserve">myself and </w:t>
      </w:r>
      <w:r w:rsidRPr="005B7620">
        <w:rPr>
          <w:b/>
          <w:bCs/>
          <w:highlight w:val="green"/>
          <w:u w:val="single"/>
        </w:rPr>
        <w:t>the bureaucracy</w:t>
      </w:r>
      <w:r w:rsidRPr="009D022E">
        <w:rPr>
          <w:b/>
          <w:bCs/>
          <w:u w:val="single"/>
        </w:rPr>
        <w:t xml:space="preserve"> </w:t>
      </w:r>
      <w:r w:rsidRPr="005B7620">
        <w:rPr>
          <w:b/>
          <w:bCs/>
          <w:highlight w:val="green"/>
          <w:u w:val="single"/>
        </w:rPr>
        <w:t xml:space="preserve">ready </w:t>
      </w:r>
      <w:r w:rsidRPr="009D022E">
        <w:rPr>
          <w:b/>
          <w:bCs/>
          <w:u w:val="single"/>
        </w:rPr>
        <w:t xml:space="preserve">in case something like it did </w:t>
      </w:r>
      <w:r w:rsidRPr="009D022E">
        <w:rPr>
          <w:bCs/>
          <w:sz w:val="12"/>
        </w:rPr>
        <w:t>¶</w:t>
      </w:r>
      <w:r w:rsidRPr="009D022E">
        <w:rPr>
          <w:b/>
          <w:bCs/>
          <w:u w:val="single"/>
        </w:rPr>
        <w:t xml:space="preserve"> happen</w:t>
      </w:r>
      <w:r w:rsidRPr="009D022E">
        <w:rPr>
          <w:sz w:val="16"/>
        </w:rPr>
        <w:t xml:space="preserve">. </w:t>
      </w:r>
      <w:r w:rsidRPr="005B7620">
        <w:rPr>
          <w:b/>
          <w:bCs/>
          <w:highlight w:val="green"/>
          <w:u w:val="single"/>
        </w:rPr>
        <w:t>When it came, we had already thought through how to re­</w:t>
      </w:r>
      <w:r w:rsidRPr="005B7620">
        <w:rPr>
          <w:bCs/>
          <w:sz w:val="12"/>
          <w:highlight w:val="green"/>
        </w:rPr>
        <w:t>¶</w:t>
      </w:r>
      <w:r w:rsidRPr="005B7620">
        <w:rPr>
          <w:b/>
          <w:bCs/>
          <w:highlight w:val="green"/>
          <w:u w:val="single"/>
        </w:rPr>
        <w:t xml:space="preserve"> spond </w:t>
      </w:r>
      <w:r w:rsidRPr="009D022E">
        <w:rPr>
          <w:b/>
          <w:bCs/>
          <w:u w:val="single"/>
        </w:rPr>
        <w:t>on the day of an attack and the few days thereafter</w:t>
      </w:r>
      <w:r w:rsidRPr="009D022E">
        <w:rPr>
          <w:sz w:val="16"/>
        </w:rPr>
        <w:t xml:space="preserve">. We spent </w:t>
      </w:r>
      <w:r w:rsidRPr="009D022E">
        <w:rPr>
          <w:sz w:val="12"/>
        </w:rPr>
        <w:t>¶</w:t>
      </w:r>
      <w:r w:rsidRPr="009D022E">
        <w:rPr>
          <w:sz w:val="16"/>
        </w:rPr>
        <w:t xml:space="preserve"> enormous effort to try to prevent attacks, but we also devoted some </w:t>
      </w:r>
      <w:r w:rsidRPr="009D022E">
        <w:rPr>
          <w:sz w:val="12"/>
        </w:rPr>
        <w:t>¶</w:t>
      </w:r>
      <w:r w:rsidRPr="009D022E">
        <w:rPr>
          <w:sz w:val="16"/>
        </w:rPr>
        <w:t xml:space="preserve"> time to thinking about what we would do if one succeeded. </w:t>
      </w:r>
      <w:r w:rsidRPr="005B7620">
        <w:rPr>
          <w:b/>
          <w:bCs/>
          <w:highlight w:val="green"/>
          <w:u w:val="single"/>
        </w:rPr>
        <w:t xml:space="preserve">Had we </w:t>
      </w:r>
      <w:r w:rsidRPr="005B7620">
        <w:rPr>
          <w:bCs/>
          <w:sz w:val="12"/>
          <w:highlight w:val="green"/>
        </w:rPr>
        <w:t>¶</w:t>
      </w:r>
      <w:r w:rsidRPr="005B7620">
        <w:rPr>
          <w:b/>
          <w:bCs/>
          <w:highlight w:val="green"/>
          <w:u w:val="single"/>
        </w:rPr>
        <w:t xml:space="preserve"> not done so, that </w:t>
      </w:r>
      <w:r w:rsidRPr="009D022E">
        <w:rPr>
          <w:b/>
          <w:bCs/>
          <w:u w:val="single"/>
        </w:rPr>
        <w:t xml:space="preserve">awful </w:t>
      </w:r>
      <w:r w:rsidRPr="005B7620">
        <w:rPr>
          <w:b/>
          <w:bCs/>
          <w:highlight w:val="green"/>
          <w:u w:val="single"/>
        </w:rPr>
        <w:t xml:space="preserve">day would have been </w:t>
      </w:r>
      <w:r w:rsidRPr="009D022E">
        <w:rPr>
          <w:b/>
          <w:bCs/>
          <w:u w:val="single"/>
        </w:rPr>
        <w:t xml:space="preserve">even </w:t>
      </w:r>
      <w:r w:rsidRPr="005B7620">
        <w:rPr>
          <w:b/>
          <w:bCs/>
          <w:highlight w:val="green"/>
          <w:u w:val="single"/>
        </w:rPr>
        <w:t>worse</w:t>
      </w:r>
      <w:r w:rsidRPr="009D022E">
        <w:rPr>
          <w:sz w:val="16"/>
        </w:rPr>
        <w:t xml:space="preserve">. </w:t>
      </w:r>
      <w:r w:rsidRPr="009D022E">
        <w:rPr>
          <w:b/>
          <w:bCs/>
          <w:u w:val="single"/>
        </w:rPr>
        <w:t>So</w:t>
      </w:r>
      <w:r w:rsidRPr="009D022E">
        <w:rPr>
          <w:sz w:val="16"/>
        </w:rPr>
        <w:t xml:space="preserve">, </w:t>
      </w:r>
      <w:r w:rsidRPr="009D022E">
        <w:rPr>
          <w:b/>
          <w:bCs/>
          <w:u w:val="single"/>
        </w:rPr>
        <w:t xml:space="preserve">in that </w:t>
      </w:r>
      <w:r w:rsidRPr="009D022E">
        <w:rPr>
          <w:bCs/>
          <w:sz w:val="12"/>
        </w:rPr>
        <w:t>¶</w:t>
      </w:r>
      <w:r w:rsidRPr="009D022E">
        <w:rPr>
          <w:b/>
          <w:bCs/>
          <w:u w:val="single"/>
        </w:rPr>
        <w:t xml:space="preserve"> spirit of learning by visualizing, let’s think about a period of rising </w:t>
      </w:r>
      <w:r w:rsidRPr="009D022E">
        <w:rPr>
          <w:bCs/>
          <w:sz w:val="12"/>
        </w:rPr>
        <w:t>¶</w:t>
      </w:r>
      <w:r w:rsidRPr="009D022E">
        <w:rPr>
          <w:b/>
          <w:bCs/>
          <w:u w:val="single"/>
        </w:rPr>
        <w:t xml:space="preserve"> tensions </w:t>
      </w:r>
      <w:r w:rsidRPr="009D022E">
        <w:rPr>
          <w:sz w:val="16"/>
        </w:rPr>
        <w:t>between the U.S. and China.</w:t>
      </w:r>
    </w:p>
    <w:p w:rsidR="00276AEF" w:rsidRPr="009D022E" w:rsidRDefault="00276AEF" w:rsidP="00276AEF"/>
    <w:p w:rsidR="00276AEF" w:rsidRDefault="00276AEF" w:rsidP="00276AEF">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A2 China Cyber War Link</w:t>
      </w:r>
    </w:p>
    <w:p w:rsidR="00276AEF" w:rsidRDefault="00276AEF" w:rsidP="00276AEF"/>
    <w:p w:rsidR="00276AEF" w:rsidRPr="009D022E" w:rsidRDefault="00276AEF" w:rsidP="00276AEF">
      <w:pPr>
        <w:pStyle w:val="Heading4"/>
      </w:pPr>
      <w:r w:rsidRPr="009D022E">
        <w:t xml:space="preserve">Escalations of a US-China cyberwar is unlikely, </w:t>
      </w:r>
      <w:r>
        <w:t>but the magnitude means the scenario warrant consideration</w:t>
      </w:r>
    </w:p>
    <w:p w:rsidR="00276AEF" w:rsidRPr="009D022E" w:rsidRDefault="00276AEF" w:rsidP="00276AEF"/>
    <w:p w:rsidR="00276AEF" w:rsidRPr="009D022E" w:rsidRDefault="00276AEF" w:rsidP="00276AEF">
      <w:pPr>
        <w:rPr>
          <w:b/>
          <w:bCs/>
          <w:sz w:val="26"/>
        </w:rPr>
      </w:pPr>
      <w:r w:rsidRPr="009D022E">
        <w:rPr>
          <w:b/>
          <w:bCs/>
          <w:sz w:val="26"/>
        </w:rPr>
        <w:t>Mazanec ‘9</w:t>
      </w:r>
    </w:p>
    <w:p w:rsidR="00276AEF" w:rsidRPr="009D022E" w:rsidRDefault="00276AEF" w:rsidP="00276AEF">
      <w:pPr>
        <w:rPr>
          <w:sz w:val="16"/>
          <w:szCs w:val="16"/>
        </w:rPr>
      </w:pPr>
      <w:r w:rsidRPr="009D022E">
        <w:rPr>
          <w:sz w:val="16"/>
          <w:szCs w:val="16"/>
        </w:rPr>
        <w:t xml:space="preserve">[Brian M. Mazanec is a senior intelligence analyst at SRA International who has supported various agencies within the Intelligence Community, the Joint Staff, the Office of the Secretary of Defense, the Defense Threat Reduction Agency, and the Department of Homeland Security. The Journal of International Security Affairs #16. </w:t>
      </w:r>
      <w:hyperlink r:id="rId64" w:history="1">
        <w:r w:rsidRPr="009D022E">
          <w:rPr>
            <w:sz w:val="16"/>
            <w:szCs w:val="16"/>
          </w:rPr>
          <w:t>http://www.securityaffairs.org/issues/2009/16/mazanec.php</w:t>
        </w:r>
      </w:hyperlink>
      <w:r w:rsidRPr="009D022E">
        <w:rPr>
          <w:sz w:val="16"/>
          <w:szCs w:val="16"/>
        </w:rPr>
        <w:t xml:space="preserve"> ETB]</w:t>
      </w:r>
    </w:p>
    <w:p w:rsidR="00276AEF" w:rsidRPr="009D022E" w:rsidRDefault="00276AEF" w:rsidP="00276AEF">
      <w:pPr>
        <w:rPr>
          <w:sz w:val="16"/>
          <w:szCs w:val="16"/>
        </w:rPr>
      </w:pPr>
    </w:p>
    <w:p w:rsidR="00276AEF" w:rsidRPr="005B7620" w:rsidRDefault="00276AEF" w:rsidP="00276AEF">
      <w:pPr>
        <w:rPr>
          <w:rStyle w:val="StyleBoldUnderline"/>
          <w:highlight w:val="green"/>
        </w:rPr>
      </w:pPr>
      <w:r w:rsidRPr="005B7620">
        <w:rPr>
          <w:rStyle w:val="StyleBoldUnderline"/>
          <w:highlight w:val="green"/>
        </w:rPr>
        <w:t>The most severe application of PRC cyberwarfare would</w:t>
      </w:r>
      <w:r w:rsidRPr="009D022E">
        <w:rPr>
          <w:sz w:val="16"/>
        </w:rPr>
        <w:t xml:space="preserve">, for obvious reasons, occur in the context of an unlimited total war with the U.S. Such a conflict would </w:t>
      </w:r>
      <w:r w:rsidRPr="005B7620">
        <w:rPr>
          <w:rStyle w:val="StyleBoldUnderline"/>
          <w:highlight w:val="green"/>
        </w:rPr>
        <w:t>witness the full display of</w:t>
      </w:r>
      <w:r w:rsidRPr="009D022E">
        <w:rPr>
          <w:sz w:val="16"/>
        </w:rPr>
        <w:t xml:space="preserve"> all </w:t>
      </w:r>
      <w:r w:rsidRPr="005B7620">
        <w:rPr>
          <w:rStyle w:val="StyleBoldUnderline"/>
          <w:highlight w:val="green"/>
        </w:rPr>
        <w:t>PLA capabilities</w:t>
      </w:r>
      <w:r w:rsidRPr="009D022E">
        <w:rPr>
          <w:sz w:val="16"/>
        </w:rPr>
        <w:t>, both conventional and asymmetric, and potentially</w:t>
      </w:r>
      <w:r w:rsidRPr="005B7620">
        <w:rPr>
          <w:rStyle w:val="StyleBoldUnderline"/>
          <w:highlight w:val="green"/>
        </w:rPr>
        <w:t xml:space="preserve"> even nuclear</w:t>
      </w:r>
      <w:r w:rsidRPr="009D022E">
        <w:rPr>
          <w:sz w:val="16"/>
        </w:rPr>
        <w:t>.</w:t>
      </w:r>
      <w:r w:rsidRPr="009D022E">
        <w:rPr>
          <w:sz w:val="12"/>
        </w:rPr>
        <w:t>¶</w:t>
      </w:r>
      <w:r w:rsidRPr="009D022E">
        <w:rPr>
          <w:sz w:val="16"/>
        </w:rPr>
        <w:t xml:space="preserve"> It should be noted, however, </w:t>
      </w:r>
      <w:r w:rsidRPr="005B7620">
        <w:rPr>
          <w:rStyle w:val="StyleBoldUnderline"/>
          <w:highlight w:val="green"/>
        </w:rPr>
        <w:t>that such a scenario is</w:t>
      </w:r>
      <w:r w:rsidRPr="009D022E">
        <w:rPr>
          <w:sz w:val="16"/>
        </w:rPr>
        <w:t xml:space="preserve"> exceedingly </w:t>
      </w:r>
      <w:r w:rsidRPr="005B7620">
        <w:rPr>
          <w:rStyle w:val="StyleBoldUnderline"/>
          <w:highlight w:val="green"/>
        </w:rPr>
        <w:t>unlikely</w:t>
      </w:r>
      <w:r w:rsidRPr="009D022E">
        <w:rPr>
          <w:sz w:val="16"/>
        </w:rPr>
        <w:t>. According to the U.S.-China Economic and Security Review Commission, PRC leaders believe future wars “will be limited in geographical scope, duration, and political objectives, and will be highly dependent on command, control, communications, and computer (C4) systems.”</w:t>
      </w:r>
      <w:hyperlink r:id="rId65" w:anchor="footnotes" w:history="1">
        <w:r w:rsidRPr="009D022E">
          <w:rPr>
            <w:sz w:val="16"/>
          </w:rPr>
          <w:t>18</w:t>
        </w:r>
      </w:hyperlink>
      <w:r w:rsidRPr="009D022E">
        <w:rPr>
          <w:sz w:val="16"/>
        </w:rPr>
        <w:t> </w:t>
      </w:r>
      <w:r w:rsidRPr="005B7620">
        <w:rPr>
          <w:rStyle w:val="StyleBoldUnderline"/>
          <w:highlight w:val="green"/>
        </w:rPr>
        <w:t>Yet the catastrophic effects of such a confrontation suggest that, however remote, the scenario warrants examination.</w:t>
      </w:r>
    </w:p>
    <w:p w:rsidR="00276AEF" w:rsidRDefault="00276AEF" w:rsidP="00276AEF"/>
    <w:p w:rsidR="00276AEF" w:rsidRDefault="00276AEF" w:rsidP="00276AEF"/>
    <w:p w:rsidR="00276AEF" w:rsidRDefault="00276AEF" w:rsidP="00276AEF"/>
    <w:p w:rsidR="00276AEF" w:rsidRDefault="00276AEF" w:rsidP="00276AEF"/>
    <w:p w:rsidR="00276AEF" w:rsidRPr="009D022E" w:rsidRDefault="00276AEF" w:rsidP="00276AEF">
      <w:pPr>
        <w:keepNext/>
        <w:keepLines/>
        <w:pageBreakBefore/>
        <w:spacing w:before="200"/>
        <w:jc w:val="center"/>
        <w:outlineLvl w:val="2"/>
        <w:rPr>
          <w:rFonts w:eastAsiaTheme="majorEastAsia" w:cstheme="majorBidi"/>
          <w:b/>
          <w:bCs/>
          <w:sz w:val="32"/>
          <w:u w:val="single"/>
        </w:rPr>
      </w:pPr>
      <w:r w:rsidRPr="009D022E">
        <w:rPr>
          <w:rFonts w:eastAsiaTheme="majorEastAsia" w:cstheme="majorBidi"/>
          <w:b/>
          <w:bCs/>
          <w:sz w:val="32"/>
          <w:u w:val="single"/>
        </w:rPr>
        <w:lastRenderedPageBreak/>
        <w:t>A2- “Cyber War” K</w:t>
      </w:r>
    </w:p>
    <w:p w:rsidR="00276AEF" w:rsidRPr="009D022E" w:rsidRDefault="00276AEF" w:rsidP="00276AEF"/>
    <w:p w:rsidR="00276AEF" w:rsidRPr="009D022E" w:rsidRDefault="00276AEF" w:rsidP="00276AEF">
      <w:pPr>
        <w:keepNext/>
        <w:keepLines/>
        <w:spacing w:before="200"/>
        <w:outlineLvl w:val="3"/>
        <w:rPr>
          <w:rFonts w:eastAsiaTheme="majorEastAsia" w:cstheme="majorBidi"/>
          <w:b/>
          <w:bCs/>
          <w:iCs/>
          <w:sz w:val="26"/>
        </w:rPr>
      </w:pPr>
      <w:r w:rsidRPr="009D022E">
        <w:rPr>
          <w:rFonts w:eastAsiaTheme="majorEastAsia" w:cstheme="majorBidi"/>
          <w:b/>
          <w:bCs/>
          <w:iCs/>
          <w:sz w:val="26"/>
        </w:rPr>
        <w:t>Keeping the metaphor of cyber war alive is key to recognizing its deceptive potential</w:t>
      </w:r>
    </w:p>
    <w:p w:rsidR="00276AEF" w:rsidRPr="009D022E" w:rsidRDefault="00276AEF" w:rsidP="00276AEF"/>
    <w:p w:rsidR="00276AEF" w:rsidRPr="009D022E" w:rsidRDefault="00276AEF" w:rsidP="00276AEF">
      <w:pPr>
        <w:rPr>
          <w:b/>
          <w:bCs/>
          <w:sz w:val="26"/>
        </w:rPr>
      </w:pPr>
      <w:r w:rsidRPr="009D022E">
        <w:rPr>
          <w:b/>
          <w:bCs/>
          <w:sz w:val="26"/>
        </w:rPr>
        <w:t>Rid ‘13</w:t>
      </w:r>
    </w:p>
    <w:p w:rsidR="00276AEF" w:rsidRPr="009D022E" w:rsidRDefault="00276AEF" w:rsidP="00276AEF">
      <w:r w:rsidRPr="009D022E">
        <w:t xml:space="preserve">[Dr Thomas Rid is a Reader in War Studies at King's College London., International Studies Today, April/May 2013. </w:t>
      </w:r>
      <w:hyperlink r:id="rId66" w:history="1">
        <w:r w:rsidRPr="009D022E">
          <w:t>http://www.bisa.ac.uk/files/Permanent%20Files/IST%20AprilMay%202013.pdf</w:t>
        </w:r>
      </w:hyperlink>
    </w:p>
    <w:p w:rsidR="00276AEF" w:rsidRPr="009D022E" w:rsidRDefault="00276AEF" w:rsidP="00276AEF"/>
    <w:p w:rsidR="00276AEF" w:rsidRPr="005B7620" w:rsidRDefault="00276AEF" w:rsidP="00276AEF">
      <w:pPr>
        <w:rPr>
          <w:b/>
          <w:bCs/>
          <w:highlight w:val="green"/>
          <w:u w:val="single"/>
        </w:rPr>
      </w:pPr>
      <w:r w:rsidRPr="005B7620">
        <w:rPr>
          <w:b/>
          <w:bCs/>
          <w:highlight w:val="green"/>
          <w:u w:val="single"/>
        </w:rPr>
        <w:t xml:space="preserve">Metaphors </w:t>
      </w:r>
      <w:r w:rsidRPr="009D022E">
        <w:rPr>
          <w:b/>
          <w:bCs/>
          <w:u w:val="single"/>
        </w:rPr>
        <w:t>and analogies,</w:t>
      </w:r>
      <w:r w:rsidRPr="009D022E">
        <w:rPr>
          <w:sz w:val="16"/>
        </w:rPr>
        <w:t xml:space="preserve"> philosophers </w:t>
      </w:r>
      <w:r w:rsidRPr="009D022E">
        <w:rPr>
          <w:sz w:val="12"/>
        </w:rPr>
        <w:t>¶</w:t>
      </w:r>
      <w:r w:rsidRPr="009D022E">
        <w:rPr>
          <w:sz w:val="16"/>
        </w:rPr>
        <w:t xml:space="preserve"> of language know</w:t>
      </w:r>
      <w:r w:rsidRPr="009D022E">
        <w:rPr>
          <w:b/>
          <w:bCs/>
          <w:u w:val="single"/>
        </w:rPr>
        <w:t xml:space="preserve">, </w:t>
      </w:r>
      <w:r w:rsidRPr="005B7620">
        <w:rPr>
          <w:b/>
          <w:bCs/>
          <w:highlight w:val="green"/>
          <w:u w:val="single"/>
        </w:rPr>
        <w:t>may die.</w:t>
      </w:r>
      <w:r w:rsidRPr="005B7620">
        <w:rPr>
          <w:sz w:val="16"/>
          <w:highlight w:val="green"/>
        </w:rPr>
        <w:t xml:space="preserve"> </w:t>
      </w:r>
      <w:r w:rsidRPr="009D022E">
        <w:rPr>
          <w:sz w:val="16"/>
        </w:rPr>
        <w:t xml:space="preserve">They die </w:t>
      </w:r>
      <w:r w:rsidRPr="009D022E">
        <w:rPr>
          <w:sz w:val="12"/>
        </w:rPr>
        <w:t>¶</w:t>
      </w:r>
      <w:r w:rsidRPr="009D022E">
        <w:rPr>
          <w:sz w:val="16"/>
        </w:rPr>
        <w:t xml:space="preserve"> through extensive, repetitive, and </w:t>
      </w:r>
      <w:r w:rsidRPr="009D022E">
        <w:rPr>
          <w:sz w:val="12"/>
        </w:rPr>
        <w:t>¶</w:t>
      </w:r>
      <w:r w:rsidRPr="009D022E">
        <w:rPr>
          <w:sz w:val="16"/>
        </w:rPr>
        <w:t xml:space="preserve"> widespread use in a new con-text. </w:t>
      </w:r>
      <w:r w:rsidRPr="009D022E">
        <w:rPr>
          <w:sz w:val="12"/>
        </w:rPr>
        <w:t>¶</w:t>
      </w:r>
      <w:r w:rsidRPr="009D022E">
        <w:rPr>
          <w:sz w:val="16"/>
        </w:rPr>
        <w:t xml:space="preserve"> Once a metaphor is dead, we no longer </w:t>
      </w:r>
      <w:r w:rsidRPr="009D022E">
        <w:rPr>
          <w:sz w:val="12"/>
        </w:rPr>
        <w:t>¶</w:t>
      </w:r>
      <w:r w:rsidRPr="009D022E">
        <w:rPr>
          <w:sz w:val="16"/>
        </w:rPr>
        <w:t xml:space="preserve"> recognize it as such, as in ‘firewall’, </w:t>
      </w:r>
      <w:r w:rsidRPr="009D022E">
        <w:rPr>
          <w:sz w:val="12"/>
        </w:rPr>
        <w:t>¶</w:t>
      </w:r>
      <w:r w:rsidRPr="009D022E">
        <w:rPr>
          <w:sz w:val="16"/>
        </w:rPr>
        <w:t xml:space="preserve"> ‘Trojan’, or indeed ‘pilot,’ an expression </w:t>
      </w:r>
      <w:r w:rsidRPr="009D022E">
        <w:rPr>
          <w:sz w:val="12"/>
        </w:rPr>
        <w:t>¶</w:t>
      </w:r>
      <w:r w:rsidRPr="009D022E">
        <w:rPr>
          <w:sz w:val="16"/>
        </w:rPr>
        <w:t xml:space="preserve"> that has been used to mean guiding or </w:t>
      </w:r>
      <w:r w:rsidRPr="009D022E">
        <w:rPr>
          <w:sz w:val="12"/>
        </w:rPr>
        <w:t>¶</w:t>
      </w:r>
      <w:r w:rsidRPr="009D022E">
        <w:rPr>
          <w:sz w:val="16"/>
        </w:rPr>
        <w:t xml:space="preserve"> steering a boat since the 1500s. Language </w:t>
      </w:r>
      <w:r w:rsidRPr="009D022E">
        <w:rPr>
          <w:sz w:val="12"/>
        </w:rPr>
        <w:t>¶</w:t>
      </w:r>
      <w:r w:rsidRPr="009D022E">
        <w:rPr>
          <w:sz w:val="16"/>
        </w:rPr>
        <w:t xml:space="preserve"> becomes richer as metaphors wither.</w:t>
      </w:r>
      <w:r w:rsidRPr="009D022E">
        <w:rPr>
          <w:b/>
          <w:bCs/>
          <w:u w:val="single"/>
        </w:rPr>
        <w:t xml:space="preserve"> </w:t>
      </w:r>
      <w:r w:rsidRPr="005B7620">
        <w:rPr>
          <w:b/>
          <w:bCs/>
          <w:highlight w:val="green"/>
          <w:u w:val="single"/>
        </w:rPr>
        <w:t xml:space="preserve">But once </w:t>
      </w:r>
      <w:r w:rsidRPr="009D022E">
        <w:rPr>
          <w:b/>
          <w:bCs/>
          <w:u w:val="single"/>
        </w:rPr>
        <w:t xml:space="preserve">analogies are </w:t>
      </w:r>
      <w:r w:rsidRPr="005B7620">
        <w:rPr>
          <w:b/>
          <w:bCs/>
          <w:highlight w:val="green"/>
          <w:u w:val="single"/>
        </w:rPr>
        <w:t>dead, recognizing  their deceptive potential also becomes  more difficult. It is,</w:t>
      </w:r>
      <w:r w:rsidRPr="005B7620">
        <w:rPr>
          <w:sz w:val="16"/>
          <w:highlight w:val="green"/>
        </w:rPr>
        <w:t xml:space="preserve"> </w:t>
      </w:r>
      <w:r w:rsidRPr="009D022E">
        <w:rPr>
          <w:sz w:val="16"/>
        </w:rPr>
        <w:t xml:space="preserve">therefore, </w:t>
      </w:r>
      <w:r w:rsidRPr="005B7620">
        <w:rPr>
          <w:b/>
          <w:bCs/>
          <w:highlight w:val="green"/>
          <w:u w:val="single"/>
        </w:rPr>
        <w:t>in our keen interest to keep some metaphors alive - long live ‘cyber war’.</w:t>
      </w:r>
    </w:p>
    <w:p w:rsidR="00276AEF" w:rsidRPr="009D022E" w:rsidRDefault="00276AEF" w:rsidP="00276AEF"/>
    <w:p w:rsidR="00276AEF" w:rsidRDefault="00276AEF" w:rsidP="00276AEF"/>
    <w:p w:rsidR="00276AEF" w:rsidRDefault="00276AEF" w:rsidP="00276AEF">
      <w:pPr>
        <w:pStyle w:val="Heading3"/>
      </w:pPr>
      <w:r>
        <w:lastRenderedPageBreak/>
        <w:t>Cyber War Probable</w:t>
      </w:r>
    </w:p>
    <w:p w:rsidR="00276AEF" w:rsidRDefault="00276AEF" w:rsidP="00276AEF"/>
    <w:p w:rsidR="00276AEF" w:rsidRPr="009D022E" w:rsidRDefault="00276AEF" w:rsidP="00276AEF">
      <w:pPr>
        <w:keepNext/>
        <w:keepLines/>
        <w:spacing w:before="200"/>
        <w:outlineLvl w:val="3"/>
        <w:rPr>
          <w:rFonts w:eastAsiaTheme="majorEastAsia" w:cstheme="majorBidi"/>
          <w:b/>
          <w:bCs/>
          <w:iCs/>
          <w:sz w:val="26"/>
        </w:rPr>
      </w:pPr>
      <w:r w:rsidRPr="009D022E">
        <w:rPr>
          <w:rFonts w:eastAsiaTheme="majorEastAsia" w:cstheme="majorBidi"/>
          <w:b/>
          <w:bCs/>
          <w:iCs/>
          <w:sz w:val="26"/>
        </w:rPr>
        <w:t>Cyberwar is probable- multiple IR theories prove</w:t>
      </w:r>
    </w:p>
    <w:p w:rsidR="00276AEF" w:rsidRPr="009D022E" w:rsidRDefault="00276AEF" w:rsidP="00276AEF"/>
    <w:p w:rsidR="00276AEF" w:rsidRPr="009D022E" w:rsidRDefault="00276AEF" w:rsidP="00276AEF">
      <w:pPr>
        <w:rPr>
          <w:b/>
          <w:bCs/>
          <w:sz w:val="26"/>
        </w:rPr>
      </w:pPr>
      <w:r w:rsidRPr="009D022E">
        <w:rPr>
          <w:b/>
          <w:bCs/>
          <w:sz w:val="26"/>
        </w:rPr>
        <w:t>Junio ‘13</w:t>
      </w:r>
    </w:p>
    <w:p w:rsidR="00276AEF" w:rsidRPr="009D022E" w:rsidRDefault="00276AEF" w:rsidP="00276AEF">
      <w:pPr>
        <w:rPr>
          <w:sz w:val="16"/>
          <w:szCs w:val="16"/>
        </w:rPr>
      </w:pPr>
      <w:r w:rsidRPr="009D022E">
        <w:rPr>
          <w:sz w:val="16"/>
          <w:szCs w:val="16"/>
        </w:rPr>
        <w:t>[Timothy J. Junio (Tim)is a doctoral candidate of political science at the</w:t>
      </w:r>
      <w:r w:rsidRPr="009D022E">
        <w:rPr>
          <w:sz w:val="12"/>
          <w:szCs w:val="16"/>
        </w:rPr>
        <w:t xml:space="preserve">¶ </w:t>
      </w:r>
      <w:r w:rsidRPr="009D022E">
        <w:rPr>
          <w:sz w:val="16"/>
          <w:szCs w:val="16"/>
        </w:rPr>
        <w:t>University of Pennsylvania and a predoctoral fellow at the Center for</w:t>
      </w:r>
      <w:r w:rsidRPr="009D022E">
        <w:rPr>
          <w:sz w:val="12"/>
          <w:szCs w:val="16"/>
        </w:rPr>
        <w:t xml:space="preserve">¶ </w:t>
      </w:r>
      <w:r w:rsidRPr="009D022E">
        <w:rPr>
          <w:sz w:val="16"/>
          <w:szCs w:val="16"/>
        </w:rPr>
        <w:t>International Security and Cooperation (CISAC) at Stanford University.</w:t>
      </w:r>
      <w:r w:rsidRPr="009D022E">
        <w:rPr>
          <w:sz w:val="12"/>
          <w:szCs w:val="16"/>
        </w:rPr>
        <w:t xml:space="preserve">¶ </w:t>
      </w:r>
      <w:r w:rsidRPr="009D022E">
        <w:rPr>
          <w:sz w:val="16"/>
          <w:szCs w:val="16"/>
        </w:rPr>
        <w:t>He also develops new cyber capabilities at the Defense Advanced</w:t>
      </w:r>
      <w:r w:rsidRPr="009D022E">
        <w:rPr>
          <w:sz w:val="12"/>
          <w:szCs w:val="16"/>
        </w:rPr>
        <w:t xml:space="preserve">¶ </w:t>
      </w:r>
      <w:r w:rsidRPr="009D022E">
        <w:rPr>
          <w:sz w:val="16"/>
          <w:szCs w:val="16"/>
        </w:rPr>
        <w:t>Research Projects Agency (DARPA). How Probable is Cyber War? Bringing</w:t>
      </w:r>
      <w:r w:rsidRPr="009D022E">
        <w:rPr>
          <w:sz w:val="12"/>
          <w:szCs w:val="16"/>
        </w:rPr>
        <w:t xml:space="preserve">¶ </w:t>
      </w:r>
      <w:r w:rsidRPr="009D022E">
        <w:rPr>
          <w:sz w:val="16"/>
          <w:szCs w:val="16"/>
        </w:rPr>
        <w:t>IR Theory Back In to the Cyber Conflict Debate, Journal of Strategic Studies, 36:1,</w:t>
      </w:r>
      <w:r w:rsidRPr="009D022E">
        <w:rPr>
          <w:sz w:val="12"/>
          <w:szCs w:val="16"/>
        </w:rPr>
        <w:t xml:space="preserve">¶ </w:t>
      </w:r>
      <w:r w:rsidRPr="009D022E">
        <w:rPr>
          <w:sz w:val="16"/>
          <w:szCs w:val="16"/>
        </w:rPr>
        <w:t>125-133. ETB]</w:t>
      </w:r>
    </w:p>
    <w:p w:rsidR="00276AEF" w:rsidRPr="009D022E" w:rsidRDefault="00276AEF" w:rsidP="00276AEF"/>
    <w:p w:rsidR="00276AEF" w:rsidRPr="009D022E" w:rsidRDefault="00276AEF" w:rsidP="00276AEF">
      <w:pPr>
        <w:rPr>
          <w:b/>
          <w:bCs/>
          <w:u w:val="single"/>
        </w:rPr>
      </w:pPr>
      <w:r w:rsidRPr="009D022E">
        <w:rPr>
          <w:sz w:val="16"/>
        </w:rPr>
        <w:t>Two recent articles in the pages of this journal contribute to an</w:t>
      </w:r>
      <w:r w:rsidRPr="009D022E">
        <w:rPr>
          <w:sz w:val="12"/>
        </w:rPr>
        <w:t>¶</w:t>
      </w:r>
      <w:r w:rsidRPr="009D022E">
        <w:rPr>
          <w:sz w:val="16"/>
        </w:rPr>
        <w:t xml:space="preserve"> important debate about how information technology (IT) inﬂuences</w:t>
      </w:r>
      <w:r w:rsidRPr="009D022E">
        <w:rPr>
          <w:sz w:val="12"/>
        </w:rPr>
        <w:t>¶</w:t>
      </w:r>
      <w:r w:rsidRPr="009D022E">
        <w:rPr>
          <w:sz w:val="16"/>
        </w:rPr>
        <w:t xml:space="preserve"> international politics.1</w:t>
      </w:r>
      <w:r w:rsidRPr="009D022E">
        <w:rPr>
          <w:sz w:val="12"/>
        </w:rPr>
        <w:t>¶</w:t>
      </w:r>
      <w:r w:rsidRPr="009D022E">
        <w:rPr>
          <w:sz w:val="16"/>
        </w:rPr>
        <w:t xml:space="preserve"> Thomas </w:t>
      </w:r>
      <w:r w:rsidRPr="009D022E">
        <w:rPr>
          <w:b/>
          <w:bCs/>
          <w:u w:val="single"/>
        </w:rPr>
        <w:t>Rid and</w:t>
      </w:r>
      <w:r w:rsidRPr="009D022E">
        <w:rPr>
          <w:sz w:val="16"/>
        </w:rPr>
        <w:t xml:space="preserve"> Adam </w:t>
      </w:r>
      <w:r w:rsidRPr="009D022E">
        <w:rPr>
          <w:b/>
          <w:bCs/>
          <w:u w:val="single"/>
        </w:rPr>
        <w:t>Liff argue that</w:t>
      </w:r>
      <w:r w:rsidRPr="009D022E">
        <w:rPr>
          <w:sz w:val="16"/>
        </w:rPr>
        <w:t xml:space="preserve"> </w:t>
      </w:r>
      <w:r w:rsidRPr="009D022E">
        <w:rPr>
          <w:b/>
          <w:bCs/>
          <w:u w:val="single"/>
        </w:rPr>
        <w:t>cyber</w:t>
      </w:r>
      <w:r w:rsidRPr="009D022E">
        <w:rPr>
          <w:bCs/>
          <w:sz w:val="12"/>
        </w:rPr>
        <w:t>¶</w:t>
      </w:r>
      <w:r w:rsidRPr="009D022E">
        <w:rPr>
          <w:b/>
          <w:bCs/>
          <w:u w:val="single"/>
        </w:rPr>
        <w:t xml:space="preserve"> ‘war’</w:t>
      </w:r>
      <w:r w:rsidRPr="009D022E">
        <w:rPr>
          <w:sz w:val="16"/>
        </w:rPr>
        <w:t xml:space="preserve"> has never happened and probably </w:t>
      </w:r>
      <w:r w:rsidRPr="009D022E">
        <w:rPr>
          <w:b/>
          <w:bCs/>
          <w:u w:val="single"/>
        </w:rPr>
        <w:t>will not happen. A fundamental</w:t>
      </w:r>
      <w:r w:rsidRPr="009D022E">
        <w:rPr>
          <w:sz w:val="12"/>
        </w:rPr>
        <w:t>¶</w:t>
      </w:r>
      <w:r w:rsidRPr="009D022E">
        <w:rPr>
          <w:sz w:val="16"/>
        </w:rPr>
        <w:t xml:space="preserve"> </w:t>
      </w:r>
      <w:r w:rsidRPr="009D022E">
        <w:rPr>
          <w:b/>
          <w:bCs/>
          <w:u w:val="single"/>
        </w:rPr>
        <w:t>problem</w:t>
      </w:r>
      <w:r w:rsidRPr="009D022E">
        <w:rPr>
          <w:sz w:val="16"/>
        </w:rPr>
        <w:t xml:space="preserve"> with these articles </w:t>
      </w:r>
      <w:r w:rsidRPr="009D022E">
        <w:rPr>
          <w:b/>
          <w:bCs/>
          <w:u w:val="single"/>
        </w:rPr>
        <w:t>is that Rid and Liff do not commit to a</w:t>
      </w:r>
      <w:r w:rsidRPr="009D022E">
        <w:rPr>
          <w:bCs/>
          <w:sz w:val="12"/>
        </w:rPr>
        <w:t>¶</w:t>
      </w:r>
      <w:r w:rsidRPr="009D022E">
        <w:rPr>
          <w:b/>
          <w:bCs/>
          <w:u w:val="single"/>
        </w:rPr>
        <w:t xml:space="preserve"> theoretical framework regarding the causes of war.</w:t>
      </w:r>
      <w:r w:rsidRPr="009D022E">
        <w:rPr>
          <w:sz w:val="16"/>
        </w:rPr>
        <w:t xml:space="preserve"> </w:t>
      </w:r>
      <w:r w:rsidRPr="009D022E">
        <w:rPr>
          <w:b/>
          <w:bCs/>
          <w:u w:val="single"/>
        </w:rPr>
        <w:t>Doing so yields an</w:t>
      </w:r>
      <w:r w:rsidRPr="009D022E">
        <w:rPr>
          <w:bCs/>
          <w:sz w:val="12"/>
        </w:rPr>
        <w:t>¶</w:t>
      </w:r>
      <w:r w:rsidRPr="009D022E">
        <w:rPr>
          <w:b/>
          <w:bCs/>
          <w:u w:val="single"/>
        </w:rPr>
        <w:t xml:space="preserve"> opposite conclusion: </w:t>
      </w:r>
      <w:r w:rsidRPr="005B7620">
        <w:rPr>
          <w:b/>
          <w:bCs/>
          <w:highlight w:val="green"/>
          <w:u w:val="single"/>
        </w:rPr>
        <w:t>i</w:t>
      </w:r>
      <w:r w:rsidRPr="009D022E">
        <w:rPr>
          <w:b/>
          <w:bCs/>
          <w:u w:val="single"/>
        </w:rPr>
        <w:t xml:space="preserve">nternational </w:t>
      </w:r>
      <w:r w:rsidRPr="005B7620">
        <w:rPr>
          <w:b/>
          <w:bCs/>
          <w:highlight w:val="green"/>
          <w:u w:val="single"/>
        </w:rPr>
        <w:t>r</w:t>
      </w:r>
      <w:r w:rsidRPr="009D022E">
        <w:rPr>
          <w:b/>
          <w:bCs/>
          <w:u w:val="single"/>
        </w:rPr>
        <w:t xml:space="preserve">elations </w:t>
      </w:r>
      <w:r w:rsidRPr="005B7620">
        <w:rPr>
          <w:b/>
          <w:bCs/>
          <w:highlight w:val="green"/>
          <w:u w:val="single"/>
        </w:rPr>
        <w:t>theory identiﬁes many</w:t>
      </w:r>
      <w:r w:rsidRPr="005B7620">
        <w:rPr>
          <w:bCs/>
          <w:sz w:val="12"/>
          <w:highlight w:val="green"/>
        </w:rPr>
        <w:t>¶</w:t>
      </w:r>
      <w:r w:rsidRPr="005B7620">
        <w:rPr>
          <w:b/>
          <w:bCs/>
          <w:highlight w:val="green"/>
          <w:u w:val="single"/>
        </w:rPr>
        <w:t xml:space="preserve"> mechanisms that may cause violent escalation with cyber weapons</w:t>
      </w:r>
      <w:r w:rsidRPr="009D022E">
        <w:rPr>
          <w:sz w:val="16"/>
        </w:rPr>
        <w:t>.</w:t>
      </w:r>
      <w:r w:rsidRPr="009D022E">
        <w:rPr>
          <w:sz w:val="12"/>
        </w:rPr>
        <w:t>¶</w:t>
      </w:r>
      <w:r w:rsidRPr="009D022E">
        <w:rPr>
          <w:sz w:val="16"/>
        </w:rPr>
        <w:t xml:space="preserve"> This brief response article explains why </w:t>
      </w:r>
      <w:r w:rsidRPr="005B7620">
        <w:rPr>
          <w:b/>
          <w:bCs/>
          <w:highlight w:val="green"/>
          <w:u w:val="single"/>
        </w:rPr>
        <w:t>cyber war is sufﬁciently</w:t>
      </w:r>
      <w:r w:rsidRPr="005B7620">
        <w:rPr>
          <w:bCs/>
          <w:sz w:val="12"/>
          <w:highlight w:val="green"/>
        </w:rPr>
        <w:t>¶</w:t>
      </w:r>
      <w:r w:rsidRPr="005B7620">
        <w:rPr>
          <w:b/>
          <w:bCs/>
          <w:highlight w:val="green"/>
          <w:u w:val="single"/>
        </w:rPr>
        <w:t xml:space="preserve"> probable to merit serious attention from scholars </w:t>
      </w:r>
      <w:r w:rsidRPr="009D022E">
        <w:rPr>
          <w:b/>
          <w:bCs/>
          <w:u w:val="single"/>
        </w:rPr>
        <w:t>and practitioners</w:t>
      </w:r>
      <w:r w:rsidRPr="009D022E">
        <w:rPr>
          <w:sz w:val="16"/>
        </w:rPr>
        <w:t>,</w:t>
      </w:r>
      <w:r w:rsidRPr="009D022E">
        <w:rPr>
          <w:sz w:val="12"/>
        </w:rPr>
        <w:t>¶</w:t>
      </w:r>
      <w:r w:rsidRPr="009D022E">
        <w:rPr>
          <w:sz w:val="16"/>
        </w:rPr>
        <w:t xml:space="preserve"> and proposes a theoretical research agenda. </w:t>
      </w:r>
      <w:r w:rsidRPr="009D022E">
        <w:rPr>
          <w:b/>
          <w:bCs/>
          <w:u w:val="single"/>
        </w:rPr>
        <w:t xml:space="preserve">First, domestic </w:t>
      </w:r>
      <w:r w:rsidRPr="005B7620">
        <w:rPr>
          <w:b/>
          <w:bCs/>
          <w:highlight w:val="green"/>
          <w:u w:val="single"/>
        </w:rPr>
        <w:t>political</w:t>
      </w:r>
      <w:r w:rsidRPr="009D022E">
        <w:rPr>
          <w:bCs/>
          <w:sz w:val="12"/>
        </w:rPr>
        <w:t>¶</w:t>
      </w:r>
      <w:r w:rsidRPr="009D022E">
        <w:rPr>
          <w:b/>
          <w:bCs/>
          <w:u w:val="single"/>
        </w:rPr>
        <w:t xml:space="preserve"> </w:t>
      </w:r>
      <w:r w:rsidRPr="005B7620">
        <w:rPr>
          <w:b/>
          <w:bCs/>
          <w:highlight w:val="green"/>
          <w:u w:val="single"/>
        </w:rPr>
        <w:t>factors</w:t>
      </w:r>
      <w:r w:rsidRPr="005B7620">
        <w:rPr>
          <w:sz w:val="16"/>
          <w:highlight w:val="green"/>
        </w:rPr>
        <w:t xml:space="preserve"> </w:t>
      </w:r>
      <w:r w:rsidRPr="009D022E">
        <w:rPr>
          <w:sz w:val="16"/>
        </w:rPr>
        <w:t>– such as states’ command and control over cyber operations –</w:t>
      </w:r>
      <w:r w:rsidRPr="009D022E">
        <w:rPr>
          <w:sz w:val="12"/>
        </w:rPr>
        <w:t>¶</w:t>
      </w:r>
      <w:r w:rsidRPr="009D022E">
        <w:rPr>
          <w:sz w:val="16"/>
        </w:rPr>
        <w:t xml:space="preserve"> </w:t>
      </w:r>
      <w:r w:rsidRPr="005B7620">
        <w:rPr>
          <w:b/>
          <w:bCs/>
          <w:highlight w:val="green"/>
          <w:u w:val="single"/>
        </w:rPr>
        <w:t>must be problematized</w:t>
      </w:r>
      <w:r w:rsidRPr="009D022E">
        <w:rPr>
          <w:sz w:val="16"/>
        </w:rPr>
        <w:t xml:space="preserve">. </w:t>
      </w:r>
      <w:r w:rsidRPr="009D022E">
        <w:rPr>
          <w:b/>
          <w:bCs/>
          <w:u w:val="single"/>
        </w:rPr>
        <w:t>The principal-agent approach demonstrates</w:t>
      </w:r>
      <w:r w:rsidRPr="009D022E">
        <w:rPr>
          <w:bCs/>
          <w:sz w:val="12"/>
        </w:rPr>
        <w:t>¶</w:t>
      </w:r>
      <w:r w:rsidRPr="009D022E">
        <w:rPr>
          <w:b/>
          <w:bCs/>
          <w:u w:val="single"/>
        </w:rPr>
        <w:t xml:space="preserve"> how </w:t>
      </w:r>
      <w:r w:rsidRPr="005B7620">
        <w:rPr>
          <w:b/>
          <w:bCs/>
          <w:highlight w:val="green"/>
          <w:u w:val="single"/>
        </w:rPr>
        <w:t xml:space="preserve">variation in incentives </w:t>
      </w:r>
      <w:r w:rsidRPr="009D022E">
        <w:rPr>
          <w:b/>
          <w:bCs/>
          <w:u w:val="single"/>
        </w:rPr>
        <w:t xml:space="preserve">and preferences may </w:t>
      </w:r>
      <w:r w:rsidRPr="005B7620">
        <w:rPr>
          <w:b/>
          <w:bCs/>
          <w:highlight w:val="green"/>
          <w:u w:val="single"/>
        </w:rPr>
        <w:t>make militaries more</w:t>
      </w:r>
      <w:r w:rsidRPr="005B7620">
        <w:rPr>
          <w:bCs/>
          <w:sz w:val="12"/>
          <w:highlight w:val="green"/>
        </w:rPr>
        <w:t>¶</w:t>
      </w:r>
      <w:r w:rsidRPr="005B7620">
        <w:rPr>
          <w:b/>
          <w:bCs/>
          <w:highlight w:val="green"/>
          <w:u w:val="single"/>
        </w:rPr>
        <w:t xml:space="preserve"> likely to favor cyber attack </w:t>
      </w:r>
      <w:r w:rsidRPr="009D022E">
        <w:rPr>
          <w:b/>
          <w:bCs/>
          <w:u w:val="single"/>
        </w:rPr>
        <w:t>than other kinds of bureaucracies.</w:t>
      </w:r>
      <w:r w:rsidRPr="009D022E">
        <w:rPr>
          <w:sz w:val="16"/>
        </w:rPr>
        <w:t xml:space="preserve"> This</w:t>
      </w:r>
      <w:r w:rsidRPr="009D022E">
        <w:rPr>
          <w:sz w:val="12"/>
        </w:rPr>
        <w:t>¶</w:t>
      </w:r>
      <w:r w:rsidRPr="009D022E">
        <w:rPr>
          <w:sz w:val="16"/>
        </w:rPr>
        <w:t xml:space="preserve"> matters in societies with poor civilian control over the military. Second,</w:t>
      </w:r>
      <w:r w:rsidRPr="009D022E">
        <w:rPr>
          <w:sz w:val="12"/>
        </w:rPr>
        <w:t>¶</w:t>
      </w:r>
      <w:r w:rsidRPr="009D022E">
        <w:rPr>
          <w:sz w:val="16"/>
        </w:rPr>
        <w:t xml:space="preserve"> </w:t>
      </w:r>
      <w:r w:rsidRPr="009D022E">
        <w:rPr>
          <w:b/>
          <w:bCs/>
          <w:u w:val="single"/>
        </w:rPr>
        <w:t xml:space="preserve">the </w:t>
      </w:r>
      <w:r w:rsidRPr="005B7620">
        <w:rPr>
          <w:b/>
          <w:bCs/>
          <w:highlight w:val="green"/>
          <w:u w:val="single"/>
        </w:rPr>
        <w:t>unique material qualities of IT must be evaluated alongside</w:t>
      </w:r>
      <w:r w:rsidRPr="005B7620">
        <w:rPr>
          <w:bCs/>
          <w:sz w:val="12"/>
          <w:highlight w:val="green"/>
        </w:rPr>
        <w:t>¶</w:t>
      </w:r>
      <w:r w:rsidRPr="005B7620">
        <w:rPr>
          <w:b/>
          <w:bCs/>
          <w:highlight w:val="green"/>
          <w:u w:val="single"/>
        </w:rPr>
        <w:t xml:space="preserve"> traditional mechanisms that cause war</w:t>
      </w:r>
      <w:r w:rsidRPr="009D022E">
        <w:rPr>
          <w:sz w:val="16"/>
        </w:rPr>
        <w:t xml:space="preserve">. For instance, </w:t>
      </w:r>
      <w:r w:rsidRPr="009D022E">
        <w:rPr>
          <w:b/>
          <w:bCs/>
          <w:u w:val="single"/>
        </w:rPr>
        <w:t xml:space="preserve">the </w:t>
      </w:r>
      <w:r w:rsidRPr="005B7620">
        <w:rPr>
          <w:b/>
          <w:bCs/>
          <w:highlight w:val="green"/>
          <w:u w:val="single"/>
        </w:rPr>
        <w:t>attribution</w:t>
      </w:r>
      <w:r w:rsidRPr="009D022E">
        <w:rPr>
          <w:bCs/>
          <w:sz w:val="12"/>
        </w:rPr>
        <w:t>¶</w:t>
      </w:r>
      <w:r w:rsidRPr="009D022E">
        <w:rPr>
          <w:b/>
          <w:bCs/>
          <w:u w:val="single"/>
        </w:rPr>
        <w:t xml:space="preserve"> problem </w:t>
      </w:r>
      <w:r w:rsidRPr="005B7620">
        <w:rPr>
          <w:b/>
          <w:bCs/>
          <w:highlight w:val="green"/>
          <w:u w:val="single"/>
        </w:rPr>
        <w:t xml:space="preserve">and computational complexity </w:t>
      </w:r>
      <w:r w:rsidRPr="009D022E">
        <w:rPr>
          <w:b/>
          <w:bCs/>
          <w:u w:val="single"/>
        </w:rPr>
        <w:t>in modeling cyber operations</w:t>
      </w:r>
      <w:r w:rsidRPr="009D022E">
        <w:rPr>
          <w:bCs/>
          <w:sz w:val="12"/>
        </w:rPr>
        <w:t>¶</w:t>
      </w:r>
      <w:r w:rsidRPr="009D022E">
        <w:rPr>
          <w:b/>
          <w:bCs/>
          <w:u w:val="single"/>
        </w:rPr>
        <w:t xml:space="preserve"> </w:t>
      </w:r>
      <w:r w:rsidRPr="005B7620">
        <w:rPr>
          <w:b/>
          <w:bCs/>
          <w:highlight w:val="green"/>
          <w:u w:val="single"/>
        </w:rPr>
        <w:t>may increase the odds of</w:t>
      </w:r>
      <w:r w:rsidRPr="009D022E">
        <w:rPr>
          <w:b/>
          <w:bCs/>
          <w:u w:val="single"/>
        </w:rPr>
        <w:t xml:space="preserve"> inadvertent </w:t>
      </w:r>
      <w:r w:rsidRPr="005B7620">
        <w:rPr>
          <w:b/>
          <w:bCs/>
          <w:highlight w:val="green"/>
          <w:u w:val="single"/>
        </w:rPr>
        <w:t>cyber war by causing states to</w:t>
      </w:r>
      <w:r w:rsidRPr="005B7620">
        <w:rPr>
          <w:bCs/>
          <w:sz w:val="12"/>
          <w:highlight w:val="green"/>
        </w:rPr>
        <w:t>¶</w:t>
      </w:r>
      <w:r w:rsidRPr="005B7620">
        <w:rPr>
          <w:b/>
          <w:bCs/>
          <w:highlight w:val="green"/>
          <w:u w:val="single"/>
        </w:rPr>
        <w:t xml:space="preserve"> retaliate against the wrong targets or miscalculate </w:t>
      </w:r>
      <w:r w:rsidRPr="009D022E">
        <w:rPr>
          <w:b/>
          <w:bCs/>
          <w:u w:val="single"/>
        </w:rPr>
        <w:t>the potential costs</w:t>
      </w:r>
      <w:r w:rsidRPr="009D022E">
        <w:rPr>
          <w:bCs/>
          <w:sz w:val="12"/>
        </w:rPr>
        <w:t>¶</w:t>
      </w:r>
      <w:r w:rsidRPr="009D022E">
        <w:rPr>
          <w:b/>
          <w:bCs/>
          <w:u w:val="single"/>
        </w:rPr>
        <w:t xml:space="preserve"> and gains of attacking.</w:t>
      </w:r>
    </w:p>
    <w:p w:rsidR="00276AEF" w:rsidRDefault="00276AEF" w:rsidP="00276AEF"/>
    <w:p w:rsidR="00276AEF" w:rsidRPr="009D022E" w:rsidRDefault="00276AEF" w:rsidP="00276AEF">
      <w:pPr>
        <w:rPr>
          <w:sz w:val="16"/>
        </w:rPr>
      </w:pPr>
    </w:p>
    <w:p w:rsidR="00276AEF" w:rsidRDefault="00276AEF" w:rsidP="00276AEF"/>
    <w:p w:rsidR="00276AEF" w:rsidRDefault="00276AEF" w:rsidP="00276AEF"/>
    <w:p w:rsidR="00276AEF" w:rsidRDefault="00276AEF" w:rsidP="00276AEF">
      <w:pPr>
        <w:pStyle w:val="Heading3"/>
      </w:pPr>
      <w:r>
        <w:lastRenderedPageBreak/>
        <w:t>Cyber Threats Real</w:t>
      </w:r>
    </w:p>
    <w:p w:rsidR="00276AEF" w:rsidRDefault="00276AEF" w:rsidP="00276AEF"/>
    <w:p w:rsidR="00276AEF" w:rsidRPr="009D022E" w:rsidRDefault="00276AEF" w:rsidP="00276AEF">
      <w:pPr>
        <w:keepNext/>
        <w:keepLines/>
        <w:spacing w:before="200"/>
        <w:outlineLvl w:val="3"/>
        <w:rPr>
          <w:rFonts w:eastAsiaTheme="majorEastAsia" w:cstheme="majorBidi"/>
          <w:b/>
          <w:bCs/>
          <w:iCs/>
          <w:sz w:val="26"/>
        </w:rPr>
      </w:pPr>
      <w:r w:rsidRPr="009D022E">
        <w:rPr>
          <w:rFonts w:eastAsiaTheme="majorEastAsia" w:cstheme="majorBidi"/>
          <w:b/>
          <w:bCs/>
          <w:iCs/>
          <w:sz w:val="26"/>
        </w:rPr>
        <w:t>Cyber threats are real – they facilitate dangerous armed social movements</w:t>
      </w:r>
    </w:p>
    <w:p w:rsidR="00276AEF" w:rsidRPr="009D022E" w:rsidRDefault="00276AEF" w:rsidP="00276AEF">
      <w:pPr>
        <w:rPr>
          <w:b/>
          <w:bCs/>
          <w:sz w:val="26"/>
        </w:rPr>
      </w:pPr>
      <w:r w:rsidRPr="009D022E">
        <w:rPr>
          <w:b/>
          <w:bCs/>
          <w:sz w:val="26"/>
        </w:rPr>
        <w:t>Deibert and Rohozinski 2010</w:t>
      </w:r>
    </w:p>
    <w:p w:rsidR="00276AEF" w:rsidRPr="009D022E" w:rsidRDefault="00276AEF" w:rsidP="00276AEF">
      <w:pPr>
        <w:rPr>
          <w:sz w:val="16"/>
          <w:szCs w:val="16"/>
        </w:rPr>
      </w:pPr>
      <w:r w:rsidRPr="009D022E">
        <w:rPr>
          <w:sz w:val="16"/>
          <w:szCs w:val="16"/>
        </w:rPr>
        <w:t>(Ronald J, professor of Political Science and Director of the Canada Centre for Global Security Studies and the Citizen Lab at the Munk School of Global Affairs, University of Toronto, and Rafal,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22, BS)</w:t>
      </w:r>
    </w:p>
    <w:p w:rsidR="00276AEF" w:rsidRPr="009D022E" w:rsidRDefault="00276AEF" w:rsidP="00276AEF"/>
    <w:p w:rsidR="00276AEF" w:rsidRPr="009D022E" w:rsidRDefault="00276AEF" w:rsidP="00276AEF">
      <w:pPr>
        <w:rPr>
          <w:sz w:val="16"/>
          <w:szCs w:val="24"/>
        </w:rPr>
      </w:pPr>
      <w:r w:rsidRPr="009D022E">
        <w:rPr>
          <w:sz w:val="16"/>
          <w:szCs w:val="24"/>
        </w:rPr>
        <w:t xml:space="preserve">Even among democratic states, </w:t>
      </w:r>
      <w:r w:rsidRPr="009D022E">
        <w:rPr>
          <w:b/>
          <w:bCs/>
          <w:szCs w:val="24"/>
          <w:u w:val="single"/>
        </w:rPr>
        <w:t>the explosion of civic networks has presented serious challenges</w:t>
      </w:r>
      <w:r w:rsidRPr="009D022E">
        <w:rPr>
          <w:sz w:val="16"/>
          <w:szCs w:val="24"/>
        </w:rPr>
        <w:t xml:space="preserve">, though of a slightly different nature. </w:t>
      </w:r>
      <w:r w:rsidRPr="009D022E">
        <w:rPr>
          <w:b/>
          <w:bCs/>
          <w:szCs w:val="24"/>
          <w:u w:val="single"/>
        </w:rPr>
        <w:t xml:space="preserve">Just as progressive and social justice groups have made use of the Internet to advance global norms, so too have a wide variety of </w:t>
      </w:r>
      <w:r w:rsidRPr="005B7620">
        <w:rPr>
          <w:b/>
          <w:bCs/>
          <w:szCs w:val="24"/>
          <w:highlight w:val="green"/>
          <w:u w:val="single"/>
        </w:rPr>
        <w:t>militant groups, extremists, criminal organizations, and terrorists</w:t>
      </w:r>
      <w:r w:rsidRPr="009D022E">
        <w:rPr>
          <w:b/>
          <w:bCs/>
          <w:szCs w:val="24"/>
          <w:u w:val="single"/>
        </w:rPr>
        <w:t xml:space="preserve"> to serve more ulterior purposes. </w:t>
      </w:r>
      <w:r w:rsidRPr="005B7620">
        <w:rPr>
          <w:b/>
          <w:bCs/>
          <w:szCs w:val="24"/>
          <w:highlight w:val="green"/>
          <w:u w:val="single"/>
        </w:rPr>
        <w:t>Cyberspace has facilitated their activities</w:t>
      </w:r>
      <w:r w:rsidRPr="009D022E">
        <w:rPr>
          <w:sz w:val="16"/>
          <w:szCs w:val="24"/>
        </w:rPr>
        <w:t xml:space="preserve"> in much the same way as it has for more benign civil society networks that often get more attention, but </w:t>
      </w:r>
      <w:r w:rsidRPr="009D022E">
        <w:rPr>
          <w:b/>
          <w:bCs/>
          <w:szCs w:val="24"/>
          <w:u w:val="single"/>
        </w:rPr>
        <w:t>the aims of these groups are often criminal, covert, and sometimes violent. We call these risks through the network dark nets</w:t>
      </w:r>
      <w:r w:rsidRPr="009D022E">
        <w:rPr>
          <w:sz w:val="16"/>
          <w:szCs w:val="24"/>
        </w:rPr>
        <w:t xml:space="preserve">, of which there are two different sorts (Deibert and Rohozinski 2008). </w:t>
      </w:r>
      <w:r w:rsidRPr="009D022E">
        <w:rPr>
          <w:b/>
          <w:bCs/>
          <w:szCs w:val="24"/>
          <w:u w:val="single"/>
        </w:rPr>
        <w:t xml:space="preserve">The most well known of the dark nets are </w:t>
      </w:r>
      <w:r w:rsidRPr="005B7620">
        <w:rPr>
          <w:b/>
          <w:bCs/>
          <w:szCs w:val="24"/>
          <w:highlight w:val="green"/>
          <w:u w:val="single"/>
        </w:rPr>
        <w:t>armed social movements</w:t>
      </w:r>
      <w:r w:rsidRPr="009D022E">
        <w:rPr>
          <w:b/>
          <w:bCs/>
          <w:szCs w:val="24"/>
          <w:u w:val="single"/>
        </w:rPr>
        <w:t xml:space="preserve">, which can represent a multiplicity of local causes, but whose </w:t>
      </w:r>
      <w:r w:rsidRPr="005B7620">
        <w:rPr>
          <w:b/>
          <w:bCs/>
          <w:szCs w:val="24"/>
          <w:highlight w:val="green"/>
          <w:u w:val="single"/>
        </w:rPr>
        <w:t>ability to share tactics, contacts, and</w:t>
      </w:r>
      <w:r w:rsidRPr="009D022E">
        <w:rPr>
          <w:b/>
          <w:bCs/>
          <w:szCs w:val="24"/>
          <w:u w:val="single"/>
        </w:rPr>
        <w:t xml:space="preserve"> at times, </w:t>
      </w:r>
      <w:r w:rsidRPr="005B7620">
        <w:rPr>
          <w:b/>
          <w:bCs/>
          <w:szCs w:val="24"/>
          <w:highlight w:val="green"/>
          <w:u w:val="single"/>
        </w:rPr>
        <w:t>drink from the same ideological well, make them appear as a uniﬁed global network</w:t>
      </w:r>
      <w:r w:rsidRPr="009D022E">
        <w:rPr>
          <w:b/>
          <w:bCs/>
          <w:szCs w:val="24"/>
          <w:u w:val="single"/>
        </w:rPr>
        <w:t xml:space="preserve">. In the post-9/11 era, </w:t>
      </w:r>
      <w:r w:rsidRPr="005B7620">
        <w:rPr>
          <w:b/>
          <w:bCs/>
          <w:szCs w:val="24"/>
          <w:highlight w:val="green"/>
          <w:u w:val="single"/>
        </w:rPr>
        <w:t>Al Qaeda and the Jihad movements</w:t>
      </w:r>
      <w:r>
        <w:rPr>
          <w:b/>
          <w:bCs/>
          <w:szCs w:val="24"/>
          <w:highlight w:val="green"/>
          <w:u w:val="single"/>
        </w:rPr>
        <w:t>///</w:t>
      </w:r>
      <w:r w:rsidRPr="005B7620">
        <w:rPr>
          <w:b/>
          <w:bCs/>
          <w:szCs w:val="24"/>
          <w:highlight w:val="green"/>
          <w:u w:val="single"/>
        </w:rPr>
        <w:t xml:space="preserve"> represent the most visible manifestation of this</w:t>
      </w:r>
      <w:r w:rsidRPr="009D022E">
        <w:rPr>
          <w:b/>
          <w:bCs/>
          <w:szCs w:val="24"/>
          <w:u w:val="single"/>
        </w:rPr>
        <w:t xml:space="preserve"> kind of armed social movement. However, they are by no means the ﬁrst and only networks of this kind. </w:t>
      </w:r>
      <w:r w:rsidRPr="009D022E">
        <w:rPr>
          <w:sz w:val="16"/>
          <w:szCs w:val="24"/>
        </w:rPr>
        <w:t xml:space="preserve">Many of the ‘‘new wars’’ (as Mary Kaldor calls them) that occurred during the 1990s were fought essentially as transnational civil wars where participants pursued both guerilla and conventional warfare against government and rival groups (Kaldor 1999). </w:t>
      </w:r>
      <w:r w:rsidRPr="009D022E">
        <w:rPr>
          <w:b/>
          <w:bCs/>
          <w:szCs w:val="24"/>
          <w:u w:val="single"/>
        </w:rPr>
        <w:t xml:space="preserve">In conﬂicts that included Sri Lanka, Somalia, former Yugoslavia, West Africa and Chechnya, ‘‘new wars’’ demonstrated that </w:t>
      </w:r>
      <w:r w:rsidRPr="005B7620">
        <w:rPr>
          <w:b/>
          <w:bCs/>
          <w:szCs w:val="24"/>
          <w:highlight w:val="green"/>
          <w:u w:val="single"/>
        </w:rPr>
        <w:t>armed social movements are capable of</w:t>
      </w:r>
      <w:r w:rsidRPr="009D022E">
        <w:rPr>
          <w:b/>
          <w:bCs/>
          <w:szCs w:val="24"/>
          <w:u w:val="single"/>
        </w:rPr>
        <w:t xml:space="preserve"> challenging and at times </w:t>
      </w:r>
      <w:r w:rsidRPr="005B7620">
        <w:rPr>
          <w:b/>
          <w:bCs/>
          <w:szCs w:val="24"/>
          <w:highlight w:val="green"/>
          <w:u w:val="single"/>
        </w:rPr>
        <w:t>defeating state actors without the need of state-based patrons or backers</w:t>
      </w:r>
      <w:r w:rsidRPr="009D022E">
        <w:rPr>
          <w:b/>
          <w:bCs/>
          <w:szCs w:val="24"/>
          <w:u w:val="single"/>
        </w:rPr>
        <w:t xml:space="preserve">. More importantly, </w:t>
      </w:r>
      <w:r w:rsidRPr="005B7620">
        <w:rPr>
          <w:b/>
          <w:bCs/>
          <w:szCs w:val="24"/>
          <w:highlight w:val="green"/>
          <w:u w:val="single"/>
        </w:rPr>
        <w:t>this new generation of armed social actors has</w:t>
      </w:r>
      <w:r w:rsidRPr="009D022E">
        <w:rPr>
          <w:b/>
          <w:bCs/>
          <w:szCs w:val="24"/>
          <w:u w:val="single"/>
        </w:rPr>
        <w:t xml:space="preserve"> also increasingly </w:t>
      </w:r>
      <w:r w:rsidRPr="005B7620">
        <w:rPr>
          <w:b/>
          <w:bCs/>
          <w:szCs w:val="24"/>
          <w:highlight w:val="green"/>
          <w:u w:val="single"/>
        </w:rPr>
        <w:t>embraced cyberspace</w:t>
      </w:r>
      <w:r w:rsidRPr="009D022E">
        <w:rPr>
          <w:sz w:val="16"/>
          <w:szCs w:val="24"/>
        </w:rPr>
        <w:t xml:space="preserve"> (Rohozinski 2004). </w:t>
      </w:r>
      <w:r w:rsidRPr="005B7620">
        <w:rPr>
          <w:b/>
          <w:bCs/>
          <w:szCs w:val="24"/>
          <w:highlight w:val="green"/>
          <w:u w:val="single"/>
        </w:rPr>
        <w:t>They recognize the capacity afforded by cyberspace to ‘‘effect’’</w:t>
      </w:r>
      <w:r w:rsidRPr="009D022E">
        <w:rPr>
          <w:b/>
          <w:bCs/>
          <w:szCs w:val="24"/>
          <w:u w:val="single"/>
        </w:rPr>
        <w:t xml:space="preserve"> both </w:t>
      </w:r>
      <w:r w:rsidRPr="005B7620">
        <w:rPr>
          <w:b/>
          <w:bCs/>
          <w:szCs w:val="24"/>
          <w:highlight w:val="green"/>
          <w:u w:val="single"/>
        </w:rPr>
        <w:t>their supporters</w:t>
      </w:r>
      <w:r w:rsidRPr="009D022E">
        <w:rPr>
          <w:b/>
          <w:bCs/>
          <w:szCs w:val="24"/>
          <w:u w:val="single"/>
        </w:rPr>
        <w:t xml:space="preserve"> and opponents</w:t>
      </w:r>
      <w:r w:rsidRPr="009D022E">
        <w:rPr>
          <w:sz w:val="16"/>
          <w:szCs w:val="24"/>
        </w:rPr>
        <w:t xml:space="preserve">. Signiﬁcantly, it was these groups, rather than militaries of the First World War, that were the ﬁrst to leverage cyberspace as means to wage information operations redeﬁning the main battleﬁeld away from the military and towards the political sphere (Weimann 2006b). </w:t>
      </w:r>
      <w:r w:rsidRPr="009D022E">
        <w:rPr>
          <w:b/>
          <w:bCs/>
          <w:szCs w:val="24"/>
          <w:u w:val="single"/>
        </w:rPr>
        <w:t xml:space="preserve">Beginning with the ﬁrst Chechen war, </w:t>
      </w:r>
      <w:r w:rsidRPr="005B7620">
        <w:rPr>
          <w:b/>
          <w:bCs/>
          <w:szCs w:val="24"/>
          <w:highlight w:val="green"/>
          <w:u w:val="single"/>
        </w:rPr>
        <w:t>the video taping of attacks</w:t>
      </w:r>
      <w:r w:rsidRPr="009D022E">
        <w:rPr>
          <w:b/>
          <w:bCs/>
          <w:szCs w:val="24"/>
          <w:u w:val="single"/>
        </w:rPr>
        <w:t xml:space="preserve"> on the Russian military became more important than the military signiﬁcance of the attacks themselves. </w:t>
      </w:r>
      <w:r w:rsidRPr="009D022E">
        <w:rPr>
          <w:sz w:val="16"/>
          <w:szCs w:val="24"/>
        </w:rPr>
        <w:t xml:space="preserve">When shown to supporters, as well as the Russian public (via rebroadcast in Russian television, and later on the Internet) their shock value was enough to convey the impression that the Russian military was being defeated. Similar tactics were adopted and further reﬁned by Hezbollah in its resistance against Israeli occupation of Southern Lebanon prior to their withdrawal in 2001, and again in the 2006 summer war. Attacks were documented and produced in the form of music videos, that were both broadcast across Hezbollah’s terrestrial TV station, (al Manar) as well as made available for download from a website, the movement established as part of its strategic communications and information warfare strategy (Pahlavi 2007; Wehrey 2002). </w:t>
      </w:r>
      <w:r w:rsidRPr="009D022E">
        <w:rPr>
          <w:b/>
          <w:bCs/>
          <w:szCs w:val="24"/>
          <w:u w:val="single"/>
        </w:rPr>
        <w:t xml:space="preserve">These video shorts </w:t>
      </w:r>
      <w:r w:rsidRPr="005B7620">
        <w:rPr>
          <w:b/>
          <w:bCs/>
          <w:szCs w:val="24"/>
          <w:highlight w:val="green"/>
          <w:u w:val="single"/>
        </w:rPr>
        <w:t>proved highly effective</w:t>
      </w:r>
      <w:r w:rsidRPr="009D022E">
        <w:rPr>
          <w:sz w:val="16"/>
          <w:szCs w:val="24"/>
        </w:rPr>
        <w:t xml:space="preserve">, and have since undergone several signiﬁcant evolutions, paralleling the spread and popularity of such on-line resources as YouTube and Twitter that are used by ‘‘civil’’ networks. </w:t>
      </w:r>
      <w:r w:rsidRPr="005B7620">
        <w:rPr>
          <w:b/>
          <w:bCs/>
          <w:szCs w:val="24"/>
          <w:highlight w:val="green"/>
          <w:u w:val="single"/>
        </w:rPr>
        <w:t>They are now one of the key instruments used</w:t>
      </w:r>
      <w:r w:rsidRPr="009D022E">
        <w:rPr>
          <w:b/>
          <w:bCs/>
          <w:szCs w:val="24"/>
          <w:u w:val="single"/>
        </w:rPr>
        <w:t xml:space="preserve"> by these movements </w:t>
      </w:r>
      <w:r w:rsidRPr="005B7620">
        <w:rPr>
          <w:b/>
          <w:bCs/>
          <w:szCs w:val="24"/>
          <w:highlight w:val="green"/>
          <w:u w:val="single"/>
        </w:rPr>
        <w:t>to attract interest in their causes and are a signiﬁcant feature of</w:t>
      </w:r>
      <w:r w:rsidRPr="009D022E">
        <w:rPr>
          <w:b/>
          <w:bCs/>
          <w:szCs w:val="24"/>
          <w:u w:val="single"/>
        </w:rPr>
        <w:t xml:space="preserve"> the more than 4,500+ active </w:t>
      </w:r>
      <w:r w:rsidRPr="005B7620">
        <w:rPr>
          <w:b/>
          <w:bCs/>
          <w:szCs w:val="24"/>
          <w:highlight w:val="green"/>
          <w:u w:val="single"/>
        </w:rPr>
        <w:t>jihad websites</w:t>
      </w:r>
      <w:r w:rsidRPr="009D022E">
        <w:rPr>
          <w:b/>
          <w:bCs/>
          <w:szCs w:val="24"/>
          <w:u w:val="single"/>
        </w:rPr>
        <w:t>, chat rooms, and forums</w:t>
      </w:r>
      <w:r w:rsidRPr="009D022E">
        <w:rPr>
          <w:sz w:val="16"/>
          <w:szCs w:val="24"/>
        </w:rPr>
        <w:t xml:space="preserve"> (Weimann 2006a; Kimmage 2008). As the resources necessary for producing multimedia technologies continue to fall, and access to inexpensive digital cameras and computers increases, the threshold and number of video and other multimedia products in circulation has grown exponentially, while the age of the producers has declined. During the early months of the second Intifada, for example, several of the more compelling PowerPoint slides circulating on the Internet depicting the brutality of the Israeli reoccupation of the West bank were produced by a 14-year-old living in a refugee camp in Lebanon.</w:t>
      </w:r>
    </w:p>
    <w:p w:rsidR="00276AEF" w:rsidRPr="009D022E" w:rsidRDefault="00276AEF" w:rsidP="00276AEF"/>
    <w:p w:rsidR="00276AEF" w:rsidRPr="009D022E" w:rsidRDefault="00276AEF" w:rsidP="00276AEF"/>
    <w:p w:rsidR="00DF49E0" w:rsidRDefault="00DF49E0" w:rsidP="00DF49E0">
      <w:pPr>
        <w:pStyle w:val="Heading1"/>
      </w:pPr>
      <w:r>
        <w:lastRenderedPageBreak/>
        <w:t>1AR</w:t>
      </w:r>
    </w:p>
    <w:p w:rsidR="00DF49E0" w:rsidRDefault="00DF49E0" w:rsidP="00DF49E0">
      <w:pPr>
        <w:pStyle w:val="Heading3"/>
      </w:pPr>
      <w:r>
        <w:lastRenderedPageBreak/>
        <w:t>CP</w:t>
      </w:r>
    </w:p>
    <w:p w:rsidR="00DF49E0" w:rsidRDefault="00DF49E0" w:rsidP="00DF49E0">
      <w:pPr>
        <w:pStyle w:val="Heading4"/>
        <w:rPr>
          <w:rFonts w:cs="Times New Roman"/>
        </w:rPr>
      </w:pPr>
      <w:r>
        <w:rPr>
          <w:rFonts w:cs="Times New Roman"/>
        </w:rPr>
        <w:t>1. Yes Restrictions Solve</w:t>
      </w:r>
    </w:p>
    <w:p w:rsidR="00DF49E0" w:rsidRDefault="00DF49E0" w:rsidP="00DF49E0">
      <w:pPr>
        <w:pStyle w:val="Heading4"/>
      </w:pPr>
      <w:r>
        <w:t xml:space="preserve">A. Dycus evidence says that abdication on the part of Congress is what is allowing the president to define his terms – only the plan reverses that. </w:t>
      </w:r>
    </w:p>
    <w:p w:rsidR="00DF49E0" w:rsidRPr="006C6DA3" w:rsidRDefault="00DF49E0" w:rsidP="00DF49E0">
      <w:pPr>
        <w:pStyle w:val="Heading4"/>
      </w:pPr>
      <w:r>
        <w:t xml:space="preserve">B. Hansen and Friedman evidence says that the president will stop if we take a stand NOW, but continued abdication will make it impossible in the future </w:t>
      </w:r>
    </w:p>
    <w:p w:rsidR="00DF49E0" w:rsidRPr="0097534A" w:rsidRDefault="00DF49E0" w:rsidP="00DF49E0">
      <w:pPr>
        <w:pStyle w:val="Heading4"/>
        <w:rPr>
          <w:rFonts w:cs="Times New Roman"/>
        </w:rPr>
      </w:pPr>
      <w:r>
        <w:rPr>
          <w:rFonts w:cs="Times New Roman"/>
        </w:rPr>
        <w:t xml:space="preserve">2. </w:t>
      </w:r>
      <w:r w:rsidRPr="0097534A">
        <w:rPr>
          <w:rFonts w:cs="Times New Roman"/>
        </w:rPr>
        <w:t xml:space="preserve">Prez will adhere to congressional constraints- fear of political costs </w:t>
      </w:r>
    </w:p>
    <w:p w:rsidR="00DF49E0" w:rsidRPr="0097534A" w:rsidRDefault="00DF49E0" w:rsidP="00DF49E0">
      <w:pPr>
        <w:rPr>
          <w:rStyle w:val="StyleStyleBold12pt"/>
        </w:rPr>
      </w:pPr>
      <w:r w:rsidRPr="0097534A">
        <w:rPr>
          <w:rStyle w:val="StyleStyleBold12pt"/>
        </w:rPr>
        <w:t>Bradley and Morrison ‘13</w:t>
      </w:r>
    </w:p>
    <w:p w:rsidR="00DF49E0" w:rsidRPr="0097534A" w:rsidRDefault="00DF49E0" w:rsidP="00DF49E0">
      <w:pPr>
        <w:rPr>
          <w:szCs w:val="16"/>
        </w:rPr>
      </w:pPr>
      <w:r w:rsidRPr="0097534A">
        <w:rPr>
          <w:szCs w:val="16"/>
        </w:rPr>
        <w:t xml:space="preserve">[Curtis A., William Van Alstyne Professor of Law, Duke Law School. Trevor W., Liviu Librescu Professor of Law, Columbia Law School. Columbia Law Review 113. </w:t>
      </w:r>
      <w:hyperlink r:id="rId67" w:history="1">
        <w:r w:rsidRPr="0097534A">
          <w:rPr>
            <w:szCs w:val="16"/>
          </w:rPr>
          <w:t>http://www.columbialawreview.org/wp-content/uploads/2013/05/Bradley-Morrison.pdf</w:t>
        </w:r>
      </w:hyperlink>
      <w:r w:rsidRPr="0097534A">
        <w:rPr>
          <w:szCs w:val="16"/>
        </w:rPr>
        <w:t xml:space="preserve"> ETB]</w:t>
      </w:r>
    </w:p>
    <w:p w:rsidR="00DF49E0" w:rsidRPr="0097534A" w:rsidRDefault="00DF49E0" w:rsidP="00DF49E0"/>
    <w:p w:rsidR="00DF49E0" w:rsidRDefault="00DF49E0" w:rsidP="00DF49E0">
      <w:pPr>
        <w:rPr>
          <w:b/>
          <w:bCs/>
          <w:u w:val="single"/>
        </w:rPr>
      </w:pPr>
      <w:r w:rsidRPr="0097534A">
        <w:rPr>
          <w:b/>
          <w:bCs/>
          <w:u w:val="single"/>
        </w:rPr>
        <w:t xml:space="preserve">In addition to the constraining influence arising from the internalization of legal norms </w:t>
      </w:r>
      <w:r w:rsidRPr="0097534A">
        <w:t xml:space="preserve">by executive branch lawyers and other officials, </w:t>
      </w:r>
      <w:r w:rsidRPr="0097534A">
        <w:rPr>
          <w:b/>
          <w:bCs/>
          <w:u w:val="single"/>
        </w:rPr>
        <w:t xml:space="preserve">law </w:t>
      </w:r>
      <w:r w:rsidRPr="0097534A">
        <w:rPr>
          <w:bCs/>
          <w:sz w:val="12"/>
        </w:rPr>
        <w:t>¶</w:t>
      </w:r>
      <w:r w:rsidRPr="0097534A">
        <w:rPr>
          <w:b/>
          <w:bCs/>
          <w:u w:val="single"/>
        </w:rPr>
        <w:t xml:space="preserve"> could constrain the President if there are “external” sanctions for </w:t>
      </w:r>
      <w:r w:rsidRPr="0097534A">
        <w:rPr>
          <w:bCs/>
          <w:sz w:val="12"/>
        </w:rPr>
        <w:t>¶</w:t>
      </w:r>
      <w:r w:rsidRPr="0097534A">
        <w:rPr>
          <w:b/>
          <w:bCs/>
          <w:u w:val="single"/>
        </w:rPr>
        <w:t xml:space="preserve"> violating it.</w:t>
      </w:r>
      <w:r w:rsidRPr="0097534A">
        <w:t xml:space="preserve"> The core idea here is a familiar one, often associated with </w:t>
      </w:r>
      <w:r w:rsidRPr="0097534A">
        <w:rPr>
          <w:sz w:val="12"/>
        </w:rPr>
        <w:t>¶</w:t>
      </w:r>
      <w:r w:rsidRPr="0097534A">
        <w:t xml:space="preserve"> Holmes’s “bad man”139: One who obeys the law only because he </w:t>
      </w:r>
      <w:r w:rsidRPr="0097534A">
        <w:rPr>
          <w:sz w:val="12"/>
        </w:rPr>
        <w:t>¶</w:t>
      </w:r>
      <w:r w:rsidRPr="0097534A">
        <w:t xml:space="preserve"> concludes that the cost of noncompliance exceeds the benefits is still </w:t>
      </w:r>
      <w:r w:rsidRPr="0097534A">
        <w:rPr>
          <w:sz w:val="12"/>
        </w:rPr>
        <w:t>¶</w:t>
      </w:r>
      <w:r w:rsidRPr="0097534A">
        <w:t xml:space="preserve"> subject to legal constraint if the cost of noncompliance is affected by the </w:t>
      </w:r>
      <w:r w:rsidRPr="0097534A">
        <w:rPr>
          <w:sz w:val="12"/>
        </w:rPr>
        <w:t>¶</w:t>
      </w:r>
      <w:r w:rsidRPr="0097534A">
        <w:t xml:space="preserve"> legal status of the norm. This is true even though the law is likely to </w:t>
      </w:r>
      <w:r w:rsidRPr="0097534A">
        <w:rPr>
          <w:sz w:val="12"/>
        </w:rPr>
        <w:t>¶</w:t>
      </w:r>
      <w:r w:rsidRPr="0097534A">
        <w:t xml:space="preserve"> impose less of a constraint on such “bad men” than on those who have </w:t>
      </w:r>
      <w:r w:rsidRPr="0097534A">
        <w:rPr>
          <w:sz w:val="12"/>
        </w:rPr>
        <w:t>¶</w:t>
      </w:r>
      <w:r w:rsidRPr="0097534A">
        <w:t xml:space="preserve"> internalized legal norms, and even though it is likely to be difficult in </w:t>
      </w:r>
      <w:r w:rsidRPr="0097534A">
        <w:rPr>
          <w:sz w:val="12"/>
        </w:rPr>
        <w:t>¶</w:t>
      </w:r>
      <w:r w:rsidRPr="0097534A">
        <w:t xml:space="preserve"> practice to disentangle internal and external constraints. </w:t>
      </w:r>
      <w:r w:rsidRPr="0097534A">
        <w:rPr>
          <w:sz w:val="12"/>
        </w:rPr>
        <w:t>¶</w:t>
      </w:r>
      <w:r w:rsidRPr="0097534A">
        <w:t xml:space="preserve"> Importantly, </w:t>
      </w:r>
      <w:r w:rsidRPr="0097534A">
        <w:rPr>
          <w:b/>
          <w:bCs/>
          <w:u w:val="single"/>
        </w:rPr>
        <w:t xml:space="preserve">external sanctions for noncompliance need not be </w:t>
      </w:r>
      <w:r w:rsidRPr="0097534A">
        <w:rPr>
          <w:bCs/>
          <w:sz w:val="12"/>
        </w:rPr>
        <w:t>¶</w:t>
      </w:r>
      <w:r w:rsidRPr="0097534A">
        <w:rPr>
          <w:b/>
          <w:bCs/>
          <w:u w:val="single"/>
        </w:rPr>
        <w:t xml:space="preserve"> formal. If the existence or intensity of an informal sanction is affected by </w:t>
      </w:r>
      <w:r w:rsidRPr="0097534A">
        <w:rPr>
          <w:bCs/>
          <w:sz w:val="12"/>
        </w:rPr>
        <w:t>¶</w:t>
      </w:r>
      <w:r w:rsidRPr="0097534A">
        <w:rPr>
          <w:b/>
          <w:bCs/>
          <w:u w:val="single"/>
        </w:rPr>
        <w:t xml:space="preserve"> the legal status of the norm in question, compliance with the norm in </w:t>
      </w:r>
      <w:r w:rsidRPr="0097534A">
        <w:rPr>
          <w:bCs/>
          <w:sz w:val="12"/>
        </w:rPr>
        <w:t>¶</w:t>
      </w:r>
      <w:r w:rsidRPr="0097534A">
        <w:rPr>
          <w:b/>
          <w:bCs/>
          <w:u w:val="single"/>
        </w:rPr>
        <w:t xml:space="preserve"> order to avoid the sanction should be understood as an instance of law </w:t>
      </w:r>
      <w:r w:rsidRPr="0097534A">
        <w:rPr>
          <w:bCs/>
          <w:sz w:val="12"/>
        </w:rPr>
        <w:t>¶</w:t>
      </w:r>
      <w:r w:rsidRPr="0097534A">
        <w:rPr>
          <w:b/>
          <w:bCs/>
          <w:u w:val="single"/>
        </w:rPr>
        <w:t xml:space="preserve"> having a constraining effect</w:t>
      </w:r>
      <w:r w:rsidRPr="0097534A">
        <w:t xml:space="preserve">. </w:t>
      </w:r>
      <w:r w:rsidRPr="0097534A">
        <w:rPr>
          <w:b/>
          <w:bCs/>
          <w:u w:val="single"/>
        </w:rPr>
        <w:t xml:space="preserve">In the context of presidential compliance </w:t>
      </w:r>
      <w:r w:rsidRPr="0097534A">
        <w:rPr>
          <w:bCs/>
          <w:sz w:val="12"/>
        </w:rPr>
        <w:t>¶</w:t>
      </w:r>
      <w:r w:rsidRPr="0097534A">
        <w:rPr>
          <w:b/>
          <w:bCs/>
          <w:u w:val="single"/>
        </w:rPr>
        <w:t xml:space="preserve"> with the law, one can plausibly posit a number of such informal </w:t>
      </w:r>
      <w:r w:rsidRPr="0097534A">
        <w:rPr>
          <w:bCs/>
          <w:sz w:val="12"/>
        </w:rPr>
        <w:t>¶</w:t>
      </w:r>
      <w:r w:rsidRPr="0097534A">
        <w:rPr>
          <w:b/>
          <w:bCs/>
          <w:u w:val="single"/>
        </w:rPr>
        <w:t xml:space="preserve"> sanctions. One operates on the level of </w:t>
      </w:r>
      <w:r w:rsidRPr="0097534A">
        <w:t>professional</w:t>
      </w:r>
      <w:r w:rsidRPr="0097534A">
        <w:rPr>
          <w:b/>
          <w:bCs/>
          <w:u w:val="single"/>
        </w:rPr>
        <w:t xml:space="preserve"> reputation,</w:t>
      </w:r>
      <w:r w:rsidRPr="0097534A">
        <w:t xml:space="preserve"> and may </w:t>
      </w:r>
      <w:r w:rsidRPr="0097534A">
        <w:rPr>
          <w:sz w:val="12"/>
        </w:rPr>
        <w:t>¶</w:t>
      </w:r>
      <w:r w:rsidRPr="0097534A">
        <w:t xml:space="preserve"> be especially salient for lawyers in the executive branch. If a lawyer’s own </w:t>
      </w:r>
      <w:r w:rsidRPr="0097534A">
        <w:rPr>
          <w:sz w:val="12"/>
        </w:rPr>
        <w:t>¶</w:t>
      </w:r>
      <w:r w:rsidRPr="0097534A">
        <w:t xml:space="preserve"> internalization of the relevant set of legal norms is insufficient to prevent </w:t>
      </w:r>
      <w:r w:rsidRPr="0097534A">
        <w:rPr>
          <w:sz w:val="12"/>
        </w:rPr>
        <w:t>¶</w:t>
      </w:r>
      <w:r w:rsidRPr="0097534A">
        <w:t xml:space="preserve"> him from defending as lawful actions that he knows are obviously beyond </w:t>
      </w:r>
      <w:r w:rsidRPr="0097534A">
        <w:rPr>
          <w:sz w:val="12"/>
        </w:rPr>
        <w:t>¶</w:t>
      </w:r>
      <w:r w:rsidRPr="0097534A">
        <w:t xml:space="preserve"> the pale, he might respond differently if he believed his legal analysis </w:t>
      </w:r>
      <w:r w:rsidRPr="0097534A">
        <w:rPr>
          <w:sz w:val="12"/>
        </w:rPr>
        <w:t>¶</w:t>
      </w:r>
      <w:r w:rsidRPr="0097534A">
        <w:t xml:space="preserve"> would or could be disclosed to the broader legal community in a way that </w:t>
      </w:r>
      <w:r w:rsidRPr="0097534A">
        <w:rPr>
          <w:sz w:val="12"/>
        </w:rPr>
        <w:t>¶</w:t>
      </w:r>
      <w:r w:rsidRPr="0097534A">
        <w:t xml:space="preserve"> would threaten his reputation and professional prospects after he leaves </w:t>
      </w:r>
      <w:r w:rsidRPr="0097534A">
        <w:rPr>
          <w:sz w:val="12"/>
        </w:rPr>
        <w:t>¶</w:t>
      </w:r>
      <w:r w:rsidRPr="0097534A">
        <w:t xml:space="preserve"> government.140 (This concern might help further explain the OLC and other Justice Department officials’ resistance to the White House in the </w:t>
      </w:r>
      <w:r w:rsidRPr="0097534A">
        <w:rPr>
          <w:sz w:val="12"/>
        </w:rPr>
        <w:t>¶</w:t>
      </w:r>
      <w:r w:rsidRPr="0097534A">
        <w:t xml:space="preserve"> warrantless surveillance example discussed above.) </w:t>
      </w:r>
      <w:r w:rsidRPr="0097534A">
        <w:rPr>
          <w:sz w:val="12"/>
        </w:rPr>
        <w:t>¶</w:t>
      </w:r>
      <w:r w:rsidRPr="0097534A">
        <w:t xml:space="preserve"> Although </w:t>
      </w:r>
      <w:r w:rsidRPr="0097534A">
        <w:rPr>
          <w:b/>
          <w:bCs/>
          <w:u w:val="single"/>
        </w:rPr>
        <w:t xml:space="preserve">fear of harm to their professional reputations may indeed </w:t>
      </w:r>
      <w:r w:rsidRPr="0097534A">
        <w:rPr>
          <w:bCs/>
          <w:sz w:val="12"/>
        </w:rPr>
        <w:t>¶</w:t>
      </w:r>
      <w:r w:rsidRPr="0097534A">
        <w:rPr>
          <w:b/>
          <w:bCs/>
          <w:u w:val="single"/>
        </w:rPr>
        <w:t xml:space="preserve"> help constrain government lawyers</w:t>
      </w:r>
      <w:r w:rsidRPr="0097534A">
        <w:t xml:space="preserve">, if that were the only operative </w:t>
      </w:r>
      <w:r w:rsidRPr="0097534A">
        <w:rPr>
          <w:sz w:val="12"/>
        </w:rPr>
        <w:t>¶</w:t>
      </w:r>
      <w:r w:rsidRPr="0097534A">
        <w:t xml:space="preserve"> external sanction in this context it would be fair to ask whether it </w:t>
      </w:r>
      <w:r w:rsidRPr="0097534A">
        <w:rPr>
          <w:sz w:val="12"/>
        </w:rPr>
        <w:t>¶</w:t>
      </w:r>
      <w:r w:rsidRPr="0097534A">
        <w:t xml:space="preserve"> translated into a real constraint on the President in high-stakes contexts. </w:t>
      </w:r>
      <w:r w:rsidRPr="0097534A">
        <w:rPr>
          <w:sz w:val="12"/>
        </w:rPr>
        <w:t>¶</w:t>
      </w:r>
      <w:r w:rsidRPr="0097534A">
        <w:t xml:space="preserve"> But it is not the only potential sanction. </w:t>
      </w:r>
      <w:r w:rsidRPr="0097534A">
        <w:rPr>
          <w:b/>
          <w:bCs/>
          <w:highlight w:val="yellow"/>
          <w:u w:val="single"/>
        </w:rPr>
        <w:t>A</w:t>
      </w:r>
      <w:r w:rsidRPr="0097534A">
        <w:rPr>
          <w:highlight w:val="yellow"/>
        </w:rPr>
        <w:t xml:space="preserve"> </w:t>
      </w:r>
      <w:r w:rsidRPr="0097534A">
        <w:t xml:space="preserve">related and perhaps </w:t>
      </w:r>
      <w:r w:rsidRPr="0097534A">
        <w:rPr>
          <w:b/>
          <w:bCs/>
          <w:highlight w:val="yellow"/>
          <w:u w:val="single"/>
        </w:rPr>
        <w:t xml:space="preserve">more </w:t>
      </w:r>
      <w:r w:rsidRPr="0097534A">
        <w:rPr>
          <w:bCs/>
          <w:sz w:val="12"/>
          <w:highlight w:val="yellow"/>
        </w:rPr>
        <w:t>¶</w:t>
      </w:r>
      <w:r w:rsidRPr="0097534A">
        <w:rPr>
          <w:b/>
          <w:bCs/>
          <w:highlight w:val="yellow"/>
          <w:u w:val="single"/>
        </w:rPr>
        <w:t xml:space="preserve"> significant sanction may operate directly on </w:t>
      </w:r>
      <w:r w:rsidRPr="0097534A">
        <w:rPr>
          <w:b/>
          <w:bCs/>
          <w:u w:val="single"/>
        </w:rPr>
        <w:t xml:space="preserve">political leaders within the </w:t>
      </w:r>
      <w:r w:rsidRPr="0097534A">
        <w:rPr>
          <w:bCs/>
          <w:sz w:val="12"/>
        </w:rPr>
        <w:t>¶</w:t>
      </w:r>
      <w:r w:rsidRPr="0097534A">
        <w:rPr>
          <w:b/>
          <w:bCs/>
          <w:u w:val="single"/>
        </w:rPr>
        <w:t xml:space="preserve"> government, including </w:t>
      </w:r>
      <w:r w:rsidRPr="0097534A">
        <w:rPr>
          <w:b/>
          <w:bCs/>
          <w:highlight w:val="yellow"/>
          <w:u w:val="single"/>
        </w:rPr>
        <w:t xml:space="preserve">the President </w:t>
      </w:r>
      <w:r w:rsidRPr="0097534A">
        <w:rPr>
          <w:b/>
          <w:bCs/>
          <w:u w:val="single"/>
        </w:rPr>
        <w:t xml:space="preserve">himself: </w:t>
      </w:r>
      <w:r w:rsidRPr="0097534A">
        <w:rPr>
          <w:b/>
          <w:bCs/>
          <w:highlight w:val="yellow"/>
          <w:u w:val="single"/>
        </w:rPr>
        <w:t>partisan politics</w:t>
      </w:r>
      <w:r w:rsidRPr="0097534A">
        <w:rPr>
          <w:highlight w:val="yellow"/>
        </w:rPr>
        <w:t xml:space="preserve">. </w:t>
      </w:r>
      <w:r w:rsidRPr="0097534A">
        <w:rPr>
          <w:b/>
          <w:bCs/>
          <w:highlight w:val="yellow"/>
          <w:u w:val="single"/>
        </w:rPr>
        <w:t xml:space="preserve">If being </w:t>
      </w:r>
      <w:r w:rsidRPr="0097534A">
        <w:rPr>
          <w:bCs/>
          <w:sz w:val="12"/>
          <w:highlight w:val="yellow"/>
        </w:rPr>
        <w:t>¶</w:t>
      </w:r>
      <w:r w:rsidRPr="0097534A">
        <w:rPr>
          <w:b/>
          <w:bCs/>
          <w:highlight w:val="yellow"/>
          <w:u w:val="single"/>
        </w:rPr>
        <w:t xml:space="preserve"> perceived to act lawlessly is politically costly</w:t>
      </w:r>
      <w:r w:rsidRPr="0097534A">
        <w:rPr>
          <w:b/>
          <w:bCs/>
          <w:u w:val="single"/>
        </w:rPr>
        <w:t xml:space="preserve">, a </w:t>
      </w:r>
      <w:r w:rsidRPr="0097534A">
        <w:rPr>
          <w:b/>
          <w:bCs/>
          <w:highlight w:val="yellow"/>
          <w:u w:val="single"/>
        </w:rPr>
        <w:t xml:space="preserve">President’s political rivals </w:t>
      </w:r>
      <w:r w:rsidRPr="0097534A">
        <w:rPr>
          <w:bCs/>
          <w:sz w:val="12"/>
          <w:highlight w:val="yellow"/>
        </w:rPr>
        <w:t>¶</w:t>
      </w:r>
      <w:r w:rsidRPr="0097534A">
        <w:rPr>
          <w:b/>
          <w:bCs/>
          <w:highlight w:val="yellow"/>
          <w:u w:val="single"/>
        </w:rPr>
        <w:t xml:space="preserve"> will </w:t>
      </w:r>
      <w:r w:rsidRPr="0097534A">
        <w:rPr>
          <w:b/>
          <w:bCs/>
          <w:u w:val="single"/>
        </w:rPr>
        <w:t xml:space="preserve">have an incentive to </w:t>
      </w:r>
      <w:r w:rsidRPr="0097534A">
        <w:rPr>
          <w:b/>
          <w:bCs/>
          <w:highlight w:val="yellow"/>
          <w:u w:val="single"/>
        </w:rPr>
        <w:t>invoke the law to oppose him</w:t>
      </w:r>
      <w:r w:rsidRPr="0097534A">
        <w:t xml:space="preserve">. Put another way, </w:t>
      </w:r>
      <w:r w:rsidRPr="0097534A">
        <w:rPr>
          <w:sz w:val="12"/>
        </w:rPr>
        <w:t>¶</w:t>
      </w:r>
      <w:r w:rsidRPr="0097534A">
        <w:t xml:space="preserve"> </w:t>
      </w:r>
      <w:r w:rsidRPr="0097534A">
        <w:rPr>
          <w:b/>
          <w:bCs/>
          <w:highlight w:val="yellow"/>
          <w:u w:val="single"/>
        </w:rPr>
        <w:t xml:space="preserve">legal argumentation </w:t>
      </w:r>
      <w:r w:rsidRPr="0097534A">
        <w:rPr>
          <w:b/>
          <w:bCs/>
          <w:u w:val="single"/>
        </w:rPr>
        <w:t xml:space="preserve">might have a salience with the media, the public at </w:t>
      </w:r>
      <w:r w:rsidRPr="0097534A">
        <w:rPr>
          <w:bCs/>
          <w:sz w:val="12"/>
        </w:rPr>
        <w:t>¶</w:t>
      </w:r>
      <w:r w:rsidRPr="0097534A">
        <w:rPr>
          <w:b/>
          <w:bCs/>
          <w:u w:val="single"/>
        </w:rPr>
        <w:t xml:space="preserve"> large, and influential elites that </w:t>
      </w:r>
      <w:r w:rsidRPr="0097534A">
        <w:rPr>
          <w:b/>
          <w:bCs/>
          <w:highlight w:val="yellow"/>
          <w:u w:val="single"/>
        </w:rPr>
        <w:t>could provide</w:t>
      </w:r>
      <w:r w:rsidRPr="0097534A">
        <w:rPr>
          <w:b/>
          <w:bCs/>
          <w:u w:val="single"/>
        </w:rPr>
        <w:t xml:space="preserve"> presidential </w:t>
      </w:r>
      <w:r w:rsidRPr="0097534A">
        <w:rPr>
          <w:b/>
          <w:bCs/>
          <w:highlight w:val="yellow"/>
          <w:u w:val="single"/>
        </w:rPr>
        <w:t xml:space="preserve">opponents </w:t>
      </w:r>
      <w:r w:rsidRPr="0097534A">
        <w:rPr>
          <w:b/>
          <w:bCs/>
          <w:u w:val="single"/>
        </w:rPr>
        <w:t xml:space="preserve">in </w:t>
      </w:r>
      <w:r w:rsidRPr="0097534A">
        <w:rPr>
          <w:bCs/>
          <w:sz w:val="12"/>
        </w:rPr>
        <w:t>¶</w:t>
      </w:r>
      <w:r w:rsidRPr="0097534A">
        <w:rPr>
          <w:b/>
          <w:bCs/>
          <w:u w:val="single"/>
        </w:rPr>
        <w:t xml:space="preserve"> Congress and elsewhere </w:t>
      </w:r>
      <w:r w:rsidRPr="0097534A">
        <w:rPr>
          <w:b/>
          <w:bCs/>
          <w:highlight w:val="yellow"/>
          <w:u w:val="single"/>
        </w:rPr>
        <w:t xml:space="preserve">with an incentive to criticize executive actions </w:t>
      </w:r>
      <w:r w:rsidRPr="0097534A">
        <w:rPr>
          <w:b/>
          <w:bCs/>
          <w:u w:val="single"/>
        </w:rPr>
        <w:t xml:space="preserve">in </w:t>
      </w:r>
      <w:r w:rsidRPr="0097534A">
        <w:rPr>
          <w:bCs/>
          <w:sz w:val="12"/>
        </w:rPr>
        <w:t>¶</w:t>
      </w:r>
      <w:r w:rsidRPr="0097534A">
        <w:rPr>
          <w:b/>
          <w:bCs/>
          <w:u w:val="single"/>
        </w:rPr>
        <w:t xml:space="preserve"> legal terms. </w:t>
      </w:r>
      <w:r w:rsidRPr="0097534A">
        <w:rPr>
          <w:b/>
          <w:bCs/>
          <w:highlight w:val="yellow"/>
          <w:u w:val="single"/>
        </w:rPr>
        <w:t xml:space="preserve">If such criticism gains traction </w:t>
      </w:r>
      <w:r w:rsidRPr="0097534A">
        <w:rPr>
          <w:b/>
          <w:bCs/>
          <w:u w:val="single"/>
        </w:rPr>
        <w:t xml:space="preserve">in a given context, </w:t>
      </w:r>
      <w:r w:rsidRPr="0097534A">
        <w:rPr>
          <w:b/>
          <w:bCs/>
          <w:highlight w:val="yellow"/>
          <w:u w:val="single"/>
        </w:rPr>
        <w:t xml:space="preserve">it could </w:t>
      </w:r>
      <w:r w:rsidRPr="0097534A">
        <w:rPr>
          <w:bCs/>
          <w:sz w:val="12"/>
          <w:highlight w:val="yellow"/>
        </w:rPr>
        <w:t>¶</w:t>
      </w:r>
      <w:r w:rsidRPr="0097534A">
        <w:rPr>
          <w:b/>
          <w:bCs/>
          <w:highlight w:val="yellow"/>
          <w:u w:val="single"/>
        </w:rPr>
        <w:t xml:space="preserve"> enable the President’s congressional opponents to impose even greater </w:t>
      </w:r>
      <w:r w:rsidRPr="0097534A">
        <w:rPr>
          <w:bCs/>
          <w:sz w:val="12"/>
          <w:highlight w:val="yellow"/>
        </w:rPr>
        <w:t>¶</w:t>
      </w:r>
      <w:r w:rsidRPr="0097534A">
        <w:rPr>
          <w:b/>
          <w:bCs/>
          <w:highlight w:val="yellow"/>
          <w:u w:val="single"/>
        </w:rPr>
        <w:t xml:space="preserve"> costs on him</w:t>
      </w:r>
      <w:r w:rsidRPr="0097534A">
        <w:t xml:space="preserve"> through a variety of means, </w:t>
      </w:r>
      <w:r w:rsidRPr="0097534A">
        <w:rPr>
          <w:b/>
          <w:bCs/>
          <w:u w:val="single"/>
        </w:rPr>
        <w:t xml:space="preserve">ranging from oversight hearings </w:t>
      </w:r>
      <w:r w:rsidRPr="0097534A">
        <w:rPr>
          <w:bCs/>
          <w:sz w:val="12"/>
        </w:rPr>
        <w:t>¶</w:t>
      </w:r>
      <w:r w:rsidRPr="0097534A">
        <w:rPr>
          <w:b/>
          <w:bCs/>
          <w:u w:val="single"/>
        </w:rPr>
        <w:t xml:space="preserve"> to,</w:t>
      </w:r>
      <w:r w:rsidRPr="0097534A">
        <w:t xml:space="preserve"> in the extreme </w:t>
      </w:r>
      <w:r w:rsidRPr="0097534A">
        <w:lastRenderedPageBreak/>
        <w:t xml:space="preserve">case, threats of </w:t>
      </w:r>
      <w:r w:rsidRPr="0097534A">
        <w:rPr>
          <w:b/>
          <w:bCs/>
          <w:u w:val="single"/>
        </w:rPr>
        <w:t>impeachment</w:t>
      </w:r>
      <w:r w:rsidRPr="0097534A">
        <w:t xml:space="preserve">. Thus, </w:t>
      </w:r>
      <w:r w:rsidRPr="0097534A">
        <w:rPr>
          <w:b/>
          <w:bCs/>
          <w:u w:val="single"/>
        </w:rPr>
        <w:t xml:space="preserve">so long as the </w:t>
      </w:r>
      <w:r w:rsidRPr="0097534A">
        <w:rPr>
          <w:bCs/>
          <w:sz w:val="12"/>
        </w:rPr>
        <w:t>¶</w:t>
      </w:r>
      <w:r w:rsidRPr="0097534A">
        <w:rPr>
          <w:b/>
          <w:bCs/>
          <w:u w:val="single"/>
        </w:rPr>
        <w:t xml:space="preserve"> threat of such sanctions is credible, </w:t>
      </w:r>
      <w:r w:rsidRPr="0097534A">
        <w:rPr>
          <w:b/>
          <w:bCs/>
          <w:highlight w:val="yellow"/>
          <w:u w:val="single"/>
        </w:rPr>
        <w:t xml:space="preserve">law will impose an external </w:t>
      </w:r>
      <w:r w:rsidRPr="0097534A">
        <w:rPr>
          <w:bCs/>
          <w:sz w:val="12"/>
          <w:highlight w:val="yellow"/>
        </w:rPr>
        <w:t>¶</w:t>
      </w:r>
      <w:r w:rsidRPr="0097534A">
        <w:rPr>
          <w:b/>
          <w:bCs/>
          <w:highlight w:val="yellow"/>
          <w:u w:val="single"/>
        </w:rPr>
        <w:t xml:space="preserve"> constraint</w:t>
      </w:r>
      <w:r>
        <w:rPr>
          <w:b/>
          <w:bCs/>
          <w:u w:val="single"/>
        </w:rPr>
        <w:t>////</w:t>
      </w:r>
      <w:r w:rsidRPr="0097534A">
        <w:t xml:space="preserve">—whether or not the President himself or those responsible </w:t>
      </w:r>
      <w:r w:rsidRPr="0097534A">
        <w:rPr>
          <w:sz w:val="12"/>
        </w:rPr>
        <w:t>¶</w:t>
      </w:r>
      <w:r w:rsidRPr="0097534A">
        <w:t xml:space="preserve"> for carrying out his policies have internalized the law as a normative </w:t>
      </w:r>
      <w:r w:rsidRPr="0097534A">
        <w:rPr>
          <w:sz w:val="12"/>
        </w:rPr>
        <w:t>¶</w:t>
      </w:r>
      <w:r w:rsidRPr="0097534A">
        <w:t xml:space="preserve"> matter. </w:t>
      </w:r>
      <w:r w:rsidRPr="0097534A">
        <w:rPr>
          <w:b/>
          <w:bCs/>
          <w:u w:val="single"/>
        </w:rPr>
        <w:t xml:space="preserve">The prospect of </w:t>
      </w:r>
      <w:r w:rsidRPr="0097534A">
        <w:rPr>
          <w:b/>
          <w:bCs/>
          <w:highlight w:val="yellow"/>
          <w:u w:val="single"/>
        </w:rPr>
        <w:t xml:space="preserve">political sanctions </w:t>
      </w:r>
      <w:r w:rsidRPr="0097534A">
        <w:rPr>
          <w:b/>
          <w:bCs/>
          <w:u w:val="single"/>
        </w:rPr>
        <w:t xml:space="preserve">might help </w:t>
      </w:r>
      <w:r w:rsidRPr="0097534A">
        <w:rPr>
          <w:b/>
          <w:bCs/>
          <w:highlight w:val="yellow"/>
          <w:u w:val="single"/>
        </w:rPr>
        <w:t>explain</w:t>
      </w:r>
      <w:r w:rsidRPr="0097534A">
        <w:rPr>
          <w:b/>
          <w:bCs/>
          <w:u w:val="single"/>
        </w:rPr>
        <w:t>,</w:t>
      </w:r>
      <w:r w:rsidRPr="0097534A">
        <w:t xml:space="preserve"> for </w:t>
      </w:r>
      <w:r w:rsidRPr="0097534A">
        <w:rPr>
          <w:sz w:val="12"/>
        </w:rPr>
        <w:t>¶</w:t>
      </w:r>
      <w:r w:rsidRPr="0097534A">
        <w:t xml:space="preserve"> example, </w:t>
      </w:r>
      <w:r w:rsidRPr="0097534A">
        <w:rPr>
          <w:b/>
          <w:bCs/>
          <w:highlight w:val="yellow"/>
          <w:u w:val="single"/>
        </w:rPr>
        <w:t xml:space="preserve">why </w:t>
      </w:r>
      <w:r w:rsidRPr="0097534A">
        <w:rPr>
          <w:b/>
          <w:bCs/>
          <w:u w:val="single"/>
        </w:rPr>
        <w:t xml:space="preserve">modern </w:t>
      </w:r>
      <w:r w:rsidRPr="0097534A">
        <w:rPr>
          <w:b/>
          <w:bCs/>
          <w:highlight w:val="yellow"/>
          <w:u w:val="single"/>
        </w:rPr>
        <w:t xml:space="preserve">Presidents do not </w:t>
      </w:r>
      <w:r w:rsidRPr="0097534A">
        <w:rPr>
          <w:b/>
          <w:bCs/>
          <w:u w:val="single"/>
        </w:rPr>
        <w:t xml:space="preserve">seem to seriously contemplate </w:t>
      </w:r>
      <w:r w:rsidRPr="0097534A">
        <w:rPr>
          <w:bCs/>
          <w:sz w:val="12"/>
        </w:rPr>
        <w:t>¶</w:t>
      </w:r>
      <w:r w:rsidRPr="0097534A">
        <w:rPr>
          <w:b/>
          <w:bCs/>
          <w:u w:val="single"/>
        </w:rPr>
        <w:t xml:space="preserve"> </w:t>
      </w:r>
      <w:r w:rsidRPr="0097534A">
        <w:rPr>
          <w:b/>
          <w:bCs/>
          <w:highlight w:val="yellow"/>
          <w:u w:val="single"/>
        </w:rPr>
        <w:t>disregard</w:t>
      </w:r>
      <w:r w:rsidRPr="0097534A">
        <w:rPr>
          <w:b/>
          <w:bCs/>
          <w:u w:val="single"/>
        </w:rPr>
        <w:t xml:space="preserve">ing </w:t>
      </w:r>
      <w:r w:rsidRPr="0097534A">
        <w:rPr>
          <w:b/>
          <w:bCs/>
          <w:highlight w:val="yellow"/>
          <w:u w:val="single"/>
        </w:rPr>
        <w:t>Supreme Court decisions</w:t>
      </w:r>
      <w:r w:rsidRPr="0097534A">
        <w:t xml:space="preserve">.141 </w:t>
      </w:r>
      <w:r w:rsidRPr="0097534A">
        <w:rPr>
          <w:b/>
          <w:bCs/>
          <w:u w:val="single"/>
        </w:rPr>
        <w:t xml:space="preserve">And if </w:t>
      </w:r>
      <w:r w:rsidRPr="0097534A">
        <w:rPr>
          <w:b/>
          <w:bCs/>
          <w:highlight w:val="yellow"/>
          <w:u w:val="single"/>
        </w:rPr>
        <w:t xml:space="preserve">Presidents are </w:t>
      </w:r>
      <w:r w:rsidRPr="0097534A">
        <w:rPr>
          <w:b/>
          <w:bCs/>
          <w:u w:val="single"/>
        </w:rPr>
        <w:t xml:space="preserve">constrained to follow the practice-based norm of judicial supremacy, they </w:t>
      </w:r>
      <w:r w:rsidRPr="0097534A">
        <w:rPr>
          <w:bCs/>
          <w:sz w:val="12"/>
        </w:rPr>
        <w:t>¶</w:t>
      </w:r>
      <w:r w:rsidRPr="0097534A">
        <w:rPr>
          <w:b/>
          <w:bCs/>
          <w:u w:val="single"/>
        </w:rPr>
        <w:t xml:space="preserve"> may be </w:t>
      </w:r>
      <w:r w:rsidRPr="0097534A">
        <w:rPr>
          <w:b/>
          <w:bCs/>
          <w:highlight w:val="yellow"/>
          <w:u w:val="single"/>
        </w:rPr>
        <w:t>constrained to follow other</w:t>
      </w:r>
      <w:r w:rsidRPr="0097534A">
        <w:rPr>
          <w:b/>
          <w:bCs/>
          <w:u w:val="single"/>
        </w:rPr>
        <w:t xml:space="preserve"> </w:t>
      </w:r>
      <w:r w:rsidRPr="0097534A">
        <w:rPr>
          <w:b/>
          <w:bCs/>
          <w:highlight w:val="yellow"/>
          <w:u w:val="single"/>
        </w:rPr>
        <w:t xml:space="preserve">normative practices that do not </w:t>
      </w:r>
      <w:r w:rsidRPr="0097534A">
        <w:rPr>
          <w:bCs/>
          <w:sz w:val="12"/>
          <w:highlight w:val="yellow"/>
        </w:rPr>
        <w:t>¶</w:t>
      </w:r>
      <w:r w:rsidRPr="0097534A">
        <w:rPr>
          <w:b/>
          <w:bCs/>
          <w:highlight w:val="yellow"/>
          <w:u w:val="single"/>
        </w:rPr>
        <w:t xml:space="preserve"> involve the courts</w:t>
      </w:r>
      <w:r w:rsidRPr="0097534A">
        <w:t xml:space="preserve">. </w:t>
      </w:r>
      <w:r w:rsidRPr="0097534A">
        <w:rPr>
          <w:sz w:val="12"/>
        </w:rPr>
        <w:t>¶</w:t>
      </w:r>
      <w:r w:rsidRPr="0097534A">
        <w:t xml:space="preserve"> </w:t>
      </w:r>
      <w:r w:rsidRPr="0097534A">
        <w:rPr>
          <w:b/>
          <w:bCs/>
          <w:u w:val="single"/>
        </w:rPr>
        <w:t xml:space="preserve">Work by political scientists concerning the use of military force is at </w:t>
      </w:r>
      <w:r w:rsidRPr="0097534A">
        <w:rPr>
          <w:bCs/>
          <w:sz w:val="12"/>
        </w:rPr>
        <w:t>¶</w:t>
      </w:r>
      <w:r w:rsidRPr="0097534A">
        <w:rPr>
          <w:b/>
          <w:bCs/>
          <w:u w:val="single"/>
        </w:rPr>
        <w:t xml:space="preserve"> least suggestive of how a connection between public sanctions and law </w:t>
      </w:r>
      <w:r w:rsidRPr="0097534A">
        <w:rPr>
          <w:bCs/>
          <w:sz w:val="12"/>
        </w:rPr>
        <w:t>¶</w:t>
      </w:r>
      <w:r w:rsidRPr="0097534A">
        <w:rPr>
          <w:b/>
          <w:bCs/>
          <w:u w:val="single"/>
        </w:rPr>
        <w:t xml:space="preserve"> compliance might work</w:t>
      </w:r>
      <w:r w:rsidRPr="0097534A">
        <w:t xml:space="preserve">. As this work shows, </w:t>
      </w:r>
      <w:r w:rsidRPr="0097534A">
        <w:rPr>
          <w:b/>
          <w:bCs/>
          <w:u w:val="single"/>
        </w:rPr>
        <w:t xml:space="preserve">the </w:t>
      </w:r>
      <w:r w:rsidRPr="0097534A">
        <w:rPr>
          <w:b/>
          <w:bCs/>
          <w:highlight w:val="yellow"/>
          <w:u w:val="single"/>
        </w:rPr>
        <w:t xml:space="preserve">opposition </w:t>
      </w:r>
      <w:r w:rsidRPr="0097534A">
        <w:rPr>
          <w:b/>
          <w:bCs/>
          <w:u w:val="single"/>
        </w:rPr>
        <w:t xml:space="preserve">party </w:t>
      </w:r>
      <w:r w:rsidRPr="0097534A">
        <w:rPr>
          <w:b/>
          <w:bCs/>
          <w:highlight w:val="yellow"/>
          <w:u w:val="single"/>
        </w:rPr>
        <w:t xml:space="preserve">in </w:t>
      </w:r>
      <w:r w:rsidRPr="0097534A">
        <w:rPr>
          <w:bCs/>
          <w:sz w:val="12"/>
          <w:highlight w:val="yellow"/>
        </w:rPr>
        <w:t>¶</w:t>
      </w:r>
      <w:r w:rsidRPr="0097534A">
        <w:rPr>
          <w:b/>
          <w:bCs/>
          <w:highlight w:val="yellow"/>
          <w:u w:val="single"/>
        </w:rPr>
        <w:t xml:space="preserve"> Congress</w:t>
      </w:r>
      <w:r w:rsidRPr="0097534A">
        <w:rPr>
          <w:b/>
          <w:bCs/>
          <w:u w:val="single"/>
        </w:rPr>
        <w:t xml:space="preserve">, especially during times of divided government, </w:t>
      </w:r>
      <w:r w:rsidRPr="0097534A">
        <w:rPr>
          <w:b/>
          <w:bCs/>
          <w:highlight w:val="yellow"/>
          <w:u w:val="single"/>
        </w:rPr>
        <w:t xml:space="preserve">will have both </w:t>
      </w:r>
      <w:r w:rsidRPr="0097534A">
        <w:rPr>
          <w:bCs/>
          <w:sz w:val="12"/>
          <w:highlight w:val="yellow"/>
        </w:rPr>
        <w:t>¶</w:t>
      </w:r>
      <w:r w:rsidRPr="0097534A">
        <w:rPr>
          <w:b/>
          <w:bCs/>
          <w:highlight w:val="yellow"/>
          <w:u w:val="single"/>
        </w:rPr>
        <w:t xml:space="preserve"> a</w:t>
      </w:r>
      <w:r w:rsidRPr="0097534A">
        <w:rPr>
          <w:b/>
          <w:bCs/>
          <w:u w:val="single"/>
        </w:rPr>
        <w:t xml:space="preserve">n incentive and the </w:t>
      </w:r>
      <w:r w:rsidRPr="0097534A">
        <w:rPr>
          <w:b/>
          <w:bCs/>
          <w:highlight w:val="yellow"/>
          <w:u w:val="single"/>
        </w:rPr>
        <w:t xml:space="preserve">means to </w:t>
      </w:r>
      <w:r w:rsidRPr="0097534A">
        <w:rPr>
          <w:b/>
          <w:bCs/>
          <w:u w:val="single"/>
        </w:rPr>
        <w:t xml:space="preserve">use the media to </w:t>
      </w:r>
      <w:r w:rsidRPr="0097534A">
        <w:rPr>
          <w:b/>
          <w:bCs/>
          <w:highlight w:val="yellow"/>
          <w:u w:val="single"/>
        </w:rPr>
        <w:t xml:space="preserve">criticize unsuccessful </w:t>
      </w:r>
      <w:r w:rsidRPr="0097534A">
        <w:rPr>
          <w:bCs/>
          <w:sz w:val="12"/>
          <w:highlight w:val="yellow"/>
        </w:rPr>
        <w:t>¶</w:t>
      </w:r>
      <w:r w:rsidRPr="0097534A">
        <w:rPr>
          <w:b/>
          <w:bCs/>
          <w:highlight w:val="yellow"/>
          <w:u w:val="single"/>
        </w:rPr>
        <w:t xml:space="preserve"> presidential uses of force</w:t>
      </w:r>
      <w:r w:rsidRPr="0097534A">
        <w:rPr>
          <w:b/>
          <w:bCs/>
          <w:u w:val="single"/>
        </w:rPr>
        <w:t xml:space="preserve">. </w:t>
      </w:r>
      <w:r w:rsidRPr="0097534A">
        <w:rPr>
          <w:b/>
          <w:bCs/>
          <w:highlight w:val="yellow"/>
          <w:u w:val="single"/>
        </w:rPr>
        <w:t xml:space="preserve">The additional political costs </w:t>
      </w:r>
      <w:r w:rsidRPr="0097534A">
        <w:rPr>
          <w:b/>
          <w:bCs/>
          <w:u w:val="single"/>
        </w:rPr>
        <w:t xml:space="preserve">that the </w:t>
      </w:r>
      <w:r w:rsidRPr="0097534A">
        <w:rPr>
          <w:bCs/>
          <w:sz w:val="12"/>
        </w:rPr>
        <w:t>¶</w:t>
      </w:r>
      <w:r w:rsidRPr="0097534A">
        <w:rPr>
          <w:b/>
          <w:bCs/>
          <w:u w:val="single"/>
        </w:rPr>
        <w:t xml:space="preserve"> opposition party is able to impose in this way </w:t>
      </w:r>
      <w:r w:rsidRPr="0097534A">
        <w:rPr>
          <w:b/>
          <w:bCs/>
          <w:highlight w:val="yellow"/>
          <w:u w:val="single"/>
        </w:rPr>
        <w:t xml:space="preserve">will </w:t>
      </w:r>
      <w:r w:rsidRPr="0097534A">
        <w:rPr>
          <w:b/>
          <w:bCs/>
          <w:u w:val="single"/>
        </w:rPr>
        <w:t xml:space="preserve">in turn </w:t>
      </w:r>
      <w:r w:rsidRPr="0097534A">
        <w:rPr>
          <w:b/>
          <w:bCs/>
          <w:highlight w:val="yellow"/>
          <w:u w:val="single"/>
        </w:rPr>
        <w:t xml:space="preserve">make it less </w:t>
      </w:r>
      <w:r w:rsidRPr="0097534A">
        <w:rPr>
          <w:bCs/>
          <w:sz w:val="12"/>
          <w:highlight w:val="yellow"/>
        </w:rPr>
        <w:t>¶</w:t>
      </w:r>
      <w:r w:rsidRPr="0097534A">
        <w:rPr>
          <w:b/>
          <w:bCs/>
          <w:highlight w:val="yellow"/>
          <w:u w:val="single"/>
        </w:rPr>
        <w:t xml:space="preserve"> likely that Presidents will engage in large-scale military operations</w:t>
      </w:r>
      <w:r w:rsidRPr="0097534A">
        <w:rPr>
          <w:b/>
          <w:bCs/>
          <w:u w:val="single"/>
        </w:rPr>
        <w:t>.1</w:t>
      </w:r>
      <w:r w:rsidRPr="0097534A">
        <w:t xml:space="preserve">42 It is </w:t>
      </w:r>
      <w:r w:rsidRPr="0097534A">
        <w:rPr>
          <w:sz w:val="12"/>
        </w:rPr>
        <w:t>¶</w:t>
      </w:r>
      <w:r w:rsidRPr="0097534A">
        <w:t xml:space="preserve"> at least conceivable, as the legal theorist Fred Schauer has suggested, that </w:t>
      </w:r>
      <w:r w:rsidRPr="0097534A">
        <w:rPr>
          <w:sz w:val="12"/>
        </w:rPr>
        <w:t>¶</w:t>
      </w:r>
      <w:r w:rsidRPr="0097534A">
        <w:t xml:space="preserve"> </w:t>
      </w:r>
      <w:r w:rsidRPr="0097534A">
        <w:rPr>
          <w:b/>
          <w:bCs/>
          <w:highlight w:val="yellow"/>
          <w:u w:val="single"/>
        </w:rPr>
        <w:t xml:space="preserve">the political cost </w:t>
      </w:r>
      <w:r w:rsidRPr="0097534A">
        <w:rPr>
          <w:b/>
          <w:bCs/>
          <w:u w:val="single"/>
        </w:rPr>
        <w:t>of pursuing an ultimately unpopular policy initiative</w:t>
      </w:r>
      <w:r w:rsidRPr="0097534A">
        <w:t xml:space="preserve"> </w:t>
      </w:r>
      <w:r w:rsidRPr="0097534A">
        <w:rPr>
          <w:sz w:val="12"/>
        </w:rPr>
        <w:t>¶</w:t>
      </w:r>
      <w:r w:rsidRPr="0097534A">
        <w:t xml:space="preserve"> (such as engaging in a war) </w:t>
      </w:r>
      <w:r w:rsidRPr="0097534A">
        <w:rPr>
          <w:b/>
          <w:bCs/>
          <w:highlight w:val="yellow"/>
          <w:u w:val="single"/>
        </w:rPr>
        <w:t>goes up with the perceived illegality of the initiative</w:t>
      </w:r>
      <w:r w:rsidRPr="0097534A">
        <w:t xml:space="preserve">.143 If that is correct, then </w:t>
      </w:r>
      <w:r w:rsidRPr="0097534A">
        <w:rPr>
          <w:b/>
          <w:bCs/>
          <w:u w:val="single"/>
        </w:rPr>
        <w:t xml:space="preserve">actors will require more assurance of </w:t>
      </w:r>
      <w:r w:rsidRPr="0097534A">
        <w:rPr>
          <w:bCs/>
          <w:sz w:val="12"/>
        </w:rPr>
        <w:t>¶</w:t>
      </w:r>
      <w:r w:rsidRPr="0097534A">
        <w:rPr>
          <w:b/>
          <w:bCs/>
          <w:u w:val="single"/>
        </w:rPr>
        <w:t xml:space="preserve"> policy success before potentially violating the law. This should count as a </w:t>
      </w:r>
      <w:r w:rsidRPr="0097534A">
        <w:rPr>
          <w:bCs/>
          <w:sz w:val="12"/>
        </w:rPr>
        <w:t>¶</w:t>
      </w:r>
      <w:r w:rsidRPr="0097534A">
        <w:rPr>
          <w:b/>
          <w:bCs/>
          <w:u w:val="single"/>
        </w:rPr>
        <w:t xml:space="preserve"> legal constraint on policymaking even if the relevant actors themselves </w:t>
      </w:r>
      <w:r w:rsidRPr="0097534A">
        <w:rPr>
          <w:bCs/>
          <w:sz w:val="12"/>
        </w:rPr>
        <w:t>¶</w:t>
      </w:r>
      <w:r w:rsidRPr="0097534A">
        <w:rPr>
          <w:b/>
          <w:bCs/>
          <w:u w:val="single"/>
        </w:rPr>
        <w:t xml:space="preserve"> do not see any normative significance in the legal rule in question.</w:t>
      </w:r>
    </w:p>
    <w:p w:rsidR="00DF49E0" w:rsidRDefault="00DF49E0" w:rsidP="00DF49E0">
      <w:pPr>
        <w:pStyle w:val="Heading3"/>
      </w:pPr>
      <w:r>
        <w:lastRenderedPageBreak/>
        <w:t>1AR Intrinsicness</w:t>
      </w:r>
    </w:p>
    <w:p w:rsidR="00DF49E0" w:rsidRPr="00D14E10" w:rsidRDefault="00DF49E0" w:rsidP="00DF49E0">
      <w:pPr>
        <w:pStyle w:val="Heading4"/>
        <w:rPr>
          <w:sz w:val="28"/>
        </w:rPr>
      </w:pPr>
      <w:r w:rsidRPr="00D14E10">
        <w:rPr>
          <w:sz w:val="28"/>
        </w:rPr>
        <w:t>Here’s evidentiary support</w:t>
      </w:r>
    </w:p>
    <w:p w:rsidR="00DF49E0" w:rsidRPr="00D14E10" w:rsidRDefault="00DF49E0" w:rsidP="00DF49E0">
      <w:pPr>
        <w:rPr>
          <w:rStyle w:val="StyleStyleBold12pt"/>
          <w:sz w:val="28"/>
        </w:rPr>
      </w:pPr>
      <w:r w:rsidRPr="00D14E10">
        <w:rPr>
          <w:rStyle w:val="StyleStyleBold12pt"/>
          <w:sz w:val="28"/>
        </w:rPr>
        <w:t>Lee 9-9</w:t>
      </w:r>
    </w:p>
    <w:p w:rsidR="00DF49E0" w:rsidRPr="00D14E10" w:rsidRDefault="00DF49E0" w:rsidP="00DF49E0">
      <w:pPr>
        <w:rPr>
          <w:szCs w:val="16"/>
        </w:rPr>
      </w:pPr>
      <w:r w:rsidRPr="00D14E10">
        <w:rPr>
          <w:szCs w:val="16"/>
        </w:rPr>
        <w:t xml:space="preserve">(ESTHER YU-HSI LEE, immigration Reporter/Blogger for ThinkProgress, “House Republicans Stall On Immigration Reform, Blaming Other Priorities” SEPTEMBER 9, 2013, </w:t>
      </w:r>
      <w:hyperlink r:id="rId68" w:history="1">
        <w:r w:rsidRPr="003D52E3">
          <w:rPr>
            <w:rStyle w:val="Hyperlink"/>
            <w:szCs w:val="16"/>
          </w:rPr>
          <w:t>http://thinkprogress.org/immigration/2013/09/09/2588011/immigration-reform-burner/</w:t>
        </w:r>
      </w:hyperlink>
      <w:r w:rsidRPr="00D14E10">
        <w:rPr>
          <w:szCs w:val="16"/>
        </w:rPr>
        <w:t>, KB)</w:t>
      </w:r>
    </w:p>
    <w:p w:rsidR="00DF49E0" w:rsidRPr="00D14E10" w:rsidRDefault="00DF49E0" w:rsidP="00DF49E0">
      <w:pPr>
        <w:rPr>
          <w:szCs w:val="16"/>
        </w:rPr>
      </w:pPr>
    </w:p>
    <w:p w:rsidR="00DF49E0" w:rsidRPr="00D14E10" w:rsidRDefault="00DF49E0" w:rsidP="00DF49E0">
      <w:pPr>
        <w:rPr>
          <w:szCs w:val="16"/>
        </w:rPr>
      </w:pPr>
      <w:r w:rsidRPr="003D52E3">
        <w:rPr>
          <w:rStyle w:val="StyleBoldUnderline"/>
        </w:rPr>
        <w:t>As</w:t>
      </w:r>
      <w:r w:rsidRPr="00D14E10">
        <w:rPr>
          <w:szCs w:val="16"/>
        </w:rPr>
        <w:t xml:space="preserve"> much as House </w:t>
      </w:r>
      <w:r w:rsidRPr="003D52E3">
        <w:rPr>
          <w:rStyle w:val="StyleBoldUnderline"/>
        </w:rPr>
        <w:t>Republicans are aiming to push immigration reform off the slate</w:t>
      </w:r>
      <w:r w:rsidRPr="00D14E10">
        <w:rPr>
          <w:szCs w:val="16"/>
        </w:rPr>
        <w:t xml:space="preserve"> for another year, </w:t>
      </w:r>
      <w:r w:rsidRPr="00B86A9E">
        <w:rPr>
          <w:rStyle w:val="StyleBoldUnderline"/>
          <w:highlight w:val="green"/>
        </w:rPr>
        <w:t>there is no clear reason</w:t>
      </w:r>
      <w:r w:rsidRPr="003D52E3">
        <w:rPr>
          <w:rStyle w:val="StyleBoldUnderline"/>
        </w:rPr>
        <w:t xml:space="preserve"> as to </w:t>
      </w:r>
      <w:r w:rsidRPr="00B86A9E">
        <w:rPr>
          <w:rStyle w:val="StyleBoldUnderline"/>
          <w:highlight w:val="green"/>
        </w:rPr>
        <w:t xml:space="preserve">why reform </w:t>
      </w:r>
      <w:r w:rsidRPr="00B86A9E">
        <w:rPr>
          <w:rStyle w:val="Emphasis"/>
          <w:highlight w:val="green"/>
        </w:rPr>
        <w:t>cannot be taken up simultaneously</w:t>
      </w:r>
      <w:r w:rsidRPr="00B86A9E">
        <w:rPr>
          <w:rStyle w:val="StyleBoldUnderline"/>
          <w:highlight w:val="green"/>
        </w:rPr>
        <w:t xml:space="preserve"> with</w:t>
      </w:r>
      <w:r w:rsidRPr="003D52E3">
        <w:rPr>
          <w:rStyle w:val="StyleBoldUnderline"/>
        </w:rPr>
        <w:t xml:space="preserve"> any of the </w:t>
      </w:r>
      <w:r w:rsidRPr="00B86A9E">
        <w:rPr>
          <w:rStyle w:val="StyleBoldUnderline"/>
          <w:highlight w:val="green"/>
        </w:rPr>
        <w:t>other issues</w:t>
      </w:r>
      <w:r w:rsidRPr="003D52E3">
        <w:rPr>
          <w:rStyle w:val="StyleBoldUnderline"/>
        </w:rPr>
        <w:t>.</w:t>
      </w:r>
      <w:r w:rsidRPr="00D14E10">
        <w:rPr>
          <w:szCs w:val="16"/>
        </w:rPr>
        <w:t xml:space="preserve"> House Judiciary Committee Chairman Bob Goodlatte (R-VA), who has called the 2010 DREAM Act “unfair” and “ripe for fraud,” recently called the Senate immigration bill, “unconstitutional” and would allow “dangerous criminals to be released back onto our streets.”</w:t>
      </w:r>
    </w:p>
    <w:p w:rsidR="00DF49E0" w:rsidRPr="00D14E10" w:rsidRDefault="00DF49E0" w:rsidP="00DF49E0">
      <w:pPr>
        <w:rPr>
          <w:szCs w:val="16"/>
        </w:rPr>
      </w:pPr>
    </w:p>
    <w:p w:rsidR="00DF49E0" w:rsidRPr="002C1573" w:rsidRDefault="00DF49E0" w:rsidP="00DF49E0">
      <w:pPr>
        <w:pStyle w:val="Heading3"/>
      </w:pPr>
      <w:bookmarkStart w:id="0" w:name="_GoBack"/>
      <w:bookmarkEnd w:id="0"/>
      <w:r>
        <w:lastRenderedPageBreak/>
        <w:t>Plan Popular</w:t>
      </w:r>
    </w:p>
    <w:p w:rsidR="00DF49E0" w:rsidRPr="00D14E10" w:rsidRDefault="00DF49E0" w:rsidP="00DF49E0">
      <w:pPr>
        <w:pStyle w:val="Heading4"/>
        <w:rPr>
          <w:sz w:val="28"/>
        </w:rPr>
      </w:pPr>
      <w:r w:rsidRPr="00D14E10">
        <w:rPr>
          <w:sz w:val="28"/>
        </w:rPr>
        <w:t>We’re bipart</w:t>
      </w:r>
    </w:p>
    <w:p w:rsidR="00DF49E0" w:rsidRPr="00D14E10" w:rsidRDefault="00DF49E0" w:rsidP="00DF49E0">
      <w:pPr>
        <w:rPr>
          <w:szCs w:val="16"/>
        </w:rPr>
      </w:pPr>
      <w:r w:rsidRPr="00D14E10">
        <w:rPr>
          <w:rStyle w:val="StyleStyleBold12pt"/>
          <w:sz w:val="28"/>
        </w:rPr>
        <w:t>Perera 6/26</w:t>
      </w:r>
    </w:p>
    <w:p w:rsidR="00DF49E0" w:rsidRPr="00D14E10" w:rsidRDefault="00DF49E0" w:rsidP="00DF49E0">
      <w:pPr>
        <w:rPr>
          <w:szCs w:val="16"/>
        </w:rPr>
      </w:pPr>
      <w:r w:rsidRPr="00D14E10">
        <w:rPr>
          <w:szCs w:val="16"/>
        </w:rPr>
        <w:t>SACS calls for new oversight of Cyber Command, David Perera is executive editor of the FierceMarkets Government Group, which includes FierceGovernment, FierceGovernmentIT, FierceHomelandSecurity, and FierceMobileGovernment. He has reported on all things federal since January 2004 and is co-author of </w:t>
      </w:r>
      <w:hyperlink r:id="rId69" w:history="1">
        <w:r w:rsidRPr="005A0796">
          <w:rPr>
            <w:rStyle w:val="Hyperlink"/>
            <w:szCs w:val="16"/>
          </w:rPr>
          <w:t>Inside Guide to the Federal IT Market</w:t>
        </w:r>
      </w:hyperlink>
      <w:r w:rsidRPr="00D14E10">
        <w:rPr>
          <w:szCs w:val="16"/>
        </w:rPr>
        <w:t xml:space="preserve">, a book published in October 2012., </w:t>
      </w:r>
      <w:hyperlink r:id="rId70" w:history="1">
        <w:r w:rsidRPr="005A0796">
          <w:rPr>
            <w:rStyle w:val="Hyperlink"/>
            <w:szCs w:val="16"/>
          </w:rPr>
          <w:t>http://www.fiercegovernmentit.com/story/sasc-calls-new-oversight-cyber-command/2013-06-26</w:t>
        </w:r>
      </w:hyperlink>
    </w:p>
    <w:p w:rsidR="00DF49E0" w:rsidRDefault="00DF49E0" w:rsidP="00DF49E0">
      <w:pPr>
        <w:rPr>
          <w:u w:val="single"/>
        </w:rPr>
      </w:pPr>
    </w:p>
    <w:p w:rsidR="00DF49E0" w:rsidRDefault="00DF49E0" w:rsidP="00DF49E0">
      <w:pPr>
        <w:rPr>
          <w:sz w:val="10"/>
        </w:rPr>
      </w:pPr>
      <w:r w:rsidRPr="00E210BA">
        <w:rPr>
          <w:u w:val="single"/>
        </w:rPr>
        <w:t xml:space="preserve">The </w:t>
      </w:r>
      <w:r w:rsidRPr="00B86A9E">
        <w:rPr>
          <w:highlight w:val="green"/>
          <w:u w:val="single"/>
        </w:rPr>
        <w:t>S</w:t>
      </w:r>
      <w:r w:rsidRPr="00E210BA">
        <w:rPr>
          <w:u w:val="single"/>
        </w:rPr>
        <w:t xml:space="preserve">enate </w:t>
      </w:r>
      <w:r w:rsidRPr="00B86A9E">
        <w:rPr>
          <w:highlight w:val="green"/>
          <w:u w:val="single"/>
        </w:rPr>
        <w:t>A</w:t>
      </w:r>
      <w:r w:rsidRPr="00E210BA">
        <w:rPr>
          <w:u w:val="single"/>
        </w:rPr>
        <w:t xml:space="preserve">rmed </w:t>
      </w:r>
      <w:r w:rsidRPr="00B86A9E">
        <w:rPr>
          <w:highlight w:val="green"/>
          <w:u w:val="single"/>
        </w:rPr>
        <w:t>S</w:t>
      </w:r>
      <w:r w:rsidRPr="00E210BA">
        <w:rPr>
          <w:u w:val="single"/>
        </w:rPr>
        <w:t xml:space="preserve">ervices </w:t>
      </w:r>
      <w:r w:rsidRPr="00B86A9E">
        <w:rPr>
          <w:highlight w:val="green"/>
          <w:u w:val="single"/>
        </w:rPr>
        <w:t>C</w:t>
      </w:r>
      <w:r w:rsidRPr="00E210BA">
        <w:rPr>
          <w:u w:val="single"/>
        </w:rPr>
        <w:t xml:space="preserve">ommittee </w:t>
      </w:r>
      <w:r w:rsidRPr="00B86A9E">
        <w:rPr>
          <w:highlight w:val="green"/>
          <w:u w:val="single"/>
        </w:rPr>
        <w:t>says it has concerns</w:t>
      </w:r>
      <w:r w:rsidRPr="00E210BA">
        <w:rPr>
          <w:u w:val="single"/>
        </w:rPr>
        <w:t xml:space="preserve"> that </w:t>
      </w:r>
      <w:r w:rsidRPr="00B86A9E">
        <w:rPr>
          <w:highlight w:val="green"/>
          <w:u w:val="single"/>
        </w:rPr>
        <w:t>oversight of Cyber Command and the cyber mission within the Defense Departments "is fragmented and weak," calling for</w:t>
      </w:r>
      <w:r w:rsidRPr="00E210BA">
        <w:rPr>
          <w:u w:val="single"/>
        </w:rPr>
        <w:t xml:space="preserve"> creation of </w:t>
      </w:r>
      <w:r w:rsidRPr="00B86A9E">
        <w:rPr>
          <w:highlight w:val="green"/>
          <w:u w:val="single"/>
        </w:rPr>
        <w:t>a Senate-confirmed position</w:t>
      </w:r>
      <w:r w:rsidRPr="00E210BA">
        <w:rPr>
          <w:u w:val="single"/>
        </w:rPr>
        <w:t xml:space="preserve"> within the undersecretary of defense for policy </w:t>
      </w:r>
      <w:r w:rsidRPr="00B86A9E">
        <w:rPr>
          <w:highlight w:val="green"/>
          <w:u w:val="single"/>
        </w:rPr>
        <w:t>to supervise</w:t>
      </w:r>
      <w:r w:rsidRPr="00E210BA">
        <w:rPr>
          <w:u w:val="single"/>
        </w:rPr>
        <w:t xml:space="preserve"> and manage the funds of </w:t>
      </w:r>
      <w:r w:rsidRPr="00B86A9E">
        <w:rPr>
          <w:highlight w:val="green"/>
          <w:u w:val="single"/>
        </w:rPr>
        <w:t>offensive cyber forces.</w:t>
      </w:r>
      <w:r w:rsidRPr="00B86A9E">
        <w:rPr>
          <w:sz w:val="12"/>
          <w:highlight w:val="green"/>
        </w:rPr>
        <w:t>¶</w:t>
      </w:r>
      <w:r w:rsidRPr="00B86A9E">
        <w:rPr>
          <w:sz w:val="10"/>
          <w:highlight w:val="green"/>
        </w:rPr>
        <w:t xml:space="preserve"> </w:t>
      </w:r>
      <w:r w:rsidRPr="00B86A9E">
        <w:rPr>
          <w:b/>
          <w:highlight w:val="green"/>
          <w:u w:val="single"/>
          <w:bdr w:val="single" w:sz="4" w:space="0" w:color="auto"/>
        </w:rPr>
        <w:t xml:space="preserve">The </w:t>
      </w:r>
      <w:r w:rsidRPr="00E210BA">
        <w:rPr>
          <w:b/>
          <w:u w:val="single"/>
          <w:bdr w:val="single" w:sz="4" w:space="0" w:color="auto"/>
        </w:rPr>
        <w:t xml:space="preserve">Senate </w:t>
      </w:r>
      <w:r w:rsidRPr="00B86A9E">
        <w:rPr>
          <w:b/>
          <w:highlight w:val="green"/>
          <w:u w:val="single"/>
          <w:bdr w:val="single" w:sz="4" w:space="0" w:color="auto"/>
        </w:rPr>
        <w:t>committee voted 23-3</w:t>
      </w:r>
      <w:r w:rsidRPr="00D65444">
        <w:rPr>
          <w:sz w:val="10"/>
        </w:rPr>
        <w:t xml:space="preserve"> on June 14 to report its version of the fiscal 2014 national defense authorization act (</w:t>
      </w:r>
      <w:hyperlink r:id="rId71" w:history="1">
        <w:r w:rsidRPr="00D65444">
          <w:rPr>
            <w:rStyle w:val="Hyperlink"/>
            <w:sz w:val="10"/>
          </w:rPr>
          <w:t>S. 1197</w:t>
        </w:r>
      </w:hyperlink>
      <w:r w:rsidRPr="00D65444">
        <w:rPr>
          <w:sz w:val="10"/>
        </w:rPr>
        <w:t>), detailing its intentions in a newly released legislative </w:t>
      </w:r>
      <w:hyperlink r:id="rId72" w:history="1">
        <w:r w:rsidRPr="00D65444">
          <w:rPr>
            <w:rStyle w:val="Hyperlink"/>
            <w:sz w:val="10"/>
          </w:rPr>
          <w:t>report </w:t>
        </w:r>
      </w:hyperlink>
      <w:r w:rsidRPr="00D65444">
        <w:rPr>
          <w:sz w:val="10"/>
        </w:rPr>
        <w:t>(.pdf).</w:t>
      </w:r>
    </w:p>
    <w:p w:rsidR="00DF49E0" w:rsidRDefault="00DF49E0" w:rsidP="00DF49E0">
      <w:pPr>
        <w:pStyle w:val="Heading3"/>
      </w:pPr>
      <w:r>
        <w:lastRenderedPageBreak/>
        <w:t>Uniqe</w:t>
      </w:r>
    </w:p>
    <w:p w:rsidR="00DF49E0" w:rsidRDefault="00DF49E0" w:rsidP="00DF49E0">
      <w:pPr>
        <w:pStyle w:val="Heading4"/>
      </w:pPr>
      <w:r>
        <w:t>PC fails on CIR – Obama has zero relationship with House Republicans</w:t>
      </w:r>
    </w:p>
    <w:p w:rsidR="00DF49E0" w:rsidRDefault="00DF49E0" w:rsidP="00DF49E0">
      <w:pPr>
        <w:spacing w:after="200"/>
      </w:pPr>
      <w:r>
        <w:t xml:space="preserve">Linda </w:t>
      </w:r>
      <w:r w:rsidRPr="00D74BA6">
        <w:rPr>
          <w:rStyle w:val="StyleStyleBold12pt"/>
        </w:rPr>
        <w:t>Feldmann, 10/16/2013</w:t>
      </w:r>
      <w:r>
        <w:t xml:space="preserve"> (staff writer, “Debt limit deal: Obama may have won, but victory is hardly lasting,” </w:t>
      </w:r>
      <w:hyperlink r:id="rId73" w:history="1">
        <w:r w:rsidRPr="007942FB">
          <w:rPr>
            <w:rStyle w:val="Hyperlink"/>
          </w:rPr>
          <w:t>http://www.csmonitor.com/USA/Politics/2013/1016/Debt-limit-deal-Obama-may-have-won-but-victory-is-hardly-lasting</w:t>
        </w:r>
      </w:hyperlink>
      <w:r>
        <w:t>, Accessed 10/16/2013, rwg)</w:t>
      </w:r>
    </w:p>
    <w:p w:rsidR="00DF49E0" w:rsidRDefault="00DF49E0" w:rsidP="00DF49E0">
      <w:pPr>
        <w:spacing w:after="200"/>
        <w:rPr>
          <w:rStyle w:val="StyleBoldUnderline"/>
        </w:rPr>
      </w:pPr>
      <w:r w:rsidRPr="00D74BA6">
        <w:t xml:space="preserve">And yet </w:t>
      </w:r>
      <w:r w:rsidRPr="00B86A9E">
        <w:rPr>
          <w:rStyle w:val="StyleBoldUnderline"/>
          <w:highlight w:val="green"/>
        </w:rPr>
        <w:t>Obama is talking as if he can pick up with his domestic policy agenda without skipping a beat.</w:t>
      </w:r>
      <w:r w:rsidRPr="00D74BA6">
        <w:t xml:space="preserve"> </w:t>
      </w:r>
      <w:r w:rsidRPr="002D5193">
        <w:rPr>
          <w:rStyle w:val="StyleBoldUnderline"/>
        </w:rPr>
        <w:t>On Tuesday</w:t>
      </w:r>
      <w:r w:rsidRPr="00D74BA6">
        <w:t xml:space="preserve">, he told a Spanish-language TV station in Los Angeles that </w:t>
      </w:r>
      <w:r w:rsidRPr="002D5193">
        <w:rPr>
          <w:rStyle w:val="StyleBoldUnderline"/>
        </w:rPr>
        <w:t xml:space="preserve">he plans </w:t>
      </w:r>
      <w:r w:rsidRPr="00B86A9E">
        <w:rPr>
          <w:rStyle w:val="StyleBoldUnderline"/>
          <w:highlight w:val="green"/>
        </w:rPr>
        <w:t>to renew his push for comprehensive immigration reform.</w:t>
      </w:r>
      <w:r w:rsidRPr="00D74BA6">
        <w:rPr>
          <w:sz w:val="12"/>
        </w:rPr>
        <w:t>¶</w:t>
      </w:r>
      <w:r w:rsidRPr="00D74BA6">
        <w:t xml:space="preserve"> Once the fiscal crisis has been resolved, he said, “the day after I’m going to be pushing to say, call a vote on immigration reform."</w:t>
      </w:r>
      <w:r w:rsidRPr="00D74BA6">
        <w:rPr>
          <w:sz w:val="12"/>
        </w:rPr>
        <w:t>¶</w:t>
      </w:r>
      <w:r w:rsidRPr="00D74BA6">
        <w:t xml:space="preserve"> </w:t>
      </w:r>
      <w:r w:rsidRPr="00B86A9E">
        <w:rPr>
          <w:rStyle w:val="StyleBoldUnderline"/>
          <w:highlight w:val="green"/>
        </w:rPr>
        <w:t xml:space="preserve">That </w:t>
      </w:r>
      <w:r w:rsidRPr="00B86A9E">
        <w:rPr>
          <w:rStyle w:val="Emphasis"/>
          <w:highlight w:val="green"/>
        </w:rPr>
        <w:t>hardly seems credible</w:t>
      </w:r>
      <w:r w:rsidRPr="00B86A9E">
        <w:rPr>
          <w:rStyle w:val="StyleBoldUnderline"/>
          <w:highlight w:val="green"/>
        </w:rPr>
        <w:t xml:space="preserve">, given Obama’s </w:t>
      </w:r>
      <w:r w:rsidRPr="00B86A9E">
        <w:rPr>
          <w:rStyle w:val="Emphasis"/>
          <w:highlight w:val="green"/>
        </w:rPr>
        <w:t>barely existent relationship</w:t>
      </w:r>
      <w:r w:rsidRPr="00B86A9E">
        <w:rPr>
          <w:rStyle w:val="StyleBoldUnderline"/>
          <w:highlight w:val="green"/>
        </w:rPr>
        <w:t xml:space="preserve"> with congressional Republicans, says</w:t>
      </w:r>
      <w:r w:rsidRPr="00D74BA6">
        <w:t xml:space="preserve"> Steven </w:t>
      </w:r>
      <w:r w:rsidRPr="00B86A9E">
        <w:rPr>
          <w:rStyle w:val="StyleBoldUnderline"/>
          <w:highlight w:val="green"/>
        </w:rPr>
        <w:t>Schier, a political scientist at Carleton College</w:t>
      </w:r>
      <w:r w:rsidRPr="00D74BA6">
        <w:t xml:space="preserve"> in Northfield, Minn.</w:t>
      </w:r>
      <w:r w:rsidRPr="00D74BA6">
        <w:rPr>
          <w:sz w:val="12"/>
        </w:rPr>
        <w:t>¶</w:t>
      </w:r>
      <w:r w:rsidRPr="00D74BA6">
        <w:t xml:space="preserve"> “</w:t>
      </w:r>
      <w:r w:rsidRPr="00B86A9E">
        <w:rPr>
          <w:rStyle w:val="StyleBoldUnderline"/>
          <w:highlight w:val="green"/>
        </w:rPr>
        <w:t>You have to build confidence through negotiations and ongoing relations over time,”</w:t>
      </w:r>
      <w:r w:rsidRPr="00D74BA6">
        <w:t xml:space="preserve"> he says. </w:t>
      </w:r>
      <w:r w:rsidRPr="00B86A9E">
        <w:rPr>
          <w:rStyle w:val="StyleBoldUnderline"/>
          <w:highlight w:val="green"/>
        </w:rPr>
        <w:t>“I don’t see how this current crisis helped him build any relations that will move other legislative priorities forward.”</w:t>
      </w:r>
    </w:p>
    <w:p w:rsidR="00DF49E0" w:rsidRPr="00104B0B" w:rsidRDefault="00DF49E0" w:rsidP="00DF49E0"/>
    <w:p w:rsidR="00DF49E0" w:rsidRDefault="00DF49E0" w:rsidP="00DF49E0"/>
    <w:p w:rsidR="00DF49E0" w:rsidRPr="003556AF" w:rsidRDefault="00DF49E0" w:rsidP="00DF49E0"/>
    <w:p w:rsidR="00DF49E0" w:rsidRDefault="00DF49E0" w:rsidP="00DF49E0">
      <w:pPr>
        <w:pStyle w:val="Heading4"/>
        <w:rPr>
          <w:lang w:eastAsia="ko-KR"/>
        </w:rPr>
      </w:pPr>
      <w:r>
        <w:rPr>
          <w:rFonts w:hint="eastAsia"/>
          <w:lang w:eastAsia="ko-KR"/>
        </w:rPr>
        <w:t>Obama is NOT exerting PC and it fails</w:t>
      </w:r>
    </w:p>
    <w:p w:rsidR="00DF49E0" w:rsidRPr="00714DA3" w:rsidRDefault="00DF49E0" w:rsidP="00DF49E0">
      <w:pPr>
        <w:rPr>
          <w:lang w:eastAsia="ko-KR"/>
        </w:rPr>
      </w:pPr>
      <w:r>
        <w:rPr>
          <w:rFonts w:hint="eastAsia"/>
          <w:lang w:eastAsia="ko-KR"/>
        </w:rPr>
        <w:t xml:space="preserve">Konrad </w:t>
      </w:r>
      <w:r w:rsidRPr="00714DA3">
        <w:rPr>
          <w:rStyle w:val="StyleStyleBold12pt"/>
          <w:rFonts w:hint="eastAsia"/>
        </w:rPr>
        <w:t>Yakabuski 10/31</w:t>
      </w:r>
      <w:r>
        <w:rPr>
          <w:rFonts w:hint="eastAsia"/>
          <w:lang w:eastAsia="ko-KR"/>
        </w:rPr>
        <w:t xml:space="preserve"> is a columnist @ Globe and Mail, </w:t>
      </w:r>
      <w:r>
        <w:rPr>
          <w:lang w:eastAsia="ko-KR"/>
        </w:rPr>
        <w:t>“How Obama became a ‘bystander’ president</w:t>
      </w:r>
      <w:r>
        <w:rPr>
          <w:rFonts w:hint="eastAsia"/>
          <w:lang w:eastAsia="ko-KR"/>
        </w:rPr>
        <w:t>,</w:t>
      </w:r>
      <w:r>
        <w:rPr>
          <w:lang w:eastAsia="ko-KR"/>
        </w:rPr>
        <w:t>”</w:t>
      </w:r>
      <w:r>
        <w:rPr>
          <w:rFonts w:hint="eastAsia"/>
          <w:lang w:eastAsia="ko-KR"/>
        </w:rPr>
        <w:t xml:space="preserve"> 10-31-13, </w:t>
      </w:r>
      <w:r>
        <w:rPr>
          <w:lang w:eastAsia="ko-KR"/>
        </w:rPr>
        <w:t>http://www.theglobeandmail.com/commentary/from-dreamy-infatuation-to-bystander-president/article15167598/How Obama became a ‘bystander’ president</w:t>
      </w:r>
      <w:r>
        <w:rPr>
          <w:rFonts w:hint="eastAsia"/>
          <w:lang w:eastAsia="ko-KR"/>
        </w:rPr>
        <w:t>, DOA: 11-1-13, y2k</w:t>
      </w:r>
    </w:p>
    <w:p w:rsidR="00DF49E0" w:rsidRDefault="00DF49E0" w:rsidP="00DF49E0">
      <w:pPr>
        <w:ind w:right="288"/>
        <w:rPr>
          <w:rStyle w:val="Emphasis"/>
        </w:rPr>
      </w:pPr>
    </w:p>
    <w:p w:rsidR="00DF49E0" w:rsidRPr="00714DA3" w:rsidRDefault="00DF49E0" w:rsidP="00DF49E0">
      <w:pPr>
        <w:ind w:right="288"/>
        <w:rPr>
          <w:sz w:val="10"/>
          <w:lang w:eastAsia="ko-KR"/>
        </w:rPr>
      </w:pPr>
      <w:r w:rsidRPr="00714DA3">
        <w:rPr>
          <w:rStyle w:val="Emphasis"/>
        </w:rPr>
        <w:t xml:space="preserve">Remember </w:t>
      </w:r>
      <w:r w:rsidRPr="00714DA3">
        <w:rPr>
          <w:rStyle w:val="Box"/>
        </w:rPr>
        <w:t>Obama Girl</w:t>
      </w:r>
      <w:r w:rsidRPr="00714DA3">
        <w:rPr>
          <w:sz w:val="10"/>
          <w:lang w:eastAsia="ko-KR"/>
        </w:rPr>
        <w:t xml:space="preserve">, </w:t>
      </w:r>
      <w:r w:rsidRPr="00714DA3">
        <w:rPr>
          <w:rStyle w:val="StyleBoldUnderline"/>
        </w:rPr>
        <w:t>the bikini-clad ingénue who lit up YouTube</w:t>
      </w:r>
      <w:r w:rsidRPr="00714DA3">
        <w:rPr>
          <w:sz w:val="10"/>
          <w:lang w:eastAsia="ko-KR"/>
        </w:rPr>
        <w:t xml:space="preserve"> in 2007 </w:t>
      </w:r>
      <w:r w:rsidRPr="00714DA3">
        <w:rPr>
          <w:rStyle w:val="StyleBoldUnderline"/>
        </w:rPr>
        <w:t xml:space="preserve">by announcing her crush on the </w:t>
      </w:r>
      <w:r w:rsidRPr="00714DA3">
        <w:rPr>
          <w:rStyle w:val="Emphasis"/>
        </w:rPr>
        <w:t>future president</w:t>
      </w:r>
      <w:r w:rsidRPr="00714DA3">
        <w:rPr>
          <w:sz w:val="12"/>
          <w:lang w:eastAsia="ko-KR"/>
        </w:rPr>
        <w:t>?</w:t>
      </w:r>
      <w:r w:rsidRPr="00714DA3">
        <w:rPr>
          <w:sz w:val="10"/>
          <w:lang w:eastAsia="ko-KR"/>
        </w:rPr>
        <w:t xml:space="preserve"> She’s been replaced in the popular consciousness by Obamacare Girl, the anonymous face of Barack Obama’s troubled health-care reform. Her smiling mug dominated the homepage of Obamacare’s still malfunctioning website until her picture was removed this week, proving that the site’s operators could at least do one thing right. </w:t>
      </w:r>
      <w:r w:rsidRPr="00714DA3">
        <w:rPr>
          <w:rStyle w:val="StyleBoldUnderline"/>
        </w:rPr>
        <w:t xml:space="preserve">The journey from Obama Girl to Obamacare Girl, from infatuation with the dreamy Mr. Right to alternating exasperation and boredom with Mr. Righteous, is </w:t>
      </w:r>
      <w:r w:rsidRPr="00714DA3">
        <w:rPr>
          <w:rStyle w:val="Emphasis"/>
        </w:rPr>
        <w:t>a sad story of betrayal</w:t>
      </w:r>
      <w:r w:rsidRPr="00714DA3">
        <w:rPr>
          <w:sz w:val="10"/>
          <w:lang w:eastAsia="ko-KR"/>
        </w:rPr>
        <w:t xml:space="preserve">. Candidate Obama was the star of one of the most brilliant election campaigns in U.S. history, a modern John Kennedy who would erase the country’s red-blue and black-white cleavages by sheer force of personality. But President </w:t>
      </w:r>
      <w:r w:rsidRPr="000B1C47">
        <w:rPr>
          <w:rStyle w:val="Box"/>
          <w:highlight w:val="green"/>
        </w:rPr>
        <w:t>Obama is an insular leader</w:t>
      </w:r>
      <w:r w:rsidRPr="000B1C47">
        <w:rPr>
          <w:sz w:val="10"/>
          <w:highlight w:val="green"/>
          <w:lang w:eastAsia="ko-KR"/>
        </w:rPr>
        <w:t xml:space="preserve"> </w:t>
      </w:r>
      <w:r w:rsidRPr="000B1C47">
        <w:rPr>
          <w:rStyle w:val="Emphasis"/>
          <w:highlight w:val="green"/>
        </w:rPr>
        <w:t>who</w:t>
      </w:r>
      <w:r w:rsidRPr="00714DA3">
        <w:rPr>
          <w:sz w:val="10"/>
          <w:lang w:eastAsia="ko-KR"/>
        </w:rPr>
        <w:t xml:space="preserve">, at home and abroad, </w:t>
      </w:r>
      <w:r w:rsidRPr="000B1C47">
        <w:rPr>
          <w:rStyle w:val="Emphasis"/>
          <w:highlight w:val="green"/>
        </w:rPr>
        <w:t>alienates the people he</w:t>
      </w:r>
      <w:r w:rsidRPr="000B1C47">
        <w:rPr>
          <w:sz w:val="10"/>
          <w:highlight w:val="green"/>
          <w:lang w:eastAsia="ko-KR"/>
        </w:rPr>
        <w:t xml:space="preserve"> </w:t>
      </w:r>
      <w:r w:rsidRPr="000B1C47">
        <w:rPr>
          <w:rStyle w:val="Emphasis"/>
          <w:highlight w:val="green"/>
        </w:rPr>
        <w:t xml:space="preserve">needs to persuade to </w:t>
      </w:r>
      <w:r w:rsidRPr="000B1C47">
        <w:rPr>
          <w:rStyle w:val="Box"/>
          <w:highlight w:val="green"/>
        </w:rPr>
        <w:t>get things done</w:t>
      </w:r>
      <w:r w:rsidRPr="000B1C47">
        <w:rPr>
          <w:sz w:val="10"/>
          <w:highlight w:val="green"/>
          <w:lang w:eastAsia="ko-KR"/>
        </w:rPr>
        <w:t xml:space="preserve">. </w:t>
      </w:r>
      <w:r w:rsidRPr="000B1C47">
        <w:rPr>
          <w:rStyle w:val="StyleBoldUnderline"/>
          <w:highlight w:val="green"/>
        </w:rPr>
        <w:t>Fresh from his</w:t>
      </w:r>
      <w:r w:rsidRPr="00714DA3">
        <w:rPr>
          <w:rStyle w:val="StyleBoldUnderline"/>
        </w:rPr>
        <w:t xml:space="preserve"> apparent</w:t>
      </w:r>
      <w:r w:rsidRPr="00714DA3">
        <w:rPr>
          <w:sz w:val="10"/>
          <w:lang w:eastAsia="ko-KR"/>
        </w:rPr>
        <w:t xml:space="preserve"> (and </w:t>
      </w:r>
      <w:r w:rsidRPr="00714DA3">
        <w:rPr>
          <w:rStyle w:val="Emphasis"/>
        </w:rPr>
        <w:t>rare</w:t>
      </w:r>
      <w:r w:rsidRPr="00714DA3">
        <w:rPr>
          <w:sz w:val="10"/>
          <w:lang w:eastAsia="ko-KR"/>
        </w:rPr>
        <w:t xml:space="preserve">) </w:t>
      </w:r>
      <w:r w:rsidRPr="000B1C47">
        <w:rPr>
          <w:rStyle w:val="StyleBoldUnderline"/>
          <w:highlight w:val="green"/>
        </w:rPr>
        <w:t>victory over the</w:t>
      </w:r>
      <w:r w:rsidRPr="00714DA3">
        <w:rPr>
          <w:sz w:val="10"/>
          <w:lang w:eastAsia="ko-KR"/>
        </w:rPr>
        <w:t xml:space="preserve"> Tea Party </w:t>
      </w:r>
      <w:r w:rsidRPr="000B1C47">
        <w:rPr>
          <w:rStyle w:val="StyleBoldUnderline"/>
          <w:highlight w:val="green"/>
        </w:rPr>
        <w:t>Republicans</w:t>
      </w:r>
      <w:r w:rsidRPr="00714DA3">
        <w:rPr>
          <w:rStyle w:val="StyleBoldUnderline"/>
        </w:rPr>
        <w:t xml:space="preserve"> who forced this</w:t>
      </w:r>
      <w:r w:rsidRPr="00714DA3">
        <w:rPr>
          <w:sz w:val="10"/>
          <w:lang w:eastAsia="ko-KR"/>
        </w:rPr>
        <w:t xml:space="preserve"> month’s government </w:t>
      </w:r>
      <w:r w:rsidRPr="00714DA3">
        <w:rPr>
          <w:rStyle w:val="StyleBoldUnderline"/>
        </w:rPr>
        <w:t>shutdown</w:t>
      </w:r>
      <w:r w:rsidRPr="00714DA3">
        <w:rPr>
          <w:sz w:val="10"/>
          <w:lang w:eastAsia="ko-KR"/>
        </w:rPr>
        <w:t xml:space="preserve">, Mr. </w:t>
      </w:r>
      <w:r w:rsidRPr="000B1C47">
        <w:rPr>
          <w:rStyle w:val="Emphasis"/>
          <w:highlight w:val="green"/>
        </w:rPr>
        <w:t>Obama should be riding high</w:t>
      </w:r>
      <w:r w:rsidRPr="000B1C47">
        <w:rPr>
          <w:sz w:val="10"/>
          <w:highlight w:val="green"/>
          <w:lang w:eastAsia="ko-KR"/>
        </w:rPr>
        <w:t>,</w:t>
      </w:r>
      <w:r w:rsidRPr="00714DA3">
        <w:rPr>
          <w:sz w:val="10"/>
          <w:lang w:eastAsia="ko-KR"/>
        </w:rPr>
        <w:t xml:space="preserve"> </w:t>
      </w:r>
      <w:r w:rsidRPr="00714DA3">
        <w:rPr>
          <w:rStyle w:val="StyleBoldUnderline"/>
        </w:rPr>
        <w:t>using his</w:t>
      </w:r>
      <w:r w:rsidRPr="00714DA3">
        <w:rPr>
          <w:sz w:val="10"/>
          <w:lang w:eastAsia="ko-KR"/>
        </w:rPr>
        <w:t xml:space="preserve"> replenished </w:t>
      </w:r>
      <w:r w:rsidRPr="00714DA3">
        <w:rPr>
          <w:rStyle w:val="StyleBoldUnderline"/>
        </w:rPr>
        <w:t>political capital to move forward on</w:t>
      </w:r>
      <w:r w:rsidRPr="00714DA3">
        <w:rPr>
          <w:sz w:val="10"/>
          <w:lang w:eastAsia="ko-KR"/>
        </w:rPr>
        <w:t xml:space="preserve"> </w:t>
      </w:r>
      <w:r w:rsidRPr="00714DA3">
        <w:rPr>
          <w:rStyle w:val="StyleBoldUnderline"/>
        </w:rPr>
        <w:t>immigration</w:t>
      </w:r>
      <w:r w:rsidRPr="00714DA3">
        <w:rPr>
          <w:sz w:val="10"/>
          <w:lang w:eastAsia="ko-KR"/>
        </w:rPr>
        <w:t xml:space="preserve"> and budget reform and asserting the U.S. role in world affairs. </w:t>
      </w:r>
      <w:r w:rsidRPr="000B1C47">
        <w:rPr>
          <w:rStyle w:val="Emphasis"/>
          <w:highlight w:val="green"/>
        </w:rPr>
        <w:t>Instead</w:t>
      </w:r>
      <w:r w:rsidRPr="00714DA3">
        <w:rPr>
          <w:sz w:val="10"/>
          <w:lang w:eastAsia="ko-KR"/>
        </w:rPr>
        <w:t xml:space="preserve">, even The New York Times fears </w:t>
      </w:r>
      <w:r w:rsidRPr="000B1C47">
        <w:rPr>
          <w:rStyle w:val="Emphasis"/>
          <w:highlight w:val="green"/>
        </w:rPr>
        <w:t>he has become a</w:t>
      </w:r>
      <w:r w:rsidRPr="000B1C47">
        <w:rPr>
          <w:sz w:val="10"/>
          <w:highlight w:val="green"/>
          <w:lang w:eastAsia="ko-KR"/>
        </w:rPr>
        <w:t xml:space="preserve"> “</w:t>
      </w:r>
      <w:r w:rsidRPr="000B1C47">
        <w:rPr>
          <w:rStyle w:val="Box"/>
          <w:highlight w:val="green"/>
        </w:rPr>
        <w:t>bystander” president</w:t>
      </w:r>
      <w:r w:rsidRPr="00714DA3">
        <w:rPr>
          <w:sz w:val="10"/>
          <w:lang w:eastAsia="ko-KR"/>
        </w:rPr>
        <w:t>. It was bad enough that Vladimir Putin hoisted him on his own petard over Mr. Obama’s on-again off-again plan to strike President Bashar al-Assad’s forces in Syria. Mr. Putin’s humiliating outmanoeuvring of Mr. Obama, which yielded a deal to destroy the Syrian regime’s chemical weapons stash, may be for the better. But it exposed Mr. Obama’s confused foreign policy. He avoided the Syrian issue as long as he could and only improvised his way out when cornered. No wonder Forbes just named Mr. Putin as the world’s most powerful person, bumping Mr. Obama from top spot.</w:t>
      </w:r>
    </w:p>
    <w:p w:rsidR="00276AEF" w:rsidRDefault="00276AEF" w:rsidP="00276AEF"/>
    <w:p w:rsidR="00DF49E0" w:rsidRPr="00276AEF" w:rsidRDefault="00DF49E0" w:rsidP="00276AEF"/>
    <w:sectPr w:rsidR="00DF49E0" w:rsidRPr="00276A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6BC" w:rsidRDefault="005746BC" w:rsidP="005F5576">
      <w:r>
        <w:separator/>
      </w:r>
    </w:p>
  </w:endnote>
  <w:endnote w:type="continuationSeparator" w:id="0">
    <w:p w:rsidR="005746BC" w:rsidRDefault="005746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6BC" w:rsidRDefault="005746BC" w:rsidP="005F5576">
      <w:r>
        <w:separator/>
      </w:r>
    </w:p>
  </w:footnote>
  <w:footnote w:type="continuationSeparator" w:id="0">
    <w:p w:rsidR="005746BC" w:rsidRDefault="005746B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5C76F9"/>
    <w:multiLevelType w:val="hybridMultilevel"/>
    <w:tmpl w:val="C93A4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0B5859"/>
    <w:multiLevelType w:val="hybridMultilevel"/>
    <w:tmpl w:val="ADF047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C9283C"/>
    <w:multiLevelType w:val="hybridMultilevel"/>
    <w:tmpl w:val="23305EC0"/>
    <w:lvl w:ilvl="0" w:tplc="649E80F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17"/>
  </w:num>
  <w:num w:numId="4">
    <w:abstractNumId w:val="26"/>
  </w:num>
  <w:num w:numId="5">
    <w:abstractNumId w:val="13"/>
  </w:num>
  <w:num w:numId="6">
    <w:abstractNumId w:val="38"/>
  </w:num>
  <w:num w:numId="7">
    <w:abstractNumId w:val="33"/>
  </w:num>
  <w:num w:numId="8">
    <w:abstractNumId w:val="37"/>
  </w:num>
  <w:num w:numId="9">
    <w:abstractNumId w:val="14"/>
  </w:num>
  <w:num w:numId="10">
    <w:abstractNumId w:val="31"/>
  </w:num>
  <w:num w:numId="11">
    <w:abstractNumId w:val="25"/>
  </w:num>
  <w:num w:numId="12">
    <w:abstractNumId w:val="21"/>
  </w:num>
  <w:num w:numId="13">
    <w:abstractNumId w:val="36"/>
  </w:num>
  <w:num w:numId="14">
    <w:abstractNumId w:val="0"/>
  </w:num>
  <w:num w:numId="15">
    <w:abstractNumId w:val="23"/>
  </w:num>
  <w:num w:numId="16">
    <w:abstractNumId w:val="18"/>
  </w:num>
  <w:num w:numId="17">
    <w:abstractNumId w:val="27"/>
  </w:num>
  <w:num w:numId="18">
    <w:abstractNumId w:val="15"/>
  </w:num>
  <w:num w:numId="19">
    <w:abstractNumId w:val="16"/>
  </w:num>
  <w:num w:numId="20">
    <w:abstractNumId w:val="32"/>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41"/>
  </w:num>
  <w:num w:numId="32">
    <w:abstractNumId w:val="19"/>
  </w:num>
  <w:num w:numId="33">
    <w:abstractNumId w:val="22"/>
  </w:num>
  <w:num w:numId="34">
    <w:abstractNumId w:val="12"/>
  </w:num>
  <w:num w:numId="35">
    <w:abstractNumId w:val="29"/>
  </w:num>
  <w:num w:numId="36">
    <w:abstractNumId w:val="20"/>
  </w:num>
  <w:num w:numId="37">
    <w:abstractNumId w:val="40"/>
  </w:num>
  <w:num w:numId="38">
    <w:abstractNumId w:val="30"/>
  </w:num>
  <w:num w:numId="39">
    <w:abstractNumId w:val="11"/>
  </w:num>
  <w:num w:numId="40">
    <w:abstractNumId w:val="24"/>
  </w:num>
  <w:num w:numId="41">
    <w:abstractNumId w:val="3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E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0FC4"/>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6AEF"/>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46BC"/>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65B"/>
    <w:rsid w:val="00B768B6"/>
    <w:rsid w:val="00B816A3"/>
    <w:rsid w:val="00B908D1"/>
    <w:rsid w:val="00B940D1"/>
    <w:rsid w:val="00BB58BD"/>
    <w:rsid w:val="00BB6A26"/>
    <w:rsid w:val="00BC1034"/>
    <w:rsid w:val="00BE1228"/>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49E0"/>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8BBDB86-1310-43CC-9F30-4AFE91C0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F49E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F49E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 Char1 Char,Heading 2 Char2,Heading 2 Char1 Char,Heading 2 Char Char Char,Heading 2 Char Char1,TagStyle,Tagging,BLOCK,Heading 21,Char Char Char Char1,Char2,Heading 2 Char Char Char1 Char"/>
    <w:basedOn w:val="Normal"/>
    <w:next w:val="Normal"/>
    <w:link w:val="Heading2Char"/>
    <w:uiPriority w:val="2"/>
    <w:qFormat/>
    <w:rsid w:val="00DF49E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F49E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DF49E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F49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49E0"/>
  </w:style>
  <w:style w:type="character" w:customStyle="1" w:styleId="Heading1Char">
    <w:name w:val="Heading 1 Char"/>
    <w:aliases w:val="Pocket Char"/>
    <w:basedOn w:val="DefaultParagraphFont"/>
    <w:link w:val="Heading1"/>
    <w:uiPriority w:val="1"/>
    <w:rsid w:val="00DF49E0"/>
    <w:rPr>
      <w:rFonts w:ascii="Calibri" w:eastAsiaTheme="majorEastAsia" w:hAnsi="Calibri" w:cstheme="majorBidi"/>
      <w:b/>
      <w:bCs/>
      <w:sz w:val="52"/>
      <w:szCs w:val="28"/>
    </w:rPr>
  </w:style>
  <w:style w:type="character" w:customStyle="1" w:styleId="Heading2Char">
    <w:name w:val="Heading 2 Char"/>
    <w:aliases w:val="Hat Char,BlockText Char,Heading 2 Char Char1 Char Char,Heading 2 Char2 Char1,Heading 2 Char1 Char Char1,Heading 2 Char Char Char Char1,Heading 2 Char Char1 Char1,TagStyle Char,Tagging Char,BLOCK Char,Heading 21 Char,Char2 Char"/>
    <w:basedOn w:val="DefaultParagraphFont"/>
    <w:link w:val="Heading2"/>
    <w:uiPriority w:val="2"/>
    <w:rsid w:val="00DF49E0"/>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normal card text"/>
    <w:basedOn w:val="DefaultParagraphFont"/>
    <w:uiPriority w:val="7"/>
    <w:qFormat/>
    <w:rsid w:val="00DF49E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F49E0"/>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F49E0"/>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F49E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F49E0"/>
    <w:rPr>
      <w:b/>
      <w:bCs/>
      <w:sz w:val="26"/>
      <w:u w:val="none"/>
    </w:rPr>
  </w:style>
  <w:style w:type="paragraph" w:styleId="Header">
    <w:name w:val="header"/>
    <w:basedOn w:val="Normal"/>
    <w:link w:val="HeaderChar"/>
    <w:uiPriority w:val="99"/>
    <w:rsid w:val="00DF49E0"/>
    <w:pPr>
      <w:tabs>
        <w:tab w:val="center" w:pos="4680"/>
        <w:tab w:val="right" w:pos="9360"/>
      </w:tabs>
    </w:pPr>
  </w:style>
  <w:style w:type="character" w:customStyle="1" w:styleId="HeaderChar">
    <w:name w:val="Header Char"/>
    <w:basedOn w:val="DefaultParagraphFont"/>
    <w:link w:val="Header"/>
    <w:uiPriority w:val="99"/>
    <w:rsid w:val="00DF49E0"/>
    <w:rPr>
      <w:rFonts w:ascii="Calibri" w:hAnsi="Calibri" w:cs="Calibri"/>
    </w:rPr>
  </w:style>
  <w:style w:type="paragraph" w:styleId="Footer">
    <w:name w:val="footer"/>
    <w:basedOn w:val="Normal"/>
    <w:link w:val="FooterChar"/>
    <w:uiPriority w:val="99"/>
    <w:rsid w:val="00DF49E0"/>
    <w:pPr>
      <w:tabs>
        <w:tab w:val="center" w:pos="4680"/>
        <w:tab w:val="right" w:pos="9360"/>
      </w:tabs>
    </w:pPr>
  </w:style>
  <w:style w:type="character" w:customStyle="1" w:styleId="FooterChar">
    <w:name w:val="Footer Char"/>
    <w:basedOn w:val="DefaultParagraphFont"/>
    <w:link w:val="Footer"/>
    <w:uiPriority w:val="99"/>
    <w:rsid w:val="00DF49E0"/>
    <w:rPr>
      <w:rFonts w:ascii="Calibri" w:hAnsi="Calibri" w:cs="Calibri"/>
    </w:rPr>
  </w:style>
  <w:style w:type="character" w:styleId="Hyperlink">
    <w:name w:val="Hyperlink"/>
    <w:aliases w:val="heading 1 (block title),Card Text,Important,Read,Internet Link"/>
    <w:basedOn w:val="DefaultParagraphFont"/>
    <w:uiPriority w:val="99"/>
    <w:rsid w:val="00DF49E0"/>
    <w:rPr>
      <w:color w:val="auto"/>
      <w:u w:val="none"/>
    </w:rPr>
  </w:style>
  <w:style w:type="character" w:styleId="FollowedHyperlink">
    <w:name w:val="FollowedHyperlink"/>
    <w:basedOn w:val="DefaultParagraphFont"/>
    <w:uiPriority w:val="99"/>
    <w:semiHidden/>
    <w:rsid w:val="00DF49E0"/>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F49E0"/>
    <w:rPr>
      <w:rFonts w:ascii="Calibri" w:eastAsiaTheme="majorEastAsia" w:hAnsi="Calibri" w:cstheme="majorBidi"/>
      <w:b/>
      <w:bCs/>
      <w:iCs/>
      <w:sz w:val="26"/>
    </w:rPr>
  </w:style>
  <w:style w:type="paragraph" w:styleId="ListParagraph">
    <w:name w:val="List Paragraph"/>
    <w:basedOn w:val="Normal"/>
    <w:uiPriority w:val="34"/>
    <w:qFormat/>
    <w:rsid w:val="00276AEF"/>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276AEF"/>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276AEF"/>
    <w:rPr>
      <w:rFonts w:ascii="Calibri" w:eastAsia="Times New Roman" w:hAnsi="Calibri" w:cs="Calibri"/>
      <w:szCs w:val="24"/>
    </w:rPr>
  </w:style>
  <w:style w:type="character" w:styleId="Strong">
    <w:name w:val="Strong"/>
    <w:basedOn w:val="DefaultParagraphFont"/>
    <w:uiPriority w:val="22"/>
    <w:qFormat/>
    <w:rsid w:val="00276AEF"/>
    <w:rPr>
      <w:b/>
      <w:bCs/>
    </w:rPr>
  </w:style>
  <w:style w:type="paragraph" w:customStyle="1" w:styleId="footnotedescription">
    <w:name w:val="footnote description"/>
    <w:next w:val="Normal"/>
    <w:link w:val="footnotedescriptionChar"/>
    <w:hidden/>
    <w:rsid w:val="00276AEF"/>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276AEF"/>
    <w:rPr>
      <w:rFonts w:ascii="Times New Roman" w:eastAsia="Times New Roman" w:hAnsi="Times New Roman" w:cs="Times New Roman"/>
      <w:color w:val="181717"/>
      <w:sz w:val="16"/>
    </w:rPr>
  </w:style>
  <w:style w:type="character" w:customStyle="1" w:styleId="footnotemark">
    <w:name w:val="footnote mark"/>
    <w:hidden/>
    <w:rsid w:val="00276AEF"/>
    <w:rPr>
      <w:rFonts w:ascii="Times New Roman" w:eastAsia="Times New Roman" w:hAnsi="Times New Roman" w:cs="Times New Roman"/>
      <w:color w:val="181717"/>
      <w:sz w:val="16"/>
      <w:vertAlign w:val="superscript"/>
    </w:rPr>
  </w:style>
  <w:style w:type="paragraph" w:customStyle="1" w:styleId="Tag2">
    <w:name w:val="Tag2"/>
    <w:basedOn w:val="Normal"/>
    <w:qFormat/>
    <w:rsid w:val="00276AEF"/>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276AEF"/>
    <w:rPr>
      <w:b/>
      <w:bCs/>
      <w:strike w:val="0"/>
      <w:dstrike w:val="0"/>
      <w:sz w:val="26"/>
      <w:u w:val="none"/>
      <w:effect w:val="none"/>
    </w:rPr>
  </w:style>
  <w:style w:type="character" w:customStyle="1" w:styleId="TitleChar">
    <w:name w:val="Title Char"/>
    <w:basedOn w:val="DefaultParagraphFont"/>
    <w:link w:val="Title"/>
    <w:uiPriority w:val="6"/>
    <w:qFormat/>
    <w:rsid w:val="00276AEF"/>
    <w:rPr>
      <w:b/>
      <w:bCs/>
      <w:u w:val="single"/>
    </w:rPr>
  </w:style>
  <w:style w:type="paragraph" w:styleId="Title">
    <w:name w:val="Title"/>
    <w:basedOn w:val="Normal"/>
    <w:next w:val="Normal"/>
    <w:link w:val="TitleChar"/>
    <w:uiPriority w:val="6"/>
    <w:qFormat/>
    <w:rsid w:val="00276AEF"/>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276AEF"/>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276AEF"/>
    <w:pPr>
      <w:ind w:left="1008" w:right="720"/>
    </w:pPr>
    <w:rPr>
      <w:rFonts w:ascii="Arial" w:eastAsia="Times New Roman" w:hAnsi="Arial"/>
      <w:color w:val="000000"/>
    </w:rPr>
  </w:style>
  <w:style w:type="character" w:customStyle="1" w:styleId="reduce2">
    <w:name w:val="reduce2"/>
    <w:uiPriority w:val="99"/>
    <w:rsid w:val="00276AEF"/>
    <w:rPr>
      <w:rFonts w:ascii="Arial" w:hAnsi="Arial" w:cs="Arial" w:hint="default"/>
      <w:color w:val="000000"/>
      <w:sz w:val="22"/>
      <w:szCs w:val="22"/>
    </w:rPr>
  </w:style>
  <w:style w:type="paragraph" w:styleId="NoSpacing">
    <w:name w:val="No Spacing"/>
    <w:uiPriority w:val="1"/>
    <w:rsid w:val="00276AEF"/>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276AEF"/>
    <w:rPr>
      <w:rFonts w:ascii="Lucida Grande" w:hAnsi="Lucida Grande" w:cs="Lucida Grande"/>
    </w:rPr>
  </w:style>
  <w:style w:type="paragraph" w:styleId="DocumentMap">
    <w:name w:val="Document Map"/>
    <w:basedOn w:val="Normal"/>
    <w:link w:val="DocumentMapChar"/>
    <w:uiPriority w:val="99"/>
    <w:semiHidden/>
    <w:unhideWhenUsed/>
    <w:rsid w:val="00276AEF"/>
    <w:rPr>
      <w:rFonts w:ascii="Lucida Grande" w:hAnsi="Lucida Grande" w:cs="Lucida Grande"/>
    </w:rPr>
  </w:style>
  <w:style w:type="character" w:customStyle="1" w:styleId="DocumentMapChar1">
    <w:name w:val="Document Map Char1"/>
    <w:basedOn w:val="DefaultParagraphFont"/>
    <w:uiPriority w:val="99"/>
    <w:semiHidden/>
    <w:rsid w:val="00276AEF"/>
    <w:rPr>
      <w:rFonts w:ascii="Segoe UI" w:hAnsi="Segoe UI" w:cs="Segoe UI"/>
      <w:sz w:val="16"/>
      <w:szCs w:val="16"/>
    </w:rPr>
  </w:style>
  <w:style w:type="paragraph" w:customStyle="1" w:styleId="norm">
    <w:name w:val="norm"/>
    <w:basedOn w:val="Heading4"/>
    <w:rsid w:val="00276AEF"/>
  </w:style>
  <w:style w:type="character" w:customStyle="1" w:styleId="commentstext">
    <w:name w:val="comments_text"/>
    <w:basedOn w:val="DefaultParagraphFont"/>
    <w:uiPriority w:val="99"/>
    <w:rsid w:val="00276AEF"/>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276AEF"/>
    <w:pPr>
      <w:spacing w:after="0" w:line="240" w:lineRule="auto"/>
    </w:pPr>
    <w:rPr>
      <w:b/>
      <w:bCs/>
      <w:u w:val="single"/>
    </w:rPr>
  </w:style>
  <w:style w:type="paragraph" w:customStyle="1" w:styleId="card">
    <w:name w:val="card"/>
    <w:basedOn w:val="Normal"/>
    <w:next w:val="Normal"/>
    <w:link w:val="cardChar"/>
    <w:uiPriority w:val="6"/>
    <w:qFormat/>
    <w:rsid w:val="00276AEF"/>
    <w:pPr>
      <w:ind w:left="288" w:right="288"/>
    </w:pPr>
    <w:rPr>
      <w:rFonts w:eastAsia="Times New Roman"/>
      <w:szCs w:val="20"/>
    </w:rPr>
  </w:style>
  <w:style w:type="character" w:customStyle="1" w:styleId="cardChar">
    <w:name w:val="card Char"/>
    <w:basedOn w:val="DefaultParagraphFont"/>
    <w:link w:val="card"/>
    <w:uiPriority w:val="6"/>
    <w:rsid w:val="00276AEF"/>
    <w:rPr>
      <w:rFonts w:ascii="Calibri" w:eastAsia="Times New Roman" w:hAnsi="Calibri" w:cs="Calibri"/>
      <w:szCs w:val="20"/>
    </w:rPr>
  </w:style>
  <w:style w:type="paragraph" w:customStyle="1" w:styleId="Cards">
    <w:name w:val="Cards"/>
    <w:next w:val="Normal"/>
    <w:link w:val="CardsChar"/>
    <w:qFormat/>
    <w:rsid w:val="00276AE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276AEF"/>
    <w:rPr>
      <w:rFonts w:ascii="Times New Roman" w:eastAsia="Times New Roman" w:hAnsi="Times New Roman" w:cs="Times New Roman"/>
      <w:sz w:val="20"/>
      <w:szCs w:val="24"/>
    </w:rPr>
  </w:style>
  <w:style w:type="paragraph" w:customStyle="1" w:styleId="Cites">
    <w:name w:val="Cites"/>
    <w:next w:val="Normal"/>
    <w:link w:val="CitesChar"/>
    <w:qFormat/>
    <w:rsid w:val="00276AEF"/>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276AEF"/>
    <w:rPr>
      <w:rFonts w:ascii="Times New Roman" w:eastAsia="Times New Roman" w:hAnsi="Times New Roman" w:cs="Times New Roman"/>
      <w:sz w:val="20"/>
      <w:szCs w:val="24"/>
    </w:rPr>
  </w:style>
  <w:style w:type="character" w:customStyle="1" w:styleId="underline">
    <w:name w:val="underline"/>
    <w:link w:val="textbold"/>
    <w:qFormat/>
    <w:rsid w:val="00276AEF"/>
    <w:rPr>
      <w:u w:val="single"/>
    </w:rPr>
  </w:style>
  <w:style w:type="paragraph" w:customStyle="1" w:styleId="textbold">
    <w:name w:val="text bold"/>
    <w:basedOn w:val="Normal"/>
    <w:link w:val="underline"/>
    <w:qFormat/>
    <w:rsid w:val="00276AEF"/>
    <w:pPr>
      <w:ind w:left="720"/>
      <w:jc w:val="both"/>
    </w:pPr>
    <w:rPr>
      <w:rFonts w:asciiTheme="minorHAnsi" w:hAnsiTheme="minorHAnsi" w:cstheme="minorBidi"/>
      <w:u w:val="single"/>
    </w:rPr>
  </w:style>
  <w:style w:type="character" w:customStyle="1" w:styleId="boldunderline">
    <w:name w:val="bold underline"/>
    <w:basedOn w:val="underline"/>
    <w:qFormat/>
    <w:rsid w:val="00276AEF"/>
    <w:rPr>
      <w:b/>
      <w:u w:val="single"/>
    </w:rPr>
  </w:style>
  <w:style w:type="character" w:customStyle="1" w:styleId="Box">
    <w:name w:val="Box"/>
    <w:basedOn w:val="DefaultParagraphFont"/>
    <w:uiPriority w:val="1"/>
    <w:qFormat/>
    <w:rsid w:val="00276AEF"/>
    <w:rPr>
      <w:b/>
      <w:u w:val="single"/>
      <w:bdr w:val="single" w:sz="4" w:space="0" w:color="auto"/>
    </w:rPr>
  </w:style>
  <w:style w:type="paragraph" w:customStyle="1" w:styleId="citenon-bold">
    <w:name w:val="cite non-bold"/>
    <w:basedOn w:val="Normal"/>
    <w:link w:val="citenon-boldChar"/>
    <w:rsid w:val="00276AEF"/>
    <w:rPr>
      <w:rFonts w:eastAsia="Calibri"/>
    </w:rPr>
  </w:style>
  <w:style w:type="character" w:customStyle="1" w:styleId="citenon-boldChar">
    <w:name w:val="cite non-bold Char"/>
    <w:basedOn w:val="DefaultParagraphFont"/>
    <w:link w:val="citenon-bold"/>
    <w:rsid w:val="00276AEF"/>
    <w:rPr>
      <w:rFonts w:ascii="Calibri" w:eastAsia="Calibri" w:hAnsi="Calibri" w:cs="Calibri"/>
    </w:rPr>
  </w:style>
  <w:style w:type="paragraph" w:customStyle="1" w:styleId="cardtext">
    <w:name w:val="card text"/>
    <w:basedOn w:val="Normal"/>
    <w:link w:val="cardtextChar"/>
    <w:qFormat/>
    <w:rsid w:val="00276AEF"/>
    <w:pPr>
      <w:ind w:left="288" w:right="288"/>
    </w:pPr>
    <w:rPr>
      <w:rFonts w:cstheme="minorBidi"/>
    </w:rPr>
  </w:style>
  <w:style w:type="character" w:customStyle="1" w:styleId="cardtextChar">
    <w:name w:val="card text Char"/>
    <w:basedOn w:val="DefaultParagraphFont"/>
    <w:link w:val="cardtext"/>
    <w:rsid w:val="00276AEF"/>
    <w:rPr>
      <w:rFonts w:ascii="Calibri" w:hAnsi="Calibri"/>
    </w:rPr>
  </w:style>
  <w:style w:type="character" w:customStyle="1" w:styleId="UnderlineBold">
    <w:name w:val="Underline + Bold"/>
    <w:uiPriority w:val="1"/>
    <w:qFormat/>
    <w:rsid w:val="00276AEF"/>
    <w:rPr>
      <w:b/>
      <w:bCs w:val="0"/>
      <w:sz w:val="20"/>
      <w:u w:val="single"/>
    </w:rPr>
  </w:style>
  <w:style w:type="character" w:customStyle="1" w:styleId="BoldUnderline0">
    <w:name w:val="BoldUnderline"/>
    <w:uiPriority w:val="1"/>
    <w:qFormat/>
    <w:rsid w:val="00276AEF"/>
    <w:rPr>
      <w:rFonts w:ascii="Arial" w:hAnsi="Arial"/>
      <w:b/>
      <w:sz w:val="20"/>
      <w:u w:val="single"/>
    </w:rPr>
  </w:style>
  <w:style w:type="paragraph" w:customStyle="1" w:styleId="Analytic">
    <w:name w:val="Analytic"/>
    <w:basedOn w:val="Normal"/>
    <w:link w:val="AnalyticChar"/>
    <w:qFormat/>
    <w:rsid w:val="00276AEF"/>
    <w:rPr>
      <w:rFonts w:ascii="Arial" w:eastAsia="Calibri" w:hAnsi="Arial"/>
      <w:b/>
      <w:szCs w:val="24"/>
    </w:rPr>
  </w:style>
  <w:style w:type="character" w:customStyle="1" w:styleId="AnalyticChar">
    <w:name w:val="Analytic Char"/>
    <w:link w:val="Analytic"/>
    <w:rsid w:val="00276AEF"/>
    <w:rPr>
      <w:rFonts w:ascii="Arial" w:eastAsia="Calibri" w:hAnsi="Arial" w:cs="Calibri"/>
      <w:b/>
      <w:szCs w:val="24"/>
    </w:rPr>
  </w:style>
  <w:style w:type="paragraph" w:customStyle="1" w:styleId="TagText">
    <w:name w:val="TagText"/>
    <w:basedOn w:val="Normal"/>
    <w:qFormat/>
    <w:rsid w:val="00276AEF"/>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276AEF"/>
    <w:rPr>
      <w:b w:val="0"/>
      <w:bCs/>
      <w:sz w:val="22"/>
      <w:u w:val="single"/>
    </w:rPr>
  </w:style>
  <w:style w:type="paragraph" w:customStyle="1" w:styleId="CitationCharChar">
    <w:name w:val="Citation Char Char"/>
    <w:basedOn w:val="Normal"/>
    <w:uiPriority w:val="6"/>
    <w:rsid w:val="00276AEF"/>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276AEF"/>
  </w:style>
  <w:style w:type="paragraph" w:customStyle="1" w:styleId="BlockTitle">
    <w:name w:val="Block Title"/>
    <w:basedOn w:val="Heading1"/>
    <w:next w:val="Normal"/>
    <w:rsid w:val="00276AEF"/>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276AEF"/>
    <w:rPr>
      <w:b w:val="0"/>
      <w:bCs/>
      <w:sz w:val="22"/>
      <w:u w:val="single"/>
    </w:rPr>
  </w:style>
  <w:style w:type="character" w:customStyle="1" w:styleId="DebateUnderline">
    <w:name w:val="Debate Underline"/>
    <w:qFormat/>
    <w:rsid w:val="00276AEF"/>
    <w:rPr>
      <w:rFonts w:ascii="Times New Roman" w:hAnsi="Times New Roman" w:cs="Times New Roman" w:hint="default"/>
      <w:sz w:val="20"/>
      <w:u w:val="thick"/>
    </w:rPr>
  </w:style>
  <w:style w:type="paragraph" w:customStyle="1" w:styleId="Style4">
    <w:name w:val="Style4"/>
    <w:basedOn w:val="Normal"/>
    <w:link w:val="Style4Char"/>
    <w:rsid w:val="00276AEF"/>
    <w:rPr>
      <w:rFonts w:ascii="Arial Narrow" w:eastAsia="Times New Roman" w:hAnsi="Arial Narrow" w:cs="Times New Roman"/>
      <w:sz w:val="20"/>
      <w:u w:val="single"/>
    </w:rPr>
  </w:style>
  <w:style w:type="character" w:customStyle="1" w:styleId="Style4Char">
    <w:name w:val="Style4 Char"/>
    <w:basedOn w:val="DefaultParagraphFont"/>
    <w:link w:val="Style4"/>
    <w:rsid w:val="00276AEF"/>
    <w:rPr>
      <w:rFonts w:ascii="Arial Narrow" w:eastAsia="Times New Roman" w:hAnsi="Arial Narrow" w:cs="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ey.cnn.com/quote/quote.html?symb=INTC&amp;source=story_quote_link" TargetMode="External"/><Relationship Id="rId18" Type="http://schemas.openxmlformats.org/officeDocument/2006/relationships/hyperlink" Target="http://thediplomat.com/2013/04/19/is-cyber-war-the-new-cold-war/2/" TargetMode="External"/><Relationship Id="rId26" Type="http://schemas.openxmlformats.org/officeDocument/2006/relationships/hyperlink" Target="http://rpdefense.over-blog.com/article-a-plea-for-an-alliance-based-airseacyber-joint-operational-concept-108240342.html" TargetMode="External"/><Relationship Id="rId39" Type="http://schemas.openxmlformats.org/officeDocument/2006/relationships/hyperlink" Target="http://hir.harvard.edu/the-spratly-islands-dispute-order-building-on-china-s-terms" TargetMode="External"/><Relationship Id="rId21" Type="http://schemas.openxmlformats.org/officeDocument/2006/relationships/hyperlink" Target="http://www.americanbar.org/groups/public_services/law_national_security/patriot_debates2/the_book_online/ch9/ch9_ess2.html" TargetMode="External"/><Relationship Id="rId34" Type="http://schemas.openxmlformats.org/officeDocument/2006/relationships/hyperlink" Target="http://www.fas.org/blog/ssp/2008/04/new-chinese-ssbn-deploys-to-hainan-island-naval-base.php" TargetMode="External"/><Relationship Id="rId42" Type="http://schemas.openxmlformats.org/officeDocument/2006/relationships/hyperlink" Target="http://harvardnsj.org/wp-content/uploads/2011/02/Vol.-2_Bradbury_Final1.pdf" TargetMode="External"/><Relationship Id="rId47" Type="http://schemas.openxmlformats.org/officeDocument/2006/relationships/hyperlink" Target="http://www.nytimes.com/2009/04/28/us/28cyber.html?_r=2" TargetMode="External"/><Relationship Id="rId50" Type="http://schemas.openxmlformats.org/officeDocument/2006/relationships/hyperlink" Target="http://www.jnslp.com/read/vol4no1/11_Dycus.pdf" TargetMode="External"/><Relationship Id="rId55" Type="http://schemas.openxmlformats.org/officeDocument/2006/relationships/hyperlink" Target="http://www.workpermit.com/news/2013-10-30/boehner-hopeful-that-us-immigration-reform-will-happen-this-year" TargetMode="External"/><Relationship Id="rId63" Type="http://schemas.openxmlformats.org/officeDocument/2006/relationships/hyperlink" Target="http://www.nationaldefensemagazine.org/archive/2009/June/Pages/USPlanstoDestroyEnemyComputerNetworksQuestioned.aspx" TargetMode="External"/><Relationship Id="rId68" Type="http://schemas.openxmlformats.org/officeDocument/2006/relationships/hyperlink" Target="http://thinkprogress.org/immigration/2013/09/09/2588011/immigration-reform-burner/" TargetMode="External"/><Relationship Id="rId7" Type="http://schemas.openxmlformats.org/officeDocument/2006/relationships/webSettings" Target="webSettings.xml"/><Relationship Id="rId71" Type="http://schemas.openxmlformats.org/officeDocument/2006/relationships/hyperlink" Target="http://hdl.loc.gov/loc.uscongress/legislation.113s1197" TargetMode="External"/><Relationship Id="rId2" Type="http://schemas.openxmlformats.org/officeDocument/2006/relationships/customXml" Target="../customXml/item2.xml"/><Relationship Id="rId16" Type="http://schemas.openxmlformats.org/officeDocument/2006/relationships/hyperlink" Target="http://www.zscaler.com/" TargetMode="External"/><Relationship Id="rId29" Type="http://schemas.openxmlformats.org/officeDocument/2006/relationships/hyperlink" Target="http://csis.org/files/publication/130307_Colby_USChinaNuclear_Web.pdf" TargetMode="External"/><Relationship Id="rId11" Type="http://schemas.openxmlformats.org/officeDocument/2006/relationships/hyperlink" Target="http://money.cnn.com/2012/11/05/technology/security/iran-cyberattack/index.html?iid=EL" TargetMode="External"/><Relationship Id="rId24" Type="http://schemas.openxmlformats.org/officeDocument/2006/relationships/hyperlink" Target="http://www.foresightproject.net/publications/articles/article.asp?p=3533" TargetMode="External"/><Relationship Id="rId32" Type="http://schemas.openxmlformats.org/officeDocument/2006/relationships/hyperlink" Target="http://www.washingtonpost.com/opinions/the-blue-national-soil-of-chinas-navy/2011/03/18/AB5AxAs_story.html" TargetMode="External"/><Relationship Id="rId37" Type="http://schemas.openxmlformats.org/officeDocument/2006/relationships/hyperlink" Target="http://www.nytimes.com/2009/03/12/washington/12web-china.html" TargetMode="External"/><Relationship Id="rId40" Type="http://schemas.openxmlformats.org/officeDocument/2006/relationships/hyperlink" Target="http://www.globalsecurity.org/wmd/world/china/type_92.htm" TargetMode="External"/><Relationship Id="rId45" Type="http://schemas.openxmlformats.org/officeDocument/2006/relationships/hyperlink" Target="http://www.state.gov/secretary/rm/2010/01/135519.htm" TargetMode="External"/><Relationship Id="rId53" Type="http://schemas.openxmlformats.org/officeDocument/2006/relationships/hyperlink" Target="https://www.chinapost.com.tw/commentary/the-china-post/special-to-the-china-post/2013/04/09/375533/Fading-global.htm" TargetMode="External"/><Relationship Id="rId58" Type="http://schemas.openxmlformats.org/officeDocument/2006/relationships/hyperlink" Target="http://www.aei-ideas.org/2011/12/authorization-for-cyber-attacks/" TargetMode="External"/><Relationship Id="rId66" Type="http://schemas.openxmlformats.org/officeDocument/2006/relationships/hyperlink" Target="http://www.bisa.ac.uk/files/Permanent%20Files/IST%20AprilMay%202013.pdf"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cafee.com/us/resources/reports/rp-threat-predictions-2013.pdf" TargetMode="External"/><Relationship Id="rId23" Type="http://schemas.openxmlformats.org/officeDocument/2006/relationships/hyperlink" Target="http://www.forbes.com/sites/firewall/2010/05/13/offensive-cyberwar-operations-as-communication/" TargetMode="External"/><Relationship Id="rId28" Type="http://schemas.openxmlformats.org/officeDocument/2006/relationships/hyperlink" Target="http://www.faqs.org/periodicals/201007/2046727461.html" TargetMode="External"/><Relationship Id="rId36" Type="http://schemas.openxmlformats.org/officeDocument/2006/relationships/hyperlink" Target="http://news.bbc.co.uk/2/hi/asia-pacific/1260290.stm" TargetMode="External"/><Relationship Id="rId49" Type="http://schemas.openxmlformats.org/officeDocument/2006/relationships/hyperlink" Target="http://newsroom.mcafee.com/article_display.cfm?article_id=3617" TargetMode="External"/><Relationship Id="rId57" Type="http://schemas.openxmlformats.org/officeDocument/2006/relationships/hyperlink" Target="http://www.slate.com/articles/news_and_politics/politics/2013/01/barack_obama_s_second_inaugural_address_the_president_should_declare_war.single.html" TargetMode="External"/><Relationship Id="rId61" Type="http://schemas.openxmlformats.org/officeDocument/2006/relationships/hyperlink" Target="http://www.hstoday.us/industry-news/general/single-article/senate-to-begin-debate-of-cybersecurity-act-despite-mccain-s-protests/c5cce425767af0ef16c7fdd66c981c1b.html" TargetMode="External"/><Relationship Id="rId10" Type="http://schemas.openxmlformats.org/officeDocument/2006/relationships/hyperlink" Target="http://money.cnn.com/2013/01/07/technology/security/cyber-war/index.html" TargetMode="External"/><Relationship Id="rId19" Type="http://schemas.openxmlformats.org/officeDocument/2006/relationships/hyperlink" Target="http://www.nytimes.com/2013/03/13/us/intelligence-official-warns-congress-that-cyberattacks-pose-threat-to-us.html?_r=4&amp;" TargetMode="External"/><Relationship Id="rId31" Type="http://schemas.openxmlformats.org/officeDocument/2006/relationships/hyperlink" Target="http://nation.time.com/2012/07/15/the-south-china-sea-from-bad-to-worse/" TargetMode="External"/><Relationship Id="rId44" Type="http://schemas.openxmlformats.org/officeDocument/2006/relationships/hyperlink" Target="http://articles.washingtonpost.com/2010-02-01/opinions/36895669_1_botnets-cyber-attacks-computer-attacks" TargetMode="External"/><Relationship Id="rId52" Type="http://schemas.openxmlformats.org/officeDocument/2006/relationships/hyperlink" Target="http://www.ft.com/cms/s/0/c8002f6a-a01b-11e0-a115-00144feabdc0.html" TargetMode="External"/><Relationship Id="rId60" Type="http://schemas.openxmlformats.org/officeDocument/2006/relationships/hyperlink" Target="http://www.hstoday.us/single-article/senate-cybersecurity-bill-shot-down-amid-partisan-acrimony-us-chamber-opposition/338eb768f7b3094acaa7b6ef21ffdeba.html" TargetMode="External"/><Relationship Id="rId65" Type="http://schemas.openxmlformats.org/officeDocument/2006/relationships/hyperlink" Target="http://www.securityaffairs.org/issues/2009/16/mazanec.php" TargetMode="External"/><Relationship Id="rId73" Type="http://schemas.openxmlformats.org/officeDocument/2006/relationships/hyperlink" Target="http://www.csmonitor.com/USA/Politics/2013/1016/Debt-limit-deal-Obama-may-have-won-but-victory-is-hardly-las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oney.cnn.com/magazines/fortune/fortune500/2012/snapshots/642.html?iid=EL" TargetMode="External"/><Relationship Id="rId22" Type="http://schemas.openxmlformats.org/officeDocument/2006/relationships/hyperlink" Target="http://www.cfr.org/cybersecurity/defending-open-global-secure-resilient-internet/p30836" TargetMode="External"/><Relationship Id="rId27" Type="http://schemas.openxmlformats.org/officeDocument/2006/relationships/hyperlink" Target="http://www.rttnews.com/2111200/china-s-anti-access-and-area-denial-capabilities-bolstered-pentagon-report.aspx" TargetMode="External"/><Relationship Id="rId30" Type="http://schemas.openxmlformats.org/officeDocument/2006/relationships/hyperlink" Target="http://carnegieendowment.org/2013/03/09/dragon-in-bathtub-chinese-nuclear-submarines-and-south-china-sea/fpjl" TargetMode="External"/><Relationship Id="rId35" Type="http://schemas.openxmlformats.org/officeDocument/2006/relationships/hyperlink" Target="http://www.nytimes.com/2012/09/28/opinion/between-US-and-Asia-the-best-defense-is-dialogue.html?_r=0" TargetMode="External"/><Relationship Id="rId43" Type="http://schemas.openxmlformats.org/officeDocument/2006/relationships/hyperlink" Target="http://www.anagram.com/berson/nrcoiw.pdf" TargetMode="External"/><Relationship Id="rId48" Type="http://schemas.openxmlformats.org/officeDocument/2006/relationships/hyperlink" Target="http://news.bbc.co.uk/2/hi/8033440.stm" TargetMode="External"/><Relationship Id="rId56" Type="http://schemas.openxmlformats.org/officeDocument/2006/relationships/hyperlink" Target="http://thehill.com/blogs/regwatch/administration/283583-dems-recognize-that-obama-can-act-unilaterally-on-immigration-reform" TargetMode="External"/><Relationship Id="rId64" Type="http://schemas.openxmlformats.org/officeDocument/2006/relationships/hyperlink" Target="http://www.securityaffairs.org/issues/2009/16/mazanec.php" TargetMode="External"/><Relationship Id="rId69" Type="http://schemas.openxmlformats.org/officeDocument/2006/relationships/hyperlink" Target="http://store.brightkey.net/mconcepts_ebiz/OnlineStore/ProductDetail.aspx?ProductId=201530" TargetMode="External"/><Relationship Id="rId8" Type="http://schemas.openxmlformats.org/officeDocument/2006/relationships/footnotes" Target="footnotes.xml"/><Relationship Id="rId51" Type="http://schemas.openxmlformats.org/officeDocument/2006/relationships/hyperlink" Target="http://www.forbes.com/sites/jodywestby/2012/06/04/u-s-administrations-reckless-cyber-policy-puts-nation-at-risk/2/" TargetMode="External"/><Relationship Id="rId72" Type="http://schemas.openxmlformats.org/officeDocument/2006/relationships/hyperlink" Target="http://www.gpo.gov/fdsys/pkg/CRPT-113srpt44/pdf/CRPT-113srpt44.pdf" TargetMode="External"/><Relationship Id="rId3" Type="http://schemas.openxmlformats.org/officeDocument/2006/relationships/customXml" Target="../customXml/item3.xml"/><Relationship Id="rId12" Type="http://schemas.openxmlformats.org/officeDocument/2006/relationships/hyperlink" Target="http://money.cnn.com/2011/07/28/technology/government_hackers/index.htm?iid=EL" TargetMode="External"/><Relationship Id="rId17" Type="http://schemas.openxmlformats.org/officeDocument/2006/relationships/hyperlink" Target="http://money.cnn.com/2012/04/27/technology/cispa-cybersecurity/index.htm?iid=EL" TargetMode="External"/><Relationship Id="rId25" Type="http://schemas.openxmlformats.org/officeDocument/2006/relationships/hyperlink" Target="http://www.routledge.com/books/details/9780415552363/" TargetMode="External"/><Relationship Id="rId33" Type="http://schemas.openxmlformats.org/officeDocument/2006/relationships/hyperlink" Target="http://thediplomat.com/2012/02/04/beijings-south-china-sea-gamble/" TargetMode="External"/><Relationship Id="rId38" Type="http://schemas.openxmlformats.org/officeDocument/2006/relationships/hyperlink" Target="http://books.google.com/books?hl=fr&amp;lr=&amp;id=rqnNaG2jL7wC&amp;oi=fnd&amp;pg=PR9&amp;dq=barry+posen+inadvertent+escalation&amp;ots=0esVgPTh4H&amp;sig=maTUiyNXIx2Oo_eJFnvxIzPcf1M" TargetMode="External"/><Relationship Id="rId46" Type="http://schemas.openxmlformats.org/officeDocument/2006/relationships/hyperlink" Target="http://www.washingtonpost.com/wp-dyn/content/article/2010/01/21/AR2010012101699.html" TargetMode="External"/><Relationship Id="rId59" Type="http://schemas.openxmlformats.org/officeDocument/2006/relationships/hyperlink" Target="http://query.nytimes.com/gst/fullpage.html?res=9C0CEFDE163EF932A35754C0A96F9C8B63" TargetMode="External"/><Relationship Id="rId67" Type="http://schemas.openxmlformats.org/officeDocument/2006/relationships/hyperlink" Target="http://www.columbialawreview.org/wp-content/uploads/2013/05/Bradley-Morrison.pdf" TargetMode="External"/><Relationship Id="rId20" Type="http://schemas.openxmlformats.org/officeDocument/2006/relationships/hyperlink" Target="http://www.chinausfocus.com/peace-security/costs-of-american-cyber-superiority/" TargetMode="External"/><Relationship Id="rId41" Type="http://schemas.openxmlformats.org/officeDocument/2006/relationships/hyperlink" Target="http://www.reuters.com/article/2012/11/08/us-china-usa-military-idUSBRE8A705720121108" TargetMode="External"/><Relationship Id="rId54" Type="http://schemas.openxmlformats.org/officeDocument/2006/relationships/hyperlink" Target="http://www.businessweek.com/articles/2013-10-31/immigration-reform-unlikely-amid-congresss-partisan-ill-will" TargetMode="External"/><Relationship Id="rId62" Type="http://schemas.openxmlformats.org/officeDocument/2006/relationships/hyperlink" Target="http://www.dtic.mil/cgi-bin/GetTRDoc?AD=ADA537570" TargetMode="External"/><Relationship Id="rId70" Type="http://schemas.openxmlformats.org/officeDocument/2006/relationships/hyperlink" Target="http://www.fiercegovernmentit.com/story/sasc-calls-new-oversight-cyber-command/2013-06-26"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53</Pages>
  <Words>33826</Words>
  <Characters>192811</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Team 2013</dc:creator>
  <cp:keywords/>
  <dc:description/>
  <cp:lastModifiedBy>Simon Sheaff</cp:lastModifiedBy>
  <cp:revision>1</cp:revision>
  <dcterms:created xsi:type="dcterms:W3CDTF">2013-11-04T19:37:00Z</dcterms:created>
  <dcterms:modified xsi:type="dcterms:W3CDTF">2013-11-04T19:46:00Z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